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1400E722" w14:textId="77777777">
        <w:tc>
          <w:tcPr>
            <w:tcW w:w="5000" w:type="pct"/>
            <w:tcMar>
              <w:top w:w="0" w:type="dxa"/>
              <w:left w:w="0" w:type="dxa"/>
              <w:bottom w:w="0" w:type="dxa"/>
              <w:right w:w="0" w:type="dxa"/>
            </w:tcMar>
            <w:vAlign w:val="center"/>
          </w:tcPr>
          <w:p w14:paraId="60541044" w14:textId="77777777" w:rsidR="00373848" w:rsidRDefault="00AB06D4">
            <w:pPr>
              <w:pStyle w:val="p"/>
            </w:pPr>
            <w:r>
              <w:rPr>
                <w:rFonts w:ascii="Times New Roman" w:eastAsia="Times New Roman" w:hAnsi="Times New Roman" w:cs="Times New Roman"/>
                <w:color w:val="000000"/>
                <w:sz w:val="22"/>
                <w:szCs w:val="22"/>
              </w:rPr>
              <w:t>Multiple Choice</w:t>
            </w:r>
          </w:p>
        </w:tc>
      </w:tr>
    </w:tbl>
    <w:p w14:paraId="01AFD0D5" w14:textId="77777777" w:rsidR="00373848" w:rsidRDefault="00373848">
      <w:pPr>
        <w:spacing w:after="90"/>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BA047A6" w14:textId="77777777">
        <w:tc>
          <w:tcPr>
            <w:tcW w:w="5000" w:type="pct"/>
            <w:tcMar>
              <w:top w:w="0" w:type="dxa"/>
              <w:left w:w="0" w:type="dxa"/>
              <w:bottom w:w="0" w:type="dxa"/>
              <w:right w:w="0" w:type="dxa"/>
            </w:tcMar>
            <w:vAlign w:val="center"/>
          </w:tcPr>
          <w:p w14:paraId="50EB27D0" w14:textId="77777777" w:rsidR="00373848" w:rsidRDefault="00AB06D4">
            <w:pPr>
              <w:pStyle w:val="p"/>
            </w:pPr>
            <w:r>
              <w:rPr>
                <w:rFonts w:ascii="Times New Roman" w:eastAsia="Times New Roman" w:hAnsi="Times New Roman" w:cs="Times New Roman"/>
                <w:color w:val="000000"/>
                <w:sz w:val="22"/>
                <w:szCs w:val="22"/>
              </w:rPr>
              <w:t>1. Different methods of developing useful information from large data bases are dealt with under</w:t>
            </w:r>
          </w:p>
          <w:p w14:paraId="68632563" w14:textId="77777777" w:rsidR="00373848" w:rsidRDefault="00AB06D4">
            <w:r>
              <w:rPr>
                <w:rFonts w:ascii="Times New Roman" w:eastAsia="Times New Roman" w:hAnsi="Times New Roman" w:cs="Times New Roman"/>
                <w:color w:val="000000"/>
                <w:sz w:val="22"/>
                <w:szCs w:val="22"/>
              </w:rPr>
              <w:t> </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038"/>
            </w:tblGrid>
            <w:tr w:rsidR="00373848" w14:paraId="5050C6CB" w14:textId="77777777">
              <w:tc>
                <w:tcPr>
                  <w:tcW w:w="400" w:type="dxa"/>
                  <w:tcMar>
                    <w:top w:w="0" w:type="dxa"/>
                    <w:left w:w="0" w:type="dxa"/>
                    <w:bottom w:w="0" w:type="dxa"/>
                    <w:right w:w="0" w:type="dxa"/>
                  </w:tcMar>
                </w:tcPr>
                <w:p w14:paraId="3E9E3B1B" w14:textId="77777777" w:rsidR="00373848" w:rsidRDefault="00AB06D4">
                  <w:r>
                    <w:rPr>
                      <w:color w:val="000000"/>
                      <w:sz w:val="20"/>
                      <w:szCs w:val="20"/>
                    </w:rPr>
                    <w:t> </w:t>
                  </w:r>
                </w:p>
              </w:tc>
              <w:tc>
                <w:tcPr>
                  <w:tcW w:w="0" w:type="auto"/>
                  <w:tcMar>
                    <w:top w:w="30" w:type="dxa"/>
                    <w:left w:w="0" w:type="dxa"/>
                    <w:bottom w:w="30" w:type="dxa"/>
                    <w:right w:w="0" w:type="dxa"/>
                  </w:tcMar>
                </w:tcPr>
                <w:p w14:paraId="574E431D"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071943C" w14:textId="77777777" w:rsidR="00373848" w:rsidRDefault="00AB06D4">
                  <w:pPr>
                    <w:pStyle w:val="p"/>
                  </w:pPr>
                  <w:r>
                    <w:rPr>
                      <w:rFonts w:ascii="Times New Roman" w:eastAsia="Times New Roman" w:hAnsi="Times New Roman" w:cs="Times New Roman"/>
                      <w:color w:val="000000"/>
                      <w:sz w:val="22"/>
                      <w:szCs w:val="22"/>
                    </w:rPr>
                    <w:t>data manipulation.</w:t>
                  </w:r>
                </w:p>
              </w:tc>
            </w:tr>
            <w:tr w:rsidR="00373848" w14:paraId="1BD2D885" w14:textId="77777777">
              <w:tc>
                <w:tcPr>
                  <w:tcW w:w="400" w:type="dxa"/>
                  <w:tcMar>
                    <w:top w:w="0" w:type="dxa"/>
                    <w:left w:w="0" w:type="dxa"/>
                    <w:bottom w:w="0" w:type="dxa"/>
                    <w:right w:w="0" w:type="dxa"/>
                  </w:tcMar>
                </w:tcPr>
                <w:p w14:paraId="45E74378" w14:textId="77777777" w:rsidR="00373848" w:rsidRDefault="00AB06D4">
                  <w:r>
                    <w:rPr>
                      <w:color w:val="000000"/>
                      <w:sz w:val="20"/>
                      <w:szCs w:val="20"/>
                    </w:rPr>
                    <w:t> </w:t>
                  </w:r>
                </w:p>
              </w:tc>
              <w:tc>
                <w:tcPr>
                  <w:tcW w:w="0" w:type="auto"/>
                  <w:tcMar>
                    <w:top w:w="30" w:type="dxa"/>
                    <w:left w:w="0" w:type="dxa"/>
                    <w:bottom w:w="30" w:type="dxa"/>
                    <w:right w:w="0" w:type="dxa"/>
                  </w:tcMar>
                </w:tcPr>
                <w:p w14:paraId="541437BF"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6AB7C78" w14:textId="77777777" w:rsidR="00373848" w:rsidRDefault="00AB06D4">
                  <w:pPr>
                    <w:pStyle w:val="p"/>
                  </w:pPr>
                  <w:r>
                    <w:rPr>
                      <w:rFonts w:ascii="Times New Roman" w:eastAsia="Times New Roman" w:hAnsi="Times New Roman" w:cs="Times New Roman"/>
                      <w:color w:val="000000"/>
                      <w:sz w:val="22"/>
                      <w:szCs w:val="22"/>
                    </w:rPr>
                    <w:t>data warehousing.</w:t>
                  </w:r>
                </w:p>
              </w:tc>
            </w:tr>
            <w:tr w:rsidR="00373848" w14:paraId="68CDFD69" w14:textId="77777777">
              <w:tc>
                <w:tcPr>
                  <w:tcW w:w="400" w:type="dxa"/>
                  <w:tcMar>
                    <w:top w:w="0" w:type="dxa"/>
                    <w:left w:w="0" w:type="dxa"/>
                    <w:bottom w:w="0" w:type="dxa"/>
                    <w:right w:w="0" w:type="dxa"/>
                  </w:tcMar>
                </w:tcPr>
                <w:p w14:paraId="02C92064" w14:textId="77777777" w:rsidR="00373848" w:rsidRDefault="00AB06D4">
                  <w:r>
                    <w:rPr>
                      <w:color w:val="000000"/>
                      <w:sz w:val="20"/>
                      <w:szCs w:val="20"/>
                    </w:rPr>
                    <w:t> </w:t>
                  </w:r>
                </w:p>
              </w:tc>
              <w:tc>
                <w:tcPr>
                  <w:tcW w:w="0" w:type="auto"/>
                  <w:tcMar>
                    <w:top w:w="30" w:type="dxa"/>
                    <w:left w:w="0" w:type="dxa"/>
                    <w:bottom w:w="30" w:type="dxa"/>
                    <w:right w:w="0" w:type="dxa"/>
                  </w:tcMar>
                </w:tcPr>
                <w:p w14:paraId="78EC4709"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B6E12A5" w14:textId="77777777" w:rsidR="00373848" w:rsidRDefault="00AB06D4">
                  <w:pPr>
                    <w:pStyle w:val="p"/>
                  </w:pPr>
                  <w:r>
                    <w:rPr>
                      <w:rFonts w:ascii="Times New Roman" w:eastAsia="Times New Roman" w:hAnsi="Times New Roman" w:cs="Times New Roman"/>
                      <w:color w:val="000000"/>
                      <w:sz w:val="22"/>
                      <w:szCs w:val="22"/>
                    </w:rPr>
                    <w:t>big data.</w:t>
                  </w:r>
                </w:p>
              </w:tc>
            </w:tr>
            <w:tr w:rsidR="00373848" w14:paraId="4C2AA793" w14:textId="77777777">
              <w:tc>
                <w:tcPr>
                  <w:tcW w:w="400" w:type="dxa"/>
                  <w:tcMar>
                    <w:top w:w="0" w:type="dxa"/>
                    <w:left w:w="0" w:type="dxa"/>
                    <w:bottom w:w="0" w:type="dxa"/>
                    <w:right w:w="0" w:type="dxa"/>
                  </w:tcMar>
                </w:tcPr>
                <w:p w14:paraId="417F8B32" w14:textId="77777777" w:rsidR="00373848" w:rsidRDefault="00AB06D4">
                  <w:r>
                    <w:rPr>
                      <w:color w:val="000000"/>
                      <w:sz w:val="20"/>
                      <w:szCs w:val="20"/>
                    </w:rPr>
                    <w:t> </w:t>
                  </w:r>
                </w:p>
              </w:tc>
              <w:tc>
                <w:tcPr>
                  <w:tcW w:w="0" w:type="auto"/>
                  <w:tcMar>
                    <w:top w:w="30" w:type="dxa"/>
                    <w:left w:w="0" w:type="dxa"/>
                    <w:bottom w:w="30" w:type="dxa"/>
                    <w:right w:w="0" w:type="dxa"/>
                  </w:tcMar>
                </w:tcPr>
                <w:p w14:paraId="550BE623"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488B8E9" w14:textId="77777777" w:rsidR="00373848" w:rsidRDefault="00AB06D4">
                  <w:pPr>
                    <w:pStyle w:val="p"/>
                  </w:pPr>
                  <w:r>
                    <w:rPr>
                      <w:rFonts w:ascii="Times New Roman" w:eastAsia="Times New Roman" w:hAnsi="Times New Roman" w:cs="Times New Roman"/>
                      <w:color w:val="000000"/>
                      <w:sz w:val="22"/>
                      <w:szCs w:val="22"/>
                    </w:rPr>
                    <w:t>data mining.</w:t>
                  </w:r>
                </w:p>
              </w:tc>
            </w:tr>
          </w:tbl>
          <w:p w14:paraId="1B6B7F95"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559"/>
            </w:tblGrid>
            <w:tr w:rsidR="00373848" w14:paraId="3690768B" w14:textId="77777777">
              <w:tc>
                <w:tcPr>
                  <w:tcW w:w="0" w:type="auto"/>
                  <w:tcMar>
                    <w:top w:w="30" w:type="dxa"/>
                    <w:left w:w="0" w:type="dxa"/>
                    <w:bottom w:w="30" w:type="dxa"/>
                    <w:right w:w="0" w:type="dxa"/>
                  </w:tcMar>
                </w:tcPr>
                <w:p w14:paraId="060A2E0E"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F958808" w14:textId="77777777" w:rsidR="00373848" w:rsidRDefault="00AB06D4">
                  <w:r>
                    <w:rPr>
                      <w:rFonts w:ascii="Times New Roman" w:eastAsia="Times New Roman" w:hAnsi="Times New Roman" w:cs="Times New Roman"/>
                      <w:color w:val="000000"/>
                      <w:sz w:val="22"/>
                      <w:szCs w:val="22"/>
                    </w:rPr>
                    <w:t>d</w:t>
                  </w:r>
                </w:p>
              </w:tc>
            </w:tr>
            <w:tr w:rsidR="00373848" w14:paraId="3EC94033" w14:textId="77777777">
              <w:tc>
                <w:tcPr>
                  <w:tcW w:w="0" w:type="auto"/>
                  <w:tcMar>
                    <w:top w:w="30" w:type="dxa"/>
                    <w:left w:w="0" w:type="dxa"/>
                    <w:bottom w:w="30" w:type="dxa"/>
                    <w:right w:w="0" w:type="dxa"/>
                  </w:tcMar>
                </w:tcPr>
                <w:p w14:paraId="5F2091F4"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F8C2736" w14:textId="77777777" w:rsidR="00373848" w:rsidRDefault="00AB06D4">
                  <w:r>
                    <w:rPr>
                      <w:rFonts w:ascii="Times New Roman" w:eastAsia="Times New Roman" w:hAnsi="Times New Roman" w:cs="Times New Roman"/>
                      <w:color w:val="000000"/>
                      <w:sz w:val="22"/>
                      <w:szCs w:val="22"/>
                    </w:rPr>
                    <w:t>1</w:t>
                  </w:r>
                </w:p>
              </w:tc>
            </w:tr>
            <w:tr w:rsidR="00373848" w14:paraId="43F6A29B" w14:textId="77777777">
              <w:tc>
                <w:tcPr>
                  <w:tcW w:w="0" w:type="auto"/>
                  <w:tcMar>
                    <w:top w:w="30" w:type="dxa"/>
                    <w:left w:w="0" w:type="dxa"/>
                    <w:bottom w:w="30" w:type="dxa"/>
                    <w:right w:w="0" w:type="dxa"/>
                  </w:tcMar>
                </w:tcPr>
                <w:p w14:paraId="49B0A87D"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93C9396" w14:textId="77777777" w:rsidR="00373848" w:rsidRDefault="00AB06D4">
                  <w:r>
                    <w:rPr>
                      <w:rFonts w:ascii="Times New Roman" w:eastAsia="Times New Roman" w:hAnsi="Times New Roman" w:cs="Times New Roman"/>
                      <w:color w:val="000000"/>
                      <w:sz w:val="22"/>
                      <w:szCs w:val="22"/>
                    </w:rPr>
                    <w:t>Easy</w:t>
                  </w:r>
                </w:p>
              </w:tc>
            </w:tr>
            <w:tr w:rsidR="00373848" w14:paraId="0F08E95A" w14:textId="77777777">
              <w:tc>
                <w:tcPr>
                  <w:tcW w:w="0" w:type="auto"/>
                  <w:tcMar>
                    <w:top w:w="30" w:type="dxa"/>
                    <w:left w:w="0" w:type="dxa"/>
                    <w:bottom w:w="30" w:type="dxa"/>
                    <w:right w:w="0" w:type="dxa"/>
                  </w:tcMar>
                </w:tcPr>
                <w:p w14:paraId="67C8E83A"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181E3B2" w14:textId="77777777" w:rsidR="00373848" w:rsidRDefault="00AB06D4">
                  <w:r>
                    <w:rPr>
                      <w:rFonts w:ascii="Times New Roman" w:eastAsia="Times New Roman" w:hAnsi="Times New Roman" w:cs="Times New Roman"/>
                      <w:color w:val="000000"/>
                      <w:sz w:val="22"/>
                      <w:szCs w:val="22"/>
                    </w:rPr>
                    <w:t>BSST.ASWC.17.01.07 - Big Data and Data Mining</w:t>
                  </w:r>
                </w:p>
              </w:tc>
            </w:tr>
            <w:tr w:rsidR="00373848" w14:paraId="2D89B094" w14:textId="77777777">
              <w:tc>
                <w:tcPr>
                  <w:tcW w:w="0" w:type="auto"/>
                  <w:tcMar>
                    <w:top w:w="30" w:type="dxa"/>
                    <w:left w:w="0" w:type="dxa"/>
                    <w:bottom w:w="30" w:type="dxa"/>
                    <w:right w:w="0" w:type="dxa"/>
                  </w:tcMar>
                </w:tcPr>
                <w:p w14:paraId="63ECD252"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F4D8F93"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CE3B04C" w14:textId="77777777">
              <w:tc>
                <w:tcPr>
                  <w:tcW w:w="0" w:type="auto"/>
                  <w:tcMar>
                    <w:top w:w="30" w:type="dxa"/>
                    <w:left w:w="0" w:type="dxa"/>
                    <w:bottom w:w="30" w:type="dxa"/>
                    <w:right w:w="0" w:type="dxa"/>
                  </w:tcMar>
                </w:tcPr>
                <w:p w14:paraId="1647DDC2"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E131399" w14:textId="77777777" w:rsidR="00373848" w:rsidRDefault="00AB06D4">
                  <w:r>
                    <w:rPr>
                      <w:rFonts w:ascii="Times New Roman" w:eastAsia="Times New Roman" w:hAnsi="Times New Roman" w:cs="Times New Roman"/>
                      <w:color w:val="000000"/>
                      <w:sz w:val="22"/>
                      <w:szCs w:val="22"/>
                    </w:rPr>
                    <w:t>United States - AK - DISC:</w:t>
                  </w:r>
                </w:p>
              </w:tc>
            </w:tr>
            <w:tr w:rsidR="00373848" w14:paraId="6C5BD8C7" w14:textId="77777777">
              <w:tc>
                <w:tcPr>
                  <w:tcW w:w="0" w:type="auto"/>
                  <w:tcMar>
                    <w:top w:w="30" w:type="dxa"/>
                    <w:left w:w="0" w:type="dxa"/>
                    <w:bottom w:w="30" w:type="dxa"/>
                    <w:right w:w="0" w:type="dxa"/>
                  </w:tcMar>
                </w:tcPr>
                <w:p w14:paraId="65EF13AC"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FD292F1" w14:textId="77777777" w:rsidR="00373848" w:rsidRDefault="00AB06D4">
                  <w:r>
                    <w:rPr>
                      <w:rFonts w:ascii="Times New Roman" w:eastAsia="Times New Roman" w:hAnsi="Times New Roman" w:cs="Times New Roman"/>
                      <w:color w:val="000000"/>
                      <w:sz w:val="22"/>
                      <w:szCs w:val="22"/>
                    </w:rPr>
                    <w:t>Bloom's: Remember</w:t>
                  </w:r>
                </w:p>
              </w:tc>
            </w:tr>
          </w:tbl>
          <w:p w14:paraId="1A983119" w14:textId="77777777" w:rsidR="00373848" w:rsidRDefault="00373848"/>
        </w:tc>
      </w:tr>
    </w:tbl>
    <w:p w14:paraId="2EE994A8"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CC4C936" w14:textId="77777777">
        <w:tc>
          <w:tcPr>
            <w:tcW w:w="5000" w:type="pct"/>
            <w:tcMar>
              <w:top w:w="0" w:type="dxa"/>
              <w:left w:w="0" w:type="dxa"/>
              <w:bottom w:w="0" w:type="dxa"/>
              <w:right w:w="0" w:type="dxa"/>
            </w:tcMar>
            <w:vAlign w:val="center"/>
          </w:tcPr>
          <w:p w14:paraId="51F8B358" w14:textId="77777777" w:rsidR="00373848" w:rsidRDefault="00AB06D4">
            <w:pPr>
              <w:pStyle w:val="p"/>
            </w:pPr>
            <w:r>
              <w:rPr>
                <w:rFonts w:ascii="Times New Roman" w:eastAsia="Times New Roman" w:hAnsi="Times New Roman" w:cs="Times New Roman"/>
                <w:color w:val="000000"/>
                <w:sz w:val="22"/>
                <w:szCs w:val="22"/>
              </w:rPr>
              <w:t>2. The process of capturing, storing, and maintaining data is known as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038"/>
            </w:tblGrid>
            <w:tr w:rsidR="00373848" w14:paraId="38297DE5" w14:textId="77777777">
              <w:tc>
                <w:tcPr>
                  <w:tcW w:w="400" w:type="dxa"/>
                  <w:tcMar>
                    <w:top w:w="0" w:type="dxa"/>
                    <w:left w:w="0" w:type="dxa"/>
                    <w:bottom w:w="0" w:type="dxa"/>
                    <w:right w:w="0" w:type="dxa"/>
                  </w:tcMar>
                </w:tcPr>
                <w:p w14:paraId="4D05074B" w14:textId="77777777" w:rsidR="00373848" w:rsidRDefault="00AB06D4">
                  <w:r>
                    <w:rPr>
                      <w:color w:val="000000"/>
                      <w:sz w:val="20"/>
                      <w:szCs w:val="20"/>
                    </w:rPr>
                    <w:t> </w:t>
                  </w:r>
                </w:p>
              </w:tc>
              <w:tc>
                <w:tcPr>
                  <w:tcW w:w="0" w:type="auto"/>
                  <w:tcMar>
                    <w:top w:w="30" w:type="dxa"/>
                    <w:left w:w="0" w:type="dxa"/>
                    <w:bottom w:w="30" w:type="dxa"/>
                    <w:right w:w="0" w:type="dxa"/>
                  </w:tcMar>
                </w:tcPr>
                <w:p w14:paraId="54F5974B"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CBA0A49" w14:textId="77777777" w:rsidR="00373848" w:rsidRDefault="00AB06D4">
                  <w:pPr>
                    <w:pStyle w:val="p"/>
                  </w:pPr>
                  <w:r>
                    <w:rPr>
                      <w:rFonts w:ascii="Times New Roman" w:eastAsia="Times New Roman" w:hAnsi="Times New Roman" w:cs="Times New Roman"/>
                      <w:color w:val="000000"/>
                      <w:sz w:val="22"/>
                      <w:szCs w:val="22"/>
                    </w:rPr>
                    <w:t>data manipulation.</w:t>
                  </w:r>
                </w:p>
              </w:tc>
            </w:tr>
            <w:tr w:rsidR="00373848" w14:paraId="108FF66F" w14:textId="77777777">
              <w:tc>
                <w:tcPr>
                  <w:tcW w:w="400" w:type="dxa"/>
                  <w:tcMar>
                    <w:top w:w="0" w:type="dxa"/>
                    <w:left w:w="0" w:type="dxa"/>
                    <w:bottom w:w="0" w:type="dxa"/>
                    <w:right w:w="0" w:type="dxa"/>
                  </w:tcMar>
                </w:tcPr>
                <w:p w14:paraId="2ACF78E8" w14:textId="77777777" w:rsidR="00373848" w:rsidRDefault="00AB06D4">
                  <w:r>
                    <w:rPr>
                      <w:color w:val="000000"/>
                      <w:sz w:val="20"/>
                      <w:szCs w:val="20"/>
                    </w:rPr>
                    <w:t> </w:t>
                  </w:r>
                </w:p>
              </w:tc>
              <w:tc>
                <w:tcPr>
                  <w:tcW w:w="0" w:type="auto"/>
                  <w:tcMar>
                    <w:top w:w="30" w:type="dxa"/>
                    <w:left w:w="0" w:type="dxa"/>
                    <w:bottom w:w="30" w:type="dxa"/>
                    <w:right w:w="0" w:type="dxa"/>
                  </w:tcMar>
                </w:tcPr>
                <w:p w14:paraId="745E3764"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D7FF2BC" w14:textId="77777777" w:rsidR="00373848" w:rsidRDefault="00AB06D4">
                  <w:pPr>
                    <w:pStyle w:val="p"/>
                  </w:pPr>
                  <w:r>
                    <w:rPr>
                      <w:rFonts w:ascii="Times New Roman" w:eastAsia="Times New Roman" w:hAnsi="Times New Roman" w:cs="Times New Roman"/>
                      <w:color w:val="000000"/>
                      <w:sz w:val="22"/>
                      <w:szCs w:val="22"/>
                    </w:rPr>
                    <w:t>data mining.</w:t>
                  </w:r>
                </w:p>
              </w:tc>
            </w:tr>
            <w:tr w:rsidR="00373848" w14:paraId="1A1EFB24" w14:textId="77777777">
              <w:tc>
                <w:tcPr>
                  <w:tcW w:w="400" w:type="dxa"/>
                  <w:tcMar>
                    <w:top w:w="0" w:type="dxa"/>
                    <w:left w:w="0" w:type="dxa"/>
                    <w:bottom w:w="0" w:type="dxa"/>
                    <w:right w:w="0" w:type="dxa"/>
                  </w:tcMar>
                </w:tcPr>
                <w:p w14:paraId="7DEDB585" w14:textId="77777777" w:rsidR="00373848" w:rsidRDefault="00AB06D4">
                  <w:r>
                    <w:rPr>
                      <w:color w:val="000000"/>
                      <w:sz w:val="20"/>
                      <w:szCs w:val="20"/>
                    </w:rPr>
                    <w:t> </w:t>
                  </w:r>
                </w:p>
              </w:tc>
              <w:tc>
                <w:tcPr>
                  <w:tcW w:w="0" w:type="auto"/>
                  <w:tcMar>
                    <w:top w:w="30" w:type="dxa"/>
                    <w:left w:w="0" w:type="dxa"/>
                    <w:bottom w:w="30" w:type="dxa"/>
                    <w:right w:w="0" w:type="dxa"/>
                  </w:tcMar>
                </w:tcPr>
                <w:p w14:paraId="2359AE2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27B9564" w14:textId="77777777" w:rsidR="00373848" w:rsidRDefault="00AB06D4">
                  <w:pPr>
                    <w:pStyle w:val="p"/>
                  </w:pPr>
                  <w:r>
                    <w:rPr>
                      <w:rFonts w:ascii="Times New Roman" w:eastAsia="Times New Roman" w:hAnsi="Times New Roman" w:cs="Times New Roman"/>
                      <w:color w:val="000000"/>
                      <w:sz w:val="22"/>
                      <w:szCs w:val="22"/>
                    </w:rPr>
                    <w:t>data warehousing.</w:t>
                  </w:r>
                </w:p>
              </w:tc>
            </w:tr>
            <w:tr w:rsidR="00373848" w14:paraId="4B3AFC5C" w14:textId="77777777">
              <w:tc>
                <w:tcPr>
                  <w:tcW w:w="400" w:type="dxa"/>
                  <w:tcMar>
                    <w:top w:w="0" w:type="dxa"/>
                    <w:left w:w="0" w:type="dxa"/>
                    <w:bottom w:w="0" w:type="dxa"/>
                    <w:right w:w="0" w:type="dxa"/>
                  </w:tcMar>
                </w:tcPr>
                <w:p w14:paraId="31955771" w14:textId="77777777" w:rsidR="00373848" w:rsidRDefault="00AB06D4">
                  <w:r>
                    <w:rPr>
                      <w:color w:val="000000"/>
                      <w:sz w:val="20"/>
                      <w:szCs w:val="20"/>
                    </w:rPr>
                    <w:t> </w:t>
                  </w:r>
                </w:p>
              </w:tc>
              <w:tc>
                <w:tcPr>
                  <w:tcW w:w="0" w:type="auto"/>
                  <w:tcMar>
                    <w:top w:w="30" w:type="dxa"/>
                    <w:left w:w="0" w:type="dxa"/>
                    <w:bottom w:w="30" w:type="dxa"/>
                    <w:right w:w="0" w:type="dxa"/>
                  </w:tcMar>
                </w:tcPr>
                <w:p w14:paraId="494848D7"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51F422F" w14:textId="77777777" w:rsidR="00373848" w:rsidRDefault="00AB06D4">
                  <w:pPr>
                    <w:pStyle w:val="p"/>
                  </w:pPr>
                  <w:r>
                    <w:rPr>
                      <w:rFonts w:ascii="Times New Roman" w:eastAsia="Times New Roman" w:hAnsi="Times New Roman" w:cs="Times New Roman"/>
                      <w:color w:val="000000"/>
                      <w:sz w:val="22"/>
                      <w:szCs w:val="22"/>
                    </w:rPr>
                    <w:t>big data.</w:t>
                  </w:r>
                </w:p>
              </w:tc>
            </w:tr>
          </w:tbl>
          <w:p w14:paraId="30F035DB"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559"/>
            </w:tblGrid>
            <w:tr w:rsidR="00373848" w14:paraId="2A3F11C1" w14:textId="77777777">
              <w:tc>
                <w:tcPr>
                  <w:tcW w:w="0" w:type="auto"/>
                  <w:tcMar>
                    <w:top w:w="30" w:type="dxa"/>
                    <w:left w:w="0" w:type="dxa"/>
                    <w:bottom w:w="30" w:type="dxa"/>
                    <w:right w:w="0" w:type="dxa"/>
                  </w:tcMar>
                </w:tcPr>
                <w:p w14:paraId="0A4EE3A2"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F7F85DC" w14:textId="77777777" w:rsidR="00373848" w:rsidRDefault="00AB06D4">
                  <w:r>
                    <w:rPr>
                      <w:rFonts w:ascii="Times New Roman" w:eastAsia="Times New Roman" w:hAnsi="Times New Roman" w:cs="Times New Roman"/>
                      <w:color w:val="000000"/>
                      <w:sz w:val="22"/>
                      <w:szCs w:val="22"/>
                    </w:rPr>
                    <w:t>c</w:t>
                  </w:r>
                </w:p>
              </w:tc>
            </w:tr>
            <w:tr w:rsidR="00373848" w14:paraId="5A9F2361" w14:textId="77777777">
              <w:tc>
                <w:tcPr>
                  <w:tcW w:w="0" w:type="auto"/>
                  <w:tcMar>
                    <w:top w:w="30" w:type="dxa"/>
                    <w:left w:w="0" w:type="dxa"/>
                    <w:bottom w:w="30" w:type="dxa"/>
                    <w:right w:w="0" w:type="dxa"/>
                  </w:tcMar>
                </w:tcPr>
                <w:p w14:paraId="5098E1DE"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41DE9CD" w14:textId="77777777" w:rsidR="00373848" w:rsidRDefault="00AB06D4">
                  <w:r>
                    <w:rPr>
                      <w:rFonts w:ascii="Times New Roman" w:eastAsia="Times New Roman" w:hAnsi="Times New Roman" w:cs="Times New Roman"/>
                      <w:color w:val="000000"/>
                      <w:sz w:val="22"/>
                      <w:szCs w:val="22"/>
                    </w:rPr>
                    <w:t>1</w:t>
                  </w:r>
                </w:p>
              </w:tc>
            </w:tr>
            <w:tr w:rsidR="00373848" w14:paraId="68247A3A" w14:textId="77777777">
              <w:tc>
                <w:tcPr>
                  <w:tcW w:w="0" w:type="auto"/>
                  <w:tcMar>
                    <w:top w:w="30" w:type="dxa"/>
                    <w:left w:w="0" w:type="dxa"/>
                    <w:bottom w:w="30" w:type="dxa"/>
                    <w:right w:w="0" w:type="dxa"/>
                  </w:tcMar>
                </w:tcPr>
                <w:p w14:paraId="261D2C23"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83303C5" w14:textId="77777777" w:rsidR="00373848" w:rsidRDefault="00AB06D4">
                  <w:r>
                    <w:rPr>
                      <w:rFonts w:ascii="Times New Roman" w:eastAsia="Times New Roman" w:hAnsi="Times New Roman" w:cs="Times New Roman"/>
                      <w:color w:val="000000"/>
                      <w:sz w:val="22"/>
                      <w:szCs w:val="22"/>
                    </w:rPr>
                    <w:t>Easy</w:t>
                  </w:r>
                </w:p>
              </w:tc>
            </w:tr>
            <w:tr w:rsidR="00373848" w14:paraId="7B50C5F8" w14:textId="77777777">
              <w:tc>
                <w:tcPr>
                  <w:tcW w:w="0" w:type="auto"/>
                  <w:tcMar>
                    <w:top w:w="30" w:type="dxa"/>
                    <w:left w:w="0" w:type="dxa"/>
                    <w:bottom w:w="30" w:type="dxa"/>
                    <w:right w:w="0" w:type="dxa"/>
                  </w:tcMar>
                </w:tcPr>
                <w:p w14:paraId="5A71DEDB"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D7F64F4" w14:textId="77777777" w:rsidR="00373848" w:rsidRDefault="00AB06D4">
                  <w:r>
                    <w:rPr>
                      <w:rFonts w:ascii="Times New Roman" w:eastAsia="Times New Roman" w:hAnsi="Times New Roman" w:cs="Times New Roman"/>
                      <w:color w:val="000000"/>
                      <w:sz w:val="22"/>
                      <w:szCs w:val="22"/>
                    </w:rPr>
                    <w:t>BSST.ASWC.17.01.07 - Big Data and Data Mining</w:t>
                  </w:r>
                </w:p>
              </w:tc>
            </w:tr>
            <w:tr w:rsidR="00373848" w14:paraId="60C72005" w14:textId="77777777">
              <w:tc>
                <w:tcPr>
                  <w:tcW w:w="0" w:type="auto"/>
                  <w:tcMar>
                    <w:top w:w="30" w:type="dxa"/>
                    <w:left w:w="0" w:type="dxa"/>
                    <w:bottom w:w="30" w:type="dxa"/>
                    <w:right w:w="0" w:type="dxa"/>
                  </w:tcMar>
                </w:tcPr>
                <w:p w14:paraId="64C7B96C"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D2147AA"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6CBD5070" w14:textId="77777777">
              <w:tc>
                <w:tcPr>
                  <w:tcW w:w="0" w:type="auto"/>
                  <w:tcMar>
                    <w:top w:w="30" w:type="dxa"/>
                    <w:left w:w="0" w:type="dxa"/>
                    <w:bottom w:w="30" w:type="dxa"/>
                    <w:right w:w="0" w:type="dxa"/>
                  </w:tcMar>
                </w:tcPr>
                <w:p w14:paraId="522442CC"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42363ED" w14:textId="77777777" w:rsidR="00373848" w:rsidRDefault="00AB06D4">
                  <w:r>
                    <w:rPr>
                      <w:rFonts w:ascii="Times New Roman" w:eastAsia="Times New Roman" w:hAnsi="Times New Roman" w:cs="Times New Roman"/>
                      <w:color w:val="000000"/>
                      <w:sz w:val="22"/>
                      <w:szCs w:val="22"/>
                    </w:rPr>
                    <w:t>United States - AK - DISC:</w:t>
                  </w:r>
                </w:p>
              </w:tc>
            </w:tr>
            <w:tr w:rsidR="00373848" w14:paraId="5C2E57DD" w14:textId="77777777">
              <w:tc>
                <w:tcPr>
                  <w:tcW w:w="0" w:type="auto"/>
                  <w:tcMar>
                    <w:top w:w="30" w:type="dxa"/>
                    <w:left w:w="0" w:type="dxa"/>
                    <w:bottom w:w="30" w:type="dxa"/>
                    <w:right w:w="0" w:type="dxa"/>
                  </w:tcMar>
                </w:tcPr>
                <w:p w14:paraId="35C3D49F"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34C09C06" w14:textId="77777777" w:rsidR="00373848" w:rsidRDefault="00AB06D4">
                  <w:r>
                    <w:rPr>
                      <w:rFonts w:ascii="Times New Roman" w:eastAsia="Times New Roman" w:hAnsi="Times New Roman" w:cs="Times New Roman"/>
                      <w:color w:val="000000"/>
                      <w:sz w:val="22"/>
                      <w:szCs w:val="22"/>
                    </w:rPr>
                    <w:t>Bloom's: Remember</w:t>
                  </w:r>
                </w:p>
              </w:tc>
            </w:tr>
          </w:tbl>
          <w:p w14:paraId="78ED9046" w14:textId="77777777" w:rsidR="00373848" w:rsidRDefault="00373848"/>
        </w:tc>
      </w:tr>
    </w:tbl>
    <w:p w14:paraId="3467F928"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F1F383B" w14:textId="77777777">
        <w:tc>
          <w:tcPr>
            <w:tcW w:w="5000" w:type="pct"/>
            <w:tcMar>
              <w:top w:w="0" w:type="dxa"/>
              <w:left w:w="0" w:type="dxa"/>
              <w:bottom w:w="0" w:type="dxa"/>
              <w:right w:w="0" w:type="dxa"/>
            </w:tcMar>
            <w:vAlign w:val="center"/>
          </w:tcPr>
          <w:p w14:paraId="13CE3386" w14:textId="77777777" w:rsidR="00373848" w:rsidRDefault="00AB06D4">
            <w:pPr>
              <w:pStyle w:val="p"/>
            </w:pPr>
            <w:r>
              <w:rPr>
                <w:rFonts w:ascii="Times New Roman" w:eastAsia="Times New Roman" w:hAnsi="Times New Roman" w:cs="Times New Roman"/>
                <w:color w:val="000000"/>
                <w:sz w:val="22"/>
                <w:szCs w:val="22"/>
              </w:rPr>
              <w:t xml:space="preserve">3. The subject of </w:t>
            </w:r>
            <w:r>
              <w:rPr>
                <w:rFonts w:ascii="Times New Roman" w:eastAsia="Times New Roman" w:hAnsi="Times New Roman" w:cs="Times New Roman"/>
                <w:b/>
                <w:bCs/>
                <w:color w:val="000000"/>
                <w:sz w:val="22"/>
                <w:szCs w:val="22"/>
              </w:rPr>
              <w:t>data mining</w:t>
            </w:r>
            <w:r>
              <w:rPr>
                <w:rFonts w:ascii="Times New Roman" w:eastAsia="Times New Roman" w:hAnsi="Times New Roman" w:cs="Times New Roman"/>
                <w:color w:val="000000"/>
                <w:sz w:val="22"/>
                <w:szCs w:val="22"/>
              </w:rPr>
              <w:t xml:space="preserve"> deals with</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683"/>
            </w:tblGrid>
            <w:tr w:rsidR="00373848" w14:paraId="218073F5" w14:textId="77777777">
              <w:tc>
                <w:tcPr>
                  <w:tcW w:w="400" w:type="dxa"/>
                  <w:tcMar>
                    <w:top w:w="0" w:type="dxa"/>
                    <w:left w:w="0" w:type="dxa"/>
                    <w:bottom w:w="0" w:type="dxa"/>
                    <w:right w:w="0" w:type="dxa"/>
                  </w:tcMar>
                </w:tcPr>
                <w:p w14:paraId="689B53CD" w14:textId="77777777" w:rsidR="00373848" w:rsidRDefault="00AB06D4">
                  <w:r>
                    <w:rPr>
                      <w:color w:val="000000"/>
                      <w:sz w:val="20"/>
                      <w:szCs w:val="20"/>
                    </w:rPr>
                    <w:t> </w:t>
                  </w:r>
                </w:p>
              </w:tc>
              <w:tc>
                <w:tcPr>
                  <w:tcW w:w="0" w:type="auto"/>
                  <w:tcMar>
                    <w:top w:w="30" w:type="dxa"/>
                    <w:left w:w="0" w:type="dxa"/>
                    <w:bottom w:w="30" w:type="dxa"/>
                    <w:right w:w="0" w:type="dxa"/>
                  </w:tcMar>
                </w:tcPr>
                <w:p w14:paraId="29EABB30"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D1BE081" w14:textId="77777777" w:rsidR="00373848" w:rsidRDefault="00AB06D4">
                  <w:pPr>
                    <w:pStyle w:val="p"/>
                  </w:pPr>
                  <w:r>
                    <w:rPr>
                      <w:rFonts w:ascii="Times New Roman" w:eastAsia="Times New Roman" w:hAnsi="Times New Roman" w:cs="Times New Roman"/>
                      <w:color w:val="000000"/>
                      <w:sz w:val="22"/>
                      <w:szCs w:val="22"/>
                    </w:rPr>
                    <w:t>methods for developing useful decision-making information from large data bases.</w:t>
                  </w:r>
                </w:p>
              </w:tc>
            </w:tr>
            <w:tr w:rsidR="00373848" w14:paraId="05E6E4EC" w14:textId="77777777">
              <w:tc>
                <w:tcPr>
                  <w:tcW w:w="400" w:type="dxa"/>
                  <w:tcMar>
                    <w:top w:w="0" w:type="dxa"/>
                    <w:left w:w="0" w:type="dxa"/>
                    <w:bottom w:w="0" w:type="dxa"/>
                    <w:right w:w="0" w:type="dxa"/>
                  </w:tcMar>
                </w:tcPr>
                <w:p w14:paraId="57ED2F3B" w14:textId="77777777" w:rsidR="00373848" w:rsidRDefault="00AB06D4">
                  <w:r>
                    <w:rPr>
                      <w:color w:val="000000"/>
                      <w:sz w:val="20"/>
                      <w:szCs w:val="20"/>
                    </w:rPr>
                    <w:t> </w:t>
                  </w:r>
                </w:p>
              </w:tc>
              <w:tc>
                <w:tcPr>
                  <w:tcW w:w="0" w:type="auto"/>
                  <w:tcMar>
                    <w:top w:w="30" w:type="dxa"/>
                    <w:left w:w="0" w:type="dxa"/>
                    <w:bottom w:w="30" w:type="dxa"/>
                    <w:right w:w="0" w:type="dxa"/>
                  </w:tcMar>
                </w:tcPr>
                <w:p w14:paraId="4139D13C"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21CCCBA" w14:textId="77777777" w:rsidR="00373848" w:rsidRDefault="00AB06D4">
                  <w:pPr>
                    <w:pStyle w:val="p"/>
                  </w:pPr>
                  <w:r>
                    <w:rPr>
                      <w:rFonts w:ascii="Times New Roman" w:eastAsia="Times New Roman" w:hAnsi="Times New Roman" w:cs="Times New Roman"/>
                      <w:color w:val="000000"/>
                      <w:sz w:val="22"/>
                      <w:szCs w:val="22"/>
                    </w:rPr>
                    <w:t>keeping data secure so that unauthorized individuals cannot access the data.</w:t>
                  </w:r>
                </w:p>
              </w:tc>
            </w:tr>
            <w:tr w:rsidR="00373848" w14:paraId="6753EDCD" w14:textId="77777777">
              <w:tc>
                <w:tcPr>
                  <w:tcW w:w="400" w:type="dxa"/>
                  <w:tcMar>
                    <w:top w:w="0" w:type="dxa"/>
                    <w:left w:w="0" w:type="dxa"/>
                    <w:bottom w:w="0" w:type="dxa"/>
                    <w:right w:w="0" w:type="dxa"/>
                  </w:tcMar>
                </w:tcPr>
                <w:p w14:paraId="05E8F40D" w14:textId="77777777" w:rsidR="00373848" w:rsidRDefault="00AB06D4">
                  <w:r>
                    <w:rPr>
                      <w:color w:val="000000"/>
                      <w:sz w:val="20"/>
                      <w:szCs w:val="20"/>
                    </w:rPr>
                    <w:t> </w:t>
                  </w:r>
                </w:p>
              </w:tc>
              <w:tc>
                <w:tcPr>
                  <w:tcW w:w="0" w:type="auto"/>
                  <w:tcMar>
                    <w:top w:w="30" w:type="dxa"/>
                    <w:left w:w="0" w:type="dxa"/>
                    <w:bottom w:w="30" w:type="dxa"/>
                    <w:right w:w="0" w:type="dxa"/>
                  </w:tcMar>
                </w:tcPr>
                <w:p w14:paraId="54E740AE"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6A948A0" w14:textId="77777777" w:rsidR="00373848" w:rsidRDefault="00AB06D4">
                  <w:pPr>
                    <w:pStyle w:val="p"/>
                  </w:pPr>
                  <w:r>
                    <w:rPr>
                      <w:rFonts w:ascii="Times New Roman" w:eastAsia="Times New Roman" w:hAnsi="Times New Roman" w:cs="Times New Roman"/>
                      <w:color w:val="000000"/>
                      <w:sz w:val="22"/>
                      <w:szCs w:val="22"/>
                    </w:rPr>
                    <w:t>computational procedure for data analysis.</w:t>
                  </w:r>
                </w:p>
              </w:tc>
            </w:tr>
            <w:tr w:rsidR="00373848" w14:paraId="03E6639D" w14:textId="77777777">
              <w:tc>
                <w:tcPr>
                  <w:tcW w:w="400" w:type="dxa"/>
                  <w:tcMar>
                    <w:top w:w="0" w:type="dxa"/>
                    <w:left w:w="0" w:type="dxa"/>
                    <w:bottom w:w="0" w:type="dxa"/>
                    <w:right w:w="0" w:type="dxa"/>
                  </w:tcMar>
                </w:tcPr>
                <w:p w14:paraId="19D6BCD9" w14:textId="77777777" w:rsidR="00373848" w:rsidRDefault="00AB06D4">
                  <w:r>
                    <w:rPr>
                      <w:color w:val="000000"/>
                      <w:sz w:val="20"/>
                      <w:szCs w:val="20"/>
                    </w:rPr>
                    <w:t> </w:t>
                  </w:r>
                </w:p>
              </w:tc>
              <w:tc>
                <w:tcPr>
                  <w:tcW w:w="0" w:type="auto"/>
                  <w:tcMar>
                    <w:top w:w="30" w:type="dxa"/>
                    <w:left w:w="0" w:type="dxa"/>
                    <w:bottom w:w="30" w:type="dxa"/>
                    <w:right w:w="0" w:type="dxa"/>
                  </w:tcMar>
                </w:tcPr>
                <w:p w14:paraId="5E178F78"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8E7E91A" w14:textId="77777777" w:rsidR="00373848" w:rsidRDefault="00AB06D4">
                  <w:pPr>
                    <w:pStyle w:val="p"/>
                  </w:pPr>
                  <w:r>
                    <w:rPr>
                      <w:rFonts w:ascii="Times New Roman" w:eastAsia="Times New Roman" w:hAnsi="Times New Roman" w:cs="Times New Roman"/>
                      <w:color w:val="000000"/>
                      <w:sz w:val="22"/>
                      <w:szCs w:val="22"/>
                    </w:rPr>
                    <w:t>computing the average for data.</w:t>
                  </w:r>
                </w:p>
              </w:tc>
            </w:tr>
          </w:tbl>
          <w:p w14:paraId="3888375B"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559"/>
            </w:tblGrid>
            <w:tr w:rsidR="00373848" w14:paraId="4BBDFAF9" w14:textId="77777777">
              <w:tc>
                <w:tcPr>
                  <w:tcW w:w="0" w:type="auto"/>
                  <w:tcMar>
                    <w:top w:w="30" w:type="dxa"/>
                    <w:left w:w="0" w:type="dxa"/>
                    <w:bottom w:w="30" w:type="dxa"/>
                    <w:right w:w="0" w:type="dxa"/>
                  </w:tcMar>
                </w:tcPr>
                <w:p w14:paraId="5CC0762C"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E826733" w14:textId="77777777" w:rsidR="00373848" w:rsidRDefault="00AB06D4">
                  <w:r>
                    <w:rPr>
                      <w:rFonts w:ascii="Times New Roman" w:eastAsia="Times New Roman" w:hAnsi="Times New Roman" w:cs="Times New Roman"/>
                      <w:color w:val="000000"/>
                      <w:sz w:val="22"/>
                      <w:szCs w:val="22"/>
                    </w:rPr>
                    <w:t>a</w:t>
                  </w:r>
                </w:p>
              </w:tc>
            </w:tr>
            <w:tr w:rsidR="00373848" w14:paraId="76BBDA15" w14:textId="77777777">
              <w:tc>
                <w:tcPr>
                  <w:tcW w:w="0" w:type="auto"/>
                  <w:tcMar>
                    <w:top w:w="30" w:type="dxa"/>
                    <w:left w:w="0" w:type="dxa"/>
                    <w:bottom w:w="30" w:type="dxa"/>
                    <w:right w:w="0" w:type="dxa"/>
                  </w:tcMar>
                </w:tcPr>
                <w:p w14:paraId="52520E6E"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10061FC" w14:textId="77777777" w:rsidR="00373848" w:rsidRDefault="00AB06D4">
                  <w:r>
                    <w:rPr>
                      <w:rFonts w:ascii="Times New Roman" w:eastAsia="Times New Roman" w:hAnsi="Times New Roman" w:cs="Times New Roman"/>
                      <w:color w:val="000000"/>
                      <w:sz w:val="22"/>
                      <w:szCs w:val="22"/>
                    </w:rPr>
                    <w:t>1</w:t>
                  </w:r>
                </w:p>
              </w:tc>
            </w:tr>
            <w:tr w:rsidR="00373848" w14:paraId="00E35678" w14:textId="77777777">
              <w:tc>
                <w:tcPr>
                  <w:tcW w:w="0" w:type="auto"/>
                  <w:tcMar>
                    <w:top w:w="30" w:type="dxa"/>
                    <w:left w:w="0" w:type="dxa"/>
                    <w:bottom w:w="30" w:type="dxa"/>
                    <w:right w:w="0" w:type="dxa"/>
                  </w:tcMar>
                </w:tcPr>
                <w:p w14:paraId="1FAA5A28"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5517431" w14:textId="77777777" w:rsidR="00373848" w:rsidRDefault="00AB06D4">
                  <w:r>
                    <w:rPr>
                      <w:rFonts w:ascii="Times New Roman" w:eastAsia="Times New Roman" w:hAnsi="Times New Roman" w:cs="Times New Roman"/>
                      <w:color w:val="000000"/>
                      <w:sz w:val="22"/>
                      <w:szCs w:val="22"/>
                    </w:rPr>
                    <w:t>Easy</w:t>
                  </w:r>
                </w:p>
              </w:tc>
            </w:tr>
            <w:tr w:rsidR="00373848" w14:paraId="5FF98589" w14:textId="77777777">
              <w:tc>
                <w:tcPr>
                  <w:tcW w:w="0" w:type="auto"/>
                  <w:tcMar>
                    <w:top w:w="30" w:type="dxa"/>
                    <w:left w:w="0" w:type="dxa"/>
                    <w:bottom w:w="30" w:type="dxa"/>
                    <w:right w:w="0" w:type="dxa"/>
                  </w:tcMar>
                </w:tcPr>
                <w:p w14:paraId="2C78E4D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4EF6B70" w14:textId="77777777" w:rsidR="00373848" w:rsidRDefault="00AB06D4">
                  <w:r>
                    <w:rPr>
                      <w:rFonts w:ascii="Times New Roman" w:eastAsia="Times New Roman" w:hAnsi="Times New Roman" w:cs="Times New Roman"/>
                      <w:color w:val="000000"/>
                      <w:sz w:val="22"/>
                      <w:szCs w:val="22"/>
                    </w:rPr>
                    <w:t>BSST.ASWC.17.01.07 - Big Data and Data Mining</w:t>
                  </w:r>
                </w:p>
              </w:tc>
            </w:tr>
            <w:tr w:rsidR="00373848" w14:paraId="29F48E27" w14:textId="77777777">
              <w:tc>
                <w:tcPr>
                  <w:tcW w:w="0" w:type="auto"/>
                  <w:tcMar>
                    <w:top w:w="30" w:type="dxa"/>
                    <w:left w:w="0" w:type="dxa"/>
                    <w:bottom w:w="30" w:type="dxa"/>
                    <w:right w:w="0" w:type="dxa"/>
                  </w:tcMar>
                </w:tcPr>
                <w:p w14:paraId="0284B2CD"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37CC0BFC"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7881772" w14:textId="77777777">
              <w:tc>
                <w:tcPr>
                  <w:tcW w:w="0" w:type="auto"/>
                  <w:tcMar>
                    <w:top w:w="30" w:type="dxa"/>
                    <w:left w:w="0" w:type="dxa"/>
                    <w:bottom w:w="30" w:type="dxa"/>
                    <w:right w:w="0" w:type="dxa"/>
                  </w:tcMar>
                </w:tcPr>
                <w:p w14:paraId="25FE4337"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6654EAD" w14:textId="77777777" w:rsidR="00373848" w:rsidRDefault="00AB06D4">
                  <w:r>
                    <w:rPr>
                      <w:rFonts w:ascii="Times New Roman" w:eastAsia="Times New Roman" w:hAnsi="Times New Roman" w:cs="Times New Roman"/>
                      <w:color w:val="000000"/>
                      <w:sz w:val="22"/>
                      <w:szCs w:val="22"/>
                    </w:rPr>
                    <w:t>United States - AK - DISC:</w:t>
                  </w:r>
                </w:p>
              </w:tc>
            </w:tr>
            <w:tr w:rsidR="00373848" w14:paraId="20715CD9" w14:textId="77777777">
              <w:tc>
                <w:tcPr>
                  <w:tcW w:w="0" w:type="auto"/>
                  <w:tcMar>
                    <w:top w:w="30" w:type="dxa"/>
                    <w:left w:w="0" w:type="dxa"/>
                    <w:bottom w:w="30" w:type="dxa"/>
                    <w:right w:w="0" w:type="dxa"/>
                  </w:tcMar>
                </w:tcPr>
                <w:p w14:paraId="5AF826A9"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CF00EB6" w14:textId="77777777" w:rsidR="00373848" w:rsidRDefault="00AB06D4">
                  <w:r>
                    <w:rPr>
                      <w:rFonts w:ascii="Times New Roman" w:eastAsia="Times New Roman" w:hAnsi="Times New Roman" w:cs="Times New Roman"/>
                      <w:color w:val="000000"/>
                      <w:sz w:val="22"/>
                      <w:szCs w:val="22"/>
                    </w:rPr>
                    <w:t>Bloom's: Remember</w:t>
                  </w:r>
                </w:p>
              </w:tc>
            </w:tr>
          </w:tbl>
          <w:p w14:paraId="3803A6B5" w14:textId="77777777" w:rsidR="00373848" w:rsidRDefault="00373848"/>
        </w:tc>
      </w:tr>
    </w:tbl>
    <w:p w14:paraId="6BBD1E66" w14:textId="77777777" w:rsidR="00373848" w:rsidRDefault="00373848">
      <w:pPr>
        <w:spacing w:after="75"/>
      </w:pPr>
      <w:bookmarkStart w:id="0" w:name="_GoBack"/>
      <w:bookmarkEnd w:id="0"/>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4849F5D" w14:textId="77777777">
        <w:tc>
          <w:tcPr>
            <w:tcW w:w="5000" w:type="pct"/>
            <w:tcMar>
              <w:top w:w="0" w:type="dxa"/>
              <w:left w:w="0" w:type="dxa"/>
              <w:bottom w:w="0" w:type="dxa"/>
              <w:right w:w="0" w:type="dxa"/>
            </w:tcMar>
            <w:vAlign w:val="center"/>
          </w:tcPr>
          <w:p w14:paraId="51442FB5" w14:textId="77777777" w:rsidR="00373848" w:rsidRDefault="00AB06D4">
            <w:pPr>
              <w:pStyle w:val="p"/>
            </w:pPr>
            <w:r>
              <w:rPr>
                <w:rFonts w:ascii="Times New Roman" w:eastAsia="Times New Roman" w:hAnsi="Times New Roman" w:cs="Times New Roman"/>
                <w:color w:val="000000"/>
                <w:sz w:val="22"/>
                <w:szCs w:val="22"/>
              </w:rPr>
              <w:lastRenderedPageBreak/>
              <w:t>4. In a questionnaire, respondents are asked to mark their gender as male or female. The scale of measurement for gender is</w:t>
            </w:r>
          </w:p>
          <w:p w14:paraId="3FE707F3" w14:textId="77777777" w:rsidR="00373848" w:rsidRDefault="00AB06D4">
            <w:r>
              <w:rPr>
                <w:rFonts w:ascii="Times New Roman" w:eastAsia="Times New Roman" w:hAnsi="Times New Roman" w:cs="Times New Roman"/>
                <w:color w:val="000000"/>
                <w:sz w:val="22"/>
                <w:szCs w:val="22"/>
              </w:rPr>
              <w:t> </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671"/>
            </w:tblGrid>
            <w:tr w:rsidR="00373848" w14:paraId="461295EA" w14:textId="77777777">
              <w:tc>
                <w:tcPr>
                  <w:tcW w:w="400" w:type="dxa"/>
                  <w:tcMar>
                    <w:top w:w="0" w:type="dxa"/>
                    <w:left w:w="0" w:type="dxa"/>
                    <w:bottom w:w="0" w:type="dxa"/>
                    <w:right w:w="0" w:type="dxa"/>
                  </w:tcMar>
                </w:tcPr>
                <w:p w14:paraId="1D28BCE9" w14:textId="77777777" w:rsidR="00373848" w:rsidRDefault="00AB06D4">
                  <w:r>
                    <w:rPr>
                      <w:color w:val="000000"/>
                      <w:sz w:val="20"/>
                      <w:szCs w:val="20"/>
                    </w:rPr>
                    <w:t> </w:t>
                  </w:r>
                </w:p>
              </w:tc>
              <w:tc>
                <w:tcPr>
                  <w:tcW w:w="0" w:type="auto"/>
                  <w:tcMar>
                    <w:top w:w="30" w:type="dxa"/>
                    <w:left w:w="0" w:type="dxa"/>
                    <w:bottom w:w="30" w:type="dxa"/>
                    <w:right w:w="0" w:type="dxa"/>
                  </w:tcMar>
                </w:tcPr>
                <w:p w14:paraId="3EE402FF"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C53CDFF" w14:textId="77777777" w:rsidR="00373848" w:rsidRDefault="00AB06D4">
                  <w:pPr>
                    <w:pStyle w:val="p"/>
                  </w:pPr>
                  <w:r>
                    <w:rPr>
                      <w:rFonts w:ascii="Times New Roman" w:eastAsia="Times New Roman" w:hAnsi="Times New Roman" w:cs="Times New Roman"/>
                      <w:color w:val="000000"/>
                      <w:sz w:val="22"/>
                      <w:szCs w:val="22"/>
                    </w:rPr>
                    <w:t>ordinal scale.</w:t>
                  </w:r>
                </w:p>
              </w:tc>
            </w:tr>
            <w:tr w:rsidR="00373848" w14:paraId="735248B3" w14:textId="77777777">
              <w:tc>
                <w:tcPr>
                  <w:tcW w:w="400" w:type="dxa"/>
                  <w:tcMar>
                    <w:top w:w="0" w:type="dxa"/>
                    <w:left w:w="0" w:type="dxa"/>
                    <w:bottom w:w="0" w:type="dxa"/>
                    <w:right w:w="0" w:type="dxa"/>
                  </w:tcMar>
                </w:tcPr>
                <w:p w14:paraId="520E0986" w14:textId="77777777" w:rsidR="00373848" w:rsidRDefault="00AB06D4">
                  <w:r>
                    <w:rPr>
                      <w:color w:val="000000"/>
                      <w:sz w:val="20"/>
                      <w:szCs w:val="20"/>
                    </w:rPr>
                    <w:t> </w:t>
                  </w:r>
                </w:p>
              </w:tc>
              <w:tc>
                <w:tcPr>
                  <w:tcW w:w="0" w:type="auto"/>
                  <w:tcMar>
                    <w:top w:w="30" w:type="dxa"/>
                    <w:left w:w="0" w:type="dxa"/>
                    <w:bottom w:w="30" w:type="dxa"/>
                    <w:right w:w="0" w:type="dxa"/>
                  </w:tcMar>
                </w:tcPr>
                <w:p w14:paraId="7F903982"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AFB3CA4" w14:textId="77777777" w:rsidR="00373848" w:rsidRDefault="00AB06D4">
                  <w:pPr>
                    <w:pStyle w:val="p"/>
                  </w:pPr>
                  <w:r>
                    <w:rPr>
                      <w:rFonts w:ascii="Times New Roman" w:eastAsia="Times New Roman" w:hAnsi="Times New Roman" w:cs="Times New Roman"/>
                      <w:color w:val="000000"/>
                      <w:sz w:val="22"/>
                      <w:szCs w:val="22"/>
                    </w:rPr>
                    <w:t>nominal scale.</w:t>
                  </w:r>
                </w:p>
              </w:tc>
            </w:tr>
            <w:tr w:rsidR="00373848" w14:paraId="6B27AF1B" w14:textId="77777777">
              <w:tc>
                <w:tcPr>
                  <w:tcW w:w="400" w:type="dxa"/>
                  <w:tcMar>
                    <w:top w:w="0" w:type="dxa"/>
                    <w:left w:w="0" w:type="dxa"/>
                    <w:bottom w:w="0" w:type="dxa"/>
                    <w:right w:w="0" w:type="dxa"/>
                  </w:tcMar>
                </w:tcPr>
                <w:p w14:paraId="36BBF529" w14:textId="77777777" w:rsidR="00373848" w:rsidRDefault="00AB06D4">
                  <w:r>
                    <w:rPr>
                      <w:color w:val="000000"/>
                      <w:sz w:val="20"/>
                      <w:szCs w:val="20"/>
                    </w:rPr>
                    <w:t> </w:t>
                  </w:r>
                </w:p>
              </w:tc>
              <w:tc>
                <w:tcPr>
                  <w:tcW w:w="0" w:type="auto"/>
                  <w:tcMar>
                    <w:top w:w="30" w:type="dxa"/>
                    <w:left w:w="0" w:type="dxa"/>
                    <w:bottom w:w="30" w:type="dxa"/>
                    <w:right w:w="0" w:type="dxa"/>
                  </w:tcMar>
                </w:tcPr>
                <w:p w14:paraId="63B902BB"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BAA9BCC" w14:textId="77777777" w:rsidR="00373848" w:rsidRDefault="00AB06D4">
                  <w:pPr>
                    <w:pStyle w:val="p"/>
                  </w:pPr>
                  <w:r>
                    <w:rPr>
                      <w:rFonts w:ascii="Times New Roman" w:eastAsia="Times New Roman" w:hAnsi="Times New Roman" w:cs="Times New Roman"/>
                      <w:color w:val="000000"/>
                      <w:sz w:val="22"/>
                      <w:szCs w:val="22"/>
                    </w:rPr>
                    <w:t>ratio scale.</w:t>
                  </w:r>
                </w:p>
              </w:tc>
            </w:tr>
            <w:tr w:rsidR="00373848" w14:paraId="2099A7BB" w14:textId="77777777">
              <w:tc>
                <w:tcPr>
                  <w:tcW w:w="400" w:type="dxa"/>
                  <w:tcMar>
                    <w:top w:w="0" w:type="dxa"/>
                    <w:left w:w="0" w:type="dxa"/>
                    <w:bottom w:w="0" w:type="dxa"/>
                    <w:right w:w="0" w:type="dxa"/>
                  </w:tcMar>
                </w:tcPr>
                <w:p w14:paraId="6C75A261" w14:textId="77777777" w:rsidR="00373848" w:rsidRDefault="00AB06D4">
                  <w:r>
                    <w:rPr>
                      <w:color w:val="000000"/>
                      <w:sz w:val="20"/>
                      <w:szCs w:val="20"/>
                    </w:rPr>
                    <w:t> </w:t>
                  </w:r>
                </w:p>
              </w:tc>
              <w:tc>
                <w:tcPr>
                  <w:tcW w:w="0" w:type="auto"/>
                  <w:tcMar>
                    <w:top w:w="30" w:type="dxa"/>
                    <w:left w:w="0" w:type="dxa"/>
                    <w:bottom w:w="30" w:type="dxa"/>
                    <w:right w:w="0" w:type="dxa"/>
                  </w:tcMar>
                </w:tcPr>
                <w:p w14:paraId="77E361F0"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9313A62" w14:textId="77777777" w:rsidR="00373848" w:rsidRDefault="00AB06D4">
                  <w:pPr>
                    <w:pStyle w:val="p"/>
                  </w:pPr>
                  <w:r>
                    <w:rPr>
                      <w:rFonts w:ascii="Times New Roman" w:eastAsia="Times New Roman" w:hAnsi="Times New Roman" w:cs="Times New Roman"/>
                      <w:color w:val="000000"/>
                      <w:sz w:val="22"/>
                      <w:szCs w:val="22"/>
                    </w:rPr>
                    <w:t>interval scale.</w:t>
                  </w:r>
                </w:p>
              </w:tc>
            </w:tr>
          </w:tbl>
          <w:p w14:paraId="41C47A83"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08F0A578" w14:textId="77777777">
              <w:tc>
                <w:tcPr>
                  <w:tcW w:w="0" w:type="auto"/>
                  <w:tcMar>
                    <w:top w:w="30" w:type="dxa"/>
                    <w:left w:w="0" w:type="dxa"/>
                    <w:bottom w:w="30" w:type="dxa"/>
                    <w:right w:w="0" w:type="dxa"/>
                  </w:tcMar>
                </w:tcPr>
                <w:p w14:paraId="299CDBAB"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1A3EE11" w14:textId="77777777" w:rsidR="00373848" w:rsidRDefault="00AB06D4">
                  <w:r>
                    <w:rPr>
                      <w:rFonts w:ascii="Times New Roman" w:eastAsia="Times New Roman" w:hAnsi="Times New Roman" w:cs="Times New Roman"/>
                      <w:color w:val="000000"/>
                      <w:sz w:val="22"/>
                      <w:szCs w:val="22"/>
                    </w:rPr>
                    <w:t>b</w:t>
                  </w:r>
                </w:p>
              </w:tc>
            </w:tr>
            <w:tr w:rsidR="00373848" w14:paraId="56C5D036" w14:textId="77777777">
              <w:tc>
                <w:tcPr>
                  <w:tcW w:w="0" w:type="auto"/>
                  <w:tcMar>
                    <w:top w:w="30" w:type="dxa"/>
                    <w:left w:w="0" w:type="dxa"/>
                    <w:bottom w:w="30" w:type="dxa"/>
                    <w:right w:w="0" w:type="dxa"/>
                  </w:tcMar>
                </w:tcPr>
                <w:p w14:paraId="1308B547"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01F2B1D" w14:textId="77777777" w:rsidR="00373848" w:rsidRDefault="00AB06D4">
                  <w:r>
                    <w:rPr>
                      <w:rFonts w:ascii="Times New Roman" w:eastAsia="Times New Roman" w:hAnsi="Times New Roman" w:cs="Times New Roman"/>
                      <w:color w:val="000000"/>
                      <w:sz w:val="22"/>
                      <w:szCs w:val="22"/>
                    </w:rPr>
                    <w:t>1</w:t>
                  </w:r>
                </w:p>
              </w:tc>
            </w:tr>
            <w:tr w:rsidR="00373848" w14:paraId="7B7B4275" w14:textId="77777777">
              <w:tc>
                <w:tcPr>
                  <w:tcW w:w="0" w:type="auto"/>
                  <w:tcMar>
                    <w:top w:w="30" w:type="dxa"/>
                    <w:left w:w="0" w:type="dxa"/>
                    <w:bottom w:w="30" w:type="dxa"/>
                    <w:right w:w="0" w:type="dxa"/>
                  </w:tcMar>
                </w:tcPr>
                <w:p w14:paraId="7DD19383"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C14F801" w14:textId="77777777" w:rsidR="00373848" w:rsidRDefault="00AB06D4">
                  <w:r>
                    <w:rPr>
                      <w:rFonts w:ascii="Times New Roman" w:eastAsia="Times New Roman" w:hAnsi="Times New Roman" w:cs="Times New Roman"/>
                      <w:color w:val="000000"/>
                      <w:sz w:val="22"/>
                      <w:szCs w:val="22"/>
                    </w:rPr>
                    <w:t>Easy</w:t>
                  </w:r>
                </w:p>
              </w:tc>
            </w:tr>
            <w:tr w:rsidR="00373848" w14:paraId="7FC350BC" w14:textId="77777777">
              <w:tc>
                <w:tcPr>
                  <w:tcW w:w="0" w:type="auto"/>
                  <w:tcMar>
                    <w:top w:w="30" w:type="dxa"/>
                    <w:left w:w="0" w:type="dxa"/>
                    <w:bottom w:w="30" w:type="dxa"/>
                    <w:right w:w="0" w:type="dxa"/>
                  </w:tcMar>
                </w:tcPr>
                <w:p w14:paraId="42B18BB3"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0491BFC" w14:textId="77777777" w:rsidR="00373848" w:rsidRDefault="00AB06D4">
                  <w:r>
                    <w:rPr>
                      <w:rFonts w:ascii="Times New Roman" w:eastAsia="Times New Roman" w:hAnsi="Times New Roman" w:cs="Times New Roman"/>
                      <w:color w:val="000000"/>
                      <w:sz w:val="22"/>
                      <w:szCs w:val="22"/>
                    </w:rPr>
                    <w:t>BSST.ASWC.17.01.02 - Data</w:t>
                  </w:r>
                </w:p>
              </w:tc>
            </w:tr>
            <w:tr w:rsidR="00373848" w14:paraId="3A47F696" w14:textId="77777777">
              <w:tc>
                <w:tcPr>
                  <w:tcW w:w="0" w:type="auto"/>
                  <w:tcMar>
                    <w:top w:w="30" w:type="dxa"/>
                    <w:left w:w="0" w:type="dxa"/>
                    <w:bottom w:w="30" w:type="dxa"/>
                    <w:right w:w="0" w:type="dxa"/>
                  </w:tcMar>
                </w:tcPr>
                <w:p w14:paraId="02FD335D"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46A81C06"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D90E8CB" w14:textId="77777777">
              <w:tc>
                <w:tcPr>
                  <w:tcW w:w="0" w:type="auto"/>
                  <w:tcMar>
                    <w:top w:w="30" w:type="dxa"/>
                    <w:left w:w="0" w:type="dxa"/>
                    <w:bottom w:w="30" w:type="dxa"/>
                    <w:right w:w="0" w:type="dxa"/>
                  </w:tcMar>
                </w:tcPr>
                <w:p w14:paraId="75CBB241"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28258AF" w14:textId="77777777" w:rsidR="00373848" w:rsidRDefault="00AB06D4">
                  <w:r>
                    <w:rPr>
                      <w:rFonts w:ascii="Times New Roman" w:eastAsia="Times New Roman" w:hAnsi="Times New Roman" w:cs="Times New Roman"/>
                      <w:color w:val="000000"/>
                      <w:sz w:val="22"/>
                      <w:szCs w:val="22"/>
                    </w:rPr>
                    <w:t>United States - AK - DISC:</w:t>
                  </w:r>
                </w:p>
              </w:tc>
            </w:tr>
            <w:tr w:rsidR="00373848" w14:paraId="079286FF" w14:textId="77777777">
              <w:tc>
                <w:tcPr>
                  <w:tcW w:w="0" w:type="auto"/>
                  <w:tcMar>
                    <w:top w:w="30" w:type="dxa"/>
                    <w:left w:w="0" w:type="dxa"/>
                    <w:bottom w:w="30" w:type="dxa"/>
                    <w:right w:w="0" w:type="dxa"/>
                  </w:tcMar>
                </w:tcPr>
                <w:p w14:paraId="3B3FAEE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526AB9E" w14:textId="77777777" w:rsidR="00373848" w:rsidRDefault="00AB06D4">
                  <w:r>
                    <w:rPr>
                      <w:rFonts w:ascii="Times New Roman" w:eastAsia="Times New Roman" w:hAnsi="Times New Roman" w:cs="Times New Roman"/>
                      <w:color w:val="000000"/>
                      <w:sz w:val="22"/>
                      <w:szCs w:val="22"/>
                    </w:rPr>
                    <w:t>Bloom's: Understand</w:t>
                  </w:r>
                </w:p>
              </w:tc>
            </w:tr>
          </w:tbl>
          <w:p w14:paraId="1B5199C3" w14:textId="77777777" w:rsidR="00373848" w:rsidRDefault="00373848"/>
        </w:tc>
      </w:tr>
    </w:tbl>
    <w:p w14:paraId="0EE27E3E"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609FD90" w14:textId="77777777">
        <w:tc>
          <w:tcPr>
            <w:tcW w:w="5000" w:type="pct"/>
            <w:tcMar>
              <w:top w:w="0" w:type="dxa"/>
              <w:left w:w="0" w:type="dxa"/>
              <w:bottom w:w="0" w:type="dxa"/>
              <w:right w:w="0" w:type="dxa"/>
            </w:tcMar>
            <w:vAlign w:val="center"/>
          </w:tcPr>
          <w:p w14:paraId="2211C0A1" w14:textId="77777777" w:rsidR="00373848" w:rsidRDefault="00AB06D4">
            <w:pPr>
              <w:pStyle w:val="p"/>
            </w:pPr>
            <w:r>
              <w:rPr>
                <w:rFonts w:ascii="Times New Roman" w:eastAsia="Times New Roman" w:hAnsi="Times New Roman" w:cs="Times New Roman"/>
                <w:color w:val="000000"/>
                <w:sz w:val="22"/>
                <w:szCs w:val="22"/>
              </w:rPr>
              <w:t>5. The scale of measurement that is used to rank order the observation for a variable is called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671"/>
            </w:tblGrid>
            <w:tr w:rsidR="00373848" w14:paraId="6C6B7717" w14:textId="77777777">
              <w:tc>
                <w:tcPr>
                  <w:tcW w:w="400" w:type="dxa"/>
                  <w:tcMar>
                    <w:top w:w="0" w:type="dxa"/>
                    <w:left w:w="0" w:type="dxa"/>
                    <w:bottom w:w="0" w:type="dxa"/>
                    <w:right w:w="0" w:type="dxa"/>
                  </w:tcMar>
                </w:tcPr>
                <w:p w14:paraId="1E17AB7E" w14:textId="77777777" w:rsidR="00373848" w:rsidRDefault="00AB06D4">
                  <w:r>
                    <w:rPr>
                      <w:color w:val="000000"/>
                      <w:sz w:val="20"/>
                      <w:szCs w:val="20"/>
                    </w:rPr>
                    <w:t> </w:t>
                  </w:r>
                </w:p>
              </w:tc>
              <w:tc>
                <w:tcPr>
                  <w:tcW w:w="0" w:type="auto"/>
                  <w:tcMar>
                    <w:top w:w="30" w:type="dxa"/>
                    <w:left w:w="0" w:type="dxa"/>
                    <w:bottom w:w="30" w:type="dxa"/>
                    <w:right w:w="0" w:type="dxa"/>
                  </w:tcMar>
                </w:tcPr>
                <w:p w14:paraId="0D1AD3CC"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93BF679" w14:textId="77777777" w:rsidR="00373848" w:rsidRDefault="00AB06D4">
                  <w:pPr>
                    <w:pStyle w:val="p"/>
                  </w:pPr>
                  <w:r>
                    <w:rPr>
                      <w:rFonts w:ascii="Times New Roman" w:eastAsia="Times New Roman" w:hAnsi="Times New Roman" w:cs="Times New Roman"/>
                      <w:color w:val="000000"/>
                      <w:sz w:val="22"/>
                      <w:szCs w:val="22"/>
                    </w:rPr>
                    <w:t>ratio scale.</w:t>
                  </w:r>
                </w:p>
              </w:tc>
            </w:tr>
            <w:tr w:rsidR="00373848" w14:paraId="228BED49" w14:textId="77777777">
              <w:tc>
                <w:tcPr>
                  <w:tcW w:w="400" w:type="dxa"/>
                  <w:tcMar>
                    <w:top w:w="0" w:type="dxa"/>
                    <w:left w:w="0" w:type="dxa"/>
                    <w:bottom w:w="0" w:type="dxa"/>
                    <w:right w:w="0" w:type="dxa"/>
                  </w:tcMar>
                </w:tcPr>
                <w:p w14:paraId="71C4A636" w14:textId="77777777" w:rsidR="00373848" w:rsidRDefault="00AB06D4">
                  <w:r>
                    <w:rPr>
                      <w:color w:val="000000"/>
                      <w:sz w:val="20"/>
                      <w:szCs w:val="20"/>
                    </w:rPr>
                    <w:t> </w:t>
                  </w:r>
                </w:p>
              </w:tc>
              <w:tc>
                <w:tcPr>
                  <w:tcW w:w="0" w:type="auto"/>
                  <w:tcMar>
                    <w:top w:w="30" w:type="dxa"/>
                    <w:left w:w="0" w:type="dxa"/>
                    <w:bottom w:w="30" w:type="dxa"/>
                    <w:right w:w="0" w:type="dxa"/>
                  </w:tcMar>
                </w:tcPr>
                <w:p w14:paraId="2029655F"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F22BBCF" w14:textId="77777777" w:rsidR="00373848" w:rsidRDefault="00AB06D4">
                  <w:pPr>
                    <w:pStyle w:val="p"/>
                  </w:pPr>
                  <w:r>
                    <w:rPr>
                      <w:rFonts w:ascii="Times New Roman" w:eastAsia="Times New Roman" w:hAnsi="Times New Roman" w:cs="Times New Roman"/>
                      <w:color w:val="000000"/>
                      <w:sz w:val="22"/>
                      <w:szCs w:val="22"/>
                    </w:rPr>
                    <w:t>ordinal scale.</w:t>
                  </w:r>
                </w:p>
              </w:tc>
            </w:tr>
            <w:tr w:rsidR="00373848" w14:paraId="16A21B7A" w14:textId="77777777">
              <w:tc>
                <w:tcPr>
                  <w:tcW w:w="400" w:type="dxa"/>
                  <w:tcMar>
                    <w:top w:w="0" w:type="dxa"/>
                    <w:left w:w="0" w:type="dxa"/>
                    <w:bottom w:w="0" w:type="dxa"/>
                    <w:right w:w="0" w:type="dxa"/>
                  </w:tcMar>
                </w:tcPr>
                <w:p w14:paraId="6D1AD160" w14:textId="77777777" w:rsidR="00373848" w:rsidRDefault="00AB06D4">
                  <w:r>
                    <w:rPr>
                      <w:color w:val="000000"/>
                      <w:sz w:val="20"/>
                      <w:szCs w:val="20"/>
                    </w:rPr>
                    <w:t> </w:t>
                  </w:r>
                </w:p>
              </w:tc>
              <w:tc>
                <w:tcPr>
                  <w:tcW w:w="0" w:type="auto"/>
                  <w:tcMar>
                    <w:top w:w="30" w:type="dxa"/>
                    <w:left w:w="0" w:type="dxa"/>
                    <w:bottom w:w="30" w:type="dxa"/>
                    <w:right w:w="0" w:type="dxa"/>
                  </w:tcMar>
                </w:tcPr>
                <w:p w14:paraId="38DF3122"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56CB67F" w14:textId="77777777" w:rsidR="00373848" w:rsidRDefault="00AB06D4">
                  <w:pPr>
                    <w:pStyle w:val="p"/>
                  </w:pPr>
                  <w:r>
                    <w:rPr>
                      <w:rFonts w:ascii="Times New Roman" w:eastAsia="Times New Roman" w:hAnsi="Times New Roman" w:cs="Times New Roman"/>
                      <w:color w:val="000000"/>
                      <w:sz w:val="22"/>
                      <w:szCs w:val="22"/>
                    </w:rPr>
                    <w:t>nominal scale.</w:t>
                  </w:r>
                </w:p>
              </w:tc>
            </w:tr>
            <w:tr w:rsidR="00373848" w14:paraId="3568A039" w14:textId="77777777">
              <w:tc>
                <w:tcPr>
                  <w:tcW w:w="400" w:type="dxa"/>
                  <w:tcMar>
                    <w:top w:w="0" w:type="dxa"/>
                    <w:left w:w="0" w:type="dxa"/>
                    <w:bottom w:w="0" w:type="dxa"/>
                    <w:right w:w="0" w:type="dxa"/>
                  </w:tcMar>
                </w:tcPr>
                <w:p w14:paraId="6404DC07" w14:textId="77777777" w:rsidR="00373848" w:rsidRDefault="00AB06D4">
                  <w:r>
                    <w:rPr>
                      <w:color w:val="000000"/>
                      <w:sz w:val="20"/>
                      <w:szCs w:val="20"/>
                    </w:rPr>
                    <w:t> </w:t>
                  </w:r>
                </w:p>
              </w:tc>
              <w:tc>
                <w:tcPr>
                  <w:tcW w:w="0" w:type="auto"/>
                  <w:tcMar>
                    <w:top w:w="30" w:type="dxa"/>
                    <w:left w:w="0" w:type="dxa"/>
                    <w:bottom w:w="30" w:type="dxa"/>
                    <w:right w:w="0" w:type="dxa"/>
                  </w:tcMar>
                </w:tcPr>
                <w:p w14:paraId="2979E80A"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4C785E6" w14:textId="77777777" w:rsidR="00373848" w:rsidRDefault="00AB06D4">
                  <w:pPr>
                    <w:pStyle w:val="p"/>
                  </w:pPr>
                  <w:r>
                    <w:rPr>
                      <w:rFonts w:ascii="Times New Roman" w:eastAsia="Times New Roman" w:hAnsi="Times New Roman" w:cs="Times New Roman"/>
                      <w:color w:val="000000"/>
                      <w:sz w:val="22"/>
                      <w:szCs w:val="22"/>
                    </w:rPr>
                    <w:t>interval scale.</w:t>
                  </w:r>
                </w:p>
              </w:tc>
            </w:tr>
          </w:tbl>
          <w:p w14:paraId="09D7721E"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0AFF2075" w14:textId="77777777">
              <w:tc>
                <w:tcPr>
                  <w:tcW w:w="0" w:type="auto"/>
                  <w:tcMar>
                    <w:top w:w="30" w:type="dxa"/>
                    <w:left w:w="0" w:type="dxa"/>
                    <w:bottom w:w="30" w:type="dxa"/>
                    <w:right w:w="0" w:type="dxa"/>
                  </w:tcMar>
                </w:tcPr>
                <w:p w14:paraId="2941A059"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5B139B1" w14:textId="77777777" w:rsidR="00373848" w:rsidRDefault="00AB06D4">
                  <w:r>
                    <w:rPr>
                      <w:rFonts w:ascii="Times New Roman" w:eastAsia="Times New Roman" w:hAnsi="Times New Roman" w:cs="Times New Roman"/>
                      <w:color w:val="000000"/>
                      <w:sz w:val="22"/>
                      <w:szCs w:val="22"/>
                    </w:rPr>
                    <w:t>b</w:t>
                  </w:r>
                </w:p>
              </w:tc>
            </w:tr>
            <w:tr w:rsidR="00373848" w14:paraId="645C13EB" w14:textId="77777777">
              <w:tc>
                <w:tcPr>
                  <w:tcW w:w="0" w:type="auto"/>
                  <w:tcMar>
                    <w:top w:w="30" w:type="dxa"/>
                    <w:left w:w="0" w:type="dxa"/>
                    <w:bottom w:w="30" w:type="dxa"/>
                    <w:right w:w="0" w:type="dxa"/>
                  </w:tcMar>
                </w:tcPr>
                <w:p w14:paraId="788CE438"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01C2FA1" w14:textId="77777777" w:rsidR="00373848" w:rsidRDefault="00AB06D4">
                  <w:r>
                    <w:rPr>
                      <w:rFonts w:ascii="Times New Roman" w:eastAsia="Times New Roman" w:hAnsi="Times New Roman" w:cs="Times New Roman"/>
                      <w:color w:val="000000"/>
                      <w:sz w:val="22"/>
                      <w:szCs w:val="22"/>
                    </w:rPr>
                    <w:t>1</w:t>
                  </w:r>
                </w:p>
              </w:tc>
            </w:tr>
            <w:tr w:rsidR="00373848" w14:paraId="44DAB016" w14:textId="77777777">
              <w:tc>
                <w:tcPr>
                  <w:tcW w:w="0" w:type="auto"/>
                  <w:tcMar>
                    <w:top w:w="30" w:type="dxa"/>
                    <w:left w:w="0" w:type="dxa"/>
                    <w:bottom w:w="30" w:type="dxa"/>
                    <w:right w:w="0" w:type="dxa"/>
                  </w:tcMar>
                </w:tcPr>
                <w:p w14:paraId="3B7515CF"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5D26E35" w14:textId="77777777" w:rsidR="00373848" w:rsidRDefault="00AB06D4">
                  <w:r>
                    <w:rPr>
                      <w:rFonts w:ascii="Times New Roman" w:eastAsia="Times New Roman" w:hAnsi="Times New Roman" w:cs="Times New Roman"/>
                      <w:color w:val="000000"/>
                      <w:sz w:val="22"/>
                      <w:szCs w:val="22"/>
                    </w:rPr>
                    <w:t>Easy</w:t>
                  </w:r>
                </w:p>
              </w:tc>
            </w:tr>
            <w:tr w:rsidR="00373848" w14:paraId="6F6AA30A" w14:textId="77777777">
              <w:tc>
                <w:tcPr>
                  <w:tcW w:w="0" w:type="auto"/>
                  <w:tcMar>
                    <w:top w:w="30" w:type="dxa"/>
                    <w:left w:w="0" w:type="dxa"/>
                    <w:bottom w:w="30" w:type="dxa"/>
                    <w:right w:w="0" w:type="dxa"/>
                  </w:tcMar>
                </w:tcPr>
                <w:p w14:paraId="14A204C0"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69CFB8A" w14:textId="77777777" w:rsidR="00373848" w:rsidRDefault="00AB06D4">
                  <w:r>
                    <w:rPr>
                      <w:rFonts w:ascii="Times New Roman" w:eastAsia="Times New Roman" w:hAnsi="Times New Roman" w:cs="Times New Roman"/>
                      <w:color w:val="000000"/>
                      <w:sz w:val="22"/>
                      <w:szCs w:val="22"/>
                    </w:rPr>
                    <w:t>BSST.ASWC.17.01.02 - Data</w:t>
                  </w:r>
                </w:p>
              </w:tc>
            </w:tr>
            <w:tr w:rsidR="00373848" w14:paraId="70250086" w14:textId="77777777">
              <w:tc>
                <w:tcPr>
                  <w:tcW w:w="0" w:type="auto"/>
                  <w:tcMar>
                    <w:top w:w="30" w:type="dxa"/>
                    <w:left w:w="0" w:type="dxa"/>
                    <w:bottom w:w="30" w:type="dxa"/>
                    <w:right w:w="0" w:type="dxa"/>
                  </w:tcMar>
                </w:tcPr>
                <w:p w14:paraId="68FDA287"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5510476"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59B96D59" w14:textId="77777777">
              <w:tc>
                <w:tcPr>
                  <w:tcW w:w="0" w:type="auto"/>
                  <w:tcMar>
                    <w:top w:w="30" w:type="dxa"/>
                    <w:left w:w="0" w:type="dxa"/>
                    <w:bottom w:w="30" w:type="dxa"/>
                    <w:right w:w="0" w:type="dxa"/>
                  </w:tcMar>
                </w:tcPr>
                <w:p w14:paraId="569216D4"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3D82B07D" w14:textId="77777777" w:rsidR="00373848" w:rsidRDefault="00AB06D4">
                  <w:r>
                    <w:rPr>
                      <w:rFonts w:ascii="Times New Roman" w:eastAsia="Times New Roman" w:hAnsi="Times New Roman" w:cs="Times New Roman"/>
                      <w:color w:val="000000"/>
                      <w:sz w:val="22"/>
                      <w:szCs w:val="22"/>
                    </w:rPr>
                    <w:t>United States - AK - DISC:</w:t>
                  </w:r>
                </w:p>
              </w:tc>
            </w:tr>
            <w:tr w:rsidR="00373848" w14:paraId="3E8EE52B" w14:textId="77777777">
              <w:tc>
                <w:tcPr>
                  <w:tcW w:w="0" w:type="auto"/>
                  <w:tcMar>
                    <w:top w:w="30" w:type="dxa"/>
                    <w:left w:w="0" w:type="dxa"/>
                    <w:bottom w:w="30" w:type="dxa"/>
                    <w:right w:w="0" w:type="dxa"/>
                  </w:tcMar>
                </w:tcPr>
                <w:p w14:paraId="39A4C32D"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00E07902" w14:textId="77777777" w:rsidR="00373848" w:rsidRDefault="00AB06D4">
                  <w:r>
                    <w:rPr>
                      <w:rFonts w:ascii="Times New Roman" w:eastAsia="Times New Roman" w:hAnsi="Times New Roman" w:cs="Times New Roman"/>
                      <w:color w:val="000000"/>
                      <w:sz w:val="22"/>
                      <w:szCs w:val="22"/>
                    </w:rPr>
                    <w:t>Bloom's: Remember</w:t>
                  </w:r>
                </w:p>
              </w:tc>
            </w:tr>
          </w:tbl>
          <w:p w14:paraId="0AFA793E" w14:textId="77777777" w:rsidR="00373848" w:rsidRDefault="00373848"/>
        </w:tc>
      </w:tr>
    </w:tbl>
    <w:p w14:paraId="08516671"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1D1E4446" w14:textId="77777777">
        <w:tc>
          <w:tcPr>
            <w:tcW w:w="5000" w:type="pct"/>
            <w:tcMar>
              <w:top w:w="0" w:type="dxa"/>
              <w:left w:w="0" w:type="dxa"/>
              <w:bottom w:w="0" w:type="dxa"/>
              <w:right w:w="0" w:type="dxa"/>
            </w:tcMar>
            <w:vAlign w:val="center"/>
          </w:tcPr>
          <w:p w14:paraId="35D3AA75" w14:textId="77777777" w:rsidR="00373848" w:rsidRDefault="00AB06D4">
            <w:pPr>
              <w:pStyle w:val="p"/>
            </w:pPr>
            <w:r>
              <w:rPr>
                <w:rFonts w:ascii="Times New Roman" w:eastAsia="Times New Roman" w:hAnsi="Times New Roman" w:cs="Times New Roman"/>
                <w:color w:val="000000"/>
                <w:sz w:val="22"/>
                <w:szCs w:val="22"/>
              </w:rPr>
              <w:t>6. Some hotels ask their guests to rate the hotel's services as excellent, very good, good, and poor. This is an example of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671"/>
            </w:tblGrid>
            <w:tr w:rsidR="00373848" w14:paraId="21A99907" w14:textId="77777777">
              <w:tc>
                <w:tcPr>
                  <w:tcW w:w="400" w:type="dxa"/>
                  <w:tcMar>
                    <w:top w:w="0" w:type="dxa"/>
                    <w:left w:w="0" w:type="dxa"/>
                    <w:bottom w:w="0" w:type="dxa"/>
                    <w:right w:w="0" w:type="dxa"/>
                  </w:tcMar>
                </w:tcPr>
                <w:p w14:paraId="143F2731" w14:textId="77777777" w:rsidR="00373848" w:rsidRDefault="00AB06D4">
                  <w:r>
                    <w:rPr>
                      <w:color w:val="000000"/>
                      <w:sz w:val="20"/>
                      <w:szCs w:val="20"/>
                    </w:rPr>
                    <w:t> </w:t>
                  </w:r>
                </w:p>
              </w:tc>
              <w:tc>
                <w:tcPr>
                  <w:tcW w:w="0" w:type="auto"/>
                  <w:tcMar>
                    <w:top w:w="30" w:type="dxa"/>
                    <w:left w:w="0" w:type="dxa"/>
                    <w:bottom w:w="30" w:type="dxa"/>
                    <w:right w:w="0" w:type="dxa"/>
                  </w:tcMar>
                </w:tcPr>
                <w:p w14:paraId="55CF50BA"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D58C5D1" w14:textId="77777777" w:rsidR="00373848" w:rsidRDefault="00AB06D4">
                  <w:pPr>
                    <w:pStyle w:val="p"/>
                  </w:pPr>
                  <w:r>
                    <w:rPr>
                      <w:rFonts w:ascii="Times New Roman" w:eastAsia="Times New Roman" w:hAnsi="Times New Roman" w:cs="Times New Roman"/>
                      <w:color w:val="000000"/>
                      <w:sz w:val="22"/>
                      <w:szCs w:val="22"/>
                    </w:rPr>
                    <w:t>ordinal scale.</w:t>
                  </w:r>
                </w:p>
              </w:tc>
            </w:tr>
            <w:tr w:rsidR="00373848" w14:paraId="67A912B4" w14:textId="77777777">
              <w:tc>
                <w:tcPr>
                  <w:tcW w:w="400" w:type="dxa"/>
                  <w:tcMar>
                    <w:top w:w="0" w:type="dxa"/>
                    <w:left w:w="0" w:type="dxa"/>
                    <w:bottom w:w="0" w:type="dxa"/>
                    <w:right w:w="0" w:type="dxa"/>
                  </w:tcMar>
                </w:tcPr>
                <w:p w14:paraId="02605A91" w14:textId="77777777" w:rsidR="00373848" w:rsidRDefault="00AB06D4">
                  <w:r>
                    <w:rPr>
                      <w:color w:val="000000"/>
                      <w:sz w:val="20"/>
                      <w:szCs w:val="20"/>
                    </w:rPr>
                    <w:t> </w:t>
                  </w:r>
                </w:p>
              </w:tc>
              <w:tc>
                <w:tcPr>
                  <w:tcW w:w="0" w:type="auto"/>
                  <w:tcMar>
                    <w:top w:w="30" w:type="dxa"/>
                    <w:left w:w="0" w:type="dxa"/>
                    <w:bottom w:w="30" w:type="dxa"/>
                    <w:right w:w="0" w:type="dxa"/>
                  </w:tcMar>
                </w:tcPr>
                <w:p w14:paraId="457F28EB"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A519AB6" w14:textId="77777777" w:rsidR="00373848" w:rsidRDefault="00AB06D4">
                  <w:pPr>
                    <w:pStyle w:val="p"/>
                  </w:pPr>
                  <w:r>
                    <w:rPr>
                      <w:rFonts w:ascii="Times New Roman" w:eastAsia="Times New Roman" w:hAnsi="Times New Roman" w:cs="Times New Roman"/>
                      <w:color w:val="000000"/>
                      <w:sz w:val="22"/>
                      <w:szCs w:val="22"/>
                    </w:rPr>
                    <w:t>ratio scale.</w:t>
                  </w:r>
                </w:p>
              </w:tc>
            </w:tr>
            <w:tr w:rsidR="00373848" w14:paraId="3AFDF468" w14:textId="77777777">
              <w:tc>
                <w:tcPr>
                  <w:tcW w:w="400" w:type="dxa"/>
                  <w:tcMar>
                    <w:top w:w="0" w:type="dxa"/>
                    <w:left w:w="0" w:type="dxa"/>
                    <w:bottom w:w="0" w:type="dxa"/>
                    <w:right w:w="0" w:type="dxa"/>
                  </w:tcMar>
                </w:tcPr>
                <w:p w14:paraId="5C3F7462" w14:textId="77777777" w:rsidR="00373848" w:rsidRDefault="00AB06D4">
                  <w:r>
                    <w:rPr>
                      <w:color w:val="000000"/>
                      <w:sz w:val="20"/>
                      <w:szCs w:val="20"/>
                    </w:rPr>
                    <w:t> </w:t>
                  </w:r>
                </w:p>
              </w:tc>
              <w:tc>
                <w:tcPr>
                  <w:tcW w:w="0" w:type="auto"/>
                  <w:tcMar>
                    <w:top w:w="30" w:type="dxa"/>
                    <w:left w:w="0" w:type="dxa"/>
                    <w:bottom w:w="30" w:type="dxa"/>
                    <w:right w:w="0" w:type="dxa"/>
                  </w:tcMar>
                </w:tcPr>
                <w:p w14:paraId="0960AA26"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C6C1F69" w14:textId="77777777" w:rsidR="00373848" w:rsidRDefault="00AB06D4">
                  <w:pPr>
                    <w:pStyle w:val="p"/>
                  </w:pPr>
                  <w:r>
                    <w:rPr>
                      <w:rFonts w:ascii="Times New Roman" w:eastAsia="Times New Roman" w:hAnsi="Times New Roman" w:cs="Times New Roman"/>
                      <w:color w:val="000000"/>
                      <w:sz w:val="22"/>
                      <w:szCs w:val="22"/>
                    </w:rPr>
                    <w:t>nominal scale.</w:t>
                  </w:r>
                </w:p>
              </w:tc>
            </w:tr>
            <w:tr w:rsidR="00373848" w14:paraId="2353C17D" w14:textId="77777777">
              <w:tc>
                <w:tcPr>
                  <w:tcW w:w="400" w:type="dxa"/>
                  <w:tcMar>
                    <w:top w:w="0" w:type="dxa"/>
                    <w:left w:w="0" w:type="dxa"/>
                    <w:bottom w:w="0" w:type="dxa"/>
                    <w:right w:w="0" w:type="dxa"/>
                  </w:tcMar>
                </w:tcPr>
                <w:p w14:paraId="3B961DE3" w14:textId="77777777" w:rsidR="00373848" w:rsidRDefault="00AB06D4">
                  <w:r>
                    <w:rPr>
                      <w:color w:val="000000"/>
                      <w:sz w:val="20"/>
                      <w:szCs w:val="20"/>
                    </w:rPr>
                    <w:t> </w:t>
                  </w:r>
                </w:p>
              </w:tc>
              <w:tc>
                <w:tcPr>
                  <w:tcW w:w="0" w:type="auto"/>
                  <w:tcMar>
                    <w:top w:w="30" w:type="dxa"/>
                    <w:left w:w="0" w:type="dxa"/>
                    <w:bottom w:w="30" w:type="dxa"/>
                    <w:right w:w="0" w:type="dxa"/>
                  </w:tcMar>
                </w:tcPr>
                <w:p w14:paraId="09055AB8"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D7602BC" w14:textId="77777777" w:rsidR="00373848" w:rsidRDefault="00AB06D4">
                  <w:pPr>
                    <w:pStyle w:val="p"/>
                  </w:pPr>
                  <w:r>
                    <w:rPr>
                      <w:rFonts w:ascii="Times New Roman" w:eastAsia="Times New Roman" w:hAnsi="Times New Roman" w:cs="Times New Roman"/>
                      <w:color w:val="000000"/>
                      <w:sz w:val="22"/>
                      <w:szCs w:val="22"/>
                    </w:rPr>
                    <w:t>interval scale.</w:t>
                  </w:r>
                </w:p>
              </w:tc>
            </w:tr>
          </w:tbl>
          <w:p w14:paraId="5F328E0F"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7F3164E9" w14:textId="77777777">
              <w:tc>
                <w:tcPr>
                  <w:tcW w:w="0" w:type="auto"/>
                  <w:tcMar>
                    <w:top w:w="30" w:type="dxa"/>
                    <w:left w:w="0" w:type="dxa"/>
                    <w:bottom w:w="30" w:type="dxa"/>
                    <w:right w:w="0" w:type="dxa"/>
                  </w:tcMar>
                </w:tcPr>
                <w:p w14:paraId="3180B163"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121F7EF" w14:textId="77777777" w:rsidR="00373848" w:rsidRDefault="00AB06D4">
                  <w:r>
                    <w:rPr>
                      <w:rFonts w:ascii="Times New Roman" w:eastAsia="Times New Roman" w:hAnsi="Times New Roman" w:cs="Times New Roman"/>
                      <w:color w:val="000000"/>
                      <w:sz w:val="22"/>
                      <w:szCs w:val="22"/>
                    </w:rPr>
                    <w:t>a</w:t>
                  </w:r>
                </w:p>
              </w:tc>
            </w:tr>
            <w:tr w:rsidR="00373848" w14:paraId="0BB3E5E5" w14:textId="77777777">
              <w:tc>
                <w:tcPr>
                  <w:tcW w:w="0" w:type="auto"/>
                  <w:tcMar>
                    <w:top w:w="30" w:type="dxa"/>
                    <w:left w:w="0" w:type="dxa"/>
                    <w:bottom w:w="30" w:type="dxa"/>
                    <w:right w:w="0" w:type="dxa"/>
                  </w:tcMar>
                </w:tcPr>
                <w:p w14:paraId="24F93DBA"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8C1BE73" w14:textId="77777777" w:rsidR="00373848" w:rsidRDefault="00AB06D4">
                  <w:r>
                    <w:rPr>
                      <w:rFonts w:ascii="Times New Roman" w:eastAsia="Times New Roman" w:hAnsi="Times New Roman" w:cs="Times New Roman"/>
                      <w:color w:val="000000"/>
                      <w:sz w:val="22"/>
                      <w:szCs w:val="22"/>
                    </w:rPr>
                    <w:t>1</w:t>
                  </w:r>
                </w:p>
              </w:tc>
            </w:tr>
            <w:tr w:rsidR="00373848" w14:paraId="34C2944E" w14:textId="77777777">
              <w:tc>
                <w:tcPr>
                  <w:tcW w:w="0" w:type="auto"/>
                  <w:tcMar>
                    <w:top w:w="30" w:type="dxa"/>
                    <w:left w:w="0" w:type="dxa"/>
                    <w:bottom w:w="30" w:type="dxa"/>
                    <w:right w:w="0" w:type="dxa"/>
                  </w:tcMar>
                </w:tcPr>
                <w:p w14:paraId="0F874ACD"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44D4E52" w14:textId="77777777" w:rsidR="00373848" w:rsidRDefault="00AB06D4">
                  <w:r>
                    <w:rPr>
                      <w:rFonts w:ascii="Times New Roman" w:eastAsia="Times New Roman" w:hAnsi="Times New Roman" w:cs="Times New Roman"/>
                      <w:color w:val="000000"/>
                      <w:sz w:val="22"/>
                      <w:szCs w:val="22"/>
                    </w:rPr>
                    <w:t>Easy</w:t>
                  </w:r>
                </w:p>
              </w:tc>
            </w:tr>
            <w:tr w:rsidR="00373848" w14:paraId="2ED1EBEE" w14:textId="77777777">
              <w:tc>
                <w:tcPr>
                  <w:tcW w:w="0" w:type="auto"/>
                  <w:tcMar>
                    <w:top w:w="30" w:type="dxa"/>
                    <w:left w:w="0" w:type="dxa"/>
                    <w:bottom w:w="30" w:type="dxa"/>
                    <w:right w:w="0" w:type="dxa"/>
                  </w:tcMar>
                </w:tcPr>
                <w:p w14:paraId="27C0391F"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45C2A5D" w14:textId="77777777" w:rsidR="00373848" w:rsidRDefault="00AB06D4">
                  <w:r>
                    <w:rPr>
                      <w:rFonts w:ascii="Times New Roman" w:eastAsia="Times New Roman" w:hAnsi="Times New Roman" w:cs="Times New Roman"/>
                      <w:color w:val="000000"/>
                      <w:sz w:val="22"/>
                      <w:szCs w:val="22"/>
                    </w:rPr>
                    <w:t>BSST.ASWC.17.01.02 - Data</w:t>
                  </w:r>
                </w:p>
              </w:tc>
            </w:tr>
            <w:tr w:rsidR="00373848" w14:paraId="7B23EFF4" w14:textId="77777777">
              <w:tc>
                <w:tcPr>
                  <w:tcW w:w="0" w:type="auto"/>
                  <w:tcMar>
                    <w:top w:w="30" w:type="dxa"/>
                    <w:left w:w="0" w:type="dxa"/>
                    <w:bottom w:w="30" w:type="dxa"/>
                    <w:right w:w="0" w:type="dxa"/>
                  </w:tcMar>
                </w:tcPr>
                <w:p w14:paraId="4654E180"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415BD5C0"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29EA98A" w14:textId="77777777">
              <w:tc>
                <w:tcPr>
                  <w:tcW w:w="0" w:type="auto"/>
                  <w:tcMar>
                    <w:top w:w="30" w:type="dxa"/>
                    <w:left w:w="0" w:type="dxa"/>
                    <w:bottom w:w="30" w:type="dxa"/>
                    <w:right w:w="0" w:type="dxa"/>
                  </w:tcMar>
                </w:tcPr>
                <w:p w14:paraId="2CB94F3D"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C21AAB4" w14:textId="77777777" w:rsidR="00373848" w:rsidRDefault="00AB06D4">
                  <w:r>
                    <w:rPr>
                      <w:rFonts w:ascii="Times New Roman" w:eastAsia="Times New Roman" w:hAnsi="Times New Roman" w:cs="Times New Roman"/>
                      <w:color w:val="000000"/>
                      <w:sz w:val="22"/>
                      <w:szCs w:val="22"/>
                    </w:rPr>
                    <w:t>United States - AK - DISC:</w:t>
                  </w:r>
                </w:p>
              </w:tc>
            </w:tr>
            <w:tr w:rsidR="00373848" w14:paraId="594624B3" w14:textId="77777777">
              <w:tc>
                <w:tcPr>
                  <w:tcW w:w="0" w:type="auto"/>
                  <w:tcMar>
                    <w:top w:w="30" w:type="dxa"/>
                    <w:left w:w="0" w:type="dxa"/>
                    <w:bottom w:w="30" w:type="dxa"/>
                    <w:right w:w="0" w:type="dxa"/>
                  </w:tcMar>
                </w:tcPr>
                <w:p w14:paraId="6BDAC70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3135F91" w14:textId="77777777" w:rsidR="00373848" w:rsidRDefault="00AB06D4">
                  <w:r>
                    <w:rPr>
                      <w:rFonts w:ascii="Times New Roman" w:eastAsia="Times New Roman" w:hAnsi="Times New Roman" w:cs="Times New Roman"/>
                      <w:color w:val="000000"/>
                      <w:sz w:val="22"/>
                      <w:szCs w:val="22"/>
                    </w:rPr>
                    <w:t>Bloom's: Understand</w:t>
                  </w:r>
                </w:p>
              </w:tc>
            </w:tr>
          </w:tbl>
          <w:p w14:paraId="72FADDDC" w14:textId="77777777" w:rsidR="00373848" w:rsidRDefault="00373848"/>
        </w:tc>
      </w:tr>
    </w:tbl>
    <w:p w14:paraId="2D2DF4F1"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B409A98" w14:textId="77777777">
        <w:tc>
          <w:tcPr>
            <w:tcW w:w="5000" w:type="pct"/>
            <w:tcMar>
              <w:top w:w="0" w:type="dxa"/>
              <w:left w:w="0" w:type="dxa"/>
              <w:bottom w:w="0" w:type="dxa"/>
              <w:right w:w="0" w:type="dxa"/>
            </w:tcMar>
            <w:vAlign w:val="center"/>
          </w:tcPr>
          <w:p w14:paraId="571A8E47" w14:textId="77777777" w:rsidR="00373848" w:rsidRDefault="00AB06D4">
            <w:pPr>
              <w:pStyle w:val="p"/>
            </w:pPr>
            <w:r>
              <w:rPr>
                <w:rFonts w:ascii="Times New Roman" w:eastAsia="Times New Roman" w:hAnsi="Times New Roman" w:cs="Times New Roman"/>
                <w:color w:val="000000"/>
                <w:sz w:val="22"/>
                <w:szCs w:val="22"/>
              </w:rPr>
              <w:lastRenderedPageBreak/>
              <w:t>7. The data measured on ordinal scale exhibits all the properties of data measured on</w:t>
            </w:r>
          </w:p>
          <w:p w14:paraId="30D113A2" w14:textId="77777777" w:rsidR="00373848" w:rsidRDefault="00AB06D4">
            <w:r>
              <w:rPr>
                <w:rFonts w:ascii="Times New Roman" w:eastAsia="Times New Roman" w:hAnsi="Times New Roman" w:cs="Times New Roman"/>
                <w:color w:val="000000"/>
                <w:sz w:val="22"/>
                <w:szCs w:val="22"/>
              </w:rPr>
              <w:t> </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856"/>
            </w:tblGrid>
            <w:tr w:rsidR="00373848" w14:paraId="0F2B83F5" w14:textId="77777777">
              <w:tc>
                <w:tcPr>
                  <w:tcW w:w="400" w:type="dxa"/>
                  <w:tcMar>
                    <w:top w:w="0" w:type="dxa"/>
                    <w:left w:w="0" w:type="dxa"/>
                    <w:bottom w:w="0" w:type="dxa"/>
                    <w:right w:w="0" w:type="dxa"/>
                  </w:tcMar>
                </w:tcPr>
                <w:p w14:paraId="5FEAFF86" w14:textId="77777777" w:rsidR="00373848" w:rsidRDefault="00AB06D4">
                  <w:r>
                    <w:rPr>
                      <w:color w:val="000000"/>
                      <w:sz w:val="20"/>
                      <w:szCs w:val="20"/>
                    </w:rPr>
                    <w:t> </w:t>
                  </w:r>
                </w:p>
              </w:tc>
              <w:tc>
                <w:tcPr>
                  <w:tcW w:w="0" w:type="auto"/>
                  <w:tcMar>
                    <w:top w:w="30" w:type="dxa"/>
                    <w:left w:w="0" w:type="dxa"/>
                    <w:bottom w:w="30" w:type="dxa"/>
                    <w:right w:w="0" w:type="dxa"/>
                  </w:tcMar>
                </w:tcPr>
                <w:p w14:paraId="55599111"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81F2DC3" w14:textId="77777777" w:rsidR="00373848" w:rsidRDefault="00AB06D4">
                  <w:pPr>
                    <w:pStyle w:val="p"/>
                  </w:pPr>
                  <w:r>
                    <w:rPr>
                      <w:rFonts w:ascii="Times New Roman" w:eastAsia="Times New Roman" w:hAnsi="Times New Roman" w:cs="Times New Roman"/>
                      <w:color w:val="000000"/>
                      <w:sz w:val="22"/>
                      <w:szCs w:val="22"/>
                    </w:rPr>
                    <w:t>ratio scale.</w:t>
                  </w:r>
                </w:p>
              </w:tc>
            </w:tr>
            <w:tr w:rsidR="00373848" w14:paraId="7B6ACD4E" w14:textId="77777777">
              <w:tc>
                <w:tcPr>
                  <w:tcW w:w="400" w:type="dxa"/>
                  <w:tcMar>
                    <w:top w:w="0" w:type="dxa"/>
                    <w:left w:w="0" w:type="dxa"/>
                    <w:bottom w:w="0" w:type="dxa"/>
                    <w:right w:w="0" w:type="dxa"/>
                  </w:tcMar>
                </w:tcPr>
                <w:p w14:paraId="137219FC" w14:textId="77777777" w:rsidR="00373848" w:rsidRDefault="00AB06D4">
                  <w:r>
                    <w:rPr>
                      <w:color w:val="000000"/>
                      <w:sz w:val="20"/>
                      <w:szCs w:val="20"/>
                    </w:rPr>
                    <w:t> </w:t>
                  </w:r>
                </w:p>
              </w:tc>
              <w:tc>
                <w:tcPr>
                  <w:tcW w:w="0" w:type="auto"/>
                  <w:tcMar>
                    <w:top w:w="30" w:type="dxa"/>
                    <w:left w:w="0" w:type="dxa"/>
                    <w:bottom w:w="30" w:type="dxa"/>
                    <w:right w:w="0" w:type="dxa"/>
                  </w:tcMar>
                </w:tcPr>
                <w:p w14:paraId="1B5B9312"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325C7B2" w14:textId="77777777" w:rsidR="00373848" w:rsidRDefault="00AB06D4">
                  <w:pPr>
                    <w:pStyle w:val="p"/>
                  </w:pPr>
                  <w:r>
                    <w:rPr>
                      <w:rFonts w:ascii="Times New Roman" w:eastAsia="Times New Roman" w:hAnsi="Times New Roman" w:cs="Times New Roman"/>
                      <w:color w:val="000000"/>
                      <w:sz w:val="22"/>
                      <w:szCs w:val="22"/>
                    </w:rPr>
                    <w:t>interval scale.</w:t>
                  </w:r>
                </w:p>
              </w:tc>
            </w:tr>
            <w:tr w:rsidR="00373848" w14:paraId="4ED1F722" w14:textId="77777777">
              <w:tc>
                <w:tcPr>
                  <w:tcW w:w="400" w:type="dxa"/>
                  <w:tcMar>
                    <w:top w:w="0" w:type="dxa"/>
                    <w:left w:w="0" w:type="dxa"/>
                    <w:bottom w:w="0" w:type="dxa"/>
                    <w:right w:w="0" w:type="dxa"/>
                  </w:tcMar>
                </w:tcPr>
                <w:p w14:paraId="4B531AC7" w14:textId="77777777" w:rsidR="00373848" w:rsidRDefault="00AB06D4">
                  <w:r>
                    <w:rPr>
                      <w:color w:val="000000"/>
                      <w:sz w:val="20"/>
                      <w:szCs w:val="20"/>
                    </w:rPr>
                    <w:t> </w:t>
                  </w:r>
                </w:p>
              </w:tc>
              <w:tc>
                <w:tcPr>
                  <w:tcW w:w="0" w:type="auto"/>
                  <w:tcMar>
                    <w:top w:w="30" w:type="dxa"/>
                    <w:left w:w="0" w:type="dxa"/>
                    <w:bottom w:w="30" w:type="dxa"/>
                    <w:right w:w="0" w:type="dxa"/>
                  </w:tcMar>
                </w:tcPr>
                <w:p w14:paraId="4E371E6E"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3974F82" w14:textId="77777777" w:rsidR="00373848" w:rsidRDefault="00AB06D4">
                  <w:pPr>
                    <w:pStyle w:val="p"/>
                  </w:pPr>
                  <w:r>
                    <w:rPr>
                      <w:rFonts w:ascii="Times New Roman" w:eastAsia="Times New Roman" w:hAnsi="Times New Roman" w:cs="Times New Roman"/>
                      <w:color w:val="000000"/>
                      <w:sz w:val="22"/>
                      <w:szCs w:val="22"/>
                    </w:rPr>
                    <w:t>nominal scale.</w:t>
                  </w:r>
                </w:p>
              </w:tc>
            </w:tr>
            <w:tr w:rsidR="00373848" w14:paraId="43AD9A2F" w14:textId="77777777">
              <w:tc>
                <w:tcPr>
                  <w:tcW w:w="400" w:type="dxa"/>
                  <w:tcMar>
                    <w:top w:w="0" w:type="dxa"/>
                    <w:left w:w="0" w:type="dxa"/>
                    <w:bottom w:w="0" w:type="dxa"/>
                    <w:right w:w="0" w:type="dxa"/>
                  </w:tcMar>
                </w:tcPr>
                <w:p w14:paraId="6802A313" w14:textId="77777777" w:rsidR="00373848" w:rsidRDefault="00AB06D4">
                  <w:r>
                    <w:rPr>
                      <w:color w:val="000000"/>
                      <w:sz w:val="20"/>
                      <w:szCs w:val="20"/>
                    </w:rPr>
                    <w:t> </w:t>
                  </w:r>
                </w:p>
              </w:tc>
              <w:tc>
                <w:tcPr>
                  <w:tcW w:w="0" w:type="auto"/>
                  <w:tcMar>
                    <w:top w:w="30" w:type="dxa"/>
                    <w:left w:w="0" w:type="dxa"/>
                    <w:bottom w:w="30" w:type="dxa"/>
                    <w:right w:w="0" w:type="dxa"/>
                  </w:tcMar>
                </w:tcPr>
                <w:p w14:paraId="4836F3EE"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F38DE1A" w14:textId="77777777" w:rsidR="00373848" w:rsidRDefault="00AB06D4">
                  <w:pPr>
                    <w:pStyle w:val="p"/>
                  </w:pPr>
                  <w:r>
                    <w:rPr>
                      <w:rFonts w:ascii="Times New Roman" w:eastAsia="Times New Roman" w:hAnsi="Times New Roman" w:cs="Times New Roman"/>
                      <w:color w:val="000000"/>
                      <w:sz w:val="22"/>
                      <w:szCs w:val="22"/>
                    </w:rPr>
                    <w:t>nominal and interval scales.</w:t>
                  </w:r>
                </w:p>
              </w:tc>
            </w:tr>
          </w:tbl>
          <w:p w14:paraId="7600D7F6"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1522A103" w14:textId="77777777">
              <w:tc>
                <w:tcPr>
                  <w:tcW w:w="0" w:type="auto"/>
                  <w:tcMar>
                    <w:top w:w="30" w:type="dxa"/>
                    <w:left w:w="0" w:type="dxa"/>
                    <w:bottom w:w="30" w:type="dxa"/>
                    <w:right w:w="0" w:type="dxa"/>
                  </w:tcMar>
                </w:tcPr>
                <w:p w14:paraId="1969DEDF"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D97D713" w14:textId="77777777" w:rsidR="00373848" w:rsidRDefault="00AB06D4">
                  <w:r>
                    <w:rPr>
                      <w:rFonts w:ascii="Times New Roman" w:eastAsia="Times New Roman" w:hAnsi="Times New Roman" w:cs="Times New Roman"/>
                      <w:color w:val="000000"/>
                      <w:sz w:val="22"/>
                      <w:szCs w:val="22"/>
                    </w:rPr>
                    <w:t>c</w:t>
                  </w:r>
                </w:p>
              </w:tc>
            </w:tr>
            <w:tr w:rsidR="00373848" w14:paraId="3B3AA743" w14:textId="77777777">
              <w:tc>
                <w:tcPr>
                  <w:tcW w:w="0" w:type="auto"/>
                  <w:tcMar>
                    <w:top w:w="30" w:type="dxa"/>
                    <w:left w:w="0" w:type="dxa"/>
                    <w:bottom w:w="30" w:type="dxa"/>
                    <w:right w:w="0" w:type="dxa"/>
                  </w:tcMar>
                </w:tcPr>
                <w:p w14:paraId="6C87B0E7"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C9A6C54" w14:textId="77777777" w:rsidR="00373848" w:rsidRDefault="00AB06D4">
                  <w:r>
                    <w:rPr>
                      <w:rFonts w:ascii="Times New Roman" w:eastAsia="Times New Roman" w:hAnsi="Times New Roman" w:cs="Times New Roman"/>
                      <w:color w:val="000000"/>
                      <w:sz w:val="22"/>
                      <w:szCs w:val="22"/>
                    </w:rPr>
                    <w:t>1</w:t>
                  </w:r>
                </w:p>
              </w:tc>
            </w:tr>
            <w:tr w:rsidR="00373848" w14:paraId="47B56397" w14:textId="77777777">
              <w:tc>
                <w:tcPr>
                  <w:tcW w:w="0" w:type="auto"/>
                  <w:tcMar>
                    <w:top w:w="30" w:type="dxa"/>
                    <w:left w:w="0" w:type="dxa"/>
                    <w:bottom w:w="30" w:type="dxa"/>
                    <w:right w:w="0" w:type="dxa"/>
                  </w:tcMar>
                </w:tcPr>
                <w:p w14:paraId="542F7986"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C55EEC2" w14:textId="77777777" w:rsidR="00373848" w:rsidRDefault="00AB06D4">
                  <w:r>
                    <w:rPr>
                      <w:rFonts w:ascii="Times New Roman" w:eastAsia="Times New Roman" w:hAnsi="Times New Roman" w:cs="Times New Roman"/>
                      <w:color w:val="000000"/>
                      <w:sz w:val="22"/>
                      <w:szCs w:val="22"/>
                    </w:rPr>
                    <w:t>Easy</w:t>
                  </w:r>
                </w:p>
              </w:tc>
            </w:tr>
            <w:tr w:rsidR="00373848" w14:paraId="7E5BC2A0" w14:textId="77777777">
              <w:tc>
                <w:tcPr>
                  <w:tcW w:w="0" w:type="auto"/>
                  <w:tcMar>
                    <w:top w:w="30" w:type="dxa"/>
                    <w:left w:w="0" w:type="dxa"/>
                    <w:bottom w:w="30" w:type="dxa"/>
                    <w:right w:w="0" w:type="dxa"/>
                  </w:tcMar>
                </w:tcPr>
                <w:p w14:paraId="14BA6CE7"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EF0939D" w14:textId="77777777" w:rsidR="00373848" w:rsidRDefault="00AB06D4">
                  <w:r>
                    <w:rPr>
                      <w:rFonts w:ascii="Times New Roman" w:eastAsia="Times New Roman" w:hAnsi="Times New Roman" w:cs="Times New Roman"/>
                      <w:color w:val="000000"/>
                      <w:sz w:val="22"/>
                      <w:szCs w:val="22"/>
                    </w:rPr>
                    <w:t>BSST.ASWC.17.01.02 - Data</w:t>
                  </w:r>
                </w:p>
              </w:tc>
            </w:tr>
            <w:tr w:rsidR="00373848" w14:paraId="58E134C8" w14:textId="77777777">
              <w:tc>
                <w:tcPr>
                  <w:tcW w:w="0" w:type="auto"/>
                  <w:tcMar>
                    <w:top w:w="30" w:type="dxa"/>
                    <w:left w:w="0" w:type="dxa"/>
                    <w:bottom w:w="30" w:type="dxa"/>
                    <w:right w:w="0" w:type="dxa"/>
                  </w:tcMar>
                </w:tcPr>
                <w:p w14:paraId="2146771A"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753E767"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44E3024F" w14:textId="77777777">
              <w:tc>
                <w:tcPr>
                  <w:tcW w:w="0" w:type="auto"/>
                  <w:tcMar>
                    <w:top w:w="30" w:type="dxa"/>
                    <w:left w:w="0" w:type="dxa"/>
                    <w:bottom w:w="30" w:type="dxa"/>
                    <w:right w:w="0" w:type="dxa"/>
                  </w:tcMar>
                </w:tcPr>
                <w:p w14:paraId="52B2B8BE"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D6633EE" w14:textId="77777777" w:rsidR="00373848" w:rsidRDefault="00AB06D4">
                  <w:r>
                    <w:rPr>
                      <w:rFonts w:ascii="Times New Roman" w:eastAsia="Times New Roman" w:hAnsi="Times New Roman" w:cs="Times New Roman"/>
                      <w:color w:val="000000"/>
                      <w:sz w:val="22"/>
                      <w:szCs w:val="22"/>
                    </w:rPr>
                    <w:t>United States - AK - DISC:</w:t>
                  </w:r>
                </w:p>
              </w:tc>
            </w:tr>
            <w:tr w:rsidR="00373848" w14:paraId="702203C5" w14:textId="77777777">
              <w:tc>
                <w:tcPr>
                  <w:tcW w:w="0" w:type="auto"/>
                  <w:tcMar>
                    <w:top w:w="30" w:type="dxa"/>
                    <w:left w:w="0" w:type="dxa"/>
                    <w:bottom w:w="30" w:type="dxa"/>
                    <w:right w:w="0" w:type="dxa"/>
                  </w:tcMar>
                </w:tcPr>
                <w:p w14:paraId="53DC6A2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9E1A273" w14:textId="77777777" w:rsidR="00373848" w:rsidRDefault="00AB06D4">
                  <w:r>
                    <w:rPr>
                      <w:rFonts w:ascii="Times New Roman" w:eastAsia="Times New Roman" w:hAnsi="Times New Roman" w:cs="Times New Roman"/>
                      <w:color w:val="000000"/>
                      <w:sz w:val="22"/>
                      <w:szCs w:val="22"/>
                    </w:rPr>
                    <w:t>Bloom's: Remember</w:t>
                  </w:r>
                </w:p>
              </w:tc>
            </w:tr>
          </w:tbl>
          <w:p w14:paraId="63F78F48" w14:textId="77777777" w:rsidR="00373848" w:rsidRDefault="00373848"/>
        </w:tc>
      </w:tr>
    </w:tbl>
    <w:p w14:paraId="68778019"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0FE311F" w14:textId="77777777">
        <w:tc>
          <w:tcPr>
            <w:tcW w:w="5000" w:type="pct"/>
            <w:tcMar>
              <w:top w:w="0" w:type="dxa"/>
              <w:left w:w="0" w:type="dxa"/>
              <w:bottom w:w="0" w:type="dxa"/>
              <w:right w:w="0" w:type="dxa"/>
            </w:tcMar>
            <w:vAlign w:val="center"/>
          </w:tcPr>
          <w:p w14:paraId="4B7A38D7" w14:textId="77777777" w:rsidR="00373848" w:rsidRDefault="00AB06D4">
            <w:pPr>
              <w:pStyle w:val="p"/>
            </w:pPr>
            <w:r>
              <w:rPr>
                <w:rFonts w:ascii="Times New Roman" w:eastAsia="Times New Roman" w:hAnsi="Times New Roman" w:cs="Times New Roman"/>
                <w:color w:val="000000"/>
                <w:sz w:val="22"/>
                <w:szCs w:val="22"/>
              </w:rPr>
              <w:t>8. Temperature is an example of a variable that uses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473"/>
            </w:tblGrid>
            <w:tr w:rsidR="00373848" w14:paraId="1A2FFEB7" w14:textId="77777777">
              <w:tc>
                <w:tcPr>
                  <w:tcW w:w="400" w:type="dxa"/>
                  <w:tcMar>
                    <w:top w:w="0" w:type="dxa"/>
                    <w:left w:w="0" w:type="dxa"/>
                    <w:bottom w:w="0" w:type="dxa"/>
                    <w:right w:w="0" w:type="dxa"/>
                  </w:tcMar>
                </w:tcPr>
                <w:p w14:paraId="2AE37051" w14:textId="77777777" w:rsidR="00373848" w:rsidRDefault="00AB06D4">
                  <w:r>
                    <w:rPr>
                      <w:color w:val="000000"/>
                      <w:sz w:val="20"/>
                      <w:szCs w:val="20"/>
                    </w:rPr>
                    <w:t> </w:t>
                  </w:r>
                </w:p>
              </w:tc>
              <w:tc>
                <w:tcPr>
                  <w:tcW w:w="0" w:type="auto"/>
                  <w:tcMar>
                    <w:top w:w="30" w:type="dxa"/>
                    <w:left w:w="0" w:type="dxa"/>
                    <w:bottom w:w="30" w:type="dxa"/>
                    <w:right w:w="0" w:type="dxa"/>
                  </w:tcMar>
                </w:tcPr>
                <w:p w14:paraId="72588F97"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A898E96" w14:textId="77777777" w:rsidR="00373848" w:rsidRDefault="00AB06D4">
                  <w:pPr>
                    <w:pStyle w:val="p"/>
                  </w:pPr>
                  <w:r>
                    <w:rPr>
                      <w:rFonts w:ascii="Times New Roman" w:eastAsia="Times New Roman" w:hAnsi="Times New Roman" w:cs="Times New Roman"/>
                      <w:color w:val="000000"/>
                      <w:sz w:val="22"/>
                      <w:szCs w:val="22"/>
                    </w:rPr>
                    <w:t>the ratio scale.</w:t>
                  </w:r>
                </w:p>
              </w:tc>
            </w:tr>
            <w:tr w:rsidR="00373848" w14:paraId="40BFA576" w14:textId="77777777">
              <w:tc>
                <w:tcPr>
                  <w:tcW w:w="400" w:type="dxa"/>
                  <w:tcMar>
                    <w:top w:w="0" w:type="dxa"/>
                    <w:left w:w="0" w:type="dxa"/>
                    <w:bottom w:w="0" w:type="dxa"/>
                    <w:right w:w="0" w:type="dxa"/>
                  </w:tcMar>
                </w:tcPr>
                <w:p w14:paraId="3E4B6D60" w14:textId="77777777" w:rsidR="00373848" w:rsidRDefault="00AB06D4">
                  <w:r>
                    <w:rPr>
                      <w:color w:val="000000"/>
                      <w:sz w:val="20"/>
                      <w:szCs w:val="20"/>
                    </w:rPr>
                    <w:t> </w:t>
                  </w:r>
                </w:p>
              </w:tc>
              <w:tc>
                <w:tcPr>
                  <w:tcW w:w="0" w:type="auto"/>
                  <w:tcMar>
                    <w:top w:w="30" w:type="dxa"/>
                    <w:left w:w="0" w:type="dxa"/>
                    <w:bottom w:w="30" w:type="dxa"/>
                    <w:right w:w="0" w:type="dxa"/>
                  </w:tcMar>
                </w:tcPr>
                <w:p w14:paraId="6EAFCCDF"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9536E69" w14:textId="77777777" w:rsidR="00373848" w:rsidRDefault="00AB06D4">
                  <w:pPr>
                    <w:pStyle w:val="p"/>
                  </w:pPr>
                  <w:r>
                    <w:rPr>
                      <w:rFonts w:ascii="Times New Roman" w:eastAsia="Times New Roman" w:hAnsi="Times New Roman" w:cs="Times New Roman"/>
                      <w:color w:val="000000"/>
                      <w:sz w:val="22"/>
                      <w:szCs w:val="22"/>
                    </w:rPr>
                    <w:t>the interval scale.</w:t>
                  </w:r>
                </w:p>
              </w:tc>
            </w:tr>
            <w:tr w:rsidR="00373848" w14:paraId="792604E3" w14:textId="77777777">
              <w:tc>
                <w:tcPr>
                  <w:tcW w:w="400" w:type="dxa"/>
                  <w:tcMar>
                    <w:top w:w="0" w:type="dxa"/>
                    <w:left w:w="0" w:type="dxa"/>
                    <w:bottom w:w="0" w:type="dxa"/>
                    <w:right w:w="0" w:type="dxa"/>
                  </w:tcMar>
                </w:tcPr>
                <w:p w14:paraId="133B6840" w14:textId="77777777" w:rsidR="00373848" w:rsidRDefault="00AB06D4">
                  <w:r>
                    <w:rPr>
                      <w:color w:val="000000"/>
                      <w:sz w:val="20"/>
                      <w:szCs w:val="20"/>
                    </w:rPr>
                    <w:t> </w:t>
                  </w:r>
                </w:p>
              </w:tc>
              <w:tc>
                <w:tcPr>
                  <w:tcW w:w="0" w:type="auto"/>
                  <w:tcMar>
                    <w:top w:w="30" w:type="dxa"/>
                    <w:left w:w="0" w:type="dxa"/>
                    <w:bottom w:w="30" w:type="dxa"/>
                    <w:right w:w="0" w:type="dxa"/>
                  </w:tcMar>
                </w:tcPr>
                <w:p w14:paraId="691B248E"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1565C76" w14:textId="77777777" w:rsidR="00373848" w:rsidRDefault="00AB06D4">
                  <w:pPr>
                    <w:pStyle w:val="p"/>
                  </w:pPr>
                  <w:r>
                    <w:rPr>
                      <w:rFonts w:ascii="Times New Roman" w:eastAsia="Times New Roman" w:hAnsi="Times New Roman" w:cs="Times New Roman"/>
                      <w:color w:val="000000"/>
                      <w:sz w:val="22"/>
                      <w:szCs w:val="22"/>
                    </w:rPr>
                    <w:t>the ordinal scale.</w:t>
                  </w:r>
                </w:p>
              </w:tc>
            </w:tr>
            <w:tr w:rsidR="00373848" w14:paraId="2B2874F4" w14:textId="77777777">
              <w:tc>
                <w:tcPr>
                  <w:tcW w:w="400" w:type="dxa"/>
                  <w:tcMar>
                    <w:top w:w="0" w:type="dxa"/>
                    <w:left w:w="0" w:type="dxa"/>
                    <w:bottom w:w="0" w:type="dxa"/>
                    <w:right w:w="0" w:type="dxa"/>
                  </w:tcMar>
                </w:tcPr>
                <w:p w14:paraId="4296797E" w14:textId="77777777" w:rsidR="00373848" w:rsidRDefault="00AB06D4">
                  <w:r>
                    <w:rPr>
                      <w:color w:val="000000"/>
                      <w:sz w:val="20"/>
                      <w:szCs w:val="20"/>
                    </w:rPr>
                    <w:t> </w:t>
                  </w:r>
                </w:p>
              </w:tc>
              <w:tc>
                <w:tcPr>
                  <w:tcW w:w="0" w:type="auto"/>
                  <w:tcMar>
                    <w:top w:w="30" w:type="dxa"/>
                    <w:left w:w="0" w:type="dxa"/>
                    <w:bottom w:w="30" w:type="dxa"/>
                    <w:right w:w="0" w:type="dxa"/>
                  </w:tcMar>
                </w:tcPr>
                <w:p w14:paraId="21BFA886"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0B0D6AC" w14:textId="77777777" w:rsidR="00373848" w:rsidRDefault="00AB06D4">
                  <w:pPr>
                    <w:pStyle w:val="p"/>
                  </w:pPr>
                  <w:r>
                    <w:rPr>
                      <w:rFonts w:ascii="Times New Roman" w:eastAsia="Times New Roman" w:hAnsi="Times New Roman" w:cs="Times New Roman"/>
                      <w:color w:val="000000"/>
                      <w:sz w:val="22"/>
                      <w:szCs w:val="22"/>
                    </w:rPr>
                    <w:t>either the ratio or the ordinal scale.</w:t>
                  </w:r>
                </w:p>
              </w:tc>
            </w:tr>
          </w:tbl>
          <w:p w14:paraId="4A1B80C4"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27DAC6E6" w14:textId="77777777">
              <w:tc>
                <w:tcPr>
                  <w:tcW w:w="0" w:type="auto"/>
                  <w:tcMar>
                    <w:top w:w="30" w:type="dxa"/>
                    <w:left w:w="0" w:type="dxa"/>
                    <w:bottom w:w="30" w:type="dxa"/>
                    <w:right w:w="0" w:type="dxa"/>
                  </w:tcMar>
                </w:tcPr>
                <w:p w14:paraId="1C27CE06"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E178875" w14:textId="77777777" w:rsidR="00373848" w:rsidRDefault="00AB06D4">
                  <w:r>
                    <w:rPr>
                      <w:rFonts w:ascii="Times New Roman" w:eastAsia="Times New Roman" w:hAnsi="Times New Roman" w:cs="Times New Roman"/>
                      <w:color w:val="000000"/>
                      <w:sz w:val="22"/>
                      <w:szCs w:val="22"/>
                    </w:rPr>
                    <w:t>b</w:t>
                  </w:r>
                </w:p>
              </w:tc>
            </w:tr>
            <w:tr w:rsidR="00373848" w14:paraId="5A5985FE" w14:textId="77777777">
              <w:tc>
                <w:tcPr>
                  <w:tcW w:w="0" w:type="auto"/>
                  <w:tcMar>
                    <w:top w:w="30" w:type="dxa"/>
                    <w:left w:w="0" w:type="dxa"/>
                    <w:bottom w:w="30" w:type="dxa"/>
                    <w:right w:w="0" w:type="dxa"/>
                  </w:tcMar>
                </w:tcPr>
                <w:p w14:paraId="0F0D2998"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7015D00" w14:textId="77777777" w:rsidR="00373848" w:rsidRDefault="00AB06D4">
                  <w:r>
                    <w:rPr>
                      <w:rFonts w:ascii="Times New Roman" w:eastAsia="Times New Roman" w:hAnsi="Times New Roman" w:cs="Times New Roman"/>
                      <w:color w:val="000000"/>
                      <w:sz w:val="22"/>
                      <w:szCs w:val="22"/>
                    </w:rPr>
                    <w:t>1</w:t>
                  </w:r>
                </w:p>
              </w:tc>
            </w:tr>
            <w:tr w:rsidR="00373848" w14:paraId="7695C3BB" w14:textId="77777777">
              <w:tc>
                <w:tcPr>
                  <w:tcW w:w="0" w:type="auto"/>
                  <w:tcMar>
                    <w:top w:w="30" w:type="dxa"/>
                    <w:left w:w="0" w:type="dxa"/>
                    <w:bottom w:w="30" w:type="dxa"/>
                    <w:right w:w="0" w:type="dxa"/>
                  </w:tcMar>
                </w:tcPr>
                <w:p w14:paraId="37763592"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CF1E2C7" w14:textId="77777777" w:rsidR="00373848" w:rsidRDefault="00AB06D4">
                  <w:r>
                    <w:rPr>
                      <w:rFonts w:ascii="Times New Roman" w:eastAsia="Times New Roman" w:hAnsi="Times New Roman" w:cs="Times New Roman"/>
                      <w:color w:val="000000"/>
                      <w:sz w:val="22"/>
                      <w:szCs w:val="22"/>
                    </w:rPr>
                    <w:t>Easy</w:t>
                  </w:r>
                </w:p>
              </w:tc>
            </w:tr>
            <w:tr w:rsidR="00373848" w14:paraId="26666385" w14:textId="77777777">
              <w:tc>
                <w:tcPr>
                  <w:tcW w:w="0" w:type="auto"/>
                  <w:tcMar>
                    <w:top w:w="30" w:type="dxa"/>
                    <w:left w:w="0" w:type="dxa"/>
                    <w:bottom w:w="30" w:type="dxa"/>
                    <w:right w:w="0" w:type="dxa"/>
                  </w:tcMar>
                </w:tcPr>
                <w:p w14:paraId="6A82DC29"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944FB38" w14:textId="77777777" w:rsidR="00373848" w:rsidRDefault="00AB06D4">
                  <w:r>
                    <w:rPr>
                      <w:rFonts w:ascii="Times New Roman" w:eastAsia="Times New Roman" w:hAnsi="Times New Roman" w:cs="Times New Roman"/>
                      <w:color w:val="000000"/>
                      <w:sz w:val="22"/>
                      <w:szCs w:val="22"/>
                    </w:rPr>
                    <w:t>BSST.ASWC.17.01.02 - Data</w:t>
                  </w:r>
                </w:p>
              </w:tc>
            </w:tr>
            <w:tr w:rsidR="00373848" w14:paraId="23C2AB5D" w14:textId="77777777">
              <w:tc>
                <w:tcPr>
                  <w:tcW w:w="0" w:type="auto"/>
                  <w:tcMar>
                    <w:top w:w="30" w:type="dxa"/>
                    <w:left w:w="0" w:type="dxa"/>
                    <w:bottom w:w="30" w:type="dxa"/>
                    <w:right w:w="0" w:type="dxa"/>
                  </w:tcMar>
                </w:tcPr>
                <w:p w14:paraId="4104A66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A719DE1"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4C800DFC" w14:textId="77777777">
              <w:tc>
                <w:tcPr>
                  <w:tcW w:w="0" w:type="auto"/>
                  <w:tcMar>
                    <w:top w:w="30" w:type="dxa"/>
                    <w:left w:w="0" w:type="dxa"/>
                    <w:bottom w:w="30" w:type="dxa"/>
                    <w:right w:w="0" w:type="dxa"/>
                  </w:tcMar>
                </w:tcPr>
                <w:p w14:paraId="7E34D477"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4BC7D696" w14:textId="77777777" w:rsidR="00373848" w:rsidRDefault="00AB06D4">
                  <w:r>
                    <w:rPr>
                      <w:rFonts w:ascii="Times New Roman" w:eastAsia="Times New Roman" w:hAnsi="Times New Roman" w:cs="Times New Roman"/>
                      <w:color w:val="000000"/>
                      <w:sz w:val="22"/>
                      <w:szCs w:val="22"/>
                    </w:rPr>
                    <w:t>United States - AK - DISC:</w:t>
                  </w:r>
                </w:p>
              </w:tc>
            </w:tr>
            <w:tr w:rsidR="00373848" w14:paraId="3BC4D380" w14:textId="77777777">
              <w:tc>
                <w:tcPr>
                  <w:tcW w:w="0" w:type="auto"/>
                  <w:tcMar>
                    <w:top w:w="30" w:type="dxa"/>
                    <w:left w:w="0" w:type="dxa"/>
                    <w:bottom w:w="30" w:type="dxa"/>
                    <w:right w:w="0" w:type="dxa"/>
                  </w:tcMar>
                </w:tcPr>
                <w:p w14:paraId="67A5600D"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E62B4F4" w14:textId="77777777" w:rsidR="00373848" w:rsidRDefault="00AB06D4">
                  <w:r>
                    <w:rPr>
                      <w:rFonts w:ascii="Times New Roman" w:eastAsia="Times New Roman" w:hAnsi="Times New Roman" w:cs="Times New Roman"/>
                      <w:color w:val="000000"/>
                      <w:sz w:val="22"/>
                      <w:szCs w:val="22"/>
                    </w:rPr>
                    <w:t>Bloom's: Understand</w:t>
                  </w:r>
                </w:p>
              </w:tc>
            </w:tr>
          </w:tbl>
          <w:p w14:paraId="08F2ADB2" w14:textId="77777777" w:rsidR="00373848" w:rsidRDefault="00373848"/>
        </w:tc>
      </w:tr>
    </w:tbl>
    <w:p w14:paraId="12AF5997"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4EDADCB" w14:textId="77777777">
        <w:tc>
          <w:tcPr>
            <w:tcW w:w="5000" w:type="pct"/>
            <w:tcMar>
              <w:top w:w="0" w:type="dxa"/>
              <w:left w:w="0" w:type="dxa"/>
              <w:bottom w:w="0" w:type="dxa"/>
              <w:right w:w="0" w:type="dxa"/>
            </w:tcMar>
            <w:vAlign w:val="center"/>
          </w:tcPr>
          <w:p w14:paraId="6C0CBBD6" w14:textId="77777777" w:rsidR="00373848" w:rsidRDefault="00AB06D4">
            <w:pPr>
              <w:pStyle w:val="p"/>
            </w:pPr>
            <w:r>
              <w:rPr>
                <w:rFonts w:ascii="Times New Roman" w:eastAsia="Times New Roman" w:hAnsi="Times New Roman" w:cs="Times New Roman"/>
                <w:color w:val="000000"/>
                <w:sz w:val="22"/>
                <w:szCs w:val="22"/>
              </w:rPr>
              <w:t>9. Arithmetic operations provide meaningful results for variables that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487"/>
            </w:tblGrid>
            <w:tr w:rsidR="00373848" w14:paraId="0F61F621" w14:textId="77777777">
              <w:tc>
                <w:tcPr>
                  <w:tcW w:w="400" w:type="dxa"/>
                  <w:tcMar>
                    <w:top w:w="0" w:type="dxa"/>
                    <w:left w:w="0" w:type="dxa"/>
                    <w:bottom w:w="0" w:type="dxa"/>
                    <w:right w:w="0" w:type="dxa"/>
                  </w:tcMar>
                </w:tcPr>
                <w:p w14:paraId="3F8EF39C" w14:textId="77777777" w:rsidR="00373848" w:rsidRDefault="00AB06D4">
                  <w:r>
                    <w:rPr>
                      <w:color w:val="000000"/>
                      <w:sz w:val="20"/>
                      <w:szCs w:val="20"/>
                    </w:rPr>
                    <w:t> </w:t>
                  </w:r>
                </w:p>
              </w:tc>
              <w:tc>
                <w:tcPr>
                  <w:tcW w:w="0" w:type="auto"/>
                  <w:tcMar>
                    <w:top w:w="30" w:type="dxa"/>
                    <w:left w:w="0" w:type="dxa"/>
                    <w:bottom w:w="30" w:type="dxa"/>
                    <w:right w:w="0" w:type="dxa"/>
                  </w:tcMar>
                </w:tcPr>
                <w:p w14:paraId="6A246CAE"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26A3438" w14:textId="77777777" w:rsidR="00373848" w:rsidRDefault="00AB06D4">
                  <w:pPr>
                    <w:pStyle w:val="p"/>
                  </w:pPr>
                  <w:r>
                    <w:rPr>
                      <w:rFonts w:ascii="Times New Roman" w:eastAsia="Times New Roman" w:hAnsi="Times New Roman" w:cs="Times New Roman"/>
                      <w:color w:val="000000"/>
                      <w:sz w:val="22"/>
                      <w:szCs w:val="22"/>
                    </w:rPr>
                    <w:t>use any scale of measurement except nominal.</w:t>
                  </w:r>
                </w:p>
              </w:tc>
            </w:tr>
            <w:tr w:rsidR="00373848" w14:paraId="3724731A" w14:textId="77777777">
              <w:tc>
                <w:tcPr>
                  <w:tcW w:w="400" w:type="dxa"/>
                  <w:tcMar>
                    <w:top w:w="0" w:type="dxa"/>
                    <w:left w:w="0" w:type="dxa"/>
                    <w:bottom w:w="0" w:type="dxa"/>
                    <w:right w:w="0" w:type="dxa"/>
                  </w:tcMar>
                </w:tcPr>
                <w:p w14:paraId="3C2C02CA" w14:textId="77777777" w:rsidR="00373848" w:rsidRDefault="00AB06D4">
                  <w:r>
                    <w:rPr>
                      <w:color w:val="000000"/>
                      <w:sz w:val="20"/>
                      <w:szCs w:val="20"/>
                    </w:rPr>
                    <w:t> </w:t>
                  </w:r>
                </w:p>
              </w:tc>
              <w:tc>
                <w:tcPr>
                  <w:tcW w:w="0" w:type="auto"/>
                  <w:tcMar>
                    <w:top w:w="30" w:type="dxa"/>
                    <w:left w:w="0" w:type="dxa"/>
                    <w:bottom w:w="30" w:type="dxa"/>
                    <w:right w:w="0" w:type="dxa"/>
                  </w:tcMar>
                </w:tcPr>
                <w:p w14:paraId="7F73DF10"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B41674B" w14:textId="77777777" w:rsidR="00373848" w:rsidRDefault="00AB06D4">
                  <w:pPr>
                    <w:pStyle w:val="p"/>
                  </w:pPr>
                  <w:r>
                    <w:rPr>
                      <w:rFonts w:ascii="Times New Roman" w:eastAsia="Times New Roman" w:hAnsi="Times New Roman" w:cs="Times New Roman"/>
                      <w:color w:val="000000"/>
                      <w:sz w:val="22"/>
                      <w:szCs w:val="22"/>
                    </w:rPr>
                    <w:t>appear as non-numerical values.</w:t>
                  </w:r>
                </w:p>
              </w:tc>
            </w:tr>
            <w:tr w:rsidR="00373848" w14:paraId="05911ADD" w14:textId="77777777">
              <w:tc>
                <w:tcPr>
                  <w:tcW w:w="400" w:type="dxa"/>
                  <w:tcMar>
                    <w:top w:w="0" w:type="dxa"/>
                    <w:left w:w="0" w:type="dxa"/>
                    <w:bottom w:w="0" w:type="dxa"/>
                    <w:right w:w="0" w:type="dxa"/>
                  </w:tcMar>
                </w:tcPr>
                <w:p w14:paraId="0C607188" w14:textId="77777777" w:rsidR="00373848" w:rsidRDefault="00AB06D4">
                  <w:r>
                    <w:rPr>
                      <w:color w:val="000000"/>
                      <w:sz w:val="20"/>
                      <w:szCs w:val="20"/>
                    </w:rPr>
                    <w:t> </w:t>
                  </w:r>
                </w:p>
              </w:tc>
              <w:tc>
                <w:tcPr>
                  <w:tcW w:w="0" w:type="auto"/>
                  <w:tcMar>
                    <w:top w:w="30" w:type="dxa"/>
                    <w:left w:w="0" w:type="dxa"/>
                    <w:bottom w:w="30" w:type="dxa"/>
                    <w:right w:w="0" w:type="dxa"/>
                  </w:tcMar>
                </w:tcPr>
                <w:p w14:paraId="6AF03403"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C084D7B" w14:textId="77777777" w:rsidR="00373848" w:rsidRDefault="00AB06D4">
                  <w:pPr>
                    <w:pStyle w:val="p"/>
                  </w:pPr>
                  <w:r>
                    <w:rPr>
                      <w:rFonts w:ascii="Times New Roman" w:eastAsia="Times New Roman" w:hAnsi="Times New Roman" w:cs="Times New Roman"/>
                      <w:color w:val="000000"/>
                      <w:sz w:val="22"/>
                      <w:szCs w:val="22"/>
                    </w:rPr>
                    <w:t>are quantitative.</w:t>
                  </w:r>
                </w:p>
              </w:tc>
            </w:tr>
            <w:tr w:rsidR="00373848" w14:paraId="44D59CB2" w14:textId="77777777">
              <w:tc>
                <w:tcPr>
                  <w:tcW w:w="400" w:type="dxa"/>
                  <w:tcMar>
                    <w:top w:w="0" w:type="dxa"/>
                    <w:left w:w="0" w:type="dxa"/>
                    <w:bottom w:w="0" w:type="dxa"/>
                    <w:right w:w="0" w:type="dxa"/>
                  </w:tcMar>
                </w:tcPr>
                <w:p w14:paraId="2AC04616" w14:textId="77777777" w:rsidR="00373848" w:rsidRDefault="00AB06D4">
                  <w:r>
                    <w:rPr>
                      <w:color w:val="000000"/>
                      <w:sz w:val="20"/>
                      <w:szCs w:val="20"/>
                    </w:rPr>
                    <w:t> </w:t>
                  </w:r>
                </w:p>
              </w:tc>
              <w:tc>
                <w:tcPr>
                  <w:tcW w:w="0" w:type="auto"/>
                  <w:tcMar>
                    <w:top w:w="30" w:type="dxa"/>
                    <w:left w:w="0" w:type="dxa"/>
                    <w:bottom w:w="30" w:type="dxa"/>
                    <w:right w:w="0" w:type="dxa"/>
                  </w:tcMar>
                </w:tcPr>
                <w:p w14:paraId="2D4D7D81"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0D48A98" w14:textId="77777777" w:rsidR="00373848" w:rsidRDefault="00AB06D4">
                  <w:pPr>
                    <w:pStyle w:val="p"/>
                  </w:pPr>
                  <w:r>
                    <w:rPr>
                      <w:rFonts w:ascii="Times New Roman" w:eastAsia="Times New Roman" w:hAnsi="Times New Roman" w:cs="Times New Roman"/>
                      <w:color w:val="000000"/>
                      <w:sz w:val="22"/>
                      <w:szCs w:val="22"/>
                    </w:rPr>
                    <w:t>have non-negative values.</w:t>
                  </w:r>
                </w:p>
              </w:tc>
            </w:tr>
          </w:tbl>
          <w:p w14:paraId="51E92A56"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6404DA04" w14:textId="77777777">
              <w:tc>
                <w:tcPr>
                  <w:tcW w:w="0" w:type="auto"/>
                  <w:tcMar>
                    <w:top w:w="30" w:type="dxa"/>
                    <w:left w:w="0" w:type="dxa"/>
                    <w:bottom w:w="30" w:type="dxa"/>
                    <w:right w:w="0" w:type="dxa"/>
                  </w:tcMar>
                </w:tcPr>
                <w:p w14:paraId="7909FEA1"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F7A5B14" w14:textId="77777777" w:rsidR="00373848" w:rsidRDefault="00AB06D4">
                  <w:r>
                    <w:rPr>
                      <w:rFonts w:ascii="Times New Roman" w:eastAsia="Times New Roman" w:hAnsi="Times New Roman" w:cs="Times New Roman"/>
                      <w:color w:val="000000"/>
                      <w:sz w:val="22"/>
                      <w:szCs w:val="22"/>
                    </w:rPr>
                    <w:t>c</w:t>
                  </w:r>
                </w:p>
              </w:tc>
            </w:tr>
            <w:tr w:rsidR="00373848" w14:paraId="45D0F602" w14:textId="77777777">
              <w:tc>
                <w:tcPr>
                  <w:tcW w:w="0" w:type="auto"/>
                  <w:tcMar>
                    <w:top w:w="30" w:type="dxa"/>
                    <w:left w:w="0" w:type="dxa"/>
                    <w:bottom w:w="30" w:type="dxa"/>
                    <w:right w:w="0" w:type="dxa"/>
                  </w:tcMar>
                </w:tcPr>
                <w:p w14:paraId="292CBDCC"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479F5A1" w14:textId="77777777" w:rsidR="00373848" w:rsidRDefault="00AB06D4">
                  <w:r>
                    <w:rPr>
                      <w:rFonts w:ascii="Times New Roman" w:eastAsia="Times New Roman" w:hAnsi="Times New Roman" w:cs="Times New Roman"/>
                      <w:color w:val="000000"/>
                      <w:sz w:val="22"/>
                      <w:szCs w:val="22"/>
                    </w:rPr>
                    <w:t>1</w:t>
                  </w:r>
                </w:p>
              </w:tc>
            </w:tr>
            <w:tr w:rsidR="00373848" w14:paraId="23AD85FF" w14:textId="77777777">
              <w:tc>
                <w:tcPr>
                  <w:tcW w:w="0" w:type="auto"/>
                  <w:tcMar>
                    <w:top w:w="30" w:type="dxa"/>
                    <w:left w:w="0" w:type="dxa"/>
                    <w:bottom w:w="30" w:type="dxa"/>
                    <w:right w:w="0" w:type="dxa"/>
                  </w:tcMar>
                </w:tcPr>
                <w:p w14:paraId="7C7A805E"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29B8798" w14:textId="77777777" w:rsidR="00373848" w:rsidRDefault="00AB06D4">
                  <w:r>
                    <w:rPr>
                      <w:rFonts w:ascii="Times New Roman" w:eastAsia="Times New Roman" w:hAnsi="Times New Roman" w:cs="Times New Roman"/>
                      <w:color w:val="000000"/>
                      <w:sz w:val="22"/>
                      <w:szCs w:val="22"/>
                    </w:rPr>
                    <w:t>Easy</w:t>
                  </w:r>
                </w:p>
              </w:tc>
            </w:tr>
            <w:tr w:rsidR="00373848" w14:paraId="335DA130" w14:textId="77777777">
              <w:tc>
                <w:tcPr>
                  <w:tcW w:w="0" w:type="auto"/>
                  <w:tcMar>
                    <w:top w:w="30" w:type="dxa"/>
                    <w:left w:w="0" w:type="dxa"/>
                    <w:bottom w:w="30" w:type="dxa"/>
                    <w:right w:w="0" w:type="dxa"/>
                  </w:tcMar>
                </w:tcPr>
                <w:p w14:paraId="52FA4ED2"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7AEAE32" w14:textId="77777777" w:rsidR="00373848" w:rsidRDefault="00AB06D4">
                  <w:r>
                    <w:rPr>
                      <w:rFonts w:ascii="Times New Roman" w:eastAsia="Times New Roman" w:hAnsi="Times New Roman" w:cs="Times New Roman"/>
                      <w:color w:val="000000"/>
                      <w:sz w:val="22"/>
                      <w:szCs w:val="22"/>
                    </w:rPr>
                    <w:t>BSST.ASWC.17.01.02 - Data</w:t>
                  </w:r>
                </w:p>
              </w:tc>
            </w:tr>
            <w:tr w:rsidR="00373848" w14:paraId="5114FD87" w14:textId="77777777">
              <w:tc>
                <w:tcPr>
                  <w:tcW w:w="0" w:type="auto"/>
                  <w:tcMar>
                    <w:top w:w="30" w:type="dxa"/>
                    <w:left w:w="0" w:type="dxa"/>
                    <w:bottom w:w="30" w:type="dxa"/>
                    <w:right w:w="0" w:type="dxa"/>
                  </w:tcMar>
                </w:tcPr>
                <w:p w14:paraId="29FD6CE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A48ACAA"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5A9BDDE2" w14:textId="77777777">
              <w:tc>
                <w:tcPr>
                  <w:tcW w:w="0" w:type="auto"/>
                  <w:tcMar>
                    <w:top w:w="30" w:type="dxa"/>
                    <w:left w:w="0" w:type="dxa"/>
                    <w:bottom w:w="30" w:type="dxa"/>
                    <w:right w:w="0" w:type="dxa"/>
                  </w:tcMar>
                </w:tcPr>
                <w:p w14:paraId="2D4F02FB"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4B320FFB" w14:textId="77777777" w:rsidR="00373848" w:rsidRDefault="00AB06D4">
                  <w:r>
                    <w:rPr>
                      <w:rFonts w:ascii="Times New Roman" w:eastAsia="Times New Roman" w:hAnsi="Times New Roman" w:cs="Times New Roman"/>
                      <w:color w:val="000000"/>
                      <w:sz w:val="22"/>
                      <w:szCs w:val="22"/>
                    </w:rPr>
                    <w:t>United States - AK - DISC:</w:t>
                  </w:r>
                </w:p>
              </w:tc>
            </w:tr>
            <w:tr w:rsidR="00373848" w14:paraId="7EB4BCDE" w14:textId="77777777">
              <w:tc>
                <w:tcPr>
                  <w:tcW w:w="0" w:type="auto"/>
                  <w:tcMar>
                    <w:top w:w="30" w:type="dxa"/>
                    <w:left w:w="0" w:type="dxa"/>
                    <w:bottom w:w="30" w:type="dxa"/>
                    <w:right w:w="0" w:type="dxa"/>
                  </w:tcMar>
                </w:tcPr>
                <w:p w14:paraId="289C0EC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05F0B74D" w14:textId="77777777" w:rsidR="00373848" w:rsidRDefault="00AB06D4">
                  <w:r>
                    <w:rPr>
                      <w:rFonts w:ascii="Times New Roman" w:eastAsia="Times New Roman" w:hAnsi="Times New Roman" w:cs="Times New Roman"/>
                      <w:color w:val="000000"/>
                      <w:sz w:val="22"/>
                      <w:szCs w:val="22"/>
                    </w:rPr>
                    <w:t>Bloom's: Understand</w:t>
                  </w:r>
                </w:p>
              </w:tc>
            </w:tr>
          </w:tbl>
          <w:p w14:paraId="76BE7DD1" w14:textId="77777777" w:rsidR="00373848" w:rsidRDefault="00373848"/>
        </w:tc>
      </w:tr>
    </w:tbl>
    <w:p w14:paraId="2D3109C2"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76D87A8" w14:textId="77777777">
        <w:tc>
          <w:tcPr>
            <w:tcW w:w="5000" w:type="pct"/>
            <w:tcMar>
              <w:top w:w="0" w:type="dxa"/>
              <w:left w:w="0" w:type="dxa"/>
              <w:bottom w:w="0" w:type="dxa"/>
              <w:right w:w="0" w:type="dxa"/>
            </w:tcMar>
            <w:vAlign w:val="center"/>
          </w:tcPr>
          <w:p w14:paraId="4D50161E" w14:textId="77777777" w:rsidR="00373848" w:rsidRDefault="00AB06D4">
            <w:pPr>
              <w:pStyle w:val="p"/>
            </w:pPr>
            <w:r>
              <w:rPr>
                <w:rFonts w:ascii="Times New Roman" w:eastAsia="Times New Roman" w:hAnsi="Times New Roman" w:cs="Times New Roman"/>
                <w:color w:val="000000"/>
                <w:sz w:val="22"/>
                <w:szCs w:val="22"/>
              </w:rPr>
              <w:t>10. Income is an example of a variable that uses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671"/>
            </w:tblGrid>
            <w:tr w:rsidR="00373848" w14:paraId="0732C5E3" w14:textId="77777777">
              <w:tc>
                <w:tcPr>
                  <w:tcW w:w="400" w:type="dxa"/>
                  <w:tcMar>
                    <w:top w:w="0" w:type="dxa"/>
                    <w:left w:w="0" w:type="dxa"/>
                    <w:bottom w:w="0" w:type="dxa"/>
                    <w:right w:w="0" w:type="dxa"/>
                  </w:tcMar>
                </w:tcPr>
                <w:p w14:paraId="146D510C" w14:textId="77777777" w:rsidR="00373848" w:rsidRDefault="00AB06D4">
                  <w:r>
                    <w:rPr>
                      <w:color w:val="000000"/>
                      <w:sz w:val="20"/>
                      <w:szCs w:val="20"/>
                    </w:rPr>
                    <w:t> </w:t>
                  </w:r>
                </w:p>
              </w:tc>
              <w:tc>
                <w:tcPr>
                  <w:tcW w:w="0" w:type="auto"/>
                  <w:tcMar>
                    <w:top w:w="30" w:type="dxa"/>
                    <w:left w:w="0" w:type="dxa"/>
                    <w:bottom w:w="30" w:type="dxa"/>
                    <w:right w:w="0" w:type="dxa"/>
                  </w:tcMar>
                </w:tcPr>
                <w:p w14:paraId="40CAEC29"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3D2C094" w14:textId="77777777" w:rsidR="00373848" w:rsidRDefault="00AB06D4">
                  <w:pPr>
                    <w:pStyle w:val="p"/>
                  </w:pPr>
                  <w:r>
                    <w:rPr>
                      <w:rFonts w:ascii="Times New Roman" w:eastAsia="Times New Roman" w:hAnsi="Times New Roman" w:cs="Times New Roman"/>
                      <w:color w:val="000000"/>
                      <w:sz w:val="22"/>
                      <w:szCs w:val="22"/>
                    </w:rPr>
                    <w:t>ratio scale.</w:t>
                  </w:r>
                </w:p>
              </w:tc>
            </w:tr>
            <w:tr w:rsidR="00373848" w14:paraId="1F8547C2" w14:textId="77777777">
              <w:tc>
                <w:tcPr>
                  <w:tcW w:w="400" w:type="dxa"/>
                  <w:tcMar>
                    <w:top w:w="0" w:type="dxa"/>
                    <w:left w:w="0" w:type="dxa"/>
                    <w:bottom w:w="0" w:type="dxa"/>
                    <w:right w:w="0" w:type="dxa"/>
                  </w:tcMar>
                </w:tcPr>
                <w:p w14:paraId="41DE39F5" w14:textId="77777777" w:rsidR="00373848" w:rsidRDefault="00AB06D4">
                  <w:r>
                    <w:rPr>
                      <w:color w:val="000000"/>
                      <w:sz w:val="20"/>
                      <w:szCs w:val="20"/>
                    </w:rPr>
                    <w:lastRenderedPageBreak/>
                    <w:t> </w:t>
                  </w:r>
                </w:p>
              </w:tc>
              <w:tc>
                <w:tcPr>
                  <w:tcW w:w="0" w:type="auto"/>
                  <w:tcMar>
                    <w:top w:w="30" w:type="dxa"/>
                    <w:left w:w="0" w:type="dxa"/>
                    <w:bottom w:w="30" w:type="dxa"/>
                    <w:right w:w="0" w:type="dxa"/>
                  </w:tcMar>
                </w:tcPr>
                <w:p w14:paraId="05623117"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30204F7" w14:textId="77777777" w:rsidR="00373848" w:rsidRDefault="00AB06D4">
                  <w:pPr>
                    <w:pStyle w:val="p"/>
                  </w:pPr>
                  <w:r>
                    <w:rPr>
                      <w:rFonts w:ascii="Times New Roman" w:eastAsia="Times New Roman" w:hAnsi="Times New Roman" w:cs="Times New Roman"/>
                      <w:color w:val="000000"/>
                      <w:sz w:val="22"/>
                      <w:szCs w:val="22"/>
                    </w:rPr>
                    <w:t>interval scale.</w:t>
                  </w:r>
                </w:p>
              </w:tc>
            </w:tr>
            <w:tr w:rsidR="00373848" w14:paraId="46EF6F8E" w14:textId="77777777">
              <w:tc>
                <w:tcPr>
                  <w:tcW w:w="400" w:type="dxa"/>
                  <w:tcMar>
                    <w:top w:w="0" w:type="dxa"/>
                    <w:left w:w="0" w:type="dxa"/>
                    <w:bottom w:w="0" w:type="dxa"/>
                    <w:right w:w="0" w:type="dxa"/>
                  </w:tcMar>
                </w:tcPr>
                <w:p w14:paraId="571E90A7" w14:textId="77777777" w:rsidR="00373848" w:rsidRDefault="00AB06D4">
                  <w:r>
                    <w:rPr>
                      <w:color w:val="000000"/>
                      <w:sz w:val="20"/>
                      <w:szCs w:val="20"/>
                    </w:rPr>
                    <w:t> </w:t>
                  </w:r>
                </w:p>
              </w:tc>
              <w:tc>
                <w:tcPr>
                  <w:tcW w:w="0" w:type="auto"/>
                  <w:tcMar>
                    <w:top w:w="30" w:type="dxa"/>
                    <w:left w:w="0" w:type="dxa"/>
                    <w:bottom w:w="30" w:type="dxa"/>
                    <w:right w:w="0" w:type="dxa"/>
                  </w:tcMar>
                </w:tcPr>
                <w:p w14:paraId="4AA032D4"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ECAD8E3" w14:textId="77777777" w:rsidR="00373848" w:rsidRDefault="00AB06D4">
                  <w:pPr>
                    <w:pStyle w:val="p"/>
                  </w:pPr>
                  <w:r>
                    <w:rPr>
                      <w:rFonts w:ascii="Times New Roman" w:eastAsia="Times New Roman" w:hAnsi="Times New Roman" w:cs="Times New Roman"/>
                      <w:color w:val="000000"/>
                      <w:sz w:val="22"/>
                      <w:szCs w:val="22"/>
                    </w:rPr>
                    <w:t>nominal scale.</w:t>
                  </w:r>
                </w:p>
              </w:tc>
            </w:tr>
            <w:tr w:rsidR="00373848" w14:paraId="4FEEA9BA" w14:textId="77777777">
              <w:tc>
                <w:tcPr>
                  <w:tcW w:w="400" w:type="dxa"/>
                  <w:tcMar>
                    <w:top w:w="0" w:type="dxa"/>
                    <w:left w:w="0" w:type="dxa"/>
                    <w:bottom w:w="0" w:type="dxa"/>
                    <w:right w:w="0" w:type="dxa"/>
                  </w:tcMar>
                </w:tcPr>
                <w:p w14:paraId="6A97746C" w14:textId="77777777" w:rsidR="00373848" w:rsidRDefault="00AB06D4">
                  <w:r>
                    <w:rPr>
                      <w:color w:val="000000"/>
                      <w:sz w:val="20"/>
                      <w:szCs w:val="20"/>
                    </w:rPr>
                    <w:t> </w:t>
                  </w:r>
                </w:p>
              </w:tc>
              <w:tc>
                <w:tcPr>
                  <w:tcW w:w="0" w:type="auto"/>
                  <w:tcMar>
                    <w:top w:w="30" w:type="dxa"/>
                    <w:left w:w="0" w:type="dxa"/>
                    <w:bottom w:w="30" w:type="dxa"/>
                    <w:right w:w="0" w:type="dxa"/>
                  </w:tcMar>
                </w:tcPr>
                <w:p w14:paraId="4F5A4B45"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6066F74" w14:textId="77777777" w:rsidR="00373848" w:rsidRDefault="00AB06D4">
                  <w:pPr>
                    <w:pStyle w:val="p"/>
                  </w:pPr>
                  <w:r>
                    <w:rPr>
                      <w:rFonts w:ascii="Times New Roman" w:eastAsia="Times New Roman" w:hAnsi="Times New Roman" w:cs="Times New Roman"/>
                      <w:color w:val="000000"/>
                      <w:sz w:val="22"/>
                      <w:szCs w:val="22"/>
                    </w:rPr>
                    <w:t>ordinal scale.</w:t>
                  </w:r>
                </w:p>
              </w:tc>
            </w:tr>
          </w:tbl>
          <w:p w14:paraId="11F236B0"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00CA5D5A" w14:textId="77777777">
              <w:tc>
                <w:tcPr>
                  <w:tcW w:w="0" w:type="auto"/>
                  <w:tcMar>
                    <w:top w:w="30" w:type="dxa"/>
                    <w:left w:w="0" w:type="dxa"/>
                    <w:bottom w:w="30" w:type="dxa"/>
                    <w:right w:w="0" w:type="dxa"/>
                  </w:tcMar>
                </w:tcPr>
                <w:p w14:paraId="1428C9EB"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BD6F6E3" w14:textId="77777777" w:rsidR="00373848" w:rsidRDefault="00AB06D4">
                  <w:r>
                    <w:rPr>
                      <w:rFonts w:ascii="Times New Roman" w:eastAsia="Times New Roman" w:hAnsi="Times New Roman" w:cs="Times New Roman"/>
                      <w:color w:val="000000"/>
                      <w:sz w:val="22"/>
                      <w:szCs w:val="22"/>
                    </w:rPr>
                    <w:t>a</w:t>
                  </w:r>
                </w:p>
              </w:tc>
            </w:tr>
            <w:tr w:rsidR="00373848" w14:paraId="63FD8E15" w14:textId="77777777">
              <w:tc>
                <w:tcPr>
                  <w:tcW w:w="0" w:type="auto"/>
                  <w:tcMar>
                    <w:top w:w="30" w:type="dxa"/>
                    <w:left w:w="0" w:type="dxa"/>
                    <w:bottom w:w="30" w:type="dxa"/>
                    <w:right w:w="0" w:type="dxa"/>
                  </w:tcMar>
                </w:tcPr>
                <w:p w14:paraId="6E6BF4F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EA1E5E6" w14:textId="77777777" w:rsidR="00373848" w:rsidRDefault="00AB06D4">
                  <w:r>
                    <w:rPr>
                      <w:rFonts w:ascii="Times New Roman" w:eastAsia="Times New Roman" w:hAnsi="Times New Roman" w:cs="Times New Roman"/>
                      <w:color w:val="000000"/>
                      <w:sz w:val="22"/>
                      <w:szCs w:val="22"/>
                    </w:rPr>
                    <w:t>1</w:t>
                  </w:r>
                </w:p>
              </w:tc>
            </w:tr>
            <w:tr w:rsidR="00373848" w14:paraId="0FBF8F35" w14:textId="77777777">
              <w:tc>
                <w:tcPr>
                  <w:tcW w:w="0" w:type="auto"/>
                  <w:tcMar>
                    <w:top w:w="30" w:type="dxa"/>
                    <w:left w:w="0" w:type="dxa"/>
                    <w:bottom w:w="30" w:type="dxa"/>
                    <w:right w:w="0" w:type="dxa"/>
                  </w:tcMar>
                </w:tcPr>
                <w:p w14:paraId="11409A31"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668061D" w14:textId="77777777" w:rsidR="00373848" w:rsidRDefault="00AB06D4">
                  <w:r>
                    <w:rPr>
                      <w:rFonts w:ascii="Times New Roman" w:eastAsia="Times New Roman" w:hAnsi="Times New Roman" w:cs="Times New Roman"/>
                      <w:color w:val="000000"/>
                      <w:sz w:val="22"/>
                      <w:szCs w:val="22"/>
                    </w:rPr>
                    <w:t>Easy</w:t>
                  </w:r>
                </w:p>
              </w:tc>
            </w:tr>
            <w:tr w:rsidR="00373848" w14:paraId="24A4EC35" w14:textId="77777777">
              <w:tc>
                <w:tcPr>
                  <w:tcW w:w="0" w:type="auto"/>
                  <w:tcMar>
                    <w:top w:w="30" w:type="dxa"/>
                    <w:left w:w="0" w:type="dxa"/>
                    <w:bottom w:w="30" w:type="dxa"/>
                    <w:right w:w="0" w:type="dxa"/>
                  </w:tcMar>
                </w:tcPr>
                <w:p w14:paraId="42E5A3B8"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EC69DE9" w14:textId="77777777" w:rsidR="00373848" w:rsidRDefault="00AB06D4">
                  <w:r>
                    <w:rPr>
                      <w:rFonts w:ascii="Times New Roman" w:eastAsia="Times New Roman" w:hAnsi="Times New Roman" w:cs="Times New Roman"/>
                      <w:color w:val="000000"/>
                      <w:sz w:val="22"/>
                      <w:szCs w:val="22"/>
                    </w:rPr>
                    <w:t>BSST.ASWC.17.01.02 - Data</w:t>
                  </w:r>
                </w:p>
              </w:tc>
            </w:tr>
            <w:tr w:rsidR="00373848" w14:paraId="31A0FC0C" w14:textId="77777777">
              <w:tc>
                <w:tcPr>
                  <w:tcW w:w="0" w:type="auto"/>
                  <w:tcMar>
                    <w:top w:w="30" w:type="dxa"/>
                    <w:left w:w="0" w:type="dxa"/>
                    <w:bottom w:w="30" w:type="dxa"/>
                    <w:right w:w="0" w:type="dxa"/>
                  </w:tcMar>
                </w:tcPr>
                <w:p w14:paraId="66066AC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F3AE647"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FEDDB97" w14:textId="77777777">
              <w:tc>
                <w:tcPr>
                  <w:tcW w:w="0" w:type="auto"/>
                  <w:tcMar>
                    <w:top w:w="30" w:type="dxa"/>
                    <w:left w:w="0" w:type="dxa"/>
                    <w:bottom w:w="30" w:type="dxa"/>
                    <w:right w:w="0" w:type="dxa"/>
                  </w:tcMar>
                </w:tcPr>
                <w:p w14:paraId="07F2326D"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1853FCF" w14:textId="77777777" w:rsidR="00373848" w:rsidRDefault="00AB06D4">
                  <w:r>
                    <w:rPr>
                      <w:rFonts w:ascii="Times New Roman" w:eastAsia="Times New Roman" w:hAnsi="Times New Roman" w:cs="Times New Roman"/>
                      <w:color w:val="000000"/>
                      <w:sz w:val="22"/>
                      <w:szCs w:val="22"/>
                    </w:rPr>
                    <w:t>United States - AK - DISC:</w:t>
                  </w:r>
                </w:p>
              </w:tc>
            </w:tr>
            <w:tr w:rsidR="00373848" w14:paraId="004EAAF2" w14:textId="77777777">
              <w:tc>
                <w:tcPr>
                  <w:tcW w:w="0" w:type="auto"/>
                  <w:tcMar>
                    <w:top w:w="30" w:type="dxa"/>
                    <w:left w:w="0" w:type="dxa"/>
                    <w:bottom w:w="30" w:type="dxa"/>
                    <w:right w:w="0" w:type="dxa"/>
                  </w:tcMar>
                </w:tcPr>
                <w:p w14:paraId="030DFF35"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B045571" w14:textId="77777777" w:rsidR="00373848" w:rsidRDefault="00AB06D4">
                  <w:r>
                    <w:rPr>
                      <w:rFonts w:ascii="Times New Roman" w:eastAsia="Times New Roman" w:hAnsi="Times New Roman" w:cs="Times New Roman"/>
                      <w:color w:val="000000"/>
                      <w:sz w:val="22"/>
                      <w:szCs w:val="22"/>
                    </w:rPr>
                    <w:t>Bloom's: Understand</w:t>
                  </w:r>
                </w:p>
              </w:tc>
            </w:tr>
          </w:tbl>
          <w:p w14:paraId="6500B6B1" w14:textId="77777777" w:rsidR="00373848" w:rsidRDefault="00373848"/>
        </w:tc>
      </w:tr>
    </w:tbl>
    <w:p w14:paraId="6FFA1AB6"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0563C14" w14:textId="77777777">
        <w:tc>
          <w:tcPr>
            <w:tcW w:w="5000" w:type="pct"/>
            <w:tcMar>
              <w:top w:w="0" w:type="dxa"/>
              <w:left w:w="0" w:type="dxa"/>
              <w:bottom w:w="0" w:type="dxa"/>
              <w:right w:w="0" w:type="dxa"/>
            </w:tcMar>
            <w:vAlign w:val="center"/>
          </w:tcPr>
          <w:p w14:paraId="68DF9A6C" w14:textId="77777777" w:rsidR="00373848" w:rsidRDefault="00AB06D4">
            <w:pPr>
              <w:pStyle w:val="p"/>
            </w:pPr>
            <w:r>
              <w:rPr>
                <w:rFonts w:ascii="Times New Roman" w:eastAsia="Times New Roman" w:hAnsi="Times New Roman" w:cs="Times New Roman"/>
                <w:color w:val="000000"/>
                <w:sz w:val="22"/>
                <w:szCs w:val="22"/>
              </w:rPr>
              <w:t>11. Data measured a nominal scale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699"/>
            </w:tblGrid>
            <w:tr w:rsidR="00373848" w14:paraId="50B31B6A" w14:textId="77777777">
              <w:tc>
                <w:tcPr>
                  <w:tcW w:w="400" w:type="dxa"/>
                  <w:tcMar>
                    <w:top w:w="0" w:type="dxa"/>
                    <w:left w:w="0" w:type="dxa"/>
                    <w:bottom w:w="0" w:type="dxa"/>
                    <w:right w:w="0" w:type="dxa"/>
                  </w:tcMar>
                </w:tcPr>
                <w:p w14:paraId="6534070F" w14:textId="77777777" w:rsidR="00373848" w:rsidRDefault="00AB06D4">
                  <w:r>
                    <w:rPr>
                      <w:color w:val="000000"/>
                      <w:sz w:val="20"/>
                      <w:szCs w:val="20"/>
                    </w:rPr>
                    <w:t> </w:t>
                  </w:r>
                </w:p>
              </w:tc>
              <w:tc>
                <w:tcPr>
                  <w:tcW w:w="0" w:type="auto"/>
                  <w:tcMar>
                    <w:top w:w="30" w:type="dxa"/>
                    <w:left w:w="0" w:type="dxa"/>
                    <w:bottom w:w="30" w:type="dxa"/>
                    <w:right w:w="0" w:type="dxa"/>
                  </w:tcMar>
                </w:tcPr>
                <w:p w14:paraId="17FFC4E3"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A30E44C" w14:textId="77777777" w:rsidR="00373848" w:rsidRDefault="00AB06D4">
                  <w:pPr>
                    <w:pStyle w:val="p"/>
                  </w:pPr>
                  <w:r>
                    <w:rPr>
                      <w:rFonts w:ascii="Times New Roman" w:eastAsia="Times New Roman" w:hAnsi="Times New Roman" w:cs="Times New Roman"/>
                      <w:color w:val="000000"/>
                      <w:sz w:val="22"/>
                      <w:szCs w:val="22"/>
                    </w:rPr>
                    <w:t>must be alphabetic.</w:t>
                  </w:r>
                </w:p>
              </w:tc>
            </w:tr>
            <w:tr w:rsidR="00373848" w14:paraId="2FFACDAA" w14:textId="77777777">
              <w:tc>
                <w:tcPr>
                  <w:tcW w:w="400" w:type="dxa"/>
                  <w:tcMar>
                    <w:top w:w="0" w:type="dxa"/>
                    <w:left w:w="0" w:type="dxa"/>
                    <w:bottom w:w="0" w:type="dxa"/>
                    <w:right w:w="0" w:type="dxa"/>
                  </w:tcMar>
                </w:tcPr>
                <w:p w14:paraId="022F8941" w14:textId="77777777" w:rsidR="00373848" w:rsidRDefault="00AB06D4">
                  <w:r>
                    <w:rPr>
                      <w:color w:val="000000"/>
                      <w:sz w:val="20"/>
                      <w:szCs w:val="20"/>
                    </w:rPr>
                    <w:t> </w:t>
                  </w:r>
                </w:p>
              </w:tc>
              <w:tc>
                <w:tcPr>
                  <w:tcW w:w="0" w:type="auto"/>
                  <w:tcMar>
                    <w:top w:w="30" w:type="dxa"/>
                    <w:left w:w="0" w:type="dxa"/>
                    <w:bottom w:w="30" w:type="dxa"/>
                    <w:right w:w="0" w:type="dxa"/>
                  </w:tcMar>
                </w:tcPr>
                <w:p w14:paraId="74B12A9F"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BBD15D1" w14:textId="77777777" w:rsidR="00373848" w:rsidRDefault="00AB06D4">
                  <w:pPr>
                    <w:pStyle w:val="p"/>
                  </w:pPr>
                  <w:r>
                    <w:rPr>
                      <w:rFonts w:ascii="Times New Roman" w:eastAsia="Times New Roman" w:hAnsi="Times New Roman" w:cs="Times New Roman"/>
                      <w:color w:val="000000"/>
                      <w:sz w:val="22"/>
                      <w:szCs w:val="22"/>
                    </w:rPr>
                    <w:t>can be either numeric or nonnumeric.</w:t>
                  </w:r>
                </w:p>
              </w:tc>
            </w:tr>
            <w:tr w:rsidR="00373848" w14:paraId="5E826F24" w14:textId="77777777">
              <w:tc>
                <w:tcPr>
                  <w:tcW w:w="400" w:type="dxa"/>
                  <w:tcMar>
                    <w:top w:w="0" w:type="dxa"/>
                    <w:left w:w="0" w:type="dxa"/>
                    <w:bottom w:w="0" w:type="dxa"/>
                    <w:right w:w="0" w:type="dxa"/>
                  </w:tcMar>
                </w:tcPr>
                <w:p w14:paraId="43B0CB53" w14:textId="77777777" w:rsidR="00373848" w:rsidRDefault="00AB06D4">
                  <w:r>
                    <w:rPr>
                      <w:color w:val="000000"/>
                      <w:sz w:val="20"/>
                      <w:szCs w:val="20"/>
                    </w:rPr>
                    <w:t> </w:t>
                  </w:r>
                </w:p>
              </w:tc>
              <w:tc>
                <w:tcPr>
                  <w:tcW w:w="0" w:type="auto"/>
                  <w:tcMar>
                    <w:top w:w="30" w:type="dxa"/>
                    <w:left w:w="0" w:type="dxa"/>
                    <w:bottom w:w="30" w:type="dxa"/>
                    <w:right w:w="0" w:type="dxa"/>
                  </w:tcMar>
                </w:tcPr>
                <w:p w14:paraId="7074FD73"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32C1DDC" w14:textId="77777777" w:rsidR="00373848" w:rsidRDefault="00AB06D4">
                  <w:pPr>
                    <w:pStyle w:val="p"/>
                  </w:pPr>
                  <w:r>
                    <w:rPr>
                      <w:rFonts w:ascii="Times New Roman" w:eastAsia="Times New Roman" w:hAnsi="Times New Roman" w:cs="Times New Roman"/>
                      <w:color w:val="000000"/>
                      <w:sz w:val="22"/>
                      <w:szCs w:val="22"/>
                    </w:rPr>
                    <w:t>must be numeric.</w:t>
                  </w:r>
                </w:p>
              </w:tc>
            </w:tr>
            <w:tr w:rsidR="00373848" w14:paraId="4809B144" w14:textId="77777777">
              <w:tc>
                <w:tcPr>
                  <w:tcW w:w="400" w:type="dxa"/>
                  <w:tcMar>
                    <w:top w:w="0" w:type="dxa"/>
                    <w:left w:w="0" w:type="dxa"/>
                    <w:bottom w:w="0" w:type="dxa"/>
                    <w:right w:w="0" w:type="dxa"/>
                  </w:tcMar>
                </w:tcPr>
                <w:p w14:paraId="4CEE9956" w14:textId="77777777" w:rsidR="00373848" w:rsidRDefault="00AB06D4">
                  <w:r>
                    <w:rPr>
                      <w:color w:val="000000"/>
                      <w:sz w:val="20"/>
                      <w:szCs w:val="20"/>
                    </w:rPr>
                    <w:t> </w:t>
                  </w:r>
                </w:p>
              </w:tc>
              <w:tc>
                <w:tcPr>
                  <w:tcW w:w="0" w:type="auto"/>
                  <w:tcMar>
                    <w:top w:w="30" w:type="dxa"/>
                    <w:left w:w="0" w:type="dxa"/>
                    <w:bottom w:w="30" w:type="dxa"/>
                    <w:right w:w="0" w:type="dxa"/>
                  </w:tcMar>
                </w:tcPr>
                <w:p w14:paraId="787D493D"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96F908F" w14:textId="77777777" w:rsidR="00373848" w:rsidRDefault="00AB06D4">
                  <w:pPr>
                    <w:pStyle w:val="p"/>
                  </w:pPr>
                  <w:r>
                    <w:rPr>
                      <w:rFonts w:ascii="Times New Roman" w:eastAsia="Times New Roman" w:hAnsi="Times New Roman" w:cs="Times New Roman"/>
                      <w:color w:val="000000"/>
                      <w:sz w:val="22"/>
                      <w:szCs w:val="22"/>
                    </w:rPr>
                    <w:t>must rank order the data.</w:t>
                  </w:r>
                </w:p>
              </w:tc>
            </w:tr>
          </w:tbl>
          <w:p w14:paraId="36E24629"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6B65DA45" w14:textId="77777777">
              <w:tc>
                <w:tcPr>
                  <w:tcW w:w="0" w:type="auto"/>
                  <w:tcMar>
                    <w:top w:w="30" w:type="dxa"/>
                    <w:left w:w="0" w:type="dxa"/>
                    <w:bottom w:w="30" w:type="dxa"/>
                    <w:right w:w="0" w:type="dxa"/>
                  </w:tcMar>
                </w:tcPr>
                <w:p w14:paraId="21AA5F2C"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011F161" w14:textId="77777777" w:rsidR="00373848" w:rsidRDefault="00AB06D4">
                  <w:r>
                    <w:rPr>
                      <w:rFonts w:ascii="Times New Roman" w:eastAsia="Times New Roman" w:hAnsi="Times New Roman" w:cs="Times New Roman"/>
                      <w:color w:val="000000"/>
                      <w:sz w:val="22"/>
                      <w:szCs w:val="22"/>
                    </w:rPr>
                    <w:t>b</w:t>
                  </w:r>
                </w:p>
              </w:tc>
            </w:tr>
            <w:tr w:rsidR="00373848" w14:paraId="237A40DC" w14:textId="77777777">
              <w:tc>
                <w:tcPr>
                  <w:tcW w:w="0" w:type="auto"/>
                  <w:tcMar>
                    <w:top w:w="30" w:type="dxa"/>
                    <w:left w:w="0" w:type="dxa"/>
                    <w:bottom w:w="30" w:type="dxa"/>
                    <w:right w:w="0" w:type="dxa"/>
                  </w:tcMar>
                </w:tcPr>
                <w:p w14:paraId="3D738692"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3FE7279" w14:textId="77777777" w:rsidR="00373848" w:rsidRDefault="00AB06D4">
                  <w:r>
                    <w:rPr>
                      <w:rFonts w:ascii="Times New Roman" w:eastAsia="Times New Roman" w:hAnsi="Times New Roman" w:cs="Times New Roman"/>
                      <w:color w:val="000000"/>
                      <w:sz w:val="22"/>
                      <w:szCs w:val="22"/>
                    </w:rPr>
                    <w:t>1</w:t>
                  </w:r>
                </w:p>
              </w:tc>
            </w:tr>
            <w:tr w:rsidR="00373848" w14:paraId="4446249F" w14:textId="77777777">
              <w:tc>
                <w:tcPr>
                  <w:tcW w:w="0" w:type="auto"/>
                  <w:tcMar>
                    <w:top w:w="30" w:type="dxa"/>
                    <w:left w:w="0" w:type="dxa"/>
                    <w:bottom w:w="30" w:type="dxa"/>
                    <w:right w:w="0" w:type="dxa"/>
                  </w:tcMar>
                </w:tcPr>
                <w:p w14:paraId="2416F48A"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FB029F3" w14:textId="77777777" w:rsidR="00373848" w:rsidRDefault="00AB06D4">
                  <w:r>
                    <w:rPr>
                      <w:rFonts w:ascii="Times New Roman" w:eastAsia="Times New Roman" w:hAnsi="Times New Roman" w:cs="Times New Roman"/>
                      <w:color w:val="000000"/>
                      <w:sz w:val="22"/>
                      <w:szCs w:val="22"/>
                    </w:rPr>
                    <w:t>Easy</w:t>
                  </w:r>
                </w:p>
              </w:tc>
            </w:tr>
            <w:tr w:rsidR="00373848" w14:paraId="0182AD06" w14:textId="77777777">
              <w:tc>
                <w:tcPr>
                  <w:tcW w:w="0" w:type="auto"/>
                  <w:tcMar>
                    <w:top w:w="30" w:type="dxa"/>
                    <w:left w:w="0" w:type="dxa"/>
                    <w:bottom w:w="30" w:type="dxa"/>
                    <w:right w:w="0" w:type="dxa"/>
                  </w:tcMar>
                </w:tcPr>
                <w:p w14:paraId="51F7BD5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82729FE" w14:textId="77777777" w:rsidR="00373848" w:rsidRDefault="00AB06D4">
                  <w:r>
                    <w:rPr>
                      <w:rFonts w:ascii="Times New Roman" w:eastAsia="Times New Roman" w:hAnsi="Times New Roman" w:cs="Times New Roman"/>
                      <w:color w:val="000000"/>
                      <w:sz w:val="22"/>
                      <w:szCs w:val="22"/>
                    </w:rPr>
                    <w:t>BSST.ASWC.17.01.02 - Data</w:t>
                  </w:r>
                </w:p>
              </w:tc>
            </w:tr>
            <w:tr w:rsidR="00373848" w14:paraId="43CE6E69" w14:textId="77777777">
              <w:tc>
                <w:tcPr>
                  <w:tcW w:w="0" w:type="auto"/>
                  <w:tcMar>
                    <w:top w:w="30" w:type="dxa"/>
                    <w:left w:w="0" w:type="dxa"/>
                    <w:bottom w:w="30" w:type="dxa"/>
                    <w:right w:w="0" w:type="dxa"/>
                  </w:tcMar>
                </w:tcPr>
                <w:p w14:paraId="0D34780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30EE5F65"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4850F2FD" w14:textId="77777777">
              <w:tc>
                <w:tcPr>
                  <w:tcW w:w="0" w:type="auto"/>
                  <w:tcMar>
                    <w:top w:w="30" w:type="dxa"/>
                    <w:left w:w="0" w:type="dxa"/>
                    <w:bottom w:w="30" w:type="dxa"/>
                    <w:right w:w="0" w:type="dxa"/>
                  </w:tcMar>
                </w:tcPr>
                <w:p w14:paraId="616E83A1"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7BC9299" w14:textId="77777777" w:rsidR="00373848" w:rsidRDefault="00AB06D4">
                  <w:r>
                    <w:rPr>
                      <w:rFonts w:ascii="Times New Roman" w:eastAsia="Times New Roman" w:hAnsi="Times New Roman" w:cs="Times New Roman"/>
                      <w:color w:val="000000"/>
                      <w:sz w:val="22"/>
                      <w:szCs w:val="22"/>
                    </w:rPr>
                    <w:t>United States - AK - DISC:</w:t>
                  </w:r>
                </w:p>
              </w:tc>
            </w:tr>
            <w:tr w:rsidR="00373848" w14:paraId="54EE0D8C" w14:textId="77777777">
              <w:tc>
                <w:tcPr>
                  <w:tcW w:w="0" w:type="auto"/>
                  <w:tcMar>
                    <w:top w:w="30" w:type="dxa"/>
                    <w:left w:w="0" w:type="dxa"/>
                    <w:bottom w:w="30" w:type="dxa"/>
                    <w:right w:w="0" w:type="dxa"/>
                  </w:tcMar>
                </w:tcPr>
                <w:p w14:paraId="6486B3F7"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EB305B1" w14:textId="77777777" w:rsidR="00373848" w:rsidRDefault="00AB06D4">
                  <w:r>
                    <w:rPr>
                      <w:rFonts w:ascii="Times New Roman" w:eastAsia="Times New Roman" w:hAnsi="Times New Roman" w:cs="Times New Roman"/>
                      <w:color w:val="000000"/>
                      <w:sz w:val="22"/>
                      <w:szCs w:val="22"/>
                    </w:rPr>
                    <w:t>Bloom's: Remember</w:t>
                  </w:r>
                </w:p>
              </w:tc>
            </w:tr>
          </w:tbl>
          <w:p w14:paraId="4B8AA12E" w14:textId="77777777" w:rsidR="00373848" w:rsidRDefault="00373848"/>
        </w:tc>
      </w:tr>
    </w:tbl>
    <w:p w14:paraId="274B80FE"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27D4A63" w14:textId="77777777">
        <w:tc>
          <w:tcPr>
            <w:tcW w:w="5000" w:type="pct"/>
            <w:tcMar>
              <w:top w:w="0" w:type="dxa"/>
              <w:left w:w="0" w:type="dxa"/>
              <w:bottom w:w="0" w:type="dxa"/>
              <w:right w:w="0" w:type="dxa"/>
            </w:tcMar>
            <w:vAlign w:val="center"/>
          </w:tcPr>
          <w:p w14:paraId="16A04CD1" w14:textId="77777777" w:rsidR="00373848" w:rsidRDefault="00AB06D4">
            <w:pPr>
              <w:pStyle w:val="p"/>
            </w:pPr>
            <w:r>
              <w:rPr>
                <w:rFonts w:ascii="Times New Roman" w:eastAsia="Times New Roman" w:hAnsi="Times New Roman" w:cs="Times New Roman"/>
                <w:color w:val="000000"/>
                <w:sz w:val="22"/>
                <w:szCs w:val="22"/>
              </w:rPr>
              <w:t>12. The scale of measurement that has an inherent zero value defined is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671"/>
            </w:tblGrid>
            <w:tr w:rsidR="00373848" w14:paraId="0E73AA1A" w14:textId="77777777">
              <w:tc>
                <w:tcPr>
                  <w:tcW w:w="400" w:type="dxa"/>
                  <w:tcMar>
                    <w:top w:w="0" w:type="dxa"/>
                    <w:left w:w="0" w:type="dxa"/>
                    <w:bottom w:w="0" w:type="dxa"/>
                    <w:right w:w="0" w:type="dxa"/>
                  </w:tcMar>
                </w:tcPr>
                <w:p w14:paraId="1EAFBEC7" w14:textId="77777777" w:rsidR="00373848" w:rsidRDefault="00AB06D4">
                  <w:r>
                    <w:rPr>
                      <w:color w:val="000000"/>
                      <w:sz w:val="20"/>
                      <w:szCs w:val="20"/>
                    </w:rPr>
                    <w:t> </w:t>
                  </w:r>
                </w:p>
              </w:tc>
              <w:tc>
                <w:tcPr>
                  <w:tcW w:w="0" w:type="auto"/>
                  <w:tcMar>
                    <w:top w:w="30" w:type="dxa"/>
                    <w:left w:w="0" w:type="dxa"/>
                    <w:bottom w:w="30" w:type="dxa"/>
                    <w:right w:w="0" w:type="dxa"/>
                  </w:tcMar>
                </w:tcPr>
                <w:p w14:paraId="57368B65"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28E76E2" w14:textId="77777777" w:rsidR="00373848" w:rsidRDefault="00AB06D4">
                  <w:pPr>
                    <w:pStyle w:val="p"/>
                  </w:pPr>
                  <w:r>
                    <w:rPr>
                      <w:rFonts w:ascii="Times New Roman" w:eastAsia="Times New Roman" w:hAnsi="Times New Roman" w:cs="Times New Roman"/>
                      <w:color w:val="000000"/>
                      <w:sz w:val="22"/>
                      <w:szCs w:val="22"/>
                    </w:rPr>
                    <w:t>ratio scale.</w:t>
                  </w:r>
                </w:p>
              </w:tc>
            </w:tr>
            <w:tr w:rsidR="00373848" w14:paraId="33A7FDCA" w14:textId="77777777">
              <w:tc>
                <w:tcPr>
                  <w:tcW w:w="400" w:type="dxa"/>
                  <w:tcMar>
                    <w:top w:w="0" w:type="dxa"/>
                    <w:left w:w="0" w:type="dxa"/>
                    <w:bottom w:w="0" w:type="dxa"/>
                    <w:right w:w="0" w:type="dxa"/>
                  </w:tcMar>
                </w:tcPr>
                <w:p w14:paraId="06514D70" w14:textId="77777777" w:rsidR="00373848" w:rsidRDefault="00AB06D4">
                  <w:r>
                    <w:rPr>
                      <w:color w:val="000000"/>
                      <w:sz w:val="20"/>
                      <w:szCs w:val="20"/>
                    </w:rPr>
                    <w:t> </w:t>
                  </w:r>
                </w:p>
              </w:tc>
              <w:tc>
                <w:tcPr>
                  <w:tcW w:w="0" w:type="auto"/>
                  <w:tcMar>
                    <w:top w:w="30" w:type="dxa"/>
                    <w:left w:w="0" w:type="dxa"/>
                    <w:bottom w:w="30" w:type="dxa"/>
                    <w:right w:w="0" w:type="dxa"/>
                  </w:tcMar>
                </w:tcPr>
                <w:p w14:paraId="781478AF"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466B7DA" w14:textId="77777777" w:rsidR="00373848" w:rsidRDefault="00AB06D4">
                  <w:pPr>
                    <w:pStyle w:val="p"/>
                  </w:pPr>
                  <w:r>
                    <w:rPr>
                      <w:rFonts w:ascii="Times New Roman" w:eastAsia="Times New Roman" w:hAnsi="Times New Roman" w:cs="Times New Roman"/>
                      <w:color w:val="000000"/>
                      <w:sz w:val="22"/>
                      <w:szCs w:val="22"/>
                    </w:rPr>
                    <w:t>nominal scale.</w:t>
                  </w:r>
                </w:p>
              </w:tc>
            </w:tr>
            <w:tr w:rsidR="00373848" w14:paraId="7B46B7F9" w14:textId="77777777">
              <w:tc>
                <w:tcPr>
                  <w:tcW w:w="400" w:type="dxa"/>
                  <w:tcMar>
                    <w:top w:w="0" w:type="dxa"/>
                    <w:left w:w="0" w:type="dxa"/>
                    <w:bottom w:w="0" w:type="dxa"/>
                    <w:right w:w="0" w:type="dxa"/>
                  </w:tcMar>
                </w:tcPr>
                <w:p w14:paraId="4EBFEED2" w14:textId="77777777" w:rsidR="00373848" w:rsidRDefault="00AB06D4">
                  <w:r>
                    <w:rPr>
                      <w:color w:val="000000"/>
                      <w:sz w:val="20"/>
                      <w:szCs w:val="20"/>
                    </w:rPr>
                    <w:t> </w:t>
                  </w:r>
                </w:p>
              </w:tc>
              <w:tc>
                <w:tcPr>
                  <w:tcW w:w="0" w:type="auto"/>
                  <w:tcMar>
                    <w:top w:w="30" w:type="dxa"/>
                    <w:left w:w="0" w:type="dxa"/>
                    <w:bottom w:w="30" w:type="dxa"/>
                    <w:right w:w="0" w:type="dxa"/>
                  </w:tcMar>
                </w:tcPr>
                <w:p w14:paraId="3439D039"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8F5DDB2" w14:textId="77777777" w:rsidR="00373848" w:rsidRDefault="00AB06D4">
                  <w:pPr>
                    <w:pStyle w:val="p"/>
                  </w:pPr>
                  <w:r>
                    <w:rPr>
                      <w:rFonts w:ascii="Times New Roman" w:eastAsia="Times New Roman" w:hAnsi="Times New Roman" w:cs="Times New Roman"/>
                      <w:color w:val="000000"/>
                      <w:sz w:val="22"/>
                      <w:szCs w:val="22"/>
                    </w:rPr>
                    <w:t>ordinal scale.</w:t>
                  </w:r>
                </w:p>
              </w:tc>
            </w:tr>
            <w:tr w:rsidR="00373848" w14:paraId="69F8744C" w14:textId="77777777">
              <w:tc>
                <w:tcPr>
                  <w:tcW w:w="400" w:type="dxa"/>
                  <w:tcMar>
                    <w:top w:w="0" w:type="dxa"/>
                    <w:left w:w="0" w:type="dxa"/>
                    <w:bottom w:w="0" w:type="dxa"/>
                    <w:right w:w="0" w:type="dxa"/>
                  </w:tcMar>
                </w:tcPr>
                <w:p w14:paraId="630CC224" w14:textId="77777777" w:rsidR="00373848" w:rsidRDefault="00AB06D4">
                  <w:r>
                    <w:rPr>
                      <w:color w:val="000000"/>
                      <w:sz w:val="20"/>
                      <w:szCs w:val="20"/>
                    </w:rPr>
                    <w:t> </w:t>
                  </w:r>
                </w:p>
              </w:tc>
              <w:tc>
                <w:tcPr>
                  <w:tcW w:w="0" w:type="auto"/>
                  <w:tcMar>
                    <w:top w:w="30" w:type="dxa"/>
                    <w:left w:w="0" w:type="dxa"/>
                    <w:bottom w:w="30" w:type="dxa"/>
                    <w:right w:w="0" w:type="dxa"/>
                  </w:tcMar>
                </w:tcPr>
                <w:p w14:paraId="7B80D47D"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864B174" w14:textId="77777777" w:rsidR="00373848" w:rsidRDefault="00AB06D4">
                  <w:pPr>
                    <w:pStyle w:val="p"/>
                  </w:pPr>
                  <w:r>
                    <w:rPr>
                      <w:rFonts w:ascii="Times New Roman" w:eastAsia="Times New Roman" w:hAnsi="Times New Roman" w:cs="Times New Roman"/>
                      <w:color w:val="000000"/>
                      <w:sz w:val="22"/>
                      <w:szCs w:val="22"/>
                    </w:rPr>
                    <w:t>interval scale.</w:t>
                  </w:r>
                </w:p>
              </w:tc>
            </w:tr>
          </w:tbl>
          <w:p w14:paraId="7B927A8C"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22D3CEA5" w14:textId="77777777">
              <w:tc>
                <w:tcPr>
                  <w:tcW w:w="0" w:type="auto"/>
                  <w:tcMar>
                    <w:top w:w="30" w:type="dxa"/>
                    <w:left w:w="0" w:type="dxa"/>
                    <w:bottom w:w="30" w:type="dxa"/>
                    <w:right w:w="0" w:type="dxa"/>
                  </w:tcMar>
                </w:tcPr>
                <w:p w14:paraId="3D743F20"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FA6889D" w14:textId="77777777" w:rsidR="00373848" w:rsidRDefault="00AB06D4">
                  <w:r>
                    <w:rPr>
                      <w:rFonts w:ascii="Times New Roman" w:eastAsia="Times New Roman" w:hAnsi="Times New Roman" w:cs="Times New Roman"/>
                      <w:color w:val="000000"/>
                      <w:sz w:val="22"/>
                      <w:szCs w:val="22"/>
                    </w:rPr>
                    <w:t>a</w:t>
                  </w:r>
                </w:p>
              </w:tc>
            </w:tr>
            <w:tr w:rsidR="00373848" w14:paraId="07D34798" w14:textId="77777777">
              <w:tc>
                <w:tcPr>
                  <w:tcW w:w="0" w:type="auto"/>
                  <w:tcMar>
                    <w:top w:w="30" w:type="dxa"/>
                    <w:left w:w="0" w:type="dxa"/>
                    <w:bottom w:w="30" w:type="dxa"/>
                    <w:right w:w="0" w:type="dxa"/>
                  </w:tcMar>
                </w:tcPr>
                <w:p w14:paraId="32AB6117"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3B87E54" w14:textId="77777777" w:rsidR="00373848" w:rsidRDefault="00AB06D4">
                  <w:r>
                    <w:rPr>
                      <w:rFonts w:ascii="Times New Roman" w:eastAsia="Times New Roman" w:hAnsi="Times New Roman" w:cs="Times New Roman"/>
                      <w:color w:val="000000"/>
                      <w:sz w:val="22"/>
                      <w:szCs w:val="22"/>
                    </w:rPr>
                    <w:t>1</w:t>
                  </w:r>
                </w:p>
              </w:tc>
            </w:tr>
            <w:tr w:rsidR="00373848" w14:paraId="759BDBE7" w14:textId="77777777">
              <w:tc>
                <w:tcPr>
                  <w:tcW w:w="0" w:type="auto"/>
                  <w:tcMar>
                    <w:top w:w="30" w:type="dxa"/>
                    <w:left w:w="0" w:type="dxa"/>
                    <w:bottom w:w="30" w:type="dxa"/>
                    <w:right w:w="0" w:type="dxa"/>
                  </w:tcMar>
                </w:tcPr>
                <w:p w14:paraId="4F6E350F"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1F66C0C" w14:textId="77777777" w:rsidR="00373848" w:rsidRDefault="00AB06D4">
                  <w:r>
                    <w:rPr>
                      <w:rFonts w:ascii="Times New Roman" w:eastAsia="Times New Roman" w:hAnsi="Times New Roman" w:cs="Times New Roman"/>
                      <w:color w:val="000000"/>
                      <w:sz w:val="22"/>
                      <w:szCs w:val="22"/>
                    </w:rPr>
                    <w:t>Easy</w:t>
                  </w:r>
                </w:p>
              </w:tc>
            </w:tr>
            <w:tr w:rsidR="00373848" w14:paraId="29F4ED62" w14:textId="77777777">
              <w:tc>
                <w:tcPr>
                  <w:tcW w:w="0" w:type="auto"/>
                  <w:tcMar>
                    <w:top w:w="30" w:type="dxa"/>
                    <w:left w:w="0" w:type="dxa"/>
                    <w:bottom w:w="30" w:type="dxa"/>
                    <w:right w:w="0" w:type="dxa"/>
                  </w:tcMar>
                </w:tcPr>
                <w:p w14:paraId="77501B0F"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72B0F40" w14:textId="77777777" w:rsidR="00373848" w:rsidRDefault="00AB06D4">
                  <w:r>
                    <w:rPr>
                      <w:rFonts w:ascii="Times New Roman" w:eastAsia="Times New Roman" w:hAnsi="Times New Roman" w:cs="Times New Roman"/>
                      <w:color w:val="000000"/>
                      <w:sz w:val="22"/>
                      <w:szCs w:val="22"/>
                    </w:rPr>
                    <w:t>BSST.ASWC.17.01.02 - Data</w:t>
                  </w:r>
                </w:p>
              </w:tc>
            </w:tr>
            <w:tr w:rsidR="00373848" w14:paraId="26138132" w14:textId="77777777">
              <w:tc>
                <w:tcPr>
                  <w:tcW w:w="0" w:type="auto"/>
                  <w:tcMar>
                    <w:top w:w="30" w:type="dxa"/>
                    <w:left w:w="0" w:type="dxa"/>
                    <w:bottom w:w="30" w:type="dxa"/>
                    <w:right w:w="0" w:type="dxa"/>
                  </w:tcMar>
                </w:tcPr>
                <w:p w14:paraId="344387F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DC4E861"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01011A5" w14:textId="77777777">
              <w:tc>
                <w:tcPr>
                  <w:tcW w:w="0" w:type="auto"/>
                  <w:tcMar>
                    <w:top w:w="30" w:type="dxa"/>
                    <w:left w:w="0" w:type="dxa"/>
                    <w:bottom w:w="30" w:type="dxa"/>
                    <w:right w:w="0" w:type="dxa"/>
                  </w:tcMar>
                </w:tcPr>
                <w:p w14:paraId="5550183B"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CBE6AB1" w14:textId="77777777" w:rsidR="00373848" w:rsidRDefault="00AB06D4">
                  <w:r>
                    <w:rPr>
                      <w:rFonts w:ascii="Times New Roman" w:eastAsia="Times New Roman" w:hAnsi="Times New Roman" w:cs="Times New Roman"/>
                      <w:color w:val="000000"/>
                      <w:sz w:val="22"/>
                      <w:szCs w:val="22"/>
                    </w:rPr>
                    <w:t>United States - AK - DISC:</w:t>
                  </w:r>
                </w:p>
              </w:tc>
            </w:tr>
            <w:tr w:rsidR="00373848" w14:paraId="5C19D0BF" w14:textId="77777777">
              <w:tc>
                <w:tcPr>
                  <w:tcW w:w="0" w:type="auto"/>
                  <w:tcMar>
                    <w:top w:w="30" w:type="dxa"/>
                    <w:left w:w="0" w:type="dxa"/>
                    <w:bottom w:w="30" w:type="dxa"/>
                    <w:right w:w="0" w:type="dxa"/>
                  </w:tcMar>
                </w:tcPr>
                <w:p w14:paraId="7381BED4"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382CDB1" w14:textId="77777777" w:rsidR="00373848" w:rsidRDefault="00AB06D4">
                  <w:r>
                    <w:rPr>
                      <w:rFonts w:ascii="Times New Roman" w:eastAsia="Times New Roman" w:hAnsi="Times New Roman" w:cs="Times New Roman"/>
                      <w:color w:val="000000"/>
                      <w:sz w:val="22"/>
                      <w:szCs w:val="22"/>
                    </w:rPr>
                    <w:t>Bloom's: Understand</w:t>
                  </w:r>
                </w:p>
              </w:tc>
            </w:tr>
          </w:tbl>
          <w:p w14:paraId="656A1A3C" w14:textId="77777777" w:rsidR="00373848" w:rsidRDefault="00373848"/>
        </w:tc>
      </w:tr>
    </w:tbl>
    <w:p w14:paraId="0B9B8299"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A8C6B89" w14:textId="77777777">
        <w:tc>
          <w:tcPr>
            <w:tcW w:w="5000" w:type="pct"/>
            <w:tcMar>
              <w:top w:w="0" w:type="dxa"/>
              <w:left w:w="0" w:type="dxa"/>
              <w:bottom w:w="0" w:type="dxa"/>
              <w:right w:w="0" w:type="dxa"/>
            </w:tcMar>
            <w:vAlign w:val="center"/>
          </w:tcPr>
          <w:p w14:paraId="67EDD7C2" w14:textId="77777777" w:rsidR="00373848" w:rsidRDefault="00AB06D4">
            <w:pPr>
              <w:pStyle w:val="p"/>
            </w:pPr>
            <w:r>
              <w:rPr>
                <w:rFonts w:ascii="Times New Roman" w:eastAsia="Times New Roman" w:hAnsi="Times New Roman" w:cs="Times New Roman"/>
                <w:color w:val="000000"/>
                <w:sz w:val="22"/>
                <w:szCs w:val="22"/>
              </w:rPr>
              <w:t>13. The measurement scale suitable for quantitative data is</w:t>
            </w:r>
          </w:p>
          <w:p w14:paraId="2A7B25D0" w14:textId="77777777" w:rsidR="00373848" w:rsidRDefault="00AB06D4">
            <w:r>
              <w:rPr>
                <w:rFonts w:ascii="Times New Roman" w:eastAsia="Times New Roman" w:hAnsi="Times New Roman" w:cs="Times New Roman"/>
                <w:color w:val="000000"/>
                <w:sz w:val="22"/>
                <w:szCs w:val="22"/>
              </w:rPr>
              <w:t> </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874"/>
            </w:tblGrid>
            <w:tr w:rsidR="00373848" w14:paraId="030D4603" w14:textId="77777777">
              <w:tc>
                <w:tcPr>
                  <w:tcW w:w="400" w:type="dxa"/>
                  <w:tcMar>
                    <w:top w:w="0" w:type="dxa"/>
                    <w:left w:w="0" w:type="dxa"/>
                    <w:bottom w:w="0" w:type="dxa"/>
                    <w:right w:w="0" w:type="dxa"/>
                  </w:tcMar>
                </w:tcPr>
                <w:p w14:paraId="51666B76" w14:textId="77777777" w:rsidR="00373848" w:rsidRDefault="00AB06D4">
                  <w:r>
                    <w:rPr>
                      <w:color w:val="000000"/>
                      <w:sz w:val="20"/>
                      <w:szCs w:val="20"/>
                    </w:rPr>
                    <w:t> </w:t>
                  </w:r>
                </w:p>
              </w:tc>
              <w:tc>
                <w:tcPr>
                  <w:tcW w:w="0" w:type="auto"/>
                  <w:tcMar>
                    <w:top w:w="30" w:type="dxa"/>
                    <w:left w:w="0" w:type="dxa"/>
                    <w:bottom w:w="30" w:type="dxa"/>
                    <w:right w:w="0" w:type="dxa"/>
                  </w:tcMar>
                </w:tcPr>
                <w:p w14:paraId="613571F8"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A622AB5" w14:textId="77777777" w:rsidR="00373848" w:rsidRDefault="00AB06D4">
                  <w:pPr>
                    <w:pStyle w:val="p"/>
                  </w:pPr>
                  <w:r>
                    <w:rPr>
                      <w:rFonts w:ascii="Times New Roman" w:eastAsia="Times New Roman" w:hAnsi="Times New Roman" w:cs="Times New Roman"/>
                      <w:color w:val="000000"/>
                      <w:sz w:val="22"/>
                      <w:szCs w:val="22"/>
                    </w:rPr>
                    <w:t>ordinal scale.</w:t>
                  </w:r>
                </w:p>
              </w:tc>
            </w:tr>
            <w:tr w:rsidR="00373848" w14:paraId="0CE38662" w14:textId="77777777">
              <w:tc>
                <w:tcPr>
                  <w:tcW w:w="400" w:type="dxa"/>
                  <w:tcMar>
                    <w:top w:w="0" w:type="dxa"/>
                    <w:left w:w="0" w:type="dxa"/>
                    <w:bottom w:w="0" w:type="dxa"/>
                    <w:right w:w="0" w:type="dxa"/>
                  </w:tcMar>
                </w:tcPr>
                <w:p w14:paraId="2F4395EA" w14:textId="77777777" w:rsidR="00373848" w:rsidRDefault="00AB06D4">
                  <w:r>
                    <w:rPr>
                      <w:color w:val="000000"/>
                      <w:sz w:val="20"/>
                      <w:szCs w:val="20"/>
                    </w:rPr>
                    <w:t> </w:t>
                  </w:r>
                </w:p>
              </w:tc>
              <w:tc>
                <w:tcPr>
                  <w:tcW w:w="0" w:type="auto"/>
                  <w:tcMar>
                    <w:top w:w="30" w:type="dxa"/>
                    <w:left w:w="0" w:type="dxa"/>
                    <w:bottom w:w="30" w:type="dxa"/>
                    <w:right w:w="0" w:type="dxa"/>
                  </w:tcMar>
                </w:tcPr>
                <w:p w14:paraId="4EDB0E06"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4B5C8C2" w14:textId="77777777" w:rsidR="00373848" w:rsidRDefault="00AB06D4">
                  <w:pPr>
                    <w:pStyle w:val="p"/>
                  </w:pPr>
                  <w:r>
                    <w:rPr>
                      <w:rFonts w:ascii="Times New Roman" w:eastAsia="Times New Roman" w:hAnsi="Times New Roman" w:cs="Times New Roman"/>
                      <w:color w:val="000000"/>
                      <w:sz w:val="22"/>
                      <w:szCs w:val="22"/>
                    </w:rPr>
                    <w:t>nominal scale.</w:t>
                  </w:r>
                </w:p>
              </w:tc>
            </w:tr>
            <w:tr w:rsidR="00373848" w14:paraId="30908132" w14:textId="77777777">
              <w:tc>
                <w:tcPr>
                  <w:tcW w:w="400" w:type="dxa"/>
                  <w:tcMar>
                    <w:top w:w="0" w:type="dxa"/>
                    <w:left w:w="0" w:type="dxa"/>
                    <w:bottom w:w="0" w:type="dxa"/>
                    <w:right w:w="0" w:type="dxa"/>
                  </w:tcMar>
                </w:tcPr>
                <w:p w14:paraId="0FA71128" w14:textId="77777777" w:rsidR="00373848" w:rsidRDefault="00AB06D4">
                  <w:r>
                    <w:rPr>
                      <w:color w:val="000000"/>
                      <w:sz w:val="20"/>
                      <w:szCs w:val="20"/>
                    </w:rPr>
                    <w:t> </w:t>
                  </w:r>
                </w:p>
              </w:tc>
              <w:tc>
                <w:tcPr>
                  <w:tcW w:w="0" w:type="auto"/>
                  <w:tcMar>
                    <w:top w:w="30" w:type="dxa"/>
                    <w:left w:w="0" w:type="dxa"/>
                    <w:bottom w:w="30" w:type="dxa"/>
                    <w:right w:w="0" w:type="dxa"/>
                  </w:tcMar>
                </w:tcPr>
                <w:p w14:paraId="1749DDD0"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7CF2379" w14:textId="77777777" w:rsidR="00373848" w:rsidRDefault="00AB06D4">
                  <w:pPr>
                    <w:pStyle w:val="p"/>
                  </w:pPr>
                  <w:r>
                    <w:rPr>
                      <w:rFonts w:ascii="Times New Roman" w:eastAsia="Times New Roman" w:hAnsi="Times New Roman" w:cs="Times New Roman"/>
                      <w:color w:val="000000"/>
                      <w:sz w:val="22"/>
                      <w:szCs w:val="22"/>
                    </w:rPr>
                    <w:t>either interval or ratio scale.</w:t>
                  </w:r>
                </w:p>
              </w:tc>
            </w:tr>
            <w:tr w:rsidR="00373848" w14:paraId="39F96CF8" w14:textId="77777777">
              <w:tc>
                <w:tcPr>
                  <w:tcW w:w="400" w:type="dxa"/>
                  <w:tcMar>
                    <w:top w:w="0" w:type="dxa"/>
                    <w:left w:w="0" w:type="dxa"/>
                    <w:bottom w:w="0" w:type="dxa"/>
                    <w:right w:w="0" w:type="dxa"/>
                  </w:tcMar>
                </w:tcPr>
                <w:p w14:paraId="32B92365" w14:textId="77777777" w:rsidR="00373848" w:rsidRDefault="00AB06D4">
                  <w:r>
                    <w:rPr>
                      <w:color w:val="000000"/>
                      <w:sz w:val="20"/>
                      <w:szCs w:val="20"/>
                    </w:rPr>
                    <w:lastRenderedPageBreak/>
                    <w:t> </w:t>
                  </w:r>
                </w:p>
              </w:tc>
              <w:tc>
                <w:tcPr>
                  <w:tcW w:w="0" w:type="auto"/>
                  <w:tcMar>
                    <w:top w:w="30" w:type="dxa"/>
                    <w:left w:w="0" w:type="dxa"/>
                    <w:bottom w:w="30" w:type="dxa"/>
                    <w:right w:w="0" w:type="dxa"/>
                  </w:tcMar>
                </w:tcPr>
                <w:p w14:paraId="038FB76E"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B7CB35B" w14:textId="77777777" w:rsidR="00373848" w:rsidRDefault="00AB06D4">
                  <w:pPr>
                    <w:pStyle w:val="p"/>
                  </w:pPr>
                  <w:r>
                    <w:rPr>
                      <w:rFonts w:ascii="Times New Roman" w:eastAsia="Times New Roman" w:hAnsi="Times New Roman" w:cs="Times New Roman"/>
                      <w:color w:val="000000"/>
                      <w:sz w:val="22"/>
                      <w:szCs w:val="22"/>
                    </w:rPr>
                    <w:t>only interval scale.</w:t>
                  </w:r>
                </w:p>
              </w:tc>
            </w:tr>
          </w:tbl>
          <w:p w14:paraId="30D647CD"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6C99188E" w14:textId="77777777">
              <w:tc>
                <w:tcPr>
                  <w:tcW w:w="0" w:type="auto"/>
                  <w:tcMar>
                    <w:top w:w="30" w:type="dxa"/>
                    <w:left w:w="0" w:type="dxa"/>
                    <w:bottom w:w="30" w:type="dxa"/>
                    <w:right w:w="0" w:type="dxa"/>
                  </w:tcMar>
                </w:tcPr>
                <w:p w14:paraId="278D57EB"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472A10B" w14:textId="77777777" w:rsidR="00373848" w:rsidRDefault="00AB06D4">
                  <w:r>
                    <w:rPr>
                      <w:rFonts w:ascii="Times New Roman" w:eastAsia="Times New Roman" w:hAnsi="Times New Roman" w:cs="Times New Roman"/>
                      <w:color w:val="000000"/>
                      <w:sz w:val="22"/>
                      <w:szCs w:val="22"/>
                    </w:rPr>
                    <w:t>c</w:t>
                  </w:r>
                </w:p>
              </w:tc>
            </w:tr>
            <w:tr w:rsidR="00373848" w14:paraId="19A89091" w14:textId="77777777">
              <w:tc>
                <w:tcPr>
                  <w:tcW w:w="0" w:type="auto"/>
                  <w:tcMar>
                    <w:top w:w="30" w:type="dxa"/>
                    <w:left w:w="0" w:type="dxa"/>
                    <w:bottom w:w="30" w:type="dxa"/>
                    <w:right w:w="0" w:type="dxa"/>
                  </w:tcMar>
                </w:tcPr>
                <w:p w14:paraId="484FFFA3"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00EFA63" w14:textId="77777777" w:rsidR="00373848" w:rsidRDefault="00AB06D4">
                  <w:r>
                    <w:rPr>
                      <w:rFonts w:ascii="Times New Roman" w:eastAsia="Times New Roman" w:hAnsi="Times New Roman" w:cs="Times New Roman"/>
                      <w:color w:val="000000"/>
                      <w:sz w:val="22"/>
                      <w:szCs w:val="22"/>
                    </w:rPr>
                    <w:t>1</w:t>
                  </w:r>
                </w:p>
              </w:tc>
            </w:tr>
            <w:tr w:rsidR="00373848" w14:paraId="2A646CB8" w14:textId="77777777">
              <w:tc>
                <w:tcPr>
                  <w:tcW w:w="0" w:type="auto"/>
                  <w:tcMar>
                    <w:top w:w="30" w:type="dxa"/>
                    <w:left w:w="0" w:type="dxa"/>
                    <w:bottom w:w="30" w:type="dxa"/>
                    <w:right w:w="0" w:type="dxa"/>
                  </w:tcMar>
                </w:tcPr>
                <w:p w14:paraId="72BED407"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DD90A14" w14:textId="77777777" w:rsidR="00373848" w:rsidRDefault="00AB06D4">
                  <w:r>
                    <w:rPr>
                      <w:rFonts w:ascii="Times New Roman" w:eastAsia="Times New Roman" w:hAnsi="Times New Roman" w:cs="Times New Roman"/>
                      <w:color w:val="000000"/>
                      <w:sz w:val="22"/>
                      <w:szCs w:val="22"/>
                    </w:rPr>
                    <w:t>Easy</w:t>
                  </w:r>
                </w:p>
              </w:tc>
            </w:tr>
            <w:tr w:rsidR="00373848" w14:paraId="6C559432" w14:textId="77777777">
              <w:tc>
                <w:tcPr>
                  <w:tcW w:w="0" w:type="auto"/>
                  <w:tcMar>
                    <w:top w:w="30" w:type="dxa"/>
                    <w:left w:w="0" w:type="dxa"/>
                    <w:bottom w:w="30" w:type="dxa"/>
                    <w:right w:w="0" w:type="dxa"/>
                  </w:tcMar>
                </w:tcPr>
                <w:p w14:paraId="69ABA54F"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8F1B910" w14:textId="77777777" w:rsidR="00373848" w:rsidRDefault="00AB06D4">
                  <w:r>
                    <w:rPr>
                      <w:rFonts w:ascii="Times New Roman" w:eastAsia="Times New Roman" w:hAnsi="Times New Roman" w:cs="Times New Roman"/>
                      <w:color w:val="000000"/>
                      <w:sz w:val="22"/>
                      <w:szCs w:val="22"/>
                    </w:rPr>
                    <w:t>BSST.ASWC.17.01.02 - Data</w:t>
                  </w:r>
                </w:p>
              </w:tc>
            </w:tr>
            <w:tr w:rsidR="00373848" w14:paraId="1D22C01A" w14:textId="77777777">
              <w:tc>
                <w:tcPr>
                  <w:tcW w:w="0" w:type="auto"/>
                  <w:tcMar>
                    <w:top w:w="30" w:type="dxa"/>
                    <w:left w:w="0" w:type="dxa"/>
                    <w:bottom w:w="30" w:type="dxa"/>
                    <w:right w:w="0" w:type="dxa"/>
                  </w:tcMar>
                </w:tcPr>
                <w:p w14:paraId="2A2325E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171930B"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4D76F4F3" w14:textId="77777777">
              <w:tc>
                <w:tcPr>
                  <w:tcW w:w="0" w:type="auto"/>
                  <w:tcMar>
                    <w:top w:w="30" w:type="dxa"/>
                    <w:left w:w="0" w:type="dxa"/>
                    <w:bottom w:w="30" w:type="dxa"/>
                    <w:right w:w="0" w:type="dxa"/>
                  </w:tcMar>
                </w:tcPr>
                <w:p w14:paraId="59305446"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E1DEF6D" w14:textId="77777777" w:rsidR="00373848" w:rsidRDefault="00AB06D4">
                  <w:r>
                    <w:rPr>
                      <w:rFonts w:ascii="Times New Roman" w:eastAsia="Times New Roman" w:hAnsi="Times New Roman" w:cs="Times New Roman"/>
                      <w:color w:val="000000"/>
                      <w:sz w:val="22"/>
                      <w:szCs w:val="22"/>
                    </w:rPr>
                    <w:t>United States - AK - DISC:</w:t>
                  </w:r>
                </w:p>
              </w:tc>
            </w:tr>
            <w:tr w:rsidR="00373848" w14:paraId="440F634A" w14:textId="77777777">
              <w:tc>
                <w:tcPr>
                  <w:tcW w:w="0" w:type="auto"/>
                  <w:tcMar>
                    <w:top w:w="30" w:type="dxa"/>
                    <w:left w:w="0" w:type="dxa"/>
                    <w:bottom w:w="30" w:type="dxa"/>
                    <w:right w:w="0" w:type="dxa"/>
                  </w:tcMar>
                </w:tcPr>
                <w:p w14:paraId="679FEBA3"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D1FB27D" w14:textId="77777777" w:rsidR="00373848" w:rsidRDefault="00AB06D4">
                  <w:r>
                    <w:rPr>
                      <w:rFonts w:ascii="Times New Roman" w:eastAsia="Times New Roman" w:hAnsi="Times New Roman" w:cs="Times New Roman"/>
                      <w:color w:val="000000"/>
                      <w:sz w:val="22"/>
                      <w:szCs w:val="22"/>
                    </w:rPr>
                    <w:t>Bloom's: Remember</w:t>
                  </w:r>
                </w:p>
              </w:tc>
            </w:tr>
          </w:tbl>
          <w:p w14:paraId="1D60EDB8" w14:textId="77777777" w:rsidR="00373848" w:rsidRDefault="00373848"/>
        </w:tc>
      </w:tr>
    </w:tbl>
    <w:p w14:paraId="68062961"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7EEFF07" w14:textId="77777777">
        <w:tc>
          <w:tcPr>
            <w:tcW w:w="5000" w:type="pct"/>
            <w:tcMar>
              <w:top w:w="0" w:type="dxa"/>
              <w:left w:w="0" w:type="dxa"/>
              <w:bottom w:w="0" w:type="dxa"/>
              <w:right w:w="0" w:type="dxa"/>
            </w:tcMar>
            <w:vAlign w:val="center"/>
          </w:tcPr>
          <w:p w14:paraId="4F6E5A6F" w14:textId="77777777" w:rsidR="00373848" w:rsidRDefault="00AB06D4">
            <w:pPr>
              <w:pStyle w:val="p"/>
            </w:pPr>
            <w:r>
              <w:rPr>
                <w:rFonts w:ascii="Times New Roman" w:eastAsia="Times New Roman" w:hAnsi="Times New Roman" w:cs="Times New Roman"/>
                <w:color w:val="000000"/>
                <w:sz w:val="22"/>
                <w:szCs w:val="22"/>
              </w:rPr>
              <w:t>14.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259"/>
            </w:tblGrid>
            <w:tr w:rsidR="00373848" w14:paraId="1CCB506F" w14:textId="77777777">
              <w:tc>
                <w:tcPr>
                  <w:tcW w:w="400" w:type="dxa"/>
                  <w:tcMar>
                    <w:top w:w="0" w:type="dxa"/>
                    <w:left w:w="0" w:type="dxa"/>
                    <w:bottom w:w="0" w:type="dxa"/>
                    <w:right w:w="0" w:type="dxa"/>
                  </w:tcMar>
                </w:tcPr>
                <w:p w14:paraId="57903940" w14:textId="77777777" w:rsidR="00373848" w:rsidRDefault="00AB06D4">
                  <w:r>
                    <w:rPr>
                      <w:color w:val="000000"/>
                      <w:sz w:val="20"/>
                      <w:szCs w:val="20"/>
                    </w:rPr>
                    <w:t> </w:t>
                  </w:r>
                </w:p>
              </w:tc>
              <w:tc>
                <w:tcPr>
                  <w:tcW w:w="0" w:type="auto"/>
                  <w:tcMar>
                    <w:top w:w="30" w:type="dxa"/>
                    <w:left w:w="0" w:type="dxa"/>
                    <w:bottom w:w="30" w:type="dxa"/>
                    <w:right w:w="0" w:type="dxa"/>
                  </w:tcMar>
                </w:tcPr>
                <w:p w14:paraId="52F13FCA"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C2905AC" w14:textId="77777777" w:rsidR="00373848" w:rsidRDefault="00AB06D4">
                  <w:pPr>
                    <w:pStyle w:val="p"/>
                  </w:pPr>
                  <w:r>
                    <w:rPr>
                      <w:rFonts w:ascii="Times New Roman" w:eastAsia="Times New Roman" w:hAnsi="Times New Roman" w:cs="Times New Roman"/>
                      <w:color w:val="000000"/>
                      <w:sz w:val="22"/>
                      <w:szCs w:val="22"/>
                    </w:rPr>
                    <w:t>are always numeric.</w:t>
                  </w:r>
                </w:p>
              </w:tc>
            </w:tr>
            <w:tr w:rsidR="00373848" w14:paraId="3B12E579" w14:textId="77777777">
              <w:tc>
                <w:tcPr>
                  <w:tcW w:w="400" w:type="dxa"/>
                  <w:tcMar>
                    <w:top w:w="0" w:type="dxa"/>
                    <w:left w:w="0" w:type="dxa"/>
                    <w:bottom w:w="0" w:type="dxa"/>
                    <w:right w:w="0" w:type="dxa"/>
                  </w:tcMar>
                </w:tcPr>
                <w:p w14:paraId="3ED96799" w14:textId="77777777" w:rsidR="00373848" w:rsidRDefault="00AB06D4">
                  <w:r>
                    <w:rPr>
                      <w:color w:val="000000"/>
                      <w:sz w:val="20"/>
                      <w:szCs w:val="20"/>
                    </w:rPr>
                    <w:t> </w:t>
                  </w:r>
                </w:p>
              </w:tc>
              <w:tc>
                <w:tcPr>
                  <w:tcW w:w="0" w:type="auto"/>
                  <w:tcMar>
                    <w:top w:w="30" w:type="dxa"/>
                    <w:left w:w="0" w:type="dxa"/>
                    <w:bottom w:w="30" w:type="dxa"/>
                    <w:right w:w="0" w:type="dxa"/>
                  </w:tcMar>
                </w:tcPr>
                <w:p w14:paraId="3568380B"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A3AC134" w14:textId="77777777" w:rsidR="00373848" w:rsidRDefault="00AB06D4">
                  <w:pPr>
                    <w:pStyle w:val="p"/>
                  </w:pPr>
                  <w:r>
                    <w:rPr>
                      <w:rFonts w:ascii="Times New Roman" w:eastAsia="Times New Roman" w:hAnsi="Times New Roman" w:cs="Times New Roman"/>
                      <w:color w:val="000000"/>
                      <w:sz w:val="22"/>
                      <w:szCs w:val="22"/>
                    </w:rPr>
                    <w:t>are always non-numeric.</w:t>
                  </w:r>
                </w:p>
              </w:tc>
            </w:tr>
            <w:tr w:rsidR="00373848" w14:paraId="5D280060" w14:textId="77777777">
              <w:tc>
                <w:tcPr>
                  <w:tcW w:w="400" w:type="dxa"/>
                  <w:tcMar>
                    <w:top w:w="0" w:type="dxa"/>
                    <w:left w:w="0" w:type="dxa"/>
                    <w:bottom w:w="0" w:type="dxa"/>
                    <w:right w:w="0" w:type="dxa"/>
                  </w:tcMar>
                </w:tcPr>
                <w:p w14:paraId="5EFA16EA" w14:textId="77777777" w:rsidR="00373848" w:rsidRDefault="00AB06D4">
                  <w:r>
                    <w:rPr>
                      <w:color w:val="000000"/>
                      <w:sz w:val="20"/>
                      <w:szCs w:val="20"/>
                    </w:rPr>
                    <w:t> </w:t>
                  </w:r>
                </w:p>
              </w:tc>
              <w:tc>
                <w:tcPr>
                  <w:tcW w:w="0" w:type="auto"/>
                  <w:tcMar>
                    <w:top w:w="30" w:type="dxa"/>
                    <w:left w:w="0" w:type="dxa"/>
                    <w:bottom w:w="30" w:type="dxa"/>
                    <w:right w:w="0" w:type="dxa"/>
                  </w:tcMar>
                </w:tcPr>
                <w:p w14:paraId="3B4E058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B378CF9" w14:textId="77777777" w:rsidR="00373848" w:rsidRDefault="00AB06D4">
                  <w:pPr>
                    <w:pStyle w:val="p"/>
                  </w:pPr>
                  <w:r>
                    <w:rPr>
                      <w:rFonts w:ascii="Times New Roman" w:eastAsia="Times New Roman" w:hAnsi="Times New Roman" w:cs="Times New Roman"/>
                      <w:color w:val="000000"/>
                      <w:sz w:val="22"/>
                      <w:szCs w:val="22"/>
                    </w:rPr>
                    <w:t>are the raw material of statistics.</w:t>
                  </w:r>
                </w:p>
              </w:tc>
            </w:tr>
            <w:tr w:rsidR="00373848" w14:paraId="4C679098" w14:textId="77777777">
              <w:tc>
                <w:tcPr>
                  <w:tcW w:w="400" w:type="dxa"/>
                  <w:tcMar>
                    <w:top w:w="0" w:type="dxa"/>
                    <w:left w:w="0" w:type="dxa"/>
                    <w:bottom w:w="0" w:type="dxa"/>
                    <w:right w:w="0" w:type="dxa"/>
                  </w:tcMar>
                </w:tcPr>
                <w:p w14:paraId="62A34D7F" w14:textId="77777777" w:rsidR="00373848" w:rsidRDefault="00AB06D4">
                  <w:r>
                    <w:rPr>
                      <w:color w:val="000000"/>
                      <w:sz w:val="20"/>
                      <w:szCs w:val="20"/>
                    </w:rPr>
                    <w:t> </w:t>
                  </w:r>
                </w:p>
              </w:tc>
              <w:tc>
                <w:tcPr>
                  <w:tcW w:w="0" w:type="auto"/>
                  <w:tcMar>
                    <w:top w:w="30" w:type="dxa"/>
                    <w:left w:w="0" w:type="dxa"/>
                    <w:bottom w:w="30" w:type="dxa"/>
                    <w:right w:w="0" w:type="dxa"/>
                  </w:tcMar>
                </w:tcPr>
                <w:p w14:paraId="2DE0ED2F"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8F7FB11" w14:textId="77777777" w:rsidR="00373848" w:rsidRDefault="00AB06D4">
                  <w:pPr>
                    <w:pStyle w:val="p"/>
                  </w:pPr>
                  <w:r>
                    <w:rPr>
                      <w:rFonts w:ascii="Times New Roman" w:eastAsia="Times New Roman" w:hAnsi="Times New Roman" w:cs="Times New Roman"/>
                      <w:color w:val="000000"/>
                      <w:sz w:val="22"/>
                      <w:szCs w:val="22"/>
                    </w:rPr>
                    <w:t>are always categorical.</w:t>
                  </w:r>
                </w:p>
              </w:tc>
            </w:tr>
          </w:tbl>
          <w:p w14:paraId="3C22F3C1"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2947F032" w14:textId="77777777">
              <w:tc>
                <w:tcPr>
                  <w:tcW w:w="0" w:type="auto"/>
                  <w:tcMar>
                    <w:top w:w="30" w:type="dxa"/>
                    <w:left w:w="0" w:type="dxa"/>
                    <w:bottom w:w="30" w:type="dxa"/>
                    <w:right w:w="0" w:type="dxa"/>
                  </w:tcMar>
                </w:tcPr>
                <w:p w14:paraId="23EE1978"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053C8B8" w14:textId="77777777" w:rsidR="00373848" w:rsidRDefault="00AB06D4">
                  <w:r>
                    <w:rPr>
                      <w:rFonts w:ascii="Times New Roman" w:eastAsia="Times New Roman" w:hAnsi="Times New Roman" w:cs="Times New Roman"/>
                      <w:color w:val="000000"/>
                      <w:sz w:val="22"/>
                      <w:szCs w:val="22"/>
                    </w:rPr>
                    <w:t>c</w:t>
                  </w:r>
                </w:p>
              </w:tc>
            </w:tr>
            <w:tr w:rsidR="00373848" w14:paraId="70F6AF70" w14:textId="77777777">
              <w:tc>
                <w:tcPr>
                  <w:tcW w:w="0" w:type="auto"/>
                  <w:tcMar>
                    <w:top w:w="30" w:type="dxa"/>
                    <w:left w:w="0" w:type="dxa"/>
                    <w:bottom w:w="30" w:type="dxa"/>
                    <w:right w:w="0" w:type="dxa"/>
                  </w:tcMar>
                </w:tcPr>
                <w:p w14:paraId="47D66E3B"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84F9AEA" w14:textId="77777777" w:rsidR="00373848" w:rsidRDefault="00AB06D4">
                  <w:r>
                    <w:rPr>
                      <w:rFonts w:ascii="Times New Roman" w:eastAsia="Times New Roman" w:hAnsi="Times New Roman" w:cs="Times New Roman"/>
                      <w:color w:val="000000"/>
                      <w:sz w:val="22"/>
                      <w:szCs w:val="22"/>
                    </w:rPr>
                    <w:t>1</w:t>
                  </w:r>
                </w:p>
              </w:tc>
            </w:tr>
            <w:tr w:rsidR="00373848" w14:paraId="4BBE38F6" w14:textId="77777777">
              <w:tc>
                <w:tcPr>
                  <w:tcW w:w="0" w:type="auto"/>
                  <w:tcMar>
                    <w:top w:w="30" w:type="dxa"/>
                    <w:left w:w="0" w:type="dxa"/>
                    <w:bottom w:w="30" w:type="dxa"/>
                    <w:right w:w="0" w:type="dxa"/>
                  </w:tcMar>
                </w:tcPr>
                <w:p w14:paraId="42B550E0"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0EC7E83" w14:textId="77777777" w:rsidR="00373848" w:rsidRDefault="00AB06D4">
                  <w:r>
                    <w:rPr>
                      <w:rFonts w:ascii="Times New Roman" w:eastAsia="Times New Roman" w:hAnsi="Times New Roman" w:cs="Times New Roman"/>
                      <w:color w:val="000000"/>
                      <w:sz w:val="22"/>
                      <w:szCs w:val="22"/>
                    </w:rPr>
                    <w:t>Easy</w:t>
                  </w:r>
                </w:p>
              </w:tc>
            </w:tr>
            <w:tr w:rsidR="00373848" w14:paraId="14FD0BD7" w14:textId="77777777">
              <w:tc>
                <w:tcPr>
                  <w:tcW w:w="0" w:type="auto"/>
                  <w:tcMar>
                    <w:top w:w="30" w:type="dxa"/>
                    <w:left w:w="0" w:type="dxa"/>
                    <w:bottom w:w="30" w:type="dxa"/>
                    <w:right w:w="0" w:type="dxa"/>
                  </w:tcMar>
                </w:tcPr>
                <w:p w14:paraId="5B9C193F"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E816499" w14:textId="77777777" w:rsidR="00373848" w:rsidRDefault="00AB06D4">
                  <w:r>
                    <w:rPr>
                      <w:rFonts w:ascii="Times New Roman" w:eastAsia="Times New Roman" w:hAnsi="Times New Roman" w:cs="Times New Roman"/>
                      <w:color w:val="000000"/>
                      <w:sz w:val="22"/>
                      <w:szCs w:val="22"/>
                    </w:rPr>
                    <w:t>BSST.ASWC.17.01.02 - Data</w:t>
                  </w:r>
                </w:p>
              </w:tc>
            </w:tr>
            <w:tr w:rsidR="00373848" w14:paraId="788DFA88" w14:textId="77777777">
              <w:tc>
                <w:tcPr>
                  <w:tcW w:w="0" w:type="auto"/>
                  <w:tcMar>
                    <w:top w:w="30" w:type="dxa"/>
                    <w:left w:w="0" w:type="dxa"/>
                    <w:bottom w:w="30" w:type="dxa"/>
                    <w:right w:w="0" w:type="dxa"/>
                  </w:tcMar>
                </w:tcPr>
                <w:p w14:paraId="4ABBEAC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62BC76A"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D15359D" w14:textId="77777777">
              <w:tc>
                <w:tcPr>
                  <w:tcW w:w="0" w:type="auto"/>
                  <w:tcMar>
                    <w:top w:w="30" w:type="dxa"/>
                    <w:left w:w="0" w:type="dxa"/>
                    <w:bottom w:w="30" w:type="dxa"/>
                    <w:right w:w="0" w:type="dxa"/>
                  </w:tcMar>
                </w:tcPr>
                <w:p w14:paraId="79D1291E"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8234B86" w14:textId="77777777" w:rsidR="00373848" w:rsidRDefault="00AB06D4">
                  <w:r>
                    <w:rPr>
                      <w:rFonts w:ascii="Times New Roman" w:eastAsia="Times New Roman" w:hAnsi="Times New Roman" w:cs="Times New Roman"/>
                      <w:color w:val="000000"/>
                      <w:sz w:val="22"/>
                      <w:szCs w:val="22"/>
                    </w:rPr>
                    <w:t>United States - AK - DISC:</w:t>
                  </w:r>
                </w:p>
              </w:tc>
            </w:tr>
            <w:tr w:rsidR="00373848" w14:paraId="67F7DD18" w14:textId="77777777">
              <w:tc>
                <w:tcPr>
                  <w:tcW w:w="0" w:type="auto"/>
                  <w:tcMar>
                    <w:top w:w="30" w:type="dxa"/>
                    <w:left w:w="0" w:type="dxa"/>
                    <w:bottom w:w="30" w:type="dxa"/>
                    <w:right w:w="0" w:type="dxa"/>
                  </w:tcMar>
                </w:tcPr>
                <w:p w14:paraId="21B68B06"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300277D" w14:textId="77777777" w:rsidR="00373848" w:rsidRDefault="00AB06D4">
                  <w:r>
                    <w:rPr>
                      <w:rFonts w:ascii="Times New Roman" w:eastAsia="Times New Roman" w:hAnsi="Times New Roman" w:cs="Times New Roman"/>
                      <w:color w:val="000000"/>
                      <w:sz w:val="22"/>
                      <w:szCs w:val="22"/>
                    </w:rPr>
                    <w:t>Bloom's: Understand</w:t>
                  </w:r>
                </w:p>
              </w:tc>
            </w:tr>
          </w:tbl>
          <w:p w14:paraId="2AE9D722" w14:textId="77777777" w:rsidR="00373848" w:rsidRDefault="00373848"/>
        </w:tc>
      </w:tr>
    </w:tbl>
    <w:p w14:paraId="56BA9AEA"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330E18B" w14:textId="77777777">
        <w:tc>
          <w:tcPr>
            <w:tcW w:w="5000" w:type="pct"/>
            <w:tcMar>
              <w:top w:w="0" w:type="dxa"/>
              <w:left w:w="0" w:type="dxa"/>
              <w:bottom w:w="0" w:type="dxa"/>
              <w:right w:w="0" w:type="dxa"/>
            </w:tcMar>
            <w:vAlign w:val="center"/>
          </w:tcPr>
          <w:p w14:paraId="4FD5E803" w14:textId="77777777" w:rsidR="00373848" w:rsidRDefault="00AB06D4">
            <w:pPr>
              <w:pStyle w:val="p"/>
            </w:pPr>
            <w:r>
              <w:rPr>
                <w:rFonts w:ascii="Times New Roman" w:eastAsia="Times New Roman" w:hAnsi="Times New Roman" w:cs="Times New Roman"/>
                <w:color w:val="000000"/>
                <w:sz w:val="22"/>
                <w:szCs w:val="22"/>
              </w:rPr>
              <w:t>15. The entities on which data are collected are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568"/>
            </w:tblGrid>
            <w:tr w:rsidR="00373848" w14:paraId="150644D7" w14:textId="77777777">
              <w:tc>
                <w:tcPr>
                  <w:tcW w:w="400" w:type="dxa"/>
                  <w:tcMar>
                    <w:top w:w="0" w:type="dxa"/>
                    <w:left w:w="0" w:type="dxa"/>
                    <w:bottom w:w="0" w:type="dxa"/>
                    <w:right w:w="0" w:type="dxa"/>
                  </w:tcMar>
                </w:tcPr>
                <w:p w14:paraId="5C328F3C" w14:textId="77777777" w:rsidR="00373848" w:rsidRDefault="00AB06D4">
                  <w:r>
                    <w:rPr>
                      <w:color w:val="000000"/>
                      <w:sz w:val="20"/>
                      <w:szCs w:val="20"/>
                    </w:rPr>
                    <w:t> </w:t>
                  </w:r>
                </w:p>
              </w:tc>
              <w:tc>
                <w:tcPr>
                  <w:tcW w:w="0" w:type="auto"/>
                  <w:tcMar>
                    <w:top w:w="30" w:type="dxa"/>
                    <w:left w:w="0" w:type="dxa"/>
                    <w:bottom w:w="30" w:type="dxa"/>
                    <w:right w:w="0" w:type="dxa"/>
                  </w:tcMar>
                </w:tcPr>
                <w:p w14:paraId="1AADC9F7"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829C20E" w14:textId="77777777" w:rsidR="00373848" w:rsidRDefault="00AB06D4">
                  <w:pPr>
                    <w:pStyle w:val="p"/>
                  </w:pPr>
                  <w:r>
                    <w:rPr>
                      <w:rFonts w:ascii="Times New Roman" w:eastAsia="Times New Roman" w:hAnsi="Times New Roman" w:cs="Times New Roman"/>
                      <w:color w:val="000000"/>
                      <w:sz w:val="22"/>
                      <w:szCs w:val="22"/>
                    </w:rPr>
                    <w:t>elements.</w:t>
                  </w:r>
                </w:p>
              </w:tc>
            </w:tr>
            <w:tr w:rsidR="00373848" w14:paraId="526480C6" w14:textId="77777777">
              <w:tc>
                <w:tcPr>
                  <w:tcW w:w="400" w:type="dxa"/>
                  <w:tcMar>
                    <w:top w:w="0" w:type="dxa"/>
                    <w:left w:w="0" w:type="dxa"/>
                    <w:bottom w:w="0" w:type="dxa"/>
                    <w:right w:w="0" w:type="dxa"/>
                  </w:tcMar>
                </w:tcPr>
                <w:p w14:paraId="2C8BB6F6" w14:textId="77777777" w:rsidR="00373848" w:rsidRDefault="00AB06D4">
                  <w:r>
                    <w:rPr>
                      <w:color w:val="000000"/>
                      <w:sz w:val="20"/>
                      <w:szCs w:val="20"/>
                    </w:rPr>
                    <w:t> </w:t>
                  </w:r>
                </w:p>
              </w:tc>
              <w:tc>
                <w:tcPr>
                  <w:tcW w:w="0" w:type="auto"/>
                  <w:tcMar>
                    <w:top w:w="30" w:type="dxa"/>
                    <w:left w:w="0" w:type="dxa"/>
                    <w:bottom w:w="30" w:type="dxa"/>
                    <w:right w:w="0" w:type="dxa"/>
                  </w:tcMar>
                </w:tcPr>
                <w:p w14:paraId="06F6C074"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341E7C0" w14:textId="77777777" w:rsidR="00373848" w:rsidRDefault="00AB06D4">
                  <w:pPr>
                    <w:pStyle w:val="p"/>
                  </w:pPr>
                  <w:r>
                    <w:rPr>
                      <w:rFonts w:ascii="Times New Roman" w:eastAsia="Times New Roman" w:hAnsi="Times New Roman" w:cs="Times New Roman"/>
                      <w:color w:val="000000"/>
                      <w:sz w:val="22"/>
                      <w:szCs w:val="22"/>
                    </w:rPr>
                    <w:t>populations.</w:t>
                  </w:r>
                </w:p>
              </w:tc>
            </w:tr>
            <w:tr w:rsidR="00373848" w14:paraId="3A43BF61" w14:textId="77777777">
              <w:tc>
                <w:tcPr>
                  <w:tcW w:w="400" w:type="dxa"/>
                  <w:tcMar>
                    <w:top w:w="0" w:type="dxa"/>
                    <w:left w:w="0" w:type="dxa"/>
                    <w:bottom w:w="0" w:type="dxa"/>
                    <w:right w:w="0" w:type="dxa"/>
                  </w:tcMar>
                </w:tcPr>
                <w:p w14:paraId="74AD0577" w14:textId="77777777" w:rsidR="00373848" w:rsidRDefault="00AB06D4">
                  <w:r>
                    <w:rPr>
                      <w:color w:val="000000"/>
                      <w:sz w:val="20"/>
                      <w:szCs w:val="20"/>
                    </w:rPr>
                    <w:t> </w:t>
                  </w:r>
                </w:p>
              </w:tc>
              <w:tc>
                <w:tcPr>
                  <w:tcW w:w="0" w:type="auto"/>
                  <w:tcMar>
                    <w:top w:w="30" w:type="dxa"/>
                    <w:left w:w="0" w:type="dxa"/>
                    <w:bottom w:w="30" w:type="dxa"/>
                    <w:right w:w="0" w:type="dxa"/>
                  </w:tcMar>
                </w:tcPr>
                <w:p w14:paraId="2CB7A8C2"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CD1DE24" w14:textId="77777777" w:rsidR="00373848" w:rsidRDefault="00AB06D4">
                  <w:pPr>
                    <w:pStyle w:val="p"/>
                  </w:pPr>
                  <w:r>
                    <w:rPr>
                      <w:rFonts w:ascii="Times New Roman" w:eastAsia="Times New Roman" w:hAnsi="Times New Roman" w:cs="Times New Roman"/>
                      <w:color w:val="000000"/>
                      <w:sz w:val="22"/>
                      <w:szCs w:val="22"/>
                    </w:rPr>
                    <w:t>samples.</w:t>
                  </w:r>
                </w:p>
              </w:tc>
            </w:tr>
            <w:tr w:rsidR="00373848" w14:paraId="24F743B0" w14:textId="77777777">
              <w:tc>
                <w:tcPr>
                  <w:tcW w:w="400" w:type="dxa"/>
                  <w:tcMar>
                    <w:top w:w="0" w:type="dxa"/>
                    <w:left w:w="0" w:type="dxa"/>
                    <w:bottom w:w="0" w:type="dxa"/>
                    <w:right w:w="0" w:type="dxa"/>
                  </w:tcMar>
                </w:tcPr>
                <w:p w14:paraId="5411BDD6" w14:textId="77777777" w:rsidR="00373848" w:rsidRDefault="00AB06D4">
                  <w:r>
                    <w:rPr>
                      <w:color w:val="000000"/>
                      <w:sz w:val="20"/>
                      <w:szCs w:val="20"/>
                    </w:rPr>
                    <w:t> </w:t>
                  </w:r>
                </w:p>
              </w:tc>
              <w:tc>
                <w:tcPr>
                  <w:tcW w:w="0" w:type="auto"/>
                  <w:tcMar>
                    <w:top w:w="30" w:type="dxa"/>
                    <w:left w:w="0" w:type="dxa"/>
                    <w:bottom w:w="30" w:type="dxa"/>
                    <w:right w:w="0" w:type="dxa"/>
                  </w:tcMar>
                </w:tcPr>
                <w:p w14:paraId="47AC8D2A"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1B0569B" w14:textId="77777777" w:rsidR="00373848" w:rsidRDefault="00AB06D4">
                  <w:pPr>
                    <w:pStyle w:val="p"/>
                  </w:pPr>
                  <w:r>
                    <w:rPr>
                      <w:rFonts w:ascii="Times New Roman" w:eastAsia="Times New Roman" w:hAnsi="Times New Roman" w:cs="Times New Roman"/>
                      <w:color w:val="000000"/>
                      <w:sz w:val="22"/>
                      <w:szCs w:val="22"/>
                    </w:rPr>
                    <w:t>observations.</w:t>
                  </w:r>
                </w:p>
              </w:tc>
            </w:tr>
          </w:tbl>
          <w:p w14:paraId="3CEC8670"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38C94B81" w14:textId="77777777">
              <w:tc>
                <w:tcPr>
                  <w:tcW w:w="0" w:type="auto"/>
                  <w:tcMar>
                    <w:top w:w="30" w:type="dxa"/>
                    <w:left w:w="0" w:type="dxa"/>
                    <w:bottom w:w="30" w:type="dxa"/>
                    <w:right w:w="0" w:type="dxa"/>
                  </w:tcMar>
                </w:tcPr>
                <w:p w14:paraId="58EE45D0"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7F90F35" w14:textId="77777777" w:rsidR="00373848" w:rsidRDefault="00AB06D4">
                  <w:r>
                    <w:rPr>
                      <w:rFonts w:ascii="Times New Roman" w:eastAsia="Times New Roman" w:hAnsi="Times New Roman" w:cs="Times New Roman"/>
                      <w:color w:val="000000"/>
                      <w:sz w:val="22"/>
                      <w:szCs w:val="22"/>
                    </w:rPr>
                    <w:t>a</w:t>
                  </w:r>
                </w:p>
              </w:tc>
            </w:tr>
            <w:tr w:rsidR="00373848" w14:paraId="46C2465D" w14:textId="77777777">
              <w:tc>
                <w:tcPr>
                  <w:tcW w:w="0" w:type="auto"/>
                  <w:tcMar>
                    <w:top w:w="30" w:type="dxa"/>
                    <w:left w:w="0" w:type="dxa"/>
                    <w:bottom w:w="30" w:type="dxa"/>
                    <w:right w:w="0" w:type="dxa"/>
                  </w:tcMar>
                </w:tcPr>
                <w:p w14:paraId="1D62793E"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5D21025" w14:textId="77777777" w:rsidR="00373848" w:rsidRDefault="00AB06D4">
                  <w:r>
                    <w:rPr>
                      <w:rFonts w:ascii="Times New Roman" w:eastAsia="Times New Roman" w:hAnsi="Times New Roman" w:cs="Times New Roman"/>
                      <w:color w:val="000000"/>
                      <w:sz w:val="22"/>
                      <w:szCs w:val="22"/>
                    </w:rPr>
                    <w:t>1</w:t>
                  </w:r>
                </w:p>
              </w:tc>
            </w:tr>
            <w:tr w:rsidR="00373848" w14:paraId="2BE7F43D" w14:textId="77777777">
              <w:tc>
                <w:tcPr>
                  <w:tcW w:w="0" w:type="auto"/>
                  <w:tcMar>
                    <w:top w:w="30" w:type="dxa"/>
                    <w:left w:w="0" w:type="dxa"/>
                    <w:bottom w:w="30" w:type="dxa"/>
                    <w:right w:w="0" w:type="dxa"/>
                  </w:tcMar>
                </w:tcPr>
                <w:p w14:paraId="26123F58"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514D97A" w14:textId="77777777" w:rsidR="00373848" w:rsidRDefault="00AB06D4">
                  <w:r>
                    <w:rPr>
                      <w:rFonts w:ascii="Times New Roman" w:eastAsia="Times New Roman" w:hAnsi="Times New Roman" w:cs="Times New Roman"/>
                      <w:color w:val="000000"/>
                      <w:sz w:val="22"/>
                      <w:szCs w:val="22"/>
                    </w:rPr>
                    <w:t>Easy</w:t>
                  </w:r>
                </w:p>
              </w:tc>
            </w:tr>
            <w:tr w:rsidR="00373848" w14:paraId="0CF7DFA5" w14:textId="77777777">
              <w:tc>
                <w:tcPr>
                  <w:tcW w:w="0" w:type="auto"/>
                  <w:tcMar>
                    <w:top w:w="30" w:type="dxa"/>
                    <w:left w:w="0" w:type="dxa"/>
                    <w:bottom w:w="30" w:type="dxa"/>
                    <w:right w:w="0" w:type="dxa"/>
                  </w:tcMar>
                </w:tcPr>
                <w:p w14:paraId="7C91969B"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84BBF54" w14:textId="77777777" w:rsidR="00373848" w:rsidRDefault="00AB06D4">
                  <w:r>
                    <w:rPr>
                      <w:rFonts w:ascii="Times New Roman" w:eastAsia="Times New Roman" w:hAnsi="Times New Roman" w:cs="Times New Roman"/>
                      <w:color w:val="000000"/>
                      <w:sz w:val="22"/>
                      <w:szCs w:val="22"/>
                    </w:rPr>
                    <w:t>BSST.ASWC.17.01.02 - Data</w:t>
                  </w:r>
                </w:p>
              </w:tc>
            </w:tr>
            <w:tr w:rsidR="00373848" w14:paraId="374E3F86" w14:textId="77777777">
              <w:tc>
                <w:tcPr>
                  <w:tcW w:w="0" w:type="auto"/>
                  <w:tcMar>
                    <w:top w:w="30" w:type="dxa"/>
                    <w:left w:w="0" w:type="dxa"/>
                    <w:bottom w:w="30" w:type="dxa"/>
                    <w:right w:w="0" w:type="dxa"/>
                  </w:tcMar>
                </w:tcPr>
                <w:p w14:paraId="1C4B8699"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8776444"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FB8F85F" w14:textId="77777777">
              <w:tc>
                <w:tcPr>
                  <w:tcW w:w="0" w:type="auto"/>
                  <w:tcMar>
                    <w:top w:w="30" w:type="dxa"/>
                    <w:left w:w="0" w:type="dxa"/>
                    <w:bottom w:w="30" w:type="dxa"/>
                    <w:right w:w="0" w:type="dxa"/>
                  </w:tcMar>
                </w:tcPr>
                <w:p w14:paraId="4FE7C1B5"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08FF2848" w14:textId="77777777" w:rsidR="00373848" w:rsidRDefault="00AB06D4">
                  <w:r>
                    <w:rPr>
                      <w:rFonts w:ascii="Times New Roman" w:eastAsia="Times New Roman" w:hAnsi="Times New Roman" w:cs="Times New Roman"/>
                      <w:color w:val="000000"/>
                      <w:sz w:val="22"/>
                      <w:szCs w:val="22"/>
                    </w:rPr>
                    <w:t>United States - AK - DISC:</w:t>
                  </w:r>
                </w:p>
              </w:tc>
            </w:tr>
            <w:tr w:rsidR="00373848" w14:paraId="15F373E1" w14:textId="77777777">
              <w:tc>
                <w:tcPr>
                  <w:tcW w:w="0" w:type="auto"/>
                  <w:tcMar>
                    <w:top w:w="30" w:type="dxa"/>
                    <w:left w:w="0" w:type="dxa"/>
                    <w:bottom w:w="30" w:type="dxa"/>
                    <w:right w:w="0" w:type="dxa"/>
                  </w:tcMar>
                </w:tcPr>
                <w:p w14:paraId="361D206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6715C6D" w14:textId="77777777" w:rsidR="00373848" w:rsidRDefault="00AB06D4">
                  <w:r>
                    <w:rPr>
                      <w:rFonts w:ascii="Times New Roman" w:eastAsia="Times New Roman" w:hAnsi="Times New Roman" w:cs="Times New Roman"/>
                      <w:color w:val="000000"/>
                      <w:sz w:val="22"/>
                      <w:szCs w:val="22"/>
                    </w:rPr>
                    <w:t>Bloom's: Remember</w:t>
                  </w:r>
                </w:p>
              </w:tc>
            </w:tr>
          </w:tbl>
          <w:p w14:paraId="37B12DA5" w14:textId="77777777" w:rsidR="00373848" w:rsidRDefault="00373848"/>
        </w:tc>
      </w:tr>
    </w:tbl>
    <w:p w14:paraId="254959BB"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1A0C5C9" w14:textId="77777777">
        <w:tc>
          <w:tcPr>
            <w:tcW w:w="5000" w:type="pct"/>
            <w:tcMar>
              <w:top w:w="0" w:type="dxa"/>
              <w:left w:w="0" w:type="dxa"/>
              <w:bottom w:w="0" w:type="dxa"/>
              <w:right w:w="0" w:type="dxa"/>
            </w:tcMar>
            <w:vAlign w:val="center"/>
          </w:tcPr>
          <w:p w14:paraId="0A04124F" w14:textId="77777777" w:rsidR="00373848" w:rsidRDefault="00AB06D4">
            <w:pPr>
              <w:pStyle w:val="p"/>
            </w:pPr>
            <w:r>
              <w:rPr>
                <w:rFonts w:ascii="Times New Roman" w:eastAsia="Times New Roman" w:hAnsi="Times New Roman" w:cs="Times New Roman"/>
                <w:color w:val="000000"/>
                <w:sz w:val="22"/>
                <w:szCs w:val="22"/>
              </w:rPr>
              <w:t>16. The set of measurements collected for a particular element are called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568"/>
            </w:tblGrid>
            <w:tr w:rsidR="00373848" w14:paraId="21BC109C" w14:textId="77777777">
              <w:tc>
                <w:tcPr>
                  <w:tcW w:w="400" w:type="dxa"/>
                  <w:tcMar>
                    <w:top w:w="0" w:type="dxa"/>
                    <w:left w:w="0" w:type="dxa"/>
                    <w:bottom w:w="0" w:type="dxa"/>
                    <w:right w:w="0" w:type="dxa"/>
                  </w:tcMar>
                </w:tcPr>
                <w:p w14:paraId="593F1D17" w14:textId="77777777" w:rsidR="00373848" w:rsidRDefault="00AB06D4">
                  <w:r>
                    <w:rPr>
                      <w:color w:val="000000"/>
                      <w:sz w:val="20"/>
                      <w:szCs w:val="20"/>
                    </w:rPr>
                    <w:t> </w:t>
                  </w:r>
                </w:p>
              </w:tc>
              <w:tc>
                <w:tcPr>
                  <w:tcW w:w="0" w:type="auto"/>
                  <w:tcMar>
                    <w:top w:w="30" w:type="dxa"/>
                    <w:left w:w="0" w:type="dxa"/>
                    <w:bottom w:w="30" w:type="dxa"/>
                    <w:right w:w="0" w:type="dxa"/>
                  </w:tcMar>
                </w:tcPr>
                <w:p w14:paraId="654BE4A1"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B8ED632" w14:textId="77777777" w:rsidR="00373848" w:rsidRDefault="00AB06D4">
                  <w:pPr>
                    <w:pStyle w:val="p"/>
                  </w:pPr>
                  <w:r>
                    <w:rPr>
                      <w:rFonts w:ascii="Times New Roman" w:eastAsia="Times New Roman" w:hAnsi="Times New Roman" w:cs="Times New Roman"/>
                      <w:color w:val="000000"/>
                      <w:sz w:val="22"/>
                      <w:szCs w:val="22"/>
                    </w:rPr>
                    <w:t>variables.</w:t>
                  </w:r>
                </w:p>
              </w:tc>
            </w:tr>
            <w:tr w:rsidR="00373848" w14:paraId="532019F2" w14:textId="77777777">
              <w:tc>
                <w:tcPr>
                  <w:tcW w:w="400" w:type="dxa"/>
                  <w:tcMar>
                    <w:top w:w="0" w:type="dxa"/>
                    <w:left w:w="0" w:type="dxa"/>
                    <w:bottom w:w="0" w:type="dxa"/>
                    <w:right w:w="0" w:type="dxa"/>
                  </w:tcMar>
                </w:tcPr>
                <w:p w14:paraId="46D5FF59" w14:textId="77777777" w:rsidR="00373848" w:rsidRDefault="00AB06D4">
                  <w:r>
                    <w:rPr>
                      <w:color w:val="000000"/>
                      <w:sz w:val="20"/>
                      <w:szCs w:val="20"/>
                    </w:rPr>
                    <w:t> </w:t>
                  </w:r>
                </w:p>
              </w:tc>
              <w:tc>
                <w:tcPr>
                  <w:tcW w:w="0" w:type="auto"/>
                  <w:tcMar>
                    <w:top w:w="30" w:type="dxa"/>
                    <w:left w:w="0" w:type="dxa"/>
                    <w:bottom w:w="30" w:type="dxa"/>
                    <w:right w:w="0" w:type="dxa"/>
                  </w:tcMar>
                </w:tcPr>
                <w:p w14:paraId="1AB1C889"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166E306" w14:textId="77777777" w:rsidR="00373848" w:rsidRDefault="00AB06D4">
                  <w:pPr>
                    <w:pStyle w:val="p"/>
                  </w:pPr>
                  <w:r>
                    <w:rPr>
                      <w:rFonts w:ascii="Times New Roman" w:eastAsia="Times New Roman" w:hAnsi="Times New Roman" w:cs="Times New Roman"/>
                      <w:color w:val="000000"/>
                      <w:sz w:val="22"/>
                      <w:szCs w:val="22"/>
                    </w:rPr>
                    <w:t>observations.</w:t>
                  </w:r>
                </w:p>
              </w:tc>
            </w:tr>
            <w:tr w:rsidR="00373848" w14:paraId="431DD19C" w14:textId="77777777">
              <w:tc>
                <w:tcPr>
                  <w:tcW w:w="400" w:type="dxa"/>
                  <w:tcMar>
                    <w:top w:w="0" w:type="dxa"/>
                    <w:left w:w="0" w:type="dxa"/>
                    <w:bottom w:w="0" w:type="dxa"/>
                    <w:right w:w="0" w:type="dxa"/>
                  </w:tcMar>
                </w:tcPr>
                <w:p w14:paraId="11903EAB" w14:textId="77777777" w:rsidR="00373848" w:rsidRDefault="00AB06D4">
                  <w:r>
                    <w:rPr>
                      <w:color w:val="000000"/>
                      <w:sz w:val="20"/>
                      <w:szCs w:val="20"/>
                    </w:rPr>
                    <w:t> </w:t>
                  </w:r>
                </w:p>
              </w:tc>
              <w:tc>
                <w:tcPr>
                  <w:tcW w:w="0" w:type="auto"/>
                  <w:tcMar>
                    <w:top w:w="30" w:type="dxa"/>
                    <w:left w:w="0" w:type="dxa"/>
                    <w:bottom w:w="30" w:type="dxa"/>
                    <w:right w:w="0" w:type="dxa"/>
                  </w:tcMar>
                </w:tcPr>
                <w:p w14:paraId="65C0F338"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63FA806" w14:textId="77777777" w:rsidR="00373848" w:rsidRDefault="00AB06D4">
                  <w:pPr>
                    <w:pStyle w:val="p"/>
                  </w:pPr>
                  <w:r>
                    <w:rPr>
                      <w:rFonts w:ascii="Times New Roman" w:eastAsia="Times New Roman" w:hAnsi="Times New Roman" w:cs="Times New Roman"/>
                      <w:color w:val="000000"/>
                      <w:sz w:val="22"/>
                      <w:szCs w:val="22"/>
                    </w:rPr>
                    <w:t>samples.</w:t>
                  </w:r>
                </w:p>
              </w:tc>
            </w:tr>
            <w:tr w:rsidR="00373848" w14:paraId="32AA4D03" w14:textId="77777777">
              <w:tc>
                <w:tcPr>
                  <w:tcW w:w="400" w:type="dxa"/>
                  <w:tcMar>
                    <w:top w:w="0" w:type="dxa"/>
                    <w:left w:w="0" w:type="dxa"/>
                    <w:bottom w:w="0" w:type="dxa"/>
                    <w:right w:w="0" w:type="dxa"/>
                  </w:tcMar>
                </w:tcPr>
                <w:p w14:paraId="69FF28EF" w14:textId="77777777" w:rsidR="00373848" w:rsidRDefault="00AB06D4">
                  <w:r>
                    <w:rPr>
                      <w:color w:val="000000"/>
                      <w:sz w:val="20"/>
                      <w:szCs w:val="20"/>
                    </w:rPr>
                    <w:t> </w:t>
                  </w:r>
                </w:p>
              </w:tc>
              <w:tc>
                <w:tcPr>
                  <w:tcW w:w="0" w:type="auto"/>
                  <w:tcMar>
                    <w:top w:w="30" w:type="dxa"/>
                    <w:left w:w="0" w:type="dxa"/>
                    <w:bottom w:w="30" w:type="dxa"/>
                    <w:right w:w="0" w:type="dxa"/>
                  </w:tcMar>
                </w:tcPr>
                <w:p w14:paraId="7CD23BCD"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84D25A7" w14:textId="77777777" w:rsidR="00373848" w:rsidRDefault="00AB06D4">
                  <w:pPr>
                    <w:pStyle w:val="p"/>
                  </w:pPr>
                  <w:r>
                    <w:rPr>
                      <w:rFonts w:ascii="Times New Roman" w:eastAsia="Times New Roman" w:hAnsi="Times New Roman" w:cs="Times New Roman"/>
                      <w:color w:val="000000"/>
                      <w:sz w:val="22"/>
                      <w:szCs w:val="22"/>
                    </w:rPr>
                    <w:t>populations.</w:t>
                  </w:r>
                </w:p>
              </w:tc>
            </w:tr>
          </w:tbl>
          <w:p w14:paraId="4A5941A8"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17B9ADB2" w14:textId="77777777">
              <w:tc>
                <w:tcPr>
                  <w:tcW w:w="0" w:type="auto"/>
                  <w:tcMar>
                    <w:top w:w="30" w:type="dxa"/>
                    <w:left w:w="0" w:type="dxa"/>
                    <w:bottom w:w="30" w:type="dxa"/>
                    <w:right w:w="0" w:type="dxa"/>
                  </w:tcMar>
                </w:tcPr>
                <w:p w14:paraId="5D38B481"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37196F9" w14:textId="77777777" w:rsidR="00373848" w:rsidRDefault="00AB06D4">
                  <w:r>
                    <w:rPr>
                      <w:rFonts w:ascii="Times New Roman" w:eastAsia="Times New Roman" w:hAnsi="Times New Roman" w:cs="Times New Roman"/>
                      <w:color w:val="000000"/>
                      <w:sz w:val="22"/>
                      <w:szCs w:val="22"/>
                    </w:rPr>
                    <w:t>b</w:t>
                  </w:r>
                </w:p>
              </w:tc>
            </w:tr>
            <w:tr w:rsidR="00373848" w14:paraId="0C6373B0" w14:textId="77777777">
              <w:tc>
                <w:tcPr>
                  <w:tcW w:w="0" w:type="auto"/>
                  <w:tcMar>
                    <w:top w:w="30" w:type="dxa"/>
                    <w:left w:w="0" w:type="dxa"/>
                    <w:bottom w:w="30" w:type="dxa"/>
                    <w:right w:w="0" w:type="dxa"/>
                  </w:tcMar>
                </w:tcPr>
                <w:p w14:paraId="494933F8"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85B94AD" w14:textId="77777777" w:rsidR="00373848" w:rsidRDefault="00AB06D4">
                  <w:r>
                    <w:rPr>
                      <w:rFonts w:ascii="Times New Roman" w:eastAsia="Times New Roman" w:hAnsi="Times New Roman" w:cs="Times New Roman"/>
                      <w:color w:val="000000"/>
                      <w:sz w:val="22"/>
                      <w:szCs w:val="22"/>
                    </w:rPr>
                    <w:t>1</w:t>
                  </w:r>
                </w:p>
              </w:tc>
            </w:tr>
            <w:tr w:rsidR="00373848" w14:paraId="730442C9" w14:textId="77777777">
              <w:tc>
                <w:tcPr>
                  <w:tcW w:w="0" w:type="auto"/>
                  <w:tcMar>
                    <w:top w:w="30" w:type="dxa"/>
                    <w:left w:w="0" w:type="dxa"/>
                    <w:bottom w:w="30" w:type="dxa"/>
                    <w:right w:w="0" w:type="dxa"/>
                  </w:tcMar>
                </w:tcPr>
                <w:p w14:paraId="5E59DB50" w14:textId="77777777" w:rsidR="00373848" w:rsidRDefault="00AB06D4">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14:paraId="383F64A1" w14:textId="77777777" w:rsidR="00373848" w:rsidRDefault="00AB06D4">
                  <w:r>
                    <w:rPr>
                      <w:rFonts w:ascii="Times New Roman" w:eastAsia="Times New Roman" w:hAnsi="Times New Roman" w:cs="Times New Roman"/>
                      <w:color w:val="000000"/>
                      <w:sz w:val="22"/>
                      <w:szCs w:val="22"/>
                    </w:rPr>
                    <w:t>Easy</w:t>
                  </w:r>
                </w:p>
              </w:tc>
            </w:tr>
            <w:tr w:rsidR="00373848" w14:paraId="75C82403" w14:textId="77777777">
              <w:tc>
                <w:tcPr>
                  <w:tcW w:w="0" w:type="auto"/>
                  <w:tcMar>
                    <w:top w:w="30" w:type="dxa"/>
                    <w:left w:w="0" w:type="dxa"/>
                    <w:bottom w:w="30" w:type="dxa"/>
                    <w:right w:w="0" w:type="dxa"/>
                  </w:tcMar>
                </w:tcPr>
                <w:p w14:paraId="0583121C"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05A5DAB" w14:textId="77777777" w:rsidR="00373848" w:rsidRDefault="00AB06D4">
                  <w:r>
                    <w:rPr>
                      <w:rFonts w:ascii="Times New Roman" w:eastAsia="Times New Roman" w:hAnsi="Times New Roman" w:cs="Times New Roman"/>
                      <w:color w:val="000000"/>
                      <w:sz w:val="22"/>
                      <w:szCs w:val="22"/>
                    </w:rPr>
                    <w:t>BSST.ASWC.17.01.02 - Data</w:t>
                  </w:r>
                </w:p>
              </w:tc>
            </w:tr>
            <w:tr w:rsidR="00373848" w14:paraId="7E0E3688" w14:textId="77777777">
              <w:tc>
                <w:tcPr>
                  <w:tcW w:w="0" w:type="auto"/>
                  <w:tcMar>
                    <w:top w:w="30" w:type="dxa"/>
                    <w:left w:w="0" w:type="dxa"/>
                    <w:bottom w:w="30" w:type="dxa"/>
                    <w:right w:w="0" w:type="dxa"/>
                  </w:tcMar>
                </w:tcPr>
                <w:p w14:paraId="1A1A7E74"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571E942"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AC129B9" w14:textId="77777777">
              <w:tc>
                <w:tcPr>
                  <w:tcW w:w="0" w:type="auto"/>
                  <w:tcMar>
                    <w:top w:w="30" w:type="dxa"/>
                    <w:left w:w="0" w:type="dxa"/>
                    <w:bottom w:w="30" w:type="dxa"/>
                    <w:right w:w="0" w:type="dxa"/>
                  </w:tcMar>
                </w:tcPr>
                <w:p w14:paraId="024EEA09"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874FAAB" w14:textId="77777777" w:rsidR="00373848" w:rsidRDefault="00AB06D4">
                  <w:r>
                    <w:rPr>
                      <w:rFonts w:ascii="Times New Roman" w:eastAsia="Times New Roman" w:hAnsi="Times New Roman" w:cs="Times New Roman"/>
                      <w:color w:val="000000"/>
                      <w:sz w:val="22"/>
                      <w:szCs w:val="22"/>
                    </w:rPr>
                    <w:t>United States - AK - DISC:</w:t>
                  </w:r>
                </w:p>
              </w:tc>
            </w:tr>
            <w:tr w:rsidR="00373848" w14:paraId="2E43B72D" w14:textId="77777777">
              <w:tc>
                <w:tcPr>
                  <w:tcW w:w="0" w:type="auto"/>
                  <w:tcMar>
                    <w:top w:w="30" w:type="dxa"/>
                    <w:left w:w="0" w:type="dxa"/>
                    <w:bottom w:w="30" w:type="dxa"/>
                    <w:right w:w="0" w:type="dxa"/>
                  </w:tcMar>
                </w:tcPr>
                <w:p w14:paraId="4F6A6025"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3EF73F49" w14:textId="77777777" w:rsidR="00373848" w:rsidRDefault="00AB06D4">
                  <w:r>
                    <w:rPr>
                      <w:rFonts w:ascii="Times New Roman" w:eastAsia="Times New Roman" w:hAnsi="Times New Roman" w:cs="Times New Roman"/>
                      <w:color w:val="000000"/>
                      <w:sz w:val="22"/>
                      <w:szCs w:val="22"/>
                    </w:rPr>
                    <w:t>Bloom's: Remember</w:t>
                  </w:r>
                </w:p>
              </w:tc>
            </w:tr>
          </w:tbl>
          <w:p w14:paraId="76D70326" w14:textId="77777777" w:rsidR="00373848" w:rsidRDefault="00373848"/>
        </w:tc>
      </w:tr>
    </w:tbl>
    <w:p w14:paraId="7FD088F5"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2DC45A5" w14:textId="77777777">
        <w:tc>
          <w:tcPr>
            <w:tcW w:w="5000" w:type="pct"/>
            <w:tcMar>
              <w:top w:w="0" w:type="dxa"/>
              <w:left w:w="0" w:type="dxa"/>
              <w:bottom w:w="0" w:type="dxa"/>
              <w:right w:w="0" w:type="dxa"/>
            </w:tcMar>
            <w:vAlign w:val="center"/>
          </w:tcPr>
          <w:p w14:paraId="7E231024" w14:textId="77777777" w:rsidR="00373848" w:rsidRDefault="00AB06D4">
            <w:pPr>
              <w:pStyle w:val="p"/>
            </w:pPr>
            <w:r>
              <w:rPr>
                <w:rFonts w:ascii="Times New Roman" w:eastAsia="Times New Roman" w:hAnsi="Times New Roman" w:cs="Times New Roman"/>
                <w:color w:val="000000"/>
                <w:sz w:val="22"/>
                <w:szCs w:val="22"/>
              </w:rPr>
              <w:t>17. A characteristic of interest for the elements is called 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164"/>
            </w:tblGrid>
            <w:tr w:rsidR="00373848" w14:paraId="76450D18" w14:textId="77777777">
              <w:tc>
                <w:tcPr>
                  <w:tcW w:w="400" w:type="dxa"/>
                  <w:tcMar>
                    <w:top w:w="0" w:type="dxa"/>
                    <w:left w:w="0" w:type="dxa"/>
                    <w:bottom w:w="0" w:type="dxa"/>
                    <w:right w:w="0" w:type="dxa"/>
                  </w:tcMar>
                </w:tcPr>
                <w:p w14:paraId="222F4012" w14:textId="77777777" w:rsidR="00373848" w:rsidRDefault="00AB06D4">
                  <w:r>
                    <w:rPr>
                      <w:color w:val="000000"/>
                      <w:sz w:val="20"/>
                      <w:szCs w:val="20"/>
                    </w:rPr>
                    <w:t> </w:t>
                  </w:r>
                </w:p>
              </w:tc>
              <w:tc>
                <w:tcPr>
                  <w:tcW w:w="0" w:type="auto"/>
                  <w:tcMar>
                    <w:top w:w="30" w:type="dxa"/>
                    <w:left w:w="0" w:type="dxa"/>
                    <w:bottom w:w="30" w:type="dxa"/>
                    <w:right w:w="0" w:type="dxa"/>
                  </w:tcMar>
                </w:tcPr>
                <w:p w14:paraId="09B9CA49"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791FA88" w14:textId="77777777" w:rsidR="00373848" w:rsidRDefault="00AB06D4">
                  <w:pPr>
                    <w:pStyle w:val="p"/>
                  </w:pPr>
                  <w:r>
                    <w:rPr>
                      <w:rFonts w:ascii="Times New Roman" w:eastAsia="Times New Roman" w:hAnsi="Times New Roman" w:cs="Times New Roman"/>
                      <w:color w:val="000000"/>
                      <w:sz w:val="22"/>
                      <w:szCs w:val="22"/>
                    </w:rPr>
                    <w:t>sample.</w:t>
                  </w:r>
                </w:p>
              </w:tc>
            </w:tr>
            <w:tr w:rsidR="00373848" w14:paraId="1926C98C" w14:textId="77777777">
              <w:tc>
                <w:tcPr>
                  <w:tcW w:w="400" w:type="dxa"/>
                  <w:tcMar>
                    <w:top w:w="0" w:type="dxa"/>
                    <w:left w:w="0" w:type="dxa"/>
                    <w:bottom w:w="0" w:type="dxa"/>
                    <w:right w:w="0" w:type="dxa"/>
                  </w:tcMar>
                </w:tcPr>
                <w:p w14:paraId="52143BD1" w14:textId="77777777" w:rsidR="00373848" w:rsidRDefault="00AB06D4">
                  <w:r>
                    <w:rPr>
                      <w:color w:val="000000"/>
                      <w:sz w:val="20"/>
                      <w:szCs w:val="20"/>
                    </w:rPr>
                    <w:t> </w:t>
                  </w:r>
                </w:p>
              </w:tc>
              <w:tc>
                <w:tcPr>
                  <w:tcW w:w="0" w:type="auto"/>
                  <w:tcMar>
                    <w:top w:w="30" w:type="dxa"/>
                    <w:left w:w="0" w:type="dxa"/>
                    <w:bottom w:w="30" w:type="dxa"/>
                    <w:right w:w="0" w:type="dxa"/>
                  </w:tcMar>
                </w:tcPr>
                <w:p w14:paraId="6D47A28E"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034156C" w14:textId="77777777" w:rsidR="00373848" w:rsidRDefault="00AB06D4">
                  <w:pPr>
                    <w:pStyle w:val="p"/>
                  </w:pPr>
                  <w:r>
                    <w:rPr>
                      <w:rFonts w:ascii="Times New Roman" w:eastAsia="Times New Roman" w:hAnsi="Times New Roman" w:cs="Times New Roman"/>
                      <w:color w:val="000000"/>
                      <w:sz w:val="22"/>
                      <w:szCs w:val="22"/>
                    </w:rPr>
                    <w:t>data set.</w:t>
                  </w:r>
                </w:p>
              </w:tc>
            </w:tr>
            <w:tr w:rsidR="00373848" w14:paraId="2E608207" w14:textId="77777777">
              <w:tc>
                <w:tcPr>
                  <w:tcW w:w="400" w:type="dxa"/>
                  <w:tcMar>
                    <w:top w:w="0" w:type="dxa"/>
                    <w:left w:w="0" w:type="dxa"/>
                    <w:bottom w:w="0" w:type="dxa"/>
                    <w:right w:w="0" w:type="dxa"/>
                  </w:tcMar>
                </w:tcPr>
                <w:p w14:paraId="000EB656" w14:textId="77777777" w:rsidR="00373848" w:rsidRDefault="00AB06D4">
                  <w:r>
                    <w:rPr>
                      <w:color w:val="000000"/>
                      <w:sz w:val="20"/>
                      <w:szCs w:val="20"/>
                    </w:rPr>
                    <w:t> </w:t>
                  </w:r>
                </w:p>
              </w:tc>
              <w:tc>
                <w:tcPr>
                  <w:tcW w:w="0" w:type="auto"/>
                  <w:tcMar>
                    <w:top w:w="30" w:type="dxa"/>
                    <w:left w:w="0" w:type="dxa"/>
                    <w:bottom w:w="30" w:type="dxa"/>
                    <w:right w:w="0" w:type="dxa"/>
                  </w:tcMar>
                </w:tcPr>
                <w:p w14:paraId="4F75B6BE"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1F06506" w14:textId="77777777" w:rsidR="00373848" w:rsidRDefault="00AB06D4">
                  <w:pPr>
                    <w:pStyle w:val="p"/>
                  </w:pPr>
                  <w:r>
                    <w:rPr>
                      <w:rFonts w:ascii="Times New Roman" w:eastAsia="Times New Roman" w:hAnsi="Times New Roman" w:cs="Times New Roman"/>
                      <w:color w:val="000000"/>
                      <w:sz w:val="22"/>
                      <w:szCs w:val="22"/>
                    </w:rPr>
                    <w:t>variable.</w:t>
                  </w:r>
                </w:p>
              </w:tc>
            </w:tr>
            <w:tr w:rsidR="00373848" w14:paraId="4CE12FF2" w14:textId="77777777">
              <w:tc>
                <w:tcPr>
                  <w:tcW w:w="400" w:type="dxa"/>
                  <w:tcMar>
                    <w:top w:w="0" w:type="dxa"/>
                    <w:left w:w="0" w:type="dxa"/>
                    <w:bottom w:w="0" w:type="dxa"/>
                    <w:right w:w="0" w:type="dxa"/>
                  </w:tcMar>
                </w:tcPr>
                <w:p w14:paraId="47692148" w14:textId="77777777" w:rsidR="00373848" w:rsidRDefault="00AB06D4">
                  <w:r>
                    <w:rPr>
                      <w:color w:val="000000"/>
                      <w:sz w:val="20"/>
                      <w:szCs w:val="20"/>
                    </w:rPr>
                    <w:t> </w:t>
                  </w:r>
                </w:p>
              </w:tc>
              <w:tc>
                <w:tcPr>
                  <w:tcW w:w="0" w:type="auto"/>
                  <w:tcMar>
                    <w:top w:w="30" w:type="dxa"/>
                    <w:left w:w="0" w:type="dxa"/>
                    <w:bottom w:w="30" w:type="dxa"/>
                    <w:right w:w="0" w:type="dxa"/>
                  </w:tcMar>
                </w:tcPr>
                <w:p w14:paraId="272E9FB9"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2B24A82" w14:textId="77777777" w:rsidR="00373848" w:rsidRDefault="00AB06D4">
                  <w:pPr>
                    <w:pStyle w:val="p"/>
                  </w:pPr>
                  <w:r>
                    <w:rPr>
                      <w:rFonts w:ascii="Times New Roman" w:eastAsia="Times New Roman" w:hAnsi="Times New Roman" w:cs="Times New Roman"/>
                      <w:color w:val="000000"/>
                      <w:sz w:val="22"/>
                      <w:szCs w:val="22"/>
                    </w:rPr>
                    <w:t>quality.</w:t>
                  </w:r>
                </w:p>
              </w:tc>
            </w:tr>
          </w:tbl>
          <w:p w14:paraId="75F94521"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0E4FEE57" w14:textId="77777777">
              <w:tc>
                <w:tcPr>
                  <w:tcW w:w="0" w:type="auto"/>
                  <w:tcMar>
                    <w:top w:w="30" w:type="dxa"/>
                    <w:left w:w="0" w:type="dxa"/>
                    <w:bottom w:w="30" w:type="dxa"/>
                    <w:right w:w="0" w:type="dxa"/>
                  </w:tcMar>
                </w:tcPr>
                <w:p w14:paraId="76DE0A9B"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F49D3D2" w14:textId="77777777" w:rsidR="00373848" w:rsidRDefault="00AB06D4">
                  <w:r>
                    <w:rPr>
                      <w:rFonts w:ascii="Times New Roman" w:eastAsia="Times New Roman" w:hAnsi="Times New Roman" w:cs="Times New Roman"/>
                      <w:color w:val="000000"/>
                      <w:sz w:val="22"/>
                      <w:szCs w:val="22"/>
                    </w:rPr>
                    <w:t>c</w:t>
                  </w:r>
                </w:p>
              </w:tc>
            </w:tr>
            <w:tr w:rsidR="00373848" w14:paraId="1FA4C40C" w14:textId="77777777">
              <w:tc>
                <w:tcPr>
                  <w:tcW w:w="0" w:type="auto"/>
                  <w:tcMar>
                    <w:top w:w="30" w:type="dxa"/>
                    <w:left w:w="0" w:type="dxa"/>
                    <w:bottom w:w="30" w:type="dxa"/>
                    <w:right w:w="0" w:type="dxa"/>
                  </w:tcMar>
                </w:tcPr>
                <w:p w14:paraId="2B774B4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A8FF488" w14:textId="77777777" w:rsidR="00373848" w:rsidRDefault="00AB06D4">
                  <w:r>
                    <w:rPr>
                      <w:rFonts w:ascii="Times New Roman" w:eastAsia="Times New Roman" w:hAnsi="Times New Roman" w:cs="Times New Roman"/>
                      <w:color w:val="000000"/>
                      <w:sz w:val="22"/>
                      <w:szCs w:val="22"/>
                    </w:rPr>
                    <w:t>1</w:t>
                  </w:r>
                </w:p>
              </w:tc>
            </w:tr>
            <w:tr w:rsidR="00373848" w14:paraId="0A86163B" w14:textId="77777777">
              <w:tc>
                <w:tcPr>
                  <w:tcW w:w="0" w:type="auto"/>
                  <w:tcMar>
                    <w:top w:w="30" w:type="dxa"/>
                    <w:left w:w="0" w:type="dxa"/>
                    <w:bottom w:w="30" w:type="dxa"/>
                    <w:right w:w="0" w:type="dxa"/>
                  </w:tcMar>
                </w:tcPr>
                <w:p w14:paraId="0F01D482"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4423207" w14:textId="77777777" w:rsidR="00373848" w:rsidRDefault="00AB06D4">
                  <w:r>
                    <w:rPr>
                      <w:rFonts w:ascii="Times New Roman" w:eastAsia="Times New Roman" w:hAnsi="Times New Roman" w:cs="Times New Roman"/>
                      <w:color w:val="000000"/>
                      <w:sz w:val="22"/>
                      <w:szCs w:val="22"/>
                    </w:rPr>
                    <w:t>Easy</w:t>
                  </w:r>
                </w:p>
              </w:tc>
            </w:tr>
            <w:tr w:rsidR="00373848" w14:paraId="619E8D54" w14:textId="77777777">
              <w:tc>
                <w:tcPr>
                  <w:tcW w:w="0" w:type="auto"/>
                  <w:tcMar>
                    <w:top w:w="30" w:type="dxa"/>
                    <w:left w:w="0" w:type="dxa"/>
                    <w:bottom w:w="30" w:type="dxa"/>
                    <w:right w:w="0" w:type="dxa"/>
                  </w:tcMar>
                </w:tcPr>
                <w:p w14:paraId="550F872F"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FC2074A" w14:textId="77777777" w:rsidR="00373848" w:rsidRDefault="00AB06D4">
                  <w:r>
                    <w:rPr>
                      <w:rFonts w:ascii="Times New Roman" w:eastAsia="Times New Roman" w:hAnsi="Times New Roman" w:cs="Times New Roman"/>
                      <w:color w:val="000000"/>
                      <w:sz w:val="22"/>
                      <w:szCs w:val="22"/>
                    </w:rPr>
                    <w:t>BSST.ASWC.17.01.02 - Data</w:t>
                  </w:r>
                </w:p>
              </w:tc>
            </w:tr>
            <w:tr w:rsidR="00373848" w14:paraId="3B76CDDD" w14:textId="77777777">
              <w:tc>
                <w:tcPr>
                  <w:tcW w:w="0" w:type="auto"/>
                  <w:tcMar>
                    <w:top w:w="30" w:type="dxa"/>
                    <w:left w:w="0" w:type="dxa"/>
                    <w:bottom w:w="30" w:type="dxa"/>
                    <w:right w:w="0" w:type="dxa"/>
                  </w:tcMar>
                </w:tcPr>
                <w:p w14:paraId="1AA0BB7D"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3457A70"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7FCD19C" w14:textId="77777777">
              <w:tc>
                <w:tcPr>
                  <w:tcW w:w="0" w:type="auto"/>
                  <w:tcMar>
                    <w:top w:w="30" w:type="dxa"/>
                    <w:left w:w="0" w:type="dxa"/>
                    <w:bottom w:w="30" w:type="dxa"/>
                    <w:right w:w="0" w:type="dxa"/>
                  </w:tcMar>
                </w:tcPr>
                <w:p w14:paraId="57C47372"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68DC64A" w14:textId="77777777" w:rsidR="00373848" w:rsidRDefault="00AB06D4">
                  <w:r>
                    <w:rPr>
                      <w:rFonts w:ascii="Times New Roman" w:eastAsia="Times New Roman" w:hAnsi="Times New Roman" w:cs="Times New Roman"/>
                      <w:color w:val="000000"/>
                      <w:sz w:val="22"/>
                      <w:szCs w:val="22"/>
                    </w:rPr>
                    <w:t>United States - AK - DISC:</w:t>
                  </w:r>
                </w:p>
              </w:tc>
            </w:tr>
            <w:tr w:rsidR="00373848" w14:paraId="296E49BB" w14:textId="77777777">
              <w:tc>
                <w:tcPr>
                  <w:tcW w:w="0" w:type="auto"/>
                  <w:tcMar>
                    <w:top w:w="30" w:type="dxa"/>
                    <w:left w:w="0" w:type="dxa"/>
                    <w:bottom w:w="30" w:type="dxa"/>
                    <w:right w:w="0" w:type="dxa"/>
                  </w:tcMar>
                </w:tcPr>
                <w:p w14:paraId="29022783"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2B29E43" w14:textId="77777777" w:rsidR="00373848" w:rsidRDefault="00AB06D4">
                  <w:r>
                    <w:rPr>
                      <w:rFonts w:ascii="Times New Roman" w:eastAsia="Times New Roman" w:hAnsi="Times New Roman" w:cs="Times New Roman"/>
                      <w:color w:val="000000"/>
                      <w:sz w:val="22"/>
                      <w:szCs w:val="22"/>
                    </w:rPr>
                    <w:t>Bloom's: Remember</w:t>
                  </w:r>
                </w:p>
              </w:tc>
            </w:tr>
          </w:tbl>
          <w:p w14:paraId="070F592A" w14:textId="77777777" w:rsidR="00373848" w:rsidRDefault="00373848"/>
        </w:tc>
      </w:tr>
    </w:tbl>
    <w:p w14:paraId="0768BD49"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13F029B" w14:textId="77777777">
        <w:tc>
          <w:tcPr>
            <w:tcW w:w="5000" w:type="pct"/>
            <w:tcMar>
              <w:top w:w="0" w:type="dxa"/>
              <w:left w:w="0" w:type="dxa"/>
              <w:bottom w:w="0" w:type="dxa"/>
              <w:right w:w="0" w:type="dxa"/>
            </w:tcMar>
            <w:vAlign w:val="center"/>
          </w:tcPr>
          <w:p w14:paraId="58325430" w14:textId="77777777" w:rsidR="00373848" w:rsidRDefault="00AB06D4">
            <w:pPr>
              <w:pStyle w:val="p"/>
            </w:pPr>
            <w:r>
              <w:rPr>
                <w:rFonts w:ascii="Times New Roman" w:eastAsia="Times New Roman" w:hAnsi="Times New Roman" w:cs="Times New Roman"/>
                <w:color w:val="000000"/>
                <w:sz w:val="22"/>
                <w:szCs w:val="22"/>
              </w:rPr>
              <w:t>18. All the data collected in a particular study are referred to as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397"/>
            </w:tblGrid>
            <w:tr w:rsidR="00373848" w14:paraId="6210874E" w14:textId="77777777">
              <w:tc>
                <w:tcPr>
                  <w:tcW w:w="400" w:type="dxa"/>
                  <w:tcMar>
                    <w:top w:w="0" w:type="dxa"/>
                    <w:left w:w="0" w:type="dxa"/>
                    <w:bottom w:w="0" w:type="dxa"/>
                    <w:right w:w="0" w:type="dxa"/>
                  </w:tcMar>
                </w:tcPr>
                <w:p w14:paraId="1DD497E5" w14:textId="77777777" w:rsidR="00373848" w:rsidRDefault="00AB06D4">
                  <w:r>
                    <w:rPr>
                      <w:color w:val="000000"/>
                      <w:sz w:val="20"/>
                      <w:szCs w:val="20"/>
                    </w:rPr>
                    <w:t> </w:t>
                  </w:r>
                </w:p>
              </w:tc>
              <w:tc>
                <w:tcPr>
                  <w:tcW w:w="0" w:type="auto"/>
                  <w:tcMar>
                    <w:top w:w="30" w:type="dxa"/>
                    <w:left w:w="0" w:type="dxa"/>
                    <w:bottom w:w="30" w:type="dxa"/>
                    <w:right w:w="0" w:type="dxa"/>
                  </w:tcMar>
                </w:tcPr>
                <w:p w14:paraId="7FD3F997"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21B080D" w14:textId="77777777" w:rsidR="00373848" w:rsidRDefault="00AB06D4">
                  <w:pPr>
                    <w:pStyle w:val="p"/>
                  </w:pPr>
                  <w:r>
                    <w:rPr>
                      <w:rFonts w:ascii="Times New Roman" w:eastAsia="Times New Roman" w:hAnsi="Times New Roman" w:cs="Times New Roman"/>
                      <w:color w:val="000000"/>
                      <w:sz w:val="22"/>
                      <w:szCs w:val="22"/>
                    </w:rPr>
                    <w:t>inference.</w:t>
                  </w:r>
                </w:p>
              </w:tc>
            </w:tr>
            <w:tr w:rsidR="00373848" w14:paraId="5D9281D2" w14:textId="77777777">
              <w:tc>
                <w:tcPr>
                  <w:tcW w:w="400" w:type="dxa"/>
                  <w:tcMar>
                    <w:top w:w="0" w:type="dxa"/>
                    <w:left w:w="0" w:type="dxa"/>
                    <w:bottom w:w="0" w:type="dxa"/>
                    <w:right w:w="0" w:type="dxa"/>
                  </w:tcMar>
                </w:tcPr>
                <w:p w14:paraId="2F23981A" w14:textId="77777777" w:rsidR="00373848" w:rsidRDefault="00AB06D4">
                  <w:r>
                    <w:rPr>
                      <w:color w:val="000000"/>
                      <w:sz w:val="20"/>
                      <w:szCs w:val="20"/>
                    </w:rPr>
                    <w:t> </w:t>
                  </w:r>
                </w:p>
              </w:tc>
              <w:tc>
                <w:tcPr>
                  <w:tcW w:w="0" w:type="auto"/>
                  <w:tcMar>
                    <w:top w:w="30" w:type="dxa"/>
                    <w:left w:w="0" w:type="dxa"/>
                    <w:bottom w:w="30" w:type="dxa"/>
                    <w:right w:w="0" w:type="dxa"/>
                  </w:tcMar>
                </w:tcPr>
                <w:p w14:paraId="038EE2FC"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BA6803E" w14:textId="77777777" w:rsidR="00373848" w:rsidRDefault="00AB06D4">
                  <w:pPr>
                    <w:pStyle w:val="p"/>
                  </w:pPr>
                  <w:r>
                    <w:rPr>
                      <w:rFonts w:ascii="Times New Roman" w:eastAsia="Times New Roman" w:hAnsi="Times New Roman" w:cs="Times New Roman"/>
                      <w:color w:val="000000"/>
                      <w:sz w:val="22"/>
                      <w:szCs w:val="22"/>
                    </w:rPr>
                    <w:t>variable.</w:t>
                  </w:r>
                </w:p>
              </w:tc>
            </w:tr>
            <w:tr w:rsidR="00373848" w14:paraId="07AA1498" w14:textId="77777777">
              <w:tc>
                <w:tcPr>
                  <w:tcW w:w="400" w:type="dxa"/>
                  <w:tcMar>
                    <w:top w:w="0" w:type="dxa"/>
                    <w:left w:w="0" w:type="dxa"/>
                    <w:bottom w:w="0" w:type="dxa"/>
                    <w:right w:w="0" w:type="dxa"/>
                  </w:tcMar>
                </w:tcPr>
                <w:p w14:paraId="588B3113" w14:textId="77777777" w:rsidR="00373848" w:rsidRDefault="00AB06D4">
                  <w:r>
                    <w:rPr>
                      <w:color w:val="000000"/>
                      <w:sz w:val="20"/>
                      <w:szCs w:val="20"/>
                    </w:rPr>
                    <w:t> </w:t>
                  </w:r>
                </w:p>
              </w:tc>
              <w:tc>
                <w:tcPr>
                  <w:tcW w:w="0" w:type="auto"/>
                  <w:tcMar>
                    <w:top w:w="30" w:type="dxa"/>
                    <w:left w:w="0" w:type="dxa"/>
                    <w:bottom w:w="30" w:type="dxa"/>
                    <w:right w:w="0" w:type="dxa"/>
                  </w:tcMar>
                </w:tcPr>
                <w:p w14:paraId="6EE6934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EADABF2" w14:textId="77777777" w:rsidR="00373848" w:rsidRDefault="00AB06D4">
                  <w:pPr>
                    <w:pStyle w:val="p"/>
                  </w:pPr>
                  <w:r>
                    <w:rPr>
                      <w:rFonts w:ascii="Times New Roman" w:eastAsia="Times New Roman" w:hAnsi="Times New Roman" w:cs="Times New Roman"/>
                      <w:color w:val="000000"/>
                      <w:sz w:val="22"/>
                      <w:szCs w:val="22"/>
                    </w:rPr>
                    <w:t>data set.</w:t>
                  </w:r>
                </w:p>
              </w:tc>
            </w:tr>
            <w:tr w:rsidR="00373848" w14:paraId="109EA17C" w14:textId="77777777">
              <w:tc>
                <w:tcPr>
                  <w:tcW w:w="400" w:type="dxa"/>
                  <w:tcMar>
                    <w:top w:w="0" w:type="dxa"/>
                    <w:left w:w="0" w:type="dxa"/>
                    <w:bottom w:w="0" w:type="dxa"/>
                    <w:right w:w="0" w:type="dxa"/>
                  </w:tcMar>
                </w:tcPr>
                <w:p w14:paraId="22E4CF1B" w14:textId="77777777" w:rsidR="00373848" w:rsidRDefault="00AB06D4">
                  <w:r>
                    <w:rPr>
                      <w:color w:val="000000"/>
                      <w:sz w:val="20"/>
                      <w:szCs w:val="20"/>
                    </w:rPr>
                    <w:t> </w:t>
                  </w:r>
                </w:p>
              </w:tc>
              <w:tc>
                <w:tcPr>
                  <w:tcW w:w="0" w:type="auto"/>
                  <w:tcMar>
                    <w:top w:w="30" w:type="dxa"/>
                    <w:left w:w="0" w:type="dxa"/>
                    <w:bottom w:w="30" w:type="dxa"/>
                    <w:right w:w="0" w:type="dxa"/>
                  </w:tcMar>
                </w:tcPr>
                <w:p w14:paraId="3EEA0804"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34246B0" w14:textId="77777777" w:rsidR="00373848" w:rsidRDefault="00AB06D4">
                  <w:pPr>
                    <w:pStyle w:val="p"/>
                  </w:pPr>
                  <w:r>
                    <w:rPr>
                      <w:rFonts w:ascii="Times New Roman" w:eastAsia="Times New Roman" w:hAnsi="Times New Roman" w:cs="Times New Roman"/>
                      <w:color w:val="000000"/>
                      <w:sz w:val="22"/>
                      <w:szCs w:val="22"/>
                    </w:rPr>
                    <w:t>population.</w:t>
                  </w:r>
                </w:p>
              </w:tc>
            </w:tr>
          </w:tbl>
          <w:p w14:paraId="30A5D9D4"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5EF5AE2A" w14:textId="77777777">
              <w:tc>
                <w:tcPr>
                  <w:tcW w:w="0" w:type="auto"/>
                  <w:tcMar>
                    <w:top w:w="30" w:type="dxa"/>
                    <w:left w:w="0" w:type="dxa"/>
                    <w:bottom w:w="30" w:type="dxa"/>
                    <w:right w:w="0" w:type="dxa"/>
                  </w:tcMar>
                </w:tcPr>
                <w:p w14:paraId="65A2744D"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454A975" w14:textId="77777777" w:rsidR="00373848" w:rsidRDefault="00AB06D4">
                  <w:r>
                    <w:rPr>
                      <w:rFonts w:ascii="Times New Roman" w:eastAsia="Times New Roman" w:hAnsi="Times New Roman" w:cs="Times New Roman"/>
                      <w:color w:val="000000"/>
                      <w:sz w:val="22"/>
                      <w:szCs w:val="22"/>
                    </w:rPr>
                    <w:t>c</w:t>
                  </w:r>
                </w:p>
              </w:tc>
            </w:tr>
            <w:tr w:rsidR="00373848" w14:paraId="4E159C30" w14:textId="77777777">
              <w:tc>
                <w:tcPr>
                  <w:tcW w:w="0" w:type="auto"/>
                  <w:tcMar>
                    <w:top w:w="30" w:type="dxa"/>
                    <w:left w:w="0" w:type="dxa"/>
                    <w:bottom w:w="30" w:type="dxa"/>
                    <w:right w:w="0" w:type="dxa"/>
                  </w:tcMar>
                </w:tcPr>
                <w:p w14:paraId="1227781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F370DB5" w14:textId="77777777" w:rsidR="00373848" w:rsidRDefault="00AB06D4">
                  <w:r>
                    <w:rPr>
                      <w:rFonts w:ascii="Times New Roman" w:eastAsia="Times New Roman" w:hAnsi="Times New Roman" w:cs="Times New Roman"/>
                      <w:color w:val="000000"/>
                      <w:sz w:val="22"/>
                      <w:szCs w:val="22"/>
                    </w:rPr>
                    <w:t>1</w:t>
                  </w:r>
                </w:p>
              </w:tc>
            </w:tr>
            <w:tr w:rsidR="00373848" w14:paraId="4946CBF1" w14:textId="77777777">
              <w:tc>
                <w:tcPr>
                  <w:tcW w:w="0" w:type="auto"/>
                  <w:tcMar>
                    <w:top w:w="30" w:type="dxa"/>
                    <w:left w:w="0" w:type="dxa"/>
                    <w:bottom w:w="30" w:type="dxa"/>
                    <w:right w:w="0" w:type="dxa"/>
                  </w:tcMar>
                </w:tcPr>
                <w:p w14:paraId="2E15C98F"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4E250EA" w14:textId="77777777" w:rsidR="00373848" w:rsidRDefault="00AB06D4">
                  <w:r>
                    <w:rPr>
                      <w:rFonts w:ascii="Times New Roman" w:eastAsia="Times New Roman" w:hAnsi="Times New Roman" w:cs="Times New Roman"/>
                      <w:color w:val="000000"/>
                      <w:sz w:val="22"/>
                      <w:szCs w:val="22"/>
                    </w:rPr>
                    <w:t>Easy</w:t>
                  </w:r>
                </w:p>
              </w:tc>
            </w:tr>
            <w:tr w:rsidR="00373848" w14:paraId="14C88AE9" w14:textId="77777777">
              <w:tc>
                <w:tcPr>
                  <w:tcW w:w="0" w:type="auto"/>
                  <w:tcMar>
                    <w:top w:w="30" w:type="dxa"/>
                    <w:left w:w="0" w:type="dxa"/>
                    <w:bottom w:w="30" w:type="dxa"/>
                    <w:right w:w="0" w:type="dxa"/>
                  </w:tcMar>
                </w:tcPr>
                <w:p w14:paraId="3C0AB976"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279C6B4" w14:textId="77777777" w:rsidR="00373848" w:rsidRDefault="00AB06D4">
                  <w:r>
                    <w:rPr>
                      <w:rFonts w:ascii="Times New Roman" w:eastAsia="Times New Roman" w:hAnsi="Times New Roman" w:cs="Times New Roman"/>
                      <w:color w:val="000000"/>
                      <w:sz w:val="22"/>
                      <w:szCs w:val="22"/>
                    </w:rPr>
                    <w:t>BSST.ASWC.17.01.02 - Data</w:t>
                  </w:r>
                </w:p>
              </w:tc>
            </w:tr>
            <w:tr w:rsidR="00373848" w14:paraId="49036F1E" w14:textId="77777777">
              <w:tc>
                <w:tcPr>
                  <w:tcW w:w="0" w:type="auto"/>
                  <w:tcMar>
                    <w:top w:w="30" w:type="dxa"/>
                    <w:left w:w="0" w:type="dxa"/>
                    <w:bottom w:w="30" w:type="dxa"/>
                    <w:right w:w="0" w:type="dxa"/>
                  </w:tcMar>
                </w:tcPr>
                <w:p w14:paraId="6C85C3D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2B80778"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C7F3D83" w14:textId="77777777">
              <w:tc>
                <w:tcPr>
                  <w:tcW w:w="0" w:type="auto"/>
                  <w:tcMar>
                    <w:top w:w="30" w:type="dxa"/>
                    <w:left w:w="0" w:type="dxa"/>
                    <w:bottom w:w="30" w:type="dxa"/>
                    <w:right w:w="0" w:type="dxa"/>
                  </w:tcMar>
                </w:tcPr>
                <w:p w14:paraId="23CABAA6"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33674999" w14:textId="77777777" w:rsidR="00373848" w:rsidRDefault="00AB06D4">
                  <w:r>
                    <w:rPr>
                      <w:rFonts w:ascii="Times New Roman" w:eastAsia="Times New Roman" w:hAnsi="Times New Roman" w:cs="Times New Roman"/>
                      <w:color w:val="000000"/>
                      <w:sz w:val="22"/>
                      <w:szCs w:val="22"/>
                    </w:rPr>
                    <w:t>United States - AK - DISC:</w:t>
                  </w:r>
                </w:p>
              </w:tc>
            </w:tr>
            <w:tr w:rsidR="00373848" w14:paraId="550FC15C" w14:textId="77777777">
              <w:tc>
                <w:tcPr>
                  <w:tcW w:w="0" w:type="auto"/>
                  <w:tcMar>
                    <w:top w:w="30" w:type="dxa"/>
                    <w:left w:w="0" w:type="dxa"/>
                    <w:bottom w:w="30" w:type="dxa"/>
                    <w:right w:w="0" w:type="dxa"/>
                  </w:tcMar>
                </w:tcPr>
                <w:p w14:paraId="586796A4"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90AF96E" w14:textId="77777777" w:rsidR="00373848" w:rsidRDefault="00AB06D4">
                  <w:r>
                    <w:rPr>
                      <w:rFonts w:ascii="Times New Roman" w:eastAsia="Times New Roman" w:hAnsi="Times New Roman" w:cs="Times New Roman"/>
                      <w:color w:val="000000"/>
                      <w:sz w:val="22"/>
                      <w:szCs w:val="22"/>
                    </w:rPr>
                    <w:t>Bloom's: Remember</w:t>
                  </w:r>
                </w:p>
              </w:tc>
            </w:tr>
          </w:tbl>
          <w:p w14:paraId="5879BC70" w14:textId="77777777" w:rsidR="00373848" w:rsidRDefault="00373848"/>
        </w:tc>
      </w:tr>
    </w:tbl>
    <w:p w14:paraId="7953E00D"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721929F" w14:textId="77777777">
        <w:tc>
          <w:tcPr>
            <w:tcW w:w="5000" w:type="pct"/>
            <w:tcMar>
              <w:top w:w="0" w:type="dxa"/>
              <w:left w:w="0" w:type="dxa"/>
              <w:bottom w:w="0" w:type="dxa"/>
              <w:right w:w="0" w:type="dxa"/>
            </w:tcMar>
            <w:vAlign w:val="center"/>
          </w:tcPr>
          <w:p w14:paraId="21C75A92" w14:textId="77777777" w:rsidR="00373848" w:rsidRDefault="00AB06D4">
            <w:pPr>
              <w:pStyle w:val="p"/>
            </w:pPr>
            <w:r>
              <w:rPr>
                <w:rFonts w:ascii="Times New Roman" w:eastAsia="Times New Roman" w:hAnsi="Times New Roman" w:cs="Times New Roman"/>
                <w:color w:val="000000"/>
                <w:sz w:val="22"/>
                <w:szCs w:val="22"/>
              </w:rPr>
              <w:t>19. Quantitative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846"/>
            </w:tblGrid>
            <w:tr w:rsidR="00373848" w14:paraId="19EE7D1B" w14:textId="77777777">
              <w:tc>
                <w:tcPr>
                  <w:tcW w:w="400" w:type="dxa"/>
                  <w:tcMar>
                    <w:top w:w="0" w:type="dxa"/>
                    <w:left w:w="0" w:type="dxa"/>
                    <w:bottom w:w="0" w:type="dxa"/>
                    <w:right w:w="0" w:type="dxa"/>
                  </w:tcMar>
                </w:tcPr>
                <w:p w14:paraId="77EA52A6" w14:textId="77777777" w:rsidR="00373848" w:rsidRDefault="00AB06D4">
                  <w:r>
                    <w:rPr>
                      <w:color w:val="000000"/>
                      <w:sz w:val="20"/>
                      <w:szCs w:val="20"/>
                    </w:rPr>
                    <w:t> </w:t>
                  </w:r>
                </w:p>
              </w:tc>
              <w:tc>
                <w:tcPr>
                  <w:tcW w:w="0" w:type="auto"/>
                  <w:tcMar>
                    <w:top w:w="30" w:type="dxa"/>
                    <w:left w:w="0" w:type="dxa"/>
                    <w:bottom w:w="30" w:type="dxa"/>
                    <w:right w:w="0" w:type="dxa"/>
                  </w:tcMar>
                </w:tcPr>
                <w:p w14:paraId="7371B2AC"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BE060CD" w14:textId="77777777" w:rsidR="00373848" w:rsidRDefault="00AB06D4">
                  <w:pPr>
                    <w:pStyle w:val="p"/>
                  </w:pPr>
                  <w:r>
                    <w:rPr>
                      <w:rFonts w:ascii="Times New Roman" w:eastAsia="Times New Roman" w:hAnsi="Times New Roman" w:cs="Times New Roman"/>
                      <w:color w:val="000000"/>
                      <w:sz w:val="22"/>
                      <w:szCs w:val="22"/>
                    </w:rPr>
                    <w:t>are always non-numeric.</w:t>
                  </w:r>
                </w:p>
              </w:tc>
            </w:tr>
            <w:tr w:rsidR="00373848" w14:paraId="6BC90716" w14:textId="77777777">
              <w:tc>
                <w:tcPr>
                  <w:tcW w:w="400" w:type="dxa"/>
                  <w:tcMar>
                    <w:top w:w="0" w:type="dxa"/>
                    <w:left w:w="0" w:type="dxa"/>
                    <w:bottom w:w="0" w:type="dxa"/>
                    <w:right w:w="0" w:type="dxa"/>
                  </w:tcMar>
                </w:tcPr>
                <w:p w14:paraId="6D42262F" w14:textId="77777777" w:rsidR="00373848" w:rsidRDefault="00AB06D4">
                  <w:r>
                    <w:rPr>
                      <w:color w:val="000000"/>
                      <w:sz w:val="20"/>
                      <w:szCs w:val="20"/>
                    </w:rPr>
                    <w:t> </w:t>
                  </w:r>
                </w:p>
              </w:tc>
              <w:tc>
                <w:tcPr>
                  <w:tcW w:w="0" w:type="auto"/>
                  <w:tcMar>
                    <w:top w:w="30" w:type="dxa"/>
                    <w:left w:w="0" w:type="dxa"/>
                    <w:bottom w:w="30" w:type="dxa"/>
                    <w:right w:w="0" w:type="dxa"/>
                  </w:tcMar>
                </w:tcPr>
                <w:p w14:paraId="1DBFCDD1"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2477E66" w14:textId="77777777" w:rsidR="00373848" w:rsidRDefault="00AB06D4">
                  <w:pPr>
                    <w:pStyle w:val="p"/>
                  </w:pPr>
                  <w:r>
                    <w:rPr>
                      <w:rFonts w:ascii="Times New Roman" w:eastAsia="Times New Roman" w:hAnsi="Times New Roman" w:cs="Times New Roman"/>
                      <w:color w:val="000000"/>
                      <w:sz w:val="22"/>
                      <w:szCs w:val="22"/>
                    </w:rPr>
                    <w:t>may be either numeric or non-numeric.</w:t>
                  </w:r>
                </w:p>
              </w:tc>
            </w:tr>
            <w:tr w:rsidR="00373848" w14:paraId="59A80840" w14:textId="77777777">
              <w:tc>
                <w:tcPr>
                  <w:tcW w:w="400" w:type="dxa"/>
                  <w:tcMar>
                    <w:top w:w="0" w:type="dxa"/>
                    <w:left w:w="0" w:type="dxa"/>
                    <w:bottom w:w="0" w:type="dxa"/>
                    <w:right w:w="0" w:type="dxa"/>
                  </w:tcMar>
                </w:tcPr>
                <w:p w14:paraId="1A21D6BF" w14:textId="77777777" w:rsidR="00373848" w:rsidRDefault="00AB06D4">
                  <w:r>
                    <w:rPr>
                      <w:color w:val="000000"/>
                      <w:sz w:val="20"/>
                      <w:szCs w:val="20"/>
                    </w:rPr>
                    <w:t> </w:t>
                  </w:r>
                </w:p>
              </w:tc>
              <w:tc>
                <w:tcPr>
                  <w:tcW w:w="0" w:type="auto"/>
                  <w:tcMar>
                    <w:top w:w="30" w:type="dxa"/>
                    <w:left w:w="0" w:type="dxa"/>
                    <w:bottom w:w="30" w:type="dxa"/>
                    <w:right w:w="0" w:type="dxa"/>
                  </w:tcMar>
                </w:tcPr>
                <w:p w14:paraId="1F382BB0"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8F0D1A8" w14:textId="77777777" w:rsidR="00373848" w:rsidRDefault="00AB06D4">
                  <w:pPr>
                    <w:pStyle w:val="p"/>
                  </w:pPr>
                  <w:r>
                    <w:rPr>
                      <w:rFonts w:ascii="Times New Roman" w:eastAsia="Times New Roman" w:hAnsi="Times New Roman" w:cs="Times New Roman"/>
                      <w:color w:val="000000"/>
                      <w:sz w:val="22"/>
                      <w:szCs w:val="22"/>
                    </w:rPr>
                    <w:t>are always numeric.</w:t>
                  </w:r>
                </w:p>
              </w:tc>
            </w:tr>
            <w:tr w:rsidR="00373848" w14:paraId="43D5F520" w14:textId="77777777">
              <w:tc>
                <w:tcPr>
                  <w:tcW w:w="400" w:type="dxa"/>
                  <w:tcMar>
                    <w:top w:w="0" w:type="dxa"/>
                    <w:left w:w="0" w:type="dxa"/>
                    <w:bottom w:w="0" w:type="dxa"/>
                    <w:right w:w="0" w:type="dxa"/>
                  </w:tcMar>
                </w:tcPr>
                <w:p w14:paraId="1E516082" w14:textId="77777777" w:rsidR="00373848" w:rsidRDefault="00AB06D4">
                  <w:r>
                    <w:rPr>
                      <w:color w:val="000000"/>
                      <w:sz w:val="20"/>
                      <w:szCs w:val="20"/>
                    </w:rPr>
                    <w:t> </w:t>
                  </w:r>
                </w:p>
              </w:tc>
              <w:tc>
                <w:tcPr>
                  <w:tcW w:w="0" w:type="auto"/>
                  <w:tcMar>
                    <w:top w:w="30" w:type="dxa"/>
                    <w:left w:w="0" w:type="dxa"/>
                    <w:bottom w:w="30" w:type="dxa"/>
                    <w:right w:w="0" w:type="dxa"/>
                  </w:tcMar>
                </w:tcPr>
                <w:p w14:paraId="32F02C3A"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2DD6E1C" w14:textId="77777777" w:rsidR="00373848" w:rsidRDefault="00AB06D4">
                  <w:pPr>
                    <w:pStyle w:val="p"/>
                  </w:pPr>
                  <w:r>
                    <w:rPr>
                      <w:rFonts w:ascii="Times New Roman" w:eastAsia="Times New Roman" w:hAnsi="Times New Roman" w:cs="Times New Roman"/>
                      <w:color w:val="000000"/>
                      <w:sz w:val="22"/>
                      <w:szCs w:val="22"/>
                    </w:rPr>
                    <w:t>are never numeric.</w:t>
                  </w:r>
                </w:p>
              </w:tc>
            </w:tr>
          </w:tbl>
          <w:p w14:paraId="02299503"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32AA8BAF" w14:textId="77777777">
              <w:tc>
                <w:tcPr>
                  <w:tcW w:w="0" w:type="auto"/>
                  <w:tcMar>
                    <w:top w:w="30" w:type="dxa"/>
                    <w:left w:w="0" w:type="dxa"/>
                    <w:bottom w:w="30" w:type="dxa"/>
                    <w:right w:w="0" w:type="dxa"/>
                  </w:tcMar>
                </w:tcPr>
                <w:p w14:paraId="1046330A"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020BAC8" w14:textId="77777777" w:rsidR="00373848" w:rsidRDefault="00AB06D4">
                  <w:r>
                    <w:rPr>
                      <w:rFonts w:ascii="Times New Roman" w:eastAsia="Times New Roman" w:hAnsi="Times New Roman" w:cs="Times New Roman"/>
                      <w:color w:val="000000"/>
                      <w:sz w:val="22"/>
                      <w:szCs w:val="22"/>
                    </w:rPr>
                    <w:t>c</w:t>
                  </w:r>
                </w:p>
              </w:tc>
            </w:tr>
            <w:tr w:rsidR="00373848" w14:paraId="542617E8" w14:textId="77777777">
              <w:tc>
                <w:tcPr>
                  <w:tcW w:w="0" w:type="auto"/>
                  <w:tcMar>
                    <w:top w:w="30" w:type="dxa"/>
                    <w:left w:w="0" w:type="dxa"/>
                    <w:bottom w:w="30" w:type="dxa"/>
                    <w:right w:w="0" w:type="dxa"/>
                  </w:tcMar>
                </w:tcPr>
                <w:p w14:paraId="53BD8A52"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9704C26" w14:textId="77777777" w:rsidR="00373848" w:rsidRDefault="00AB06D4">
                  <w:r>
                    <w:rPr>
                      <w:rFonts w:ascii="Times New Roman" w:eastAsia="Times New Roman" w:hAnsi="Times New Roman" w:cs="Times New Roman"/>
                      <w:color w:val="000000"/>
                      <w:sz w:val="22"/>
                      <w:szCs w:val="22"/>
                    </w:rPr>
                    <w:t>1</w:t>
                  </w:r>
                </w:p>
              </w:tc>
            </w:tr>
            <w:tr w:rsidR="00373848" w14:paraId="7E4A1F3D" w14:textId="77777777">
              <w:tc>
                <w:tcPr>
                  <w:tcW w:w="0" w:type="auto"/>
                  <w:tcMar>
                    <w:top w:w="30" w:type="dxa"/>
                    <w:left w:w="0" w:type="dxa"/>
                    <w:bottom w:w="30" w:type="dxa"/>
                    <w:right w:w="0" w:type="dxa"/>
                  </w:tcMar>
                </w:tcPr>
                <w:p w14:paraId="547011C5"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A66A162" w14:textId="77777777" w:rsidR="00373848" w:rsidRDefault="00AB06D4">
                  <w:r>
                    <w:rPr>
                      <w:rFonts w:ascii="Times New Roman" w:eastAsia="Times New Roman" w:hAnsi="Times New Roman" w:cs="Times New Roman"/>
                      <w:color w:val="000000"/>
                      <w:sz w:val="22"/>
                      <w:szCs w:val="22"/>
                    </w:rPr>
                    <w:t>Easy</w:t>
                  </w:r>
                </w:p>
              </w:tc>
            </w:tr>
            <w:tr w:rsidR="00373848" w14:paraId="017936DF" w14:textId="77777777">
              <w:tc>
                <w:tcPr>
                  <w:tcW w:w="0" w:type="auto"/>
                  <w:tcMar>
                    <w:top w:w="30" w:type="dxa"/>
                    <w:left w:w="0" w:type="dxa"/>
                    <w:bottom w:w="30" w:type="dxa"/>
                    <w:right w:w="0" w:type="dxa"/>
                  </w:tcMar>
                </w:tcPr>
                <w:p w14:paraId="7C9D63EA"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D0EF27B" w14:textId="77777777" w:rsidR="00373848" w:rsidRDefault="00AB06D4">
                  <w:r>
                    <w:rPr>
                      <w:rFonts w:ascii="Times New Roman" w:eastAsia="Times New Roman" w:hAnsi="Times New Roman" w:cs="Times New Roman"/>
                      <w:color w:val="000000"/>
                      <w:sz w:val="22"/>
                      <w:szCs w:val="22"/>
                    </w:rPr>
                    <w:t>BSST.ASWC.17.01.02 - Data</w:t>
                  </w:r>
                </w:p>
              </w:tc>
            </w:tr>
            <w:tr w:rsidR="00373848" w14:paraId="38C01F7B" w14:textId="77777777">
              <w:tc>
                <w:tcPr>
                  <w:tcW w:w="0" w:type="auto"/>
                  <w:tcMar>
                    <w:top w:w="30" w:type="dxa"/>
                    <w:left w:w="0" w:type="dxa"/>
                    <w:bottom w:w="30" w:type="dxa"/>
                    <w:right w:w="0" w:type="dxa"/>
                  </w:tcMar>
                </w:tcPr>
                <w:p w14:paraId="223AC8DA"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443823BF"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7264278" w14:textId="77777777">
              <w:tc>
                <w:tcPr>
                  <w:tcW w:w="0" w:type="auto"/>
                  <w:tcMar>
                    <w:top w:w="30" w:type="dxa"/>
                    <w:left w:w="0" w:type="dxa"/>
                    <w:bottom w:w="30" w:type="dxa"/>
                    <w:right w:w="0" w:type="dxa"/>
                  </w:tcMar>
                </w:tcPr>
                <w:p w14:paraId="3D847F9C" w14:textId="77777777" w:rsidR="00373848" w:rsidRDefault="00AB06D4">
                  <w:r>
                    <w:rPr>
                      <w:rFonts w:ascii="Times New Roman" w:eastAsia="Times New Roman" w:hAnsi="Times New Roman" w:cs="Times New Roman"/>
                      <w:i/>
                      <w:iCs/>
                      <w:color w:val="000000"/>
                      <w:sz w:val="22"/>
                      <w:szCs w:val="22"/>
                    </w:rPr>
                    <w:lastRenderedPageBreak/>
                    <w:t>STATE STANDARDS:  </w:t>
                  </w:r>
                </w:p>
              </w:tc>
              <w:tc>
                <w:tcPr>
                  <w:tcW w:w="0" w:type="auto"/>
                  <w:tcMar>
                    <w:top w:w="30" w:type="dxa"/>
                    <w:left w:w="0" w:type="dxa"/>
                    <w:bottom w:w="30" w:type="dxa"/>
                    <w:right w:w="0" w:type="dxa"/>
                  </w:tcMar>
                </w:tcPr>
                <w:p w14:paraId="1F2059EB" w14:textId="77777777" w:rsidR="00373848" w:rsidRDefault="00AB06D4">
                  <w:r>
                    <w:rPr>
                      <w:rFonts w:ascii="Times New Roman" w:eastAsia="Times New Roman" w:hAnsi="Times New Roman" w:cs="Times New Roman"/>
                      <w:color w:val="000000"/>
                      <w:sz w:val="22"/>
                      <w:szCs w:val="22"/>
                    </w:rPr>
                    <w:t>United States - AK - DISC:</w:t>
                  </w:r>
                </w:p>
              </w:tc>
            </w:tr>
            <w:tr w:rsidR="00373848" w14:paraId="0B17F9F0" w14:textId="77777777">
              <w:tc>
                <w:tcPr>
                  <w:tcW w:w="0" w:type="auto"/>
                  <w:tcMar>
                    <w:top w:w="30" w:type="dxa"/>
                    <w:left w:w="0" w:type="dxa"/>
                    <w:bottom w:w="30" w:type="dxa"/>
                    <w:right w:w="0" w:type="dxa"/>
                  </w:tcMar>
                </w:tcPr>
                <w:p w14:paraId="51D0D4F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3875D6D" w14:textId="77777777" w:rsidR="00373848" w:rsidRDefault="00AB06D4">
                  <w:r>
                    <w:rPr>
                      <w:rFonts w:ascii="Times New Roman" w:eastAsia="Times New Roman" w:hAnsi="Times New Roman" w:cs="Times New Roman"/>
                      <w:color w:val="000000"/>
                      <w:sz w:val="22"/>
                      <w:szCs w:val="22"/>
                    </w:rPr>
                    <w:t>Bloom's: Understand</w:t>
                  </w:r>
                </w:p>
              </w:tc>
            </w:tr>
          </w:tbl>
          <w:p w14:paraId="31DC2FC6" w14:textId="77777777" w:rsidR="00373848" w:rsidRDefault="00373848"/>
        </w:tc>
      </w:tr>
    </w:tbl>
    <w:p w14:paraId="0E02D9D9"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55A388E" w14:textId="77777777">
        <w:tc>
          <w:tcPr>
            <w:tcW w:w="5000" w:type="pct"/>
            <w:tcMar>
              <w:top w:w="0" w:type="dxa"/>
              <w:left w:w="0" w:type="dxa"/>
              <w:bottom w:w="0" w:type="dxa"/>
              <w:right w:w="0" w:type="dxa"/>
            </w:tcMar>
            <w:vAlign w:val="center"/>
          </w:tcPr>
          <w:p w14:paraId="1E6C0585" w14:textId="77777777" w:rsidR="00373848" w:rsidRDefault="00AB06D4">
            <w:pPr>
              <w:pStyle w:val="p"/>
            </w:pPr>
            <w:r>
              <w:rPr>
                <w:rFonts w:ascii="Times New Roman" w:eastAsia="Times New Roman" w:hAnsi="Times New Roman" w:cs="Times New Roman"/>
                <w:color w:val="000000"/>
                <w:sz w:val="22"/>
                <w:szCs w:val="22"/>
              </w:rPr>
              <w:t>20. In a questionnaire, respondents are asked to mark their gender as male or female. Gender is an example of a(n)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404"/>
            </w:tblGrid>
            <w:tr w:rsidR="00373848" w14:paraId="77EE76D1" w14:textId="77777777">
              <w:tc>
                <w:tcPr>
                  <w:tcW w:w="400" w:type="dxa"/>
                  <w:tcMar>
                    <w:top w:w="0" w:type="dxa"/>
                    <w:left w:w="0" w:type="dxa"/>
                    <w:bottom w:w="0" w:type="dxa"/>
                    <w:right w:w="0" w:type="dxa"/>
                  </w:tcMar>
                </w:tcPr>
                <w:p w14:paraId="311C6ED2" w14:textId="77777777" w:rsidR="00373848" w:rsidRDefault="00AB06D4">
                  <w:r>
                    <w:rPr>
                      <w:color w:val="000000"/>
                      <w:sz w:val="20"/>
                      <w:szCs w:val="20"/>
                    </w:rPr>
                    <w:t> </w:t>
                  </w:r>
                </w:p>
              </w:tc>
              <w:tc>
                <w:tcPr>
                  <w:tcW w:w="0" w:type="auto"/>
                  <w:tcMar>
                    <w:top w:w="30" w:type="dxa"/>
                    <w:left w:w="0" w:type="dxa"/>
                    <w:bottom w:w="30" w:type="dxa"/>
                    <w:right w:w="0" w:type="dxa"/>
                  </w:tcMar>
                </w:tcPr>
                <w:p w14:paraId="2AD44E46"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DCBA10F" w14:textId="77777777" w:rsidR="00373848" w:rsidRDefault="00AB06D4">
                  <w:pPr>
                    <w:pStyle w:val="p"/>
                  </w:pPr>
                  <w:r>
                    <w:rPr>
                      <w:rFonts w:ascii="Times New Roman" w:eastAsia="Times New Roman" w:hAnsi="Times New Roman" w:cs="Times New Roman"/>
                      <w:color w:val="000000"/>
                      <w:sz w:val="22"/>
                      <w:szCs w:val="22"/>
                    </w:rPr>
                    <w:t>categorical variable.</w:t>
                  </w:r>
                </w:p>
              </w:tc>
            </w:tr>
            <w:tr w:rsidR="00373848" w14:paraId="638043EA" w14:textId="77777777">
              <w:tc>
                <w:tcPr>
                  <w:tcW w:w="400" w:type="dxa"/>
                  <w:tcMar>
                    <w:top w:w="0" w:type="dxa"/>
                    <w:left w:w="0" w:type="dxa"/>
                    <w:bottom w:w="0" w:type="dxa"/>
                    <w:right w:w="0" w:type="dxa"/>
                  </w:tcMar>
                </w:tcPr>
                <w:p w14:paraId="12511CE0" w14:textId="77777777" w:rsidR="00373848" w:rsidRDefault="00AB06D4">
                  <w:r>
                    <w:rPr>
                      <w:color w:val="000000"/>
                      <w:sz w:val="20"/>
                      <w:szCs w:val="20"/>
                    </w:rPr>
                    <w:t> </w:t>
                  </w:r>
                </w:p>
              </w:tc>
              <w:tc>
                <w:tcPr>
                  <w:tcW w:w="0" w:type="auto"/>
                  <w:tcMar>
                    <w:top w:w="30" w:type="dxa"/>
                    <w:left w:w="0" w:type="dxa"/>
                    <w:bottom w:w="30" w:type="dxa"/>
                    <w:right w:w="0" w:type="dxa"/>
                  </w:tcMar>
                </w:tcPr>
                <w:p w14:paraId="4CCD750C"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11025A1" w14:textId="77777777" w:rsidR="00373848" w:rsidRDefault="00AB06D4">
                  <w:pPr>
                    <w:pStyle w:val="p"/>
                  </w:pPr>
                  <w:r>
                    <w:rPr>
                      <w:rFonts w:ascii="Times New Roman" w:eastAsia="Times New Roman" w:hAnsi="Times New Roman" w:cs="Times New Roman"/>
                      <w:color w:val="000000"/>
                      <w:sz w:val="22"/>
                      <w:szCs w:val="22"/>
                    </w:rPr>
                    <w:t>quantitative variable.</w:t>
                  </w:r>
                </w:p>
              </w:tc>
            </w:tr>
            <w:tr w:rsidR="00373848" w14:paraId="45757F75" w14:textId="77777777">
              <w:tc>
                <w:tcPr>
                  <w:tcW w:w="400" w:type="dxa"/>
                  <w:tcMar>
                    <w:top w:w="0" w:type="dxa"/>
                    <w:left w:w="0" w:type="dxa"/>
                    <w:bottom w:w="0" w:type="dxa"/>
                    <w:right w:w="0" w:type="dxa"/>
                  </w:tcMar>
                </w:tcPr>
                <w:p w14:paraId="4ABA4B37" w14:textId="77777777" w:rsidR="00373848" w:rsidRDefault="00AB06D4">
                  <w:r>
                    <w:rPr>
                      <w:color w:val="000000"/>
                      <w:sz w:val="20"/>
                      <w:szCs w:val="20"/>
                    </w:rPr>
                    <w:t> </w:t>
                  </w:r>
                </w:p>
              </w:tc>
              <w:tc>
                <w:tcPr>
                  <w:tcW w:w="0" w:type="auto"/>
                  <w:tcMar>
                    <w:top w:w="30" w:type="dxa"/>
                    <w:left w:w="0" w:type="dxa"/>
                    <w:bottom w:w="30" w:type="dxa"/>
                    <w:right w:w="0" w:type="dxa"/>
                  </w:tcMar>
                </w:tcPr>
                <w:p w14:paraId="67E44ECD"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CAFF5CD" w14:textId="77777777" w:rsidR="00373848" w:rsidRDefault="00AB06D4">
                  <w:pPr>
                    <w:pStyle w:val="p"/>
                  </w:pPr>
                  <w:r>
                    <w:rPr>
                      <w:rFonts w:ascii="Times New Roman" w:eastAsia="Times New Roman" w:hAnsi="Times New Roman" w:cs="Times New Roman"/>
                      <w:color w:val="000000"/>
                      <w:sz w:val="22"/>
                      <w:szCs w:val="22"/>
                    </w:rPr>
                    <w:t>interval-scale variable.</w:t>
                  </w:r>
                </w:p>
              </w:tc>
            </w:tr>
            <w:tr w:rsidR="00373848" w14:paraId="5917D24D" w14:textId="77777777">
              <w:tc>
                <w:tcPr>
                  <w:tcW w:w="400" w:type="dxa"/>
                  <w:tcMar>
                    <w:top w:w="0" w:type="dxa"/>
                    <w:left w:w="0" w:type="dxa"/>
                    <w:bottom w:w="0" w:type="dxa"/>
                    <w:right w:w="0" w:type="dxa"/>
                  </w:tcMar>
                </w:tcPr>
                <w:p w14:paraId="47A77801" w14:textId="77777777" w:rsidR="00373848" w:rsidRDefault="00AB06D4">
                  <w:r>
                    <w:rPr>
                      <w:color w:val="000000"/>
                      <w:sz w:val="20"/>
                      <w:szCs w:val="20"/>
                    </w:rPr>
                    <w:t> </w:t>
                  </w:r>
                </w:p>
              </w:tc>
              <w:tc>
                <w:tcPr>
                  <w:tcW w:w="0" w:type="auto"/>
                  <w:tcMar>
                    <w:top w:w="30" w:type="dxa"/>
                    <w:left w:w="0" w:type="dxa"/>
                    <w:bottom w:w="30" w:type="dxa"/>
                    <w:right w:w="0" w:type="dxa"/>
                  </w:tcMar>
                </w:tcPr>
                <w:p w14:paraId="7EB3A9A8"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D80966E" w14:textId="77777777" w:rsidR="00373848" w:rsidRDefault="00AB06D4">
                  <w:pPr>
                    <w:pStyle w:val="p"/>
                  </w:pPr>
                  <w:r>
                    <w:rPr>
                      <w:rFonts w:ascii="Times New Roman" w:eastAsia="Times New Roman" w:hAnsi="Times New Roman" w:cs="Times New Roman"/>
                      <w:color w:val="000000"/>
                      <w:sz w:val="22"/>
                      <w:szCs w:val="22"/>
                    </w:rPr>
                    <w:t>ordinal-scale variable.​</w:t>
                  </w:r>
                </w:p>
              </w:tc>
            </w:tr>
          </w:tbl>
          <w:p w14:paraId="01EBB3BC"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068EF7B0" w14:textId="77777777">
              <w:tc>
                <w:tcPr>
                  <w:tcW w:w="0" w:type="auto"/>
                  <w:tcMar>
                    <w:top w:w="30" w:type="dxa"/>
                    <w:left w:w="0" w:type="dxa"/>
                    <w:bottom w:w="30" w:type="dxa"/>
                    <w:right w:w="0" w:type="dxa"/>
                  </w:tcMar>
                </w:tcPr>
                <w:p w14:paraId="4A5AEC04"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D1D428E" w14:textId="77777777" w:rsidR="00373848" w:rsidRDefault="00AB06D4">
                  <w:r>
                    <w:rPr>
                      <w:rFonts w:ascii="Times New Roman" w:eastAsia="Times New Roman" w:hAnsi="Times New Roman" w:cs="Times New Roman"/>
                      <w:color w:val="000000"/>
                      <w:sz w:val="22"/>
                      <w:szCs w:val="22"/>
                    </w:rPr>
                    <w:t>a</w:t>
                  </w:r>
                </w:p>
              </w:tc>
            </w:tr>
            <w:tr w:rsidR="00373848" w14:paraId="560B7C02" w14:textId="77777777">
              <w:tc>
                <w:tcPr>
                  <w:tcW w:w="0" w:type="auto"/>
                  <w:tcMar>
                    <w:top w:w="30" w:type="dxa"/>
                    <w:left w:w="0" w:type="dxa"/>
                    <w:bottom w:w="30" w:type="dxa"/>
                    <w:right w:w="0" w:type="dxa"/>
                  </w:tcMar>
                </w:tcPr>
                <w:p w14:paraId="35C0D3F5"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190409C" w14:textId="77777777" w:rsidR="00373848" w:rsidRDefault="00AB06D4">
                  <w:r>
                    <w:rPr>
                      <w:rFonts w:ascii="Times New Roman" w:eastAsia="Times New Roman" w:hAnsi="Times New Roman" w:cs="Times New Roman"/>
                      <w:color w:val="000000"/>
                      <w:sz w:val="22"/>
                      <w:szCs w:val="22"/>
                    </w:rPr>
                    <w:t>1</w:t>
                  </w:r>
                </w:p>
              </w:tc>
            </w:tr>
            <w:tr w:rsidR="00373848" w14:paraId="5C0C3C36" w14:textId="77777777">
              <w:tc>
                <w:tcPr>
                  <w:tcW w:w="0" w:type="auto"/>
                  <w:tcMar>
                    <w:top w:w="30" w:type="dxa"/>
                    <w:left w:w="0" w:type="dxa"/>
                    <w:bottom w:w="30" w:type="dxa"/>
                    <w:right w:w="0" w:type="dxa"/>
                  </w:tcMar>
                </w:tcPr>
                <w:p w14:paraId="11A142AE"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287BA8A" w14:textId="77777777" w:rsidR="00373848" w:rsidRDefault="00AB06D4">
                  <w:r>
                    <w:rPr>
                      <w:rFonts w:ascii="Times New Roman" w:eastAsia="Times New Roman" w:hAnsi="Times New Roman" w:cs="Times New Roman"/>
                      <w:color w:val="000000"/>
                      <w:sz w:val="22"/>
                      <w:szCs w:val="22"/>
                    </w:rPr>
                    <w:t>Easy</w:t>
                  </w:r>
                </w:p>
              </w:tc>
            </w:tr>
            <w:tr w:rsidR="00373848" w14:paraId="0E2A7222" w14:textId="77777777">
              <w:tc>
                <w:tcPr>
                  <w:tcW w:w="0" w:type="auto"/>
                  <w:tcMar>
                    <w:top w:w="30" w:type="dxa"/>
                    <w:left w:w="0" w:type="dxa"/>
                    <w:bottom w:w="30" w:type="dxa"/>
                    <w:right w:w="0" w:type="dxa"/>
                  </w:tcMar>
                </w:tcPr>
                <w:p w14:paraId="5C6EDC07"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3FBCE6A" w14:textId="77777777" w:rsidR="00373848" w:rsidRDefault="00AB06D4">
                  <w:r>
                    <w:rPr>
                      <w:rFonts w:ascii="Times New Roman" w:eastAsia="Times New Roman" w:hAnsi="Times New Roman" w:cs="Times New Roman"/>
                      <w:color w:val="000000"/>
                      <w:sz w:val="22"/>
                      <w:szCs w:val="22"/>
                    </w:rPr>
                    <w:t>BSST.ASWC.17.01.02 - Data</w:t>
                  </w:r>
                </w:p>
              </w:tc>
            </w:tr>
            <w:tr w:rsidR="00373848" w14:paraId="2083E827" w14:textId="77777777">
              <w:tc>
                <w:tcPr>
                  <w:tcW w:w="0" w:type="auto"/>
                  <w:tcMar>
                    <w:top w:w="30" w:type="dxa"/>
                    <w:left w:w="0" w:type="dxa"/>
                    <w:bottom w:w="30" w:type="dxa"/>
                    <w:right w:w="0" w:type="dxa"/>
                  </w:tcMar>
                </w:tcPr>
                <w:p w14:paraId="0D69299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66E4CC5"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5C45E085" w14:textId="77777777">
              <w:tc>
                <w:tcPr>
                  <w:tcW w:w="0" w:type="auto"/>
                  <w:tcMar>
                    <w:top w:w="30" w:type="dxa"/>
                    <w:left w:w="0" w:type="dxa"/>
                    <w:bottom w:w="30" w:type="dxa"/>
                    <w:right w:w="0" w:type="dxa"/>
                  </w:tcMar>
                </w:tcPr>
                <w:p w14:paraId="7F6DD7B0"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33F86BA1" w14:textId="77777777" w:rsidR="00373848" w:rsidRDefault="00AB06D4">
                  <w:r>
                    <w:rPr>
                      <w:rFonts w:ascii="Times New Roman" w:eastAsia="Times New Roman" w:hAnsi="Times New Roman" w:cs="Times New Roman"/>
                      <w:color w:val="000000"/>
                      <w:sz w:val="22"/>
                      <w:szCs w:val="22"/>
                    </w:rPr>
                    <w:t>United States - AK - DISC:</w:t>
                  </w:r>
                </w:p>
              </w:tc>
            </w:tr>
            <w:tr w:rsidR="00373848" w14:paraId="022E2DC9" w14:textId="77777777">
              <w:tc>
                <w:tcPr>
                  <w:tcW w:w="0" w:type="auto"/>
                  <w:tcMar>
                    <w:top w:w="30" w:type="dxa"/>
                    <w:left w:w="0" w:type="dxa"/>
                    <w:bottom w:w="30" w:type="dxa"/>
                    <w:right w:w="0" w:type="dxa"/>
                  </w:tcMar>
                </w:tcPr>
                <w:p w14:paraId="7FC330C5"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E32E954" w14:textId="77777777" w:rsidR="00373848" w:rsidRDefault="00AB06D4">
                  <w:r>
                    <w:rPr>
                      <w:rFonts w:ascii="Times New Roman" w:eastAsia="Times New Roman" w:hAnsi="Times New Roman" w:cs="Times New Roman"/>
                      <w:color w:val="000000"/>
                      <w:sz w:val="22"/>
                      <w:szCs w:val="22"/>
                    </w:rPr>
                    <w:t>Bloom's: Understand</w:t>
                  </w:r>
                </w:p>
              </w:tc>
            </w:tr>
          </w:tbl>
          <w:p w14:paraId="409F2BA5" w14:textId="77777777" w:rsidR="00373848" w:rsidRDefault="00373848"/>
        </w:tc>
      </w:tr>
    </w:tbl>
    <w:p w14:paraId="6138615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45C9447" w14:textId="77777777">
        <w:tc>
          <w:tcPr>
            <w:tcW w:w="5000" w:type="pct"/>
            <w:tcMar>
              <w:top w:w="0" w:type="dxa"/>
              <w:left w:w="0" w:type="dxa"/>
              <w:bottom w:w="0" w:type="dxa"/>
              <w:right w:w="0" w:type="dxa"/>
            </w:tcMar>
            <w:vAlign w:val="center"/>
          </w:tcPr>
          <w:p w14:paraId="4AFC65C8" w14:textId="77777777" w:rsidR="00373848" w:rsidRDefault="00AB06D4">
            <w:pPr>
              <w:pStyle w:val="p"/>
            </w:pPr>
            <w:r>
              <w:rPr>
                <w:rFonts w:ascii="Times New Roman" w:eastAsia="Times New Roman" w:hAnsi="Times New Roman" w:cs="Times New Roman"/>
                <w:color w:val="000000"/>
                <w:sz w:val="22"/>
                <w:szCs w:val="22"/>
              </w:rPr>
              <w:t>21. The number of observations will always be the same as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15"/>
            </w:tblGrid>
            <w:tr w:rsidR="00373848" w14:paraId="44AC85F3" w14:textId="77777777">
              <w:tc>
                <w:tcPr>
                  <w:tcW w:w="400" w:type="dxa"/>
                  <w:tcMar>
                    <w:top w:w="0" w:type="dxa"/>
                    <w:left w:w="0" w:type="dxa"/>
                    <w:bottom w:w="0" w:type="dxa"/>
                    <w:right w:w="0" w:type="dxa"/>
                  </w:tcMar>
                </w:tcPr>
                <w:p w14:paraId="4FD9958D" w14:textId="77777777" w:rsidR="00373848" w:rsidRDefault="00AB06D4">
                  <w:r>
                    <w:rPr>
                      <w:color w:val="000000"/>
                      <w:sz w:val="20"/>
                      <w:szCs w:val="20"/>
                    </w:rPr>
                    <w:t> </w:t>
                  </w:r>
                </w:p>
              </w:tc>
              <w:tc>
                <w:tcPr>
                  <w:tcW w:w="0" w:type="auto"/>
                  <w:tcMar>
                    <w:top w:w="30" w:type="dxa"/>
                    <w:left w:w="0" w:type="dxa"/>
                    <w:bottom w:w="30" w:type="dxa"/>
                    <w:right w:w="0" w:type="dxa"/>
                  </w:tcMar>
                </w:tcPr>
                <w:p w14:paraId="694B31A4"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4BC3E3E" w14:textId="77777777" w:rsidR="00373848" w:rsidRDefault="00AB06D4">
                  <w:pPr>
                    <w:pStyle w:val="p"/>
                  </w:pPr>
                  <w:r>
                    <w:rPr>
                      <w:rFonts w:ascii="Times New Roman" w:eastAsia="Times New Roman" w:hAnsi="Times New Roman" w:cs="Times New Roman"/>
                      <w:color w:val="000000"/>
                      <w:sz w:val="22"/>
                      <w:szCs w:val="22"/>
                    </w:rPr>
                    <w:t>number of variables.</w:t>
                  </w:r>
                </w:p>
              </w:tc>
            </w:tr>
            <w:tr w:rsidR="00373848" w14:paraId="469DF24B" w14:textId="77777777">
              <w:tc>
                <w:tcPr>
                  <w:tcW w:w="400" w:type="dxa"/>
                  <w:tcMar>
                    <w:top w:w="0" w:type="dxa"/>
                    <w:left w:w="0" w:type="dxa"/>
                    <w:bottom w:w="0" w:type="dxa"/>
                    <w:right w:w="0" w:type="dxa"/>
                  </w:tcMar>
                </w:tcPr>
                <w:p w14:paraId="299B8250" w14:textId="77777777" w:rsidR="00373848" w:rsidRDefault="00AB06D4">
                  <w:r>
                    <w:rPr>
                      <w:color w:val="000000"/>
                      <w:sz w:val="20"/>
                      <w:szCs w:val="20"/>
                    </w:rPr>
                    <w:t> </w:t>
                  </w:r>
                </w:p>
              </w:tc>
              <w:tc>
                <w:tcPr>
                  <w:tcW w:w="0" w:type="auto"/>
                  <w:tcMar>
                    <w:top w:w="30" w:type="dxa"/>
                    <w:left w:w="0" w:type="dxa"/>
                    <w:bottom w:w="30" w:type="dxa"/>
                    <w:right w:w="0" w:type="dxa"/>
                  </w:tcMar>
                </w:tcPr>
                <w:p w14:paraId="4DE2F208"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66BF4E0" w14:textId="77777777" w:rsidR="00373848" w:rsidRDefault="00AB06D4">
                  <w:pPr>
                    <w:pStyle w:val="p"/>
                  </w:pPr>
                  <w:r>
                    <w:rPr>
                      <w:rFonts w:ascii="Times New Roman" w:eastAsia="Times New Roman" w:hAnsi="Times New Roman" w:cs="Times New Roman"/>
                      <w:color w:val="000000"/>
                      <w:sz w:val="22"/>
                      <w:szCs w:val="22"/>
                    </w:rPr>
                    <w:t>number of elements.</w:t>
                  </w:r>
                </w:p>
              </w:tc>
            </w:tr>
            <w:tr w:rsidR="00373848" w14:paraId="0B591F2C" w14:textId="77777777">
              <w:tc>
                <w:tcPr>
                  <w:tcW w:w="400" w:type="dxa"/>
                  <w:tcMar>
                    <w:top w:w="0" w:type="dxa"/>
                    <w:left w:w="0" w:type="dxa"/>
                    <w:bottom w:w="0" w:type="dxa"/>
                    <w:right w:w="0" w:type="dxa"/>
                  </w:tcMar>
                </w:tcPr>
                <w:p w14:paraId="3464F493" w14:textId="77777777" w:rsidR="00373848" w:rsidRDefault="00AB06D4">
                  <w:r>
                    <w:rPr>
                      <w:color w:val="000000"/>
                      <w:sz w:val="20"/>
                      <w:szCs w:val="20"/>
                    </w:rPr>
                    <w:t> </w:t>
                  </w:r>
                </w:p>
              </w:tc>
              <w:tc>
                <w:tcPr>
                  <w:tcW w:w="0" w:type="auto"/>
                  <w:tcMar>
                    <w:top w:w="30" w:type="dxa"/>
                    <w:left w:w="0" w:type="dxa"/>
                    <w:bottom w:w="30" w:type="dxa"/>
                    <w:right w:w="0" w:type="dxa"/>
                  </w:tcMar>
                </w:tcPr>
                <w:p w14:paraId="20077044"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86A9168" w14:textId="77777777" w:rsidR="00373848" w:rsidRDefault="00AB06D4">
                  <w:pPr>
                    <w:pStyle w:val="p"/>
                  </w:pPr>
                  <w:r>
                    <w:rPr>
                      <w:rFonts w:ascii="Times New Roman" w:eastAsia="Times New Roman" w:hAnsi="Times New Roman" w:cs="Times New Roman"/>
                      <w:color w:val="000000"/>
                      <w:sz w:val="22"/>
                      <w:szCs w:val="22"/>
                    </w:rPr>
                    <w:t>population size.</w:t>
                  </w:r>
                </w:p>
              </w:tc>
            </w:tr>
            <w:tr w:rsidR="00373848" w14:paraId="6B581FEC" w14:textId="77777777">
              <w:tc>
                <w:tcPr>
                  <w:tcW w:w="400" w:type="dxa"/>
                  <w:tcMar>
                    <w:top w:w="0" w:type="dxa"/>
                    <w:left w:w="0" w:type="dxa"/>
                    <w:bottom w:w="0" w:type="dxa"/>
                    <w:right w:w="0" w:type="dxa"/>
                  </w:tcMar>
                </w:tcPr>
                <w:p w14:paraId="750D8D09" w14:textId="77777777" w:rsidR="00373848" w:rsidRDefault="00AB06D4">
                  <w:r>
                    <w:rPr>
                      <w:color w:val="000000"/>
                      <w:sz w:val="20"/>
                      <w:szCs w:val="20"/>
                    </w:rPr>
                    <w:t> </w:t>
                  </w:r>
                </w:p>
              </w:tc>
              <w:tc>
                <w:tcPr>
                  <w:tcW w:w="0" w:type="auto"/>
                  <w:tcMar>
                    <w:top w:w="30" w:type="dxa"/>
                    <w:left w:w="0" w:type="dxa"/>
                    <w:bottom w:w="30" w:type="dxa"/>
                    <w:right w:w="0" w:type="dxa"/>
                  </w:tcMar>
                </w:tcPr>
                <w:p w14:paraId="23E87900"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876A9AD" w14:textId="77777777" w:rsidR="00373848" w:rsidRDefault="00AB06D4">
                  <w:pPr>
                    <w:pStyle w:val="p"/>
                  </w:pPr>
                  <w:r>
                    <w:rPr>
                      <w:rFonts w:ascii="Times New Roman" w:eastAsia="Times New Roman" w:hAnsi="Times New Roman" w:cs="Times New Roman"/>
                      <w:color w:val="000000"/>
                      <w:sz w:val="22"/>
                      <w:szCs w:val="22"/>
                    </w:rPr>
                    <w:t>sample size.</w:t>
                  </w:r>
                </w:p>
              </w:tc>
            </w:tr>
          </w:tbl>
          <w:p w14:paraId="2ECD84EA"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68861E57" w14:textId="77777777">
              <w:tc>
                <w:tcPr>
                  <w:tcW w:w="0" w:type="auto"/>
                  <w:tcMar>
                    <w:top w:w="30" w:type="dxa"/>
                    <w:left w:w="0" w:type="dxa"/>
                    <w:bottom w:w="30" w:type="dxa"/>
                    <w:right w:w="0" w:type="dxa"/>
                  </w:tcMar>
                </w:tcPr>
                <w:p w14:paraId="1D70D94E"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D4D4614" w14:textId="77777777" w:rsidR="00373848" w:rsidRDefault="00AB06D4">
                  <w:r>
                    <w:rPr>
                      <w:rFonts w:ascii="Times New Roman" w:eastAsia="Times New Roman" w:hAnsi="Times New Roman" w:cs="Times New Roman"/>
                      <w:color w:val="000000"/>
                      <w:sz w:val="22"/>
                      <w:szCs w:val="22"/>
                    </w:rPr>
                    <w:t>b</w:t>
                  </w:r>
                </w:p>
              </w:tc>
            </w:tr>
            <w:tr w:rsidR="00373848" w14:paraId="257048E6" w14:textId="77777777">
              <w:tc>
                <w:tcPr>
                  <w:tcW w:w="0" w:type="auto"/>
                  <w:tcMar>
                    <w:top w:w="30" w:type="dxa"/>
                    <w:left w:w="0" w:type="dxa"/>
                    <w:bottom w:w="30" w:type="dxa"/>
                    <w:right w:w="0" w:type="dxa"/>
                  </w:tcMar>
                </w:tcPr>
                <w:p w14:paraId="7C46EED5"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8454B8D" w14:textId="77777777" w:rsidR="00373848" w:rsidRDefault="00AB06D4">
                  <w:r>
                    <w:rPr>
                      <w:rFonts w:ascii="Times New Roman" w:eastAsia="Times New Roman" w:hAnsi="Times New Roman" w:cs="Times New Roman"/>
                      <w:color w:val="000000"/>
                      <w:sz w:val="22"/>
                      <w:szCs w:val="22"/>
                    </w:rPr>
                    <w:t>1</w:t>
                  </w:r>
                </w:p>
              </w:tc>
            </w:tr>
            <w:tr w:rsidR="00373848" w14:paraId="66F0E60F" w14:textId="77777777">
              <w:tc>
                <w:tcPr>
                  <w:tcW w:w="0" w:type="auto"/>
                  <w:tcMar>
                    <w:top w:w="30" w:type="dxa"/>
                    <w:left w:w="0" w:type="dxa"/>
                    <w:bottom w:w="30" w:type="dxa"/>
                    <w:right w:w="0" w:type="dxa"/>
                  </w:tcMar>
                </w:tcPr>
                <w:p w14:paraId="5FA96FE0"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235D9CB" w14:textId="77777777" w:rsidR="00373848" w:rsidRDefault="00AB06D4">
                  <w:r>
                    <w:rPr>
                      <w:rFonts w:ascii="Times New Roman" w:eastAsia="Times New Roman" w:hAnsi="Times New Roman" w:cs="Times New Roman"/>
                      <w:color w:val="000000"/>
                      <w:sz w:val="22"/>
                      <w:szCs w:val="22"/>
                    </w:rPr>
                    <w:t>Easy</w:t>
                  </w:r>
                </w:p>
              </w:tc>
            </w:tr>
            <w:tr w:rsidR="00373848" w14:paraId="22C4CAB1" w14:textId="77777777">
              <w:tc>
                <w:tcPr>
                  <w:tcW w:w="0" w:type="auto"/>
                  <w:tcMar>
                    <w:top w:w="30" w:type="dxa"/>
                    <w:left w:w="0" w:type="dxa"/>
                    <w:bottom w:w="30" w:type="dxa"/>
                    <w:right w:w="0" w:type="dxa"/>
                  </w:tcMar>
                </w:tcPr>
                <w:p w14:paraId="42B6B8D3"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6DD4C4B" w14:textId="77777777" w:rsidR="00373848" w:rsidRDefault="00AB06D4">
                  <w:r>
                    <w:rPr>
                      <w:rFonts w:ascii="Times New Roman" w:eastAsia="Times New Roman" w:hAnsi="Times New Roman" w:cs="Times New Roman"/>
                      <w:color w:val="000000"/>
                      <w:sz w:val="22"/>
                      <w:szCs w:val="22"/>
                    </w:rPr>
                    <w:t>BSST.ASWC.17.01.02 - Data</w:t>
                  </w:r>
                </w:p>
              </w:tc>
            </w:tr>
            <w:tr w:rsidR="00373848" w14:paraId="3E836ED5" w14:textId="77777777">
              <w:tc>
                <w:tcPr>
                  <w:tcW w:w="0" w:type="auto"/>
                  <w:tcMar>
                    <w:top w:w="30" w:type="dxa"/>
                    <w:left w:w="0" w:type="dxa"/>
                    <w:bottom w:w="30" w:type="dxa"/>
                    <w:right w:w="0" w:type="dxa"/>
                  </w:tcMar>
                </w:tcPr>
                <w:p w14:paraId="72A09C13"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6907273"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EE5FC43" w14:textId="77777777">
              <w:tc>
                <w:tcPr>
                  <w:tcW w:w="0" w:type="auto"/>
                  <w:tcMar>
                    <w:top w:w="30" w:type="dxa"/>
                    <w:left w:w="0" w:type="dxa"/>
                    <w:bottom w:w="30" w:type="dxa"/>
                    <w:right w:w="0" w:type="dxa"/>
                  </w:tcMar>
                </w:tcPr>
                <w:p w14:paraId="533FBF0A"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4F90BE6B" w14:textId="77777777" w:rsidR="00373848" w:rsidRDefault="00AB06D4">
                  <w:r>
                    <w:rPr>
                      <w:rFonts w:ascii="Times New Roman" w:eastAsia="Times New Roman" w:hAnsi="Times New Roman" w:cs="Times New Roman"/>
                      <w:color w:val="000000"/>
                      <w:sz w:val="22"/>
                      <w:szCs w:val="22"/>
                    </w:rPr>
                    <w:t>United States - AK - DISC:</w:t>
                  </w:r>
                </w:p>
              </w:tc>
            </w:tr>
            <w:tr w:rsidR="00373848" w14:paraId="214B9BF3" w14:textId="77777777">
              <w:tc>
                <w:tcPr>
                  <w:tcW w:w="0" w:type="auto"/>
                  <w:tcMar>
                    <w:top w:w="30" w:type="dxa"/>
                    <w:left w:w="0" w:type="dxa"/>
                    <w:bottom w:w="30" w:type="dxa"/>
                    <w:right w:w="0" w:type="dxa"/>
                  </w:tcMar>
                </w:tcPr>
                <w:p w14:paraId="580B9E09"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0BA974F" w14:textId="77777777" w:rsidR="00373848" w:rsidRDefault="00AB06D4">
                  <w:r>
                    <w:rPr>
                      <w:rFonts w:ascii="Times New Roman" w:eastAsia="Times New Roman" w:hAnsi="Times New Roman" w:cs="Times New Roman"/>
                      <w:color w:val="000000"/>
                      <w:sz w:val="22"/>
                      <w:szCs w:val="22"/>
                    </w:rPr>
                    <w:t>Bloom's: Understand</w:t>
                  </w:r>
                </w:p>
              </w:tc>
            </w:tr>
          </w:tbl>
          <w:p w14:paraId="6CAA827B" w14:textId="77777777" w:rsidR="00373848" w:rsidRDefault="00373848"/>
        </w:tc>
      </w:tr>
    </w:tbl>
    <w:p w14:paraId="4EB161B3"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959E850" w14:textId="77777777">
        <w:tc>
          <w:tcPr>
            <w:tcW w:w="5000" w:type="pct"/>
            <w:tcMar>
              <w:top w:w="0" w:type="dxa"/>
              <w:left w:w="0" w:type="dxa"/>
              <w:bottom w:w="0" w:type="dxa"/>
              <w:right w:w="0" w:type="dxa"/>
            </w:tcMar>
            <w:vAlign w:val="center"/>
          </w:tcPr>
          <w:p w14:paraId="05FDFE2D" w14:textId="77777777" w:rsidR="00373848" w:rsidRDefault="00AB06D4">
            <w:pPr>
              <w:pStyle w:val="p"/>
            </w:pPr>
            <w:r>
              <w:rPr>
                <w:rFonts w:ascii="Times New Roman" w:eastAsia="Times New Roman" w:hAnsi="Times New Roman" w:cs="Times New Roman"/>
                <w:color w:val="000000"/>
                <w:sz w:val="22"/>
                <w:szCs w:val="22"/>
              </w:rPr>
              <w:t>22. Categorical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773"/>
            </w:tblGrid>
            <w:tr w:rsidR="00373848" w14:paraId="2CBC8BF0" w14:textId="77777777">
              <w:tc>
                <w:tcPr>
                  <w:tcW w:w="400" w:type="dxa"/>
                  <w:tcMar>
                    <w:top w:w="0" w:type="dxa"/>
                    <w:left w:w="0" w:type="dxa"/>
                    <w:bottom w:w="0" w:type="dxa"/>
                    <w:right w:w="0" w:type="dxa"/>
                  </w:tcMar>
                </w:tcPr>
                <w:p w14:paraId="7C0CB845" w14:textId="77777777" w:rsidR="00373848" w:rsidRDefault="00AB06D4">
                  <w:r>
                    <w:rPr>
                      <w:color w:val="000000"/>
                      <w:sz w:val="20"/>
                      <w:szCs w:val="20"/>
                    </w:rPr>
                    <w:t> </w:t>
                  </w:r>
                </w:p>
              </w:tc>
              <w:tc>
                <w:tcPr>
                  <w:tcW w:w="0" w:type="auto"/>
                  <w:tcMar>
                    <w:top w:w="30" w:type="dxa"/>
                    <w:left w:w="0" w:type="dxa"/>
                    <w:bottom w:w="30" w:type="dxa"/>
                    <w:right w:w="0" w:type="dxa"/>
                  </w:tcMar>
                </w:tcPr>
                <w:p w14:paraId="0F062A8D"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A9B23E2" w14:textId="77777777" w:rsidR="00373848" w:rsidRDefault="00AB06D4">
                  <w:pPr>
                    <w:pStyle w:val="p"/>
                  </w:pPr>
                  <w:r>
                    <w:rPr>
                      <w:rFonts w:ascii="Times New Roman" w:eastAsia="Times New Roman" w:hAnsi="Times New Roman" w:cs="Times New Roman"/>
                      <w:color w:val="000000"/>
                      <w:sz w:val="22"/>
                      <w:szCs w:val="22"/>
                    </w:rPr>
                    <w:t>must be numeric.</w:t>
                  </w:r>
                </w:p>
              </w:tc>
            </w:tr>
            <w:tr w:rsidR="00373848" w14:paraId="712C0CA8" w14:textId="77777777">
              <w:tc>
                <w:tcPr>
                  <w:tcW w:w="400" w:type="dxa"/>
                  <w:tcMar>
                    <w:top w:w="0" w:type="dxa"/>
                    <w:left w:w="0" w:type="dxa"/>
                    <w:bottom w:w="0" w:type="dxa"/>
                    <w:right w:w="0" w:type="dxa"/>
                  </w:tcMar>
                </w:tcPr>
                <w:p w14:paraId="58515352" w14:textId="77777777" w:rsidR="00373848" w:rsidRDefault="00AB06D4">
                  <w:r>
                    <w:rPr>
                      <w:color w:val="000000"/>
                      <w:sz w:val="20"/>
                      <w:szCs w:val="20"/>
                    </w:rPr>
                    <w:t> </w:t>
                  </w:r>
                </w:p>
              </w:tc>
              <w:tc>
                <w:tcPr>
                  <w:tcW w:w="0" w:type="auto"/>
                  <w:tcMar>
                    <w:top w:w="30" w:type="dxa"/>
                    <w:left w:w="0" w:type="dxa"/>
                    <w:bottom w:w="30" w:type="dxa"/>
                    <w:right w:w="0" w:type="dxa"/>
                  </w:tcMar>
                </w:tcPr>
                <w:p w14:paraId="42F66886"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214C090" w14:textId="77777777" w:rsidR="00373848" w:rsidRDefault="00AB06D4">
                  <w:pPr>
                    <w:pStyle w:val="p"/>
                  </w:pPr>
                  <w:r>
                    <w:rPr>
                      <w:rFonts w:ascii="Times New Roman" w:eastAsia="Times New Roman" w:hAnsi="Times New Roman" w:cs="Times New Roman"/>
                      <w:color w:val="000000"/>
                      <w:sz w:val="22"/>
                      <w:szCs w:val="22"/>
                    </w:rPr>
                    <w:t>must be nonnumeric.</w:t>
                  </w:r>
                </w:p>
              </w:tc>
            </w:tr>
            <w:tr w:rsidR="00373848" w14:paraId="77F09C07" w14:textId="77777777">
              <w:tc>
                <w:tcPr>
                  <w:tcW w:w="400" w:type="dxa"/>
                  <w:tcMar>
                    <w:top w:w="0" w:type="dxa"/>
                    <w:left w:w="0" w:type="dxa"/>
                    <w:bottom w:w="0" w:type="dxa"/>
                    <w:right w:w="0" w:type="dxa"/>
                  </w:tcMar>
                </w:tcPr>
                <w:p w14:paraId="41EE79A7" w14:textId="77777777" w:rsidR="00373848" w:rsidRDefault="00AB06D4">
                  <w:r>
                    <w:rPr>
                      <w:color w:val="000000"/>
                      <w:sz w:val="20"/>
                      <w:szCs w:val="20"/>
                    </w:rPr>
                    <w:t> </w:t>
                  </w:r>
                </w:p>
              </w:tc>
              <w:tc>
                <w:tcPr>
                  <w:tcW w:w="0" w:type="auto"/>
                  <w:tcMar>
                    <w:top w:w="30" w:type="dxa"/>
                    <w:left w:w="0" w:type="dxa"/>
                    <w:bottom w:w="30" w:type="dxa"/>
                    <w:right w:w="0" w:type="dxa"/>
                  </w:tcMar>
                </w:tcPr>
                <w:p w14:paraId="74BDC65E"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F700806" w14:textId="77777777" w:rsidR="00373848" w:rsidRDefault="00AB06D4">
                  <w:pPr>
                    <w:pStyle w:val="p"/>
                  </w:pPr>
                  <w:r>
                    <w:rPr>
                      <w:rFonts w:ascii="Times New Roman" w:eastAsia="Times New Roman" w:hAnsi="Times New Roman" w:cs="Times New Roman"/>
                      <w:color w:val="000000"/>
                      <w:sz w:val="22"/>
                      <w:szCs w:val="22"/>
                    </w:rPr>
                    <w:t>cannot be numeric.</w:t>
                  </w:r>
                </w:p>
              </w:tc>
            </w:tr>
            <w:tr w:rsidR="00373848" w14:paraId="128DB686" w14:textId="77777777">
              <w:tc>
                <w:tcPr>
                  <w:tcW w:w="400" w:type="dxa"/>
                  <w:tcMar>
                    <w:top w:w="0" w:type="dxa"/>
                    <w:left w:w="0" w:type="dxa"/>
                    <w:bottom w:w="0" w:type="dxa"/>
                    <w:right w:w="0" w:type="dxa"/>
                  </w:tcMar>
                </w:tcPr>
                <w:p w14:paraId="649EAE2E" w14:textId="77777777" w:rsidR="00373848" w:rsidRDefault="00AB06D4">
                  <w:r>
                    <w:rPr>
                      <w:color w:val="000000"/>
                      <w:sz w:val="20"/>
                      <w:szCs w:val="20"/>
                    </w:rPr>
                    <w:t> </w:t>
                  </w:r>
                </w:p>
              </w:tc>
              <w:tc>
                <w:tcPr>
                  <w:tcW w:w="0" w:type="auto"/>
                  <w:tcMar>
                    <w:top w:w="30" w:type="dxa"/>
                    <w:left w:w="0" w:type="dxa"/>
                    <w:bottom w:w="30" w:type="dxa"/>
                    <w:right w:w="0" w:type="dxa"/>
                  </w:tcMar>
                </w:tcPr>
                <w:p w14:paraId="368CFB72"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9970AFF" w14:textId="77777777" w:rsidR="00373848" w:rsidRDefault="00AB06D4">
                  <w:pPr>
                    <w:pStyle w:val="p"/>
                  </w:pPr>
                  <w:r>
                    <w:rPr>
                      <w:rFonts w:ascii="Times New Roman" w:eastAsia="Times New Roman" w:hAnsi="Times New Roman" w:cs="Times New Roman"/>
                      <w:color w:val="000000"/>
                      <w:sz w:val="22"/>
                      <w:szCs w:val="22"/>
                    </w:rPr>
                    <w:t>may be either numeric or nonnumeric.</w:t>
                  </w:r>
                </w:p>
              </w:tc>
            </w:tr>
          </w:tbl>
          <w:p w14:paraId="619FFD02"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2AFF883A" w14:textId="77777777">
              <w:tc>
                <w:tcPr>
                  <w:tcW w:w="0" w:type="auto"/>
                  <w:tcMar>
                    <w:top w:w="30" w:type="dxa"/>
                    <w:left w:w="0" w:type="dxa"/>
                    <w:bottom w:w="30" w:type="dxa"/>
                    <w:right w:w="0" w:type="dxa"/>
                  </w:tcMar>
                </w:tcPr>
                <w:p w14:paraId="51BA16C2"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B07F2EE" w14:textId="77777777" w:rsidR="00373848" w:rsidRDefault="00AB06D4">
                  <w:r>
                    <w:rPr>
                      <w:rFonts w:ascii="Times New Roman" w:eastAsia="Times New Roman" w:hAnsi="Times New Roman" w:cs="Times New Roman"/>
                      <w:color w:val="000000"/>
                      <w:sz w:val="22"/>
                      <w:szCs w:val="22"/>
                    </w:rPr>
                    <w:t>d</w:t>
                  </w:r>
                </w:p>
              </w:tc>
            </w:tr>
            <w:tr w:rsidR="00373848" w14:paraId="24385B27" w14:textId="77777777">
              <w:tc>
                <w:tcPr>
                  <w:tcW w:w="0" w:type="auto"/>
                  <w:tcMar>
                    <w:top w:w="30" w:type="dxa"/>
                    <w:left w:w="0" w:type="dxa"/>
                    <w:bottom w:w="30" w:type="dxa"/>
                    <w:right w:w="0" w:type="dxa"/>
                  </w:tcMar>
                </w:tcPr>
                <w:p w14:paraId="2819E4F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471FE60" w14:textId="77777777" w:rsidR="00373848" w:rsidRDefault="00AB06D4">
                  <w:r>
                    <w:rPr>
                      <w:rFonts w:ascii="Times New Roman" w:eastAsia="Times New Roman" w:hAnsi="Times New Roman" w:cs="Times New Roman"/>
                      <w:color w:val="000000"/>
                      <w:sz w:val="22"/>
                      <w:szCs w:val="22"/>
                    </w:rPr>
                    <w:t>1</w:t>
                  </w:r>
                </w:p>
              </w:tc>
            </w:tr>
            <w:tr w:rsidR="00373848" w14:paraId="34D6561D" w14:textId="77777777">
              <w:tc>
                <w:tcPr>
                  <w:tcW w:w="0" w:type="auto"/>
                  <w:tcMar>
                    <w:top w:w="30" w:type="dxa"/>
                    <w:left w:w="0" w:type="dxa"/>
                    <w:bottom w:w="30" w:type="dxa"/>
                    <w:right w:w="0" w:type="dxa"/>
                  </w:tcMar>
                </w:tcPr>
                <w:p w14:paraId="210DBC70"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702E34A" w14:textId="77777777" w:rsidR="00373848" w:rsidRDefault="00AB06D4">
                  <w:r>
                    <w:rPr>
                      <w:rFonts w:ascii="Times New Roman" w:eastAsia="Times New Roman" w:hAnsi="Times New Roman" w:cs="Times New Roman"/>
                      <w:color w:val="000000"/>
                      <w:sz w:val="22"/>
                      <w:szCs w:val="22"/>
                    </w:rPr>
                    <w:t>Easy</w:t>
                  </w:r>
                </w:p>
              </w:tc>
            </w:tr>
            <w:tr w:rsidR="00373848" w14:paraId="01D32A91" w14:textId="77777777">
              <w:tc>
                <w:tcPr>
                  <w:tcW w:w="0" w:type="auto"/>
                  <w:tcMar>
                    <w:top w:w="30" w:type="dxa"/>
                    <w:left w:w="0" w:type="dxa"/>
                    <w:bottom w:w="30" w:type="dxa"/>
                    <w:right w:w="0" w:type="dxa"/>
                  </w:tcMar>
                </w:tcPr>
                <w:p w14:paraId="1DB27446"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2235DD2" w14:textId="77777777" w:rsidR="00373848" w:rsidRDefault="00AB06D4">
                  <w:r>
                    <w:rPr>
                      <w:rFonts w:ascii="Times New Roman" w:eastAsia="Times New Roman" w:hAnsi="Times New Roman" w:cs="Times New Roman"/>
                      <w:color w:val="000000"/>
                      <w:sz w:val="22"/>
                      <w:szCs w:val="22"/>
                    </w:rPr>
                    <w:t>BSST.ASWC.17.01.02 - Data</w:t>
                  </w:r>
                </w:p>
              </w:tc>
            </w:tr>
            <w:tr w:rsidR="00373848" w14:paraId="5C1A2C04" w14:textId="77777777">
              <w:tc>
                <w:tcPr>
                  <w:tcW w:w="0" w:type="auto"/>
                  <w:tcMar>
                    <w:top w:w="30" w:type="dxa"/>
                    <w:left w:w="0" w:type="dxa"/>
                    <w:bottom w:w="30" w:type="dxa"/>
                    <w:right w:w="0" w:type="dxa"/>
                  </w:tcMar>
                </w:tcPr>
                <w:p w14:paraId="1D14B80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3EE46C43"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42D74C9C" w14:textId="77777777">
              <w:tc>
                <w:tcPr>
                  <w:tcW w:w="0" w:type="auto"/>
                  <w:tcMar>
                    <w:top w:w="30" w:type="dxa"/>
                    <w:left w:w="0" w:type="dxa"/>
                    <w:bottom w:w="30" w:type="dxa"/>
                    <w:right w:w="0" w:type="dxa"/>
                  </w:tcMar>
                </w:tcPr>
                <w:p w14:paraId="731781F2"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7E121B7" w14:textId="77777777" w:rsidR="00373848" w:rsidRDefault="00AB06D4">
                  <w:r>
                    <w:rPr>
                      <w:rFonts w:ascii="Times New Roman" w:eastAsia="Times New Roman" w:hAnsi="Times New Roman" w:cs="Times New Roman"/>
                      <w:color w:val="000000"/>
                      <w:sz w:val="22"/>
                      <w:szCs w:val="22"/>
                    </w:rPr>
                    <w:t>United States - AK - DISC:</w:t>
                  </w:r>
                </w:p>
              </w:tc>
            </w:tr>
            <w:tr w:rsidR="00373848" w14:paraId="3E867558" w14:textId="77777777">
              <w:tc>
                <w:tcPr>
                  <w:tcW w:w="0" w:type="auto"/>
                  <w:tcMar>
                    <w:top w:w="30" w:type="dxa"/>
                    <w:left w:w="0" w:type="dxa"/>
                    <w:bottom w:w="30" w:type="dxa"/>
                    <w:right w:w="0" w:type="dxa"/>
                  </w:tcMar>
                </w:tcPr>
                <w:p w14:paraId="58A2E26C"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BD53CB2" w14:textId="77777777" w:rsidR="00373848" w:rsidRDefault="00AB06D4">
                  <w:r>
                    <w:rPr>
                      <w:rFonts w:ascii="Times New Roman" w:eastAsia="Times New Roman" w:hAnsi="Times New Roman" w:cs="Times New Roman"/>
                      <w:color w:val="000000"/>
                      <w:sz w:val="22"/>
                      <w:szCs w:val="22"/>
                    </w:rPr>
                    <w:t>Bloom's: Understand</w:t>
                  </w:r>
                </w:p>
              </w:tc>
            </w:tr>
          </w:tbl>
          <w:p w14:paraId="47509466" w14:textId="77777777" w:rsidR="00373848" w:rsidRDefault="00373848"/>
        </w:tc>
      </w:tr>
    </w:tbl>
    <w:p w14:paraId="09324E69"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43AF906" w14:textId="77777777">
        <w:tc>
          <w:tcPr>
            <w:tcW w:w="5000" w:type="pct"/>
            <w:tcMar>
              <w:top w:w="0" w:type="dxa"/>
              <w:left w:w="0" w:type="dxa"/>
              <w:bottom w:w="0" w:type="dxa"/>
              <w:right w:w="0" w:type="dxa"/>
            </w:tcMar>
            <w:vAlign w:val="center"/>
          </w:tcPr>
          <w:p w14:paraId="69F6C3AB" w14:textId="77777777" w:rsidR="00373848" w:rsidRDefault="00AB06D4">
            <w:pPr>
              <w:pStyle w:val="p"/>
            </w:pPr>
            <w:r>
              <w:rPr>
                <w:rFonts w:ascii="Times New Roman" w:eastAsia="Times New Roman" w:hAnsi="Times New Roman" w:cs="Times New Roman"/>
                <w:color w:val="000000"/>
                <w:sz w:val="22"/>
                <w:szCs w:val="22"/>
              </w:rPr>
              <w:lastRenderedPageBreak/>
              <w:t>23. Categorical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665"/>
            </w:tblGrid>
            <w:tr w:rsidR="00373848" w14:paraId="2B58BEEA" w14:textId="77777777">
              <w:tc>
                <w:tcPr>
                  <w:tcW w:w="400" w:type="dxa"/>
                  <w:tcMar>
                    <w:top w:w="0" w:type="dxa"/>
                    <w:left w:w="0" w:type="dxa"/>
                    <w:bottom w:w="0" w:type="dxa"/>
                    <w:right w:w="0" w:type="dxa"/>
                  </w:tcMar>
                </w:tcPr>
                <w:p w14:paraId="3ABD79CC" w14:textId="77777777" w:rsidR="00373848" w:rsidRDefault="00AB06D4">
                  <w:r>
                    <w:rPr>
                      <w:color w:val="000000"/>
                      <w:sz w:val="20"/>
                      <w:szCs w:val="20"/>
                    </w:rPr>
                    <w:t> </w:t>
                  </w:r>
                </w:p>
              </w:tc>
              <w:tc>
                <w:tcPr>
                  <w:tcW w:w="0" w:type="auto"/>
                  <w:tcMar>
                    <w:top w:w="30" w:type="dxa"/>
                    <w:left w:w="0" w:type="dxa"/>
                    <w:bottom w:w="30" w:type="dxa"/>
                    <w:right w:w="0" w:type="dxa"/>
                  </w:tcMar>
                </w:tcPr>
                <w:p w14:paraId="11F6588F"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2B02A6F" w14:textId="77777777" w:rsidR="00373848" w:rsidRDefault="00AB06D4">
                  <w:pPr>
                    <w:pStyle w:val="p"/>
                  </w:pPr>
                  <w:r>
                    <w:rPr>
                      <w:rFonts w:ascii="Times New Roman" w:eastAsia="Times New Roman" w:hAnsi="Times New Roman" w:cs="Times New Roman"/>
                      <w:color w:val="000000"/>
                      <w:sz w:val="22"/>
                      <w:szCs w:val="22"/>
                    </w:rPr>
                    <w:t>indicate either how much or how many.</w:t>
                  </w:r>
                </w:p>
              </w:tc>
            </w:tr>
            <w:tr w:rsidR="00373848" w14:paraId="44D2DEAD" w14:textId="77777777">
              <w:tc>
                <w:tcPr>
                  <w:tcW w:w="400" w:type="dxa"/>
                  <w:tcMar>
                    <w:top w:w="0" w:type="dxa"/>
                    <w:left w:w="0" w:type="dxa"/>
                    <w:bottom w:w="0" w:type="dxa"/>
                    <w:right w:w="0" w:type="dxa"/>
                  </w:tcMar>
                </w:tcPr>
                <w:p w14:paraId="06A0E1A4" w14:textId="77777777" w:rsidR="00373848" w:rsidRDefault="00AB06D4">
                  <w:r>
                    <w:rPr>
                      <w:color w:val="000000"/>
                      <w:sz w:val="20"/>
                      <w:szCs w:val="20"/>
                    </w:rPr>
                    <w:t> </w:t>
                  </w:r>
                </w:p>
              </w:tc>
              <w:tc>
                <w:tcPr>
                  <w:tcW w:w="0" w:type="auto"/>
                  <w:tcMar>
                    <w:top w:w="30" w:type="dxa"/>
                    <w:left w:w="0" w:type="dxa"/>
                    <w:bottom w:w="30" w:type="dxa"/>
                    <w:right w:w="0" w:type="dxa"/>
                  </w:tcMar>
                </w:tcPr>
                <w:p w14:paraId="64FD00C1"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912E472" w14:textId="77777777" w:rsidR="00373848" w:rsidRDefault="00AB06D4">
                  <w:pPr>
                    <w:pStyle w:val="p"/>
                  </w:pPr>
                  <w:r>
                    <w:rPr>
                      <w:rFonts w:ascii="Times New Roman" w:eastAsia="Times New Roman" w:hAnsi="Times New Roman" w:cs="Times New Roman"/>
                      <w:color w:val="000000"/>
                      <w:sz w:val="22"/>
                      <w:szCs w:val="22"/>
                    </w:rPr>
                    <w:t>cannot be numeric</w:t>
                  </w:r>
                </w:p>
              </w:tc>
            </w:tr>
            <w:tr w:rsidR="00373848" w14:paraId="3788C6D1" w14:textId="77777777">
              <w:tc>
                <w:tcPr>
                  <w:tcW w:w="400" w:type="dxa"/>
                  <w:tcMar>
                    <w:top w:w="0" w:type="dxa"/>
                    <w:left w:w="0" w:type="dxa"/>
                    <w:bottom w:w="0" w:type="dxa"/>
                    <w:right w:w="0" w:type="dxa"/>
                  </w:tcMar>
                </w:tcPr>
                <w:p w14:paraId="68B576F3" w14:textId="77777777" w:rsidR="00373848" w:rsidRDefault="00AB06D4">
                  <w:r>
                    <w:rPr>
                      <w:color w:val="000000"/>
                      <w:sz w:val="20"/>
                      <w:szCs w:val="20"/>
                    </w:rPr>
                    <w:t> </w:t>
                  </w:r>
                </w:p>
              </w:tc>
              <w:tc>
                <w:tcPr>
                  <w:tcW w:w="0" w:type="auto"/>
                  <w:tcMar>
                    <w:top w:w="30" w:type="dxa"/>
                    <w:left w:w="0" w:type="dxa"/>
                    <w:bottom w:w="30" w:type="dxa"/>
                    <w:right w:w="0" w:type="dxa"/>
                  </w:tcMar>
                </w:tcPr>
                <w:p w14:paraId="14A13BE5"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8837E16" w14:textId="77777777" w:rsidR="00373848" w:rsidRDefault="00AB06D4">
                  <w:pPr>
                    <w:pStyle w:val="p"/>
                  </w:pPr>
                  <w:r>
                    <w:rPr>
                      <w:rFonts w:ascii="Times New Roman" w:eastAsia="Times New Roman" w:hAnsi="Times New Roman" w:cs="Times New Roman"/>
                      <w:color w:val="000000"/>
                      <w:sz w:val="22"/>
                      <w:szCs w:val="22"/>
                    </w:rPr>
                    <w:t>are labels used to identify attributes of elements.</w:t>
                  </w:r>
                </w:p>
              </w:tc>
            </w:tr>
            <w:tr w:rsidR="00373848" w14:paraId="20BFF250" w14:textId="77777777">
              <w:tc>
                <w:tcPr>
                  <w:tcW w:w="400" w:type="dxa"/>
                  <w:tcMar>
                    <w:top w:w="0" w:type="dxa"/>
                    <w:left w:w="0" w:type="dxa"/>
                    <w:bottom w:w="0" w:type="dxa"/>
                    <w:right w:w="0" w:type="dxa"/>
                  </w:tcMar>
                </w:tcPr>
                <w:p w14:paraId="15401BF1" w14:textId="77777777" w:rsidR="00373848" w:rsidRDefault="00AB06D4">
                  <w:r>
                    <w:rPr>
                      <w:color w:val="000000"/>
                      <w:sz w:val="20"/>
                      <w:szCs w:val="20"/>
                    </w:rPr>
                    <w:t> </w:t>
                  </w:r>
                </w:p>
              </w:tc>
              <w:tc>
                <w:tcPr>
                  <w:tcW w:w="0" w:type="auto"/>
                  <w:tcMar>
                    <w:top w:w="30" w:type="dxa"/>
                    <w:left w:w="0" w:type="dxa"/>
                    <w:bottom w:w="30" w:type="dxa"/>
                    <w:right w:w="0" w:type="dxa"/>
                  </w:tcMar>
                </w:tcPr>
                <w:p w14:paraId="577CA220"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3647A98" w14:textId="77777777" w:rsidR="00373848" w:rsidRDefault="00AB06D4">
                  <w:pPr>
                    <w:pStyle w:val="p"/>
                  </w:pPr>
                  <w:r>
                    <w:rPr>
                      <w:rFonts w:ascii="Times New Roman" w:eastAsia="Times New Roman" w:hAnsi="Times New Roman" w:cs="Times New Roman"/>
                      <w:color w:val="000000"/>
                      <w:sz w:val="22"/>
                      <w:szCs w:val="22"/>
                    </w:rPr>
                    <w:t>must be nonnumeric.</w:t>
                  </w:r>
                </w:p>
              </w:tc>
            </w:tr>
          </w:tbl>
          <w:p w14:paraId="7EBF9969"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26EF3D20" w14:textId="77777777">
              <w:tc>
                <w:tcPr>
                  <w:tcW w:w="0" w:type="auto"/>
                  <w:tcMar>
                    <w:top w:w="30" w:type="dxa"/>
                    <w:left w:w="0" w:type="dxa"/>
                    <w:bottom w:w="30" w:type="dxa"/>
                    <w:right w:w="0" w:type="dxa"/>
                  </w:tcMar>
                </w:tcPr>
                <w:p w14:paraId="176D53BF"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83290F0" w14:textId="77777777" w:rsidR="00373848" w:rsidRDefault="00AB06D4">
                  <w:r>
                    <w:rPr>
                      <w:rFonts w:ascii="Times New Roman" w:eastAsia="Times New Roman" w:hAnsi="Times New Roman" w:cs="Times New Roman"/>
                      <w:color w:val="000000"/>
                      <w:sz w:val="22"/>
                      <w:szCs w:val="22"/>
                    </w:rPr>
                    <w:t>c</w:t>
                  </w:r>
                </w:p>
              </w:tc>
            </w:tr>
            <w:tr w:rsidR="00373848" w14:paraId="4C34D4C6" w14:textId="77777777">
              <w:tc>
                <w:tcPr>
                  <w:tcW w:w="0" w:type="auto"/>
                  <w:tcMar>
                    <w:top w:w="30" w:type="dxa"/>
                    <w:left w:w="0" w:type="dxa"/>
                    <w:bottom w:w="30" w:type="dxa"/>
                    <w:right w:w="0" w:type="dxa"/>
                  </w:tcMar>
                </w:tcPr>
                <w:p w14:paraId="4308CAB8"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355C35E" w14:textId="77777777" w:rsidR="00373848" w:rsidRDefault="00AB06D4">
                  <w:r>
                    <w:rPr>
                      <w:rFonts w:ascii="Times New Roman" w:eastAsia="Times New Roman" w:hAnsi="Times New Roman" w:cs="Times New Roman"/>
                      <w:color w:val="000000"/>
                      <w:sz w:val="22"/>
                      <w:szCs w:val="22"/>
                    </w:rPr>
                    <w:t>1</w:t>
                  </w:r>
                </w:p>
              </w:tc>
            </w:tr>
            <w:tr w:rsidR="00373848" w14:paraId="4C0B6BDA" w14:textId="77777777">
              <w:tc>
                <w:tcPr>
                  <w:tcW w:w="0" w:type="auto"/>
                  <w:tcMar>
                    <w:top w:w="30" w:type="dxa"/>
                    <w:left w:w="0" w:type="dxa"/>
                    <w:bottom w:w="30" w:type="dxa"/>
                    <w:right w:w="0" w:type="dxa"/>
                  </w:tcMar>
                </w:tcPr>
                <w:p w14:paraId="21D391CA"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C8CAE66" w14:textId="77777777" w:rsidR="00373848" w:rsidRDefault="00AB06D4">
                  <w:r>
                    <w:rPr>
                      <w:rFonts w:ascii="Times New Roman" w:eastAsia="Times New Roman" w:hAnsi="Times New Roman" w:cs="Times New Roman"/>
                      <w:color w:val="000000"/>
                      <w:sz w:val="22"/>
                      <w:szCs w:val="22"/>
                    </w:rPr>
                    <w:t>Easy</w:t>
                  </w:r>
                </w:p>
              </w:tc>
            </w:tr>
            <w:tr w:rsidR="00373848" w14:paraId="73032385" w14:textId="77777777">
              <w:tc>
                <w:tcPr>
                  <w:tcW w:w="0" w:type="auto"/>
                  <w:tcMar>
                    <w:top w:w="30" w:type="dxa"/>
                    <w:left w:w="0" w:type="dxa"/>
                    <w:bottom w:w="30" w:type="dxa"/>
                    <w:right w:w="0" w:type="dxa"/>
                  </w:tcMar>
                </w:tcPr>
                <w:p w14:paraId="6D355A2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2D01003" w14:textId="77777777" w:rsidR="00373848" w:rsidRDefault="00AB06D4">
                  <w:r>
                    <w:rPr>
                      <w:rFonts w:ascii="Times New Roman" w:eastAsia="Times New Roman" w:hAnsi="Times New Roman" w:cs="Times New Roman"/>
                      <w:color w:val="000000"/>
                      <w:sz w:val="22"/>
                      <w:szCs w:val="22"/>
                    </w:rPr>
                    <w:t>BSST.ASWC.17.01.02 - Data</w:t>
                  </w:r>
                </w:p>
              </w:tc>
            </w:tr>
            <w:tr w:rsidR="00373848" w14:paraId="26420DD6" w14:textId="77777777">
              <w:tc>
                <w:tcPr>
                  <w:tcW w:w="0" w:type="auto"/>
                  <w:tcMar>
                    <w:top w:w="30" w:type="dxa"/>
                    <w:left w:w="0" w:type="dxa"/>
                    <w:bottom w:w="30" w:type="dxa"/>
                    <w:right w:w="0" w:type="dxa"/>
                  </w:tcMar>
                </w:tcPr>
                <w:p w14:paraId="5A769CC0"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3686046"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AABF7D1" w14:textId="77777777">
              <w:tc>
                <w:tcPr>
                  <w:tcW w:w="0" w:type="auto"/>
                  <w:tcMar>
                    <w:top w:w="30" w:type="dxa"/>
                    <w:left w:w="0" w:type="dxa"/>
                    <w:bottom w:w="30" w:type="dxa"/>
                    <w:right w:w="0" w:type="dxa"/>
                  </w:tcMar>
                </w:tcPr>
                <w:p w14:paraId="4F198B41"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2002584" w14:textId="77777777" w:rsidR="00373848" w:rsidRDefault="00AB06D4">
                  <w:r>
                    <w:rPr>
                      <w:rFonts w:ascii="Times New Roman" w:eastAsia="Times New Roman" w:hAnsi="Times New Roman" w:cs="Times New Roman"/>
                      <w:color w:val="000000"/>
                      <w:sz w:val="22"/>
                      <w:szCs w:val="22"/>
                    </w:rPr>
                    <w:t>United States - AK - DISC:</w:t>
                  </w:r>
                </w:p>
              </w:tc>
            </w:tr>
            <w:tr w:rsidR="00373848" w14:paraId="083E2850" w14:textId="77777777">
              <w:tc>
                <w:tcPr>
                  <w:tcW w:w="0" w:type="auto"/>
                  <w:tcMar>
                    <w:top w:w="30" w:type="dxa"/>
                    <w:left w:w="0" w:type="dxa"/>
                    <w:bottom w:w="30" w:type="dxa"/>
                    <w:right w:w="0" w:type="dxa"/>
                  </w:tcMar>
                </w:tcPr>
                <w:p w14:paraId="324EF5F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A3F44C6" w14:textId="77777777" w:rsidR="00373848" w:rsidRDefault="00AB06D4">
                  <w:r>
                    <w:rPr>
                      <w:rFonts w:ascii="Times New Roman" w:eastAsia="Times New Roman" w:hAnsi="Times New Roman" w:cs="Times New Roman"/>
                      <w:color w:val="000000"/>
                      <w:sz w:val="22"/>
                      <w:szCs w:val="22"/>
                    </w:rPr>
                    <w:t>Bloom's: Understand</w:t>
                  </w:r>
                </w:p>
              </w:tc>
            </w:tr>
          </w:tbl>
          <w:p w14:paraId="539D4A5F" w14:textId="77777777" w:rsidR="00373848" w:rsidRDefault="00373848"/>
        </w:tc>
      </w:tr>
    </w:tbl>
    <w:p w14:paraId="75704533"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0597B07" w14:textId="77777777">
        <w:tc>
          <w:tcPr>
            <w:tcW w:w="5000" w:type="pct"/>
            <w:tcMar>
              <w:top w:w="0" w:type="dxa"/>
              <w:left w:w="0" w:type="dxa"/>
              <w:bottom w:w="0" w:type="dxa"/>
              <w:right w:w="0" w:type="dxa"/>
            </w:tcMar>
            <w:vAlign w:val="center"/>
          </w:tcPr>
          <w:p w14:paraId="6F1BB68D" w14:textId="77777777" w:rsidR="00373848" w:rsidRDefault="00AB06D4">
            <w:pPr>
              <w:pStyle w:val="p"/>
            </w:pPr>
            <w:r>
              <w:rPr>
                <w:rFonts w:ascii="Times New Roman" w:eastAsia="Times New Roman" w:hAnsi="Times New Roman" w:cs="Times New Roman"/>
                <w:color w:val="000000"/>
                <w:sz w:val="22"/>
                <w:szCs w:val="22"/>
              </w:rPr>
              <w:t>24. Ordinary arithmetic operations are meaningful</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286"/>
            </w:tblGrid>
            <w:tr w:rsidR="00373848" w14:paraId="56BA34B9" w14:textId="77777777">
              <w:tc>
                <w:tcPr>
                  <w:tcW w:w="400" w:type="dxa"/>
                  <w:tcMar>
                    <w:top w:w="0" w:type="dxa"/>
                    <w:left w:w="0" w:type="dxa"/>
                    <w:bottom w:w="0" w:type="dxa"/>
                    <w:right w:w="0" w:type="dxa"/>
                  </w:tcMar>
                </w:tcPr>
                <w:p w14:paraId="15373756" w14:textId="77777777" w:rsidR="00373848" w:rsidRDefault="00AB06D4">
                  <w:r>
                    <w:rPr>
                      <w:color w:val="000000"/>
                      <w:sz w:val="20"/>
                      <w:szCs w:val="20"/>
                    </w:rPr>
                    <w:t> </w:t>
                  </w:r>
                </w:p>
              </w:tc>
              <w:tc>
                <w:tcPr>
                  <w:tcW w:w="0" w:type="auto"/>
                  <w:tcMar>
                    <w:top w:w="30" w:type="dxa"/>
                    <w:left w:w="0" w:type="dxa"/>
                    <w:bottom w:w="30" w:type="dxa"/>
                    <w:right w:w="0" w:type="dxa"/>
                  </w:tcMar>
                </w:tcPr>
                <w:p w14:paraId="02529851"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5AA0623" w14:textId="77777777" w:rsidR="00373848" w:rsidRDefault="00AB06D4">
                  <w:pPr>
                    <w:pStyle w:val="p"/>
                  </w:pPr>
                  <w:r>
                    <w:rPr>
                      <w:rFonts w:ascii="Times New Roman" w:eastAsia="Times New Roman" w:hAnsi="Times New Roman" w:cs="Times New Roman"/>
                      <w:color w:val="000000"/>
                      <w:sz w:val="22"/>
                      <w:szCs w:val="22"/>
                    </w:rPr>
                    <w:t>only with categorical data.</w:t>
                  </w:r>
                </w:p>
              </w:tc>
            </w:tr>
            <w:tr w:rsidR="00373848" w14:paraId="1486FF0F" w14:textId="77777777">
              <w:tc>
                <w:tcPr>
                  <w:tcW w:w="400" w:type="dxa"/>
                  <w:tcMar>
                    <w:top w:w="0" w:type="dxa"/>
                    <w:left w:w="0" w:type="dxa"/>
                    <w:bottom w:w="0" w:type="dxa"/>
                    <w:right w:w="0" w:type="dxa"/>
                  </w:tcMar>
                </w:tcPr>
                <w:p w14:paraId="40857D0A" w14:textId="77777777" w:rsidR="00373848" w:rsidRDefault="00AB06D4">
                  <w:r>
                    <w:rPr>
                      <w:color w:val="000000"/>
                      <w:sz w:val="20"/>
                      <w:szCs w:val="20"/>
                    </w:rPr>
                    <w:t> </w:t>
                  </w:r>
                </w:p>
              </w:tc>
              <w:tc>
                <w:tcPr>
                  <w:tcW w:w="0" w:type="auto"/>
                  <w:tcMar>
                    <w:top w:w="30" w:type="dxa"/>
                    <w:left w:w="0" w:type="dxa"/>
                    <w:bottom w:w="30" w:type="dxa"/>
                    <w:right w:w="0" w:type="dxa"/>
                  </w:tcMar>
                </w:tcPr>
                <w:p w14:paraId="5C1ACEAF"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B77F88D" w14:textId="77777777" w:rsidR="00373848" w:rsidRDefault="00AB06D4">
                  <w:pPr>
                    <w:pStyle w:val="p"/>
                  </w:pPr>
                  <w:r>
                    <w:rPr>
                      <w:rFonts w:ascii="Times New Roman" w:eastAsia="Times New Roman" w:hAnsi="Times New Roman" w:cs="Times New Roman"/>
                      <w:color w:val="000000"/>
                      <w:sz w:val="22"/>
                      <w:szCs w:val="22"/>
                    </w:rPr>
                    <w:t>only with quantitative data.</w:t>
                  </w:r>
                </w:p>
              </w:tc>
            </w:tr>
            <w:tr w:rsidR="00373848" w14:paraId="3B85AF3D" w14:textId="77777777">
              <w:tc>
                <w:tcPr>
                  <w:tcW w:w="400" w:type="dxa"/>
                  <w:tcMar>
                    <w:top w:w="0" w:type="dxa"/>
                    <w:left w:w="0" w:type="dxa"/>
                    <w:bottom w:w="0" w:type="dxa"/>
                    <w:right w:w="0" w:type="dxa"/>
                  </w:tcMar>
                </w:tcPr>
                <w:p w14:paraId="19F3A104" w14:textId="77777777" w:rsidR="00373848" w:rsidRDefault="00AB06D4">
                  <w:r>
                    <w:rPr>
                      <w:color w:val="000000"/>
                      <w:sz w:val="20"/>
                      <w:szCs w:val="20"/>
                    </w:rPr>
                    <w:t> </w:t>
                  </w:r>
                </w:p>
              </w:tc>
              <w:tc>
                <w:tcPr>
                  <w:tcW w:w="0" w:type="auto"/>
                  <w:tcMar>
                    <w:top w:w="30" w:type="dxa"/>
                    <w:left w:w="0" w:type="dxa"/>
                    <w:bottom w:w="30" w:type="dxa"/>
                    <w:right w:w="0" w:type="dxa"/>
                  </w:tcMar>
                </w:tcPr>
                <w:p w14:paraId="3274E3A1"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94D74C6" w14:textId="77777777" w:rsidR="00373848" w:rsidRDefault="00AB06D4">
                  <w:pPr>
                    <w:pStyle w:val="p"/>
                  </w:pPr>
                  <w:r>
                    <w:rPr>
                      <w:rFonts w:ascii="Times New Roman" w:eastAsia="Times New Roman" w:hAnsi="Times New Roman" w:cs="Times New Roman"/>
                      <w:color w:val="000000"/>
                      <w:sz w:val="22"/>
                      <w:szCs w:val="22"/>
                    </w:rPr>
                    <w:t>either with quantitative or categorical data.</w:t>
                  </w:r>
                </w:p>
              </w:tc>
            </w:tr>
            <w:tr w:rsidR="00373848" w14:paraId="76BF9577" w14:textId="77777777">
              <w:tc>
                <w:tcPr>
                  <w:tcW w:w="400" w:type="dxa"/>
                  <w:tcMar>
                    <w:top w:w="0" w:type="dxa"/>
                    <w:left w:w="0" w:type="dxa"/>
                    <w:bottom w:w="0" w:type="dxa"/>
                    <w:right w:w="0" w:type="dxa"/>
                  </w:tcMar>
                </w:tcPr>
                <w:p w14:paraId="12A092CD" w14:textId="77777777" w:rsidR="00373848" w:rsidRDefault="00AB06D4">
                  <w:r>
                    <w:rPr>
                      <w:color w:val="000000"/>
                      <w:sz w:val="20"/>
                      <w:szCs w:val="20"/>
                    </w:rPr>
                    <w:t> </w:t>
                  </w:r>
                </w:p>
              </w:tc>
              <w:tc>
                <w:tcPr>
                  <w:tcW w:w="0" w:type="auto"/>
                  <w:tcMar>
                    <w:top w:w="30" w:type="dxa"/>
                    <w:left w:w="0" w:type="dxa"/>
                    <w:bottom w:w="30" w:type="dxa"/>
                    <w:right w:w="0" w:type="dxa"/>
                  </w:tcMar>
                </w:tcPr>
                <w:p w14:paraId="352C7B92"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68D5341" w14:textId="77777777" w:rsidR="00373848" w:rsidRDefault="00AB06D4">
                  <w:pPr>
                    <w:pStyle w:val="p"/>
                  </w:pPr>
                  <w:r>
                    <w:rPr>
                      <w:rFonts w:ascii="Times New Roman" w:eastAsia="Times New Roman" w:hAnsi="Times New Roman" w:cs="Times New Roman"/>
                      <w:color w:val="000000"/>
                      <w:sz w:val="22"/>
                      <w:szCs w:val="22"/>
                    </w:rPr>
                    <w:t>with neither quantitative or categorical data.</w:t>
                  </w:r>
                </w:p>
              </w:tc>
            </w:tr>
          </w:tbl>
          <w:p w14:paraId="2ED5E08E"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6599B273" w14:textId="77777777">
              <w:tc>
                <w:tcPr>
                  <w:tcW w:w="0" w:type="auto"/>
                  <w:tcMar>
                    <w:top w:w="30" w:type="dxa"/>
                    <w:left w:w="0" w:type="dxa"/>
                    <w:bottom w:w="30" w:type="dxa"/>
                    <w:right w:w="0" w:type="dxa"/>
                  </w:tcMar>
                </w:tcPr>
                <w:p w14:paraId="5E1477D5"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24614D3" w14:textId="77777777" w:rsidR="00373848" w:rsidRDefault="00AB06D4">
                  <w:r>
                    <w:rPr>
                      <w:rFonts w:ascii="Times New Roman" w:eastAsia="Times New Roman" w:hAnsi="Times New Roman" w:cs="Times New Roman"/>
                      <w:color w:val="000000"/>
                      <w:sz w:val="22"/>
                      <w:szCs w:val="22"/>
                    </w:rPr>
                    <w:t>b</w:t>
                  </w:r>
                </w:p>
              </w:tc>
            </w:tr>
            <w:tr w:rsidR="00373848" w14:paraId="77585EE3" w14:textId="77777777">
              <w:tc>
                <w:tcPr>
                  <w:tcW w:w="0" w:type="auto"/>
                  <w:tcMar>
                    <w:top w:w="30" w:type="dxa"/>
                    <w:left w:w="0" w:type="dxa"/>
                    <w:bottom w:w="30" w:type="dxa"/>
                    <w:right w:w="0" w:type="dxa"/>
                  </w:tcMar>
                </w:tcPr>
                <w:p w14:paraId="545FD0C6"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AD92474" w14:textId="77777777" w:rsidR="00373848" w:rsidRDefault="00AB06D4">
                  <w:r>
                    <w:rPr>
                      <w:rFonts w:ascii="Times New Roman" w:eastAsia="Times New Roman" w:hAnsi="Times New Roman" w:cs="Times New Roman"/>
                      <w:color w:val="000000"/>
                      <w:sz w:val="22"/>
                      <w:szCs w:val="22"/>
                    </w:rPr>
                    <w:t>1</w:t>
                  </w:r>
                </w:p>
              </w:tc>
            </w:tr>
            <w:tr w:rsidR="00373848" w14:paraId="4625EF81" w14:textId="77777777">
              <w:tc>
                <w:tcPr>
                  <w:tcW w:w="0" w:type="auto"/>
                  <w:tcMar>
                    <w:top w:w="30" w:type="dxa"/>
                    <w:left w:w="0" w:type="dxa"/>
                    <w:bottom w:w="30" w:type="dxa"/>
                    <w:right w:w="0" w:type="dxa"/>
                  </w:tcMar>
                </w:tcPr>
                <w:p w14:paraId="143D2846"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93EB803" w14:textId="77777777" w:rsidR="00373848" w:rsidRDefault="00AB06D4">
                  <w:r>
                    <w:rPr>
                      <w:rFonts w:ascii="Times New Roman" w:eastAsia="Times New Roman" w:hAnsi="Times New Roman" w:cs="Times New Roman"/>
                      <w:color w:val="000000"/>
                      <w:sz w:val="22"/>
                      <w:szCs w:val="22"/>
                    </w:rPr>
                    <w:t>Easy</w:t>
                  </w:r>
                </w:p>
              </w:tc>
            </w:tr>
            <w:tr w:rsidR="00373848" w14:paraId="6A6483AD" w14:textId="77777777">
              <w:tc>
                <w:tcPr>
                  <w:tcW w:w="0" w:type="auto"/>
                  <w:tcMar>
                    <w:top w:w="30" w:type="dxa"/>
                    <w:left w:w="0" w:type="dxa"/>
                    <w:bottom w:w="30" w:type="dxa"/>
                    <w:right w:w="0" w:type="dxa"/>
                  </w:tcMar>
                </w:tcPr>
                <w:p w14:paraId="38620C58"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48055B3" w14:textId="77777777" w:rsidR="00373848" w:rsidRDefault="00AB06D4">
                  <w:r>
                    <w:rPr>
                      <w:rFonts w:ascii="Times New Roman" w:eastAsia="Times New Roman" w:hAnsi="Times New Roman" w:cs="Times New Roman"/>
                      <w:color w:val="000000"/>
                      <w:sz w:val="22"/>
                      <w:szCs w:val="22"/>
                    </w:rPr>
                    <w:t>BSST.ASWC.17.01.02 - Data</w:t>
                  </w:r>
                </w:p>
              </w:tc>
            </w:tr>
            <w:tr w:rsidR="00373848" w14:paraId="0E68D55D" w14:textId="77777777">
              <w:tc>
                <w:tcPr>
                  <w:tcW w:w="0" w:type="auto"/>
                  <w:tcMar>
                    <w:top w:w="30" w:type="dxa"/>
                    <w:left w:w="0" w:type="dxa"/>
                    <w:bottom w:w="30" w:type="dxa"/>
                    <w:right w:w="0" w:type="dxa"/>
                  </w:tcMar>
                </w:tcPr>
                <w:p w14:paraId="2D1C60E9"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34BE950D"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C392DEA" w14:textId="77777777">
              <w:tc>
                <w:tcPr>
                  <w:tcW w:w="0" w:type="auto"/>
                  <w:tcMar>
                    <w:top w:w="30" w:type="dxa"/>
                    <w:left w:w="0" w:type="dxa"/>
                    <w:bottom w:w="30" w:type="dxa"/>
                    <w:right w:w="0" w:type="dxa"/>
                  </w:tcMar>
                </w:tcPr>
                <w:p w14:paraId="66CE08C1"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0932C841" w14:textId="77777777" w:rsidR="00373848" w:rsidRDefault="00AB06D4">
                  <w:r>
                    <w:rPr>
                      <w:rFonts w:ascii="Times New Roman" w:eastAsia="Times New Roman" w:hAnsi="Times New Roman" w:cs="Times New Roman"/>
                      <w:color w:val="000000"/>
                      <w:sz w:val="22"/>
                      <w:szCs w:val="22"/>
                    </w:rPr>
                    <w:t>United States - AK - DISC:</w:t>
                  </w:r>
                </w:p>
              </w:tc>
            </w:tr>
            <w:tr w:rsidR="00373848" w14:paraId="35B8C96B" w14:textId="77777777">
              <w:tc>
                <w:tcPr>
                  <w:tcW w:w="0" w:type="auto"/>
                  <w:tcMar>
                    <w:top w:w="30" w:type="dxa"/>
                    <w:left w:w="0" w:type="dxa"/>
                    <w:bottom w:w="30" w:type="dxa"/>
                    <w:right w:w="0" w:type="dxa"/>
                  </w:tcMar>
                </w:tcPr>
                <w:p w14:paraId="38A37513"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1CF3889" w14:textId="77777777" w:rsidR="00373848" w:rsidRDefault="00AB06D4">
                  <w:r>
                    <w:rPr>
                      <w:rFonts w:ascii="Times New Roman" w:eastAsia="Times New Roman" w:hAnsi="Times New Roman" w:cs="Times New Roman"/>
                      <w:color w:val="000000"/>
                      <w:sz w:val="22"/>
                      <w:szCs w:val="22"/>
                    </w:rPr>
                    <w:t>Bloom's: Understand</w:t>
                  </w:r>
                </w:p>
              </w:tc>
            </w:tr>
          </w:tbl>
          <w:p w14:paraId="0D13EC36" w14:textId="77777777" w:rsidR="00373848" w:rsidRDefault="00373848"/>
        </w:tc>
      </w:tr>
    </w:tbl>
    <w:p w14:paraId="13D1AA37"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8D4F487" w14:textId="77777777">
        <w:tc>
          <w:tcPr>
            <w:tcW w:w="5000" w:type="pct"/>
            <w:tcMar>
              <w:top w:w="0" w:type="dxa"/>
              <w:left w:w="0" w:type="dxa"/>
              <w:bottom w:w="0" w:type="dxa"/>
              <w:right w:w="0" w:type="dxa"/>
            </w:tcMar>
            <w:vAlign w:val="center"/>
          </w:tcPr>
          <w:p w14:paraId="6D7BBE52" w14:textId="77777777" w:rsidR="00373848" w:rsidRDefault="00AB06D4">
            <w:pPr>
              <w:pStyle w:val="p"/>
            </w:pPr>
            <w:r>
              <w:rPr>
                <w:rFonts w:ascii="Times New Roman" w:eastAsia="Times New Roman" w:hAnsi="Times New Roman" w:cs="Times New Roman"/>
                <w:color w:val="000000"/>
                <w:sz w:val="22"/>
                <w:szCs w:val="22"/>
              </w:rPr>
              <w:t>25. Social security numbers consist of numeric values. Therefore, social security number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377"/>
            </w:tblGrid>
            <w:tr w:rsidR="00373848" w14:paraId="18064A9D" w14:textId="77777777">
              <w:tc>
                <w:tcPr>
                  <w:tcW w:w="400" w:type="dxa"/>
                  <w:tcMar>
                    <w:top w:w="0" w:type="dxa"/>
                    <w:left w:w="0" w:type="dxa"/>
                    <w:bottom w:w="0" w:type="dxa"/>
                    <w:right w:w="0" w:type="dxa"/>
                  </w:tcMar>
                </w:tcPr>
                <w:p w14:paraId="3F412E6D" w14:textId="77777777" w:rsidR="00373848" w:rsidRDefault="00AB06D4">
                  <w:r>
                    <w:rPr>
                      <w:color w:val="000000"/>
                      <w:sz w:val="20"/>
                      <w:szCs w:val="20"/>
                    </w:rPr>
                    <w:t> </w:t>
                  </w:r>
                </w:p>
              </w:tc>
              <w:tc>
                <w:tcPr>
                  <w:tcW w:w="0" w:type="auto"/>
                  <w:tcMar>
                    <w:top w:w="30" w:type="dxa"/>
                    <w:left w:w="0" w:type="dxa"/>
                    <w:bottom w:w="30" w:type="dxa"/>
                    <w:right w:w="0" w:type="dxa"/>
                  </w:tcMar>
                </w:tcPr>
                <w:p w14:paraId="429ECEF5"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1767228" w14:textId="77777777" w:rsidR="00373848" w:rsidRDefault="00AB06D4">
                  <w:pPr>
                    <w:pStyle w:val="p"/>
                  </w:pPr>
                  <w:r>
                    <w:rPr>
                      <w:rFonts w:ascii="Times New Roman" w:eastAsia="Times New Roman" w:hAnsi="Times New Roman" w:cs="Times New Roman"/>
                      <w:color w:val="000000"/>
                      <w:sz w:val="22"/>
                      <w:szCs w:val="22"/>
                    </w:rPr>
                    <w:t>a quantitative variable.</w:t>
                  </w:r>
                </w:p>
              </w:tc>
            </w:tr>
            <w:tr w:rsidR="00373848" w14:paraId="7EA141D8" w14:textId="77777777">
              <w:tc>
                <w:tcPr>
                  <w:tcW w:w="400" w:type="dxa"/>
                  <w:tcMar>
                    <w:top w:w="0" w:type="dxa"/>
                    <w:left w:w="0" w:type="dxa"/>
                    <w:bottom w:w="0" w:type="dxa"/>
                    <w:right w:w="0" w:type="dxa"/>
                  </w:tcMar>
                </w:tcPr>
                <w:p w14:paraId="446939F5" w14:textId="77777777" w:rsidR="00373848" w:rsidRDefault="00AB06D4">
                  <w:r>
                    <w:rPr>
                      <w:color w:val="000000"/>
                      <w:sz w:val="20"/>
                      <w:szCs w:val="20"/>
                    </w:rPr>
                    <w:t> </w:t>
                  </w:r>
                </w:p>
              </w:tc>
              <w:tc>
                <w:tcPr>
                  <w:tcW w:w="0" w:type="auto"/>
                  <w:tcMar>
                    <w:top w:w="30" w:type="dxa"/>
                    <w:left w:w="0" w:type="dxa"/>
                    <w:bottom w:w="30" w:type="dxa"/>
                    <w:right w:w="0" w:type="dxa"/>
                  </w:tcMar>
                </w:tcPr>
                <w:p w14:paraId="13E14C71"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53E35C3" w14:textId="77777777" w:rsidR="00373848" w:rsidRDefault="00AB06D4">
                  <w:pPr>
                    <w:pStyle w:val="p"/>
                  </w:pPr>
                  <w:r>
                    <w:rPr>
                      <w:rFonts w:ascii="Times New Roman" w:eastAsia="Times New Roman" w:hAnsi="Times New Roman" w:cs="Times New Roman"/>
                      <w:color w:val="000000"/>
                      <w:sz w:val="22"/>
                      <w:szCs w:val="22"/>
                    </w:rPr>
                    <w:t>either a quantitative or a categorical variable.</w:t>
                  </w:r>
                </w:p>
              </w:tc>
            </w:tr>
            <w:tr w:rsidR="00373848" w14:paraId="5DEC67EE" w14:textId="77777777">
              <w:tc>
                <w:tcPr>
                  <w:tcW w:w="400" w:type="dxa"/>
                  <w:tcMar>
                    <w:top w:w="0" w:type="dxa"/>
                    <w:left w:w="0" w:type="dxa"/>
                    <w:bottom w:w="0" w:type="dxa"/>
                    <w:right w:w="0" w:type="dxa"/>
                  </w:tcMar>
                </w:tcPr>
                <w:p w14:paraId="0B67EAAA" w14:textId="77777777" w:rsidR="00373848" w:rsidRDefault="00AB06D4">
                  <w:r>
                    <w:rPr>
                      <w:color w:val="000000"/>
                      <w:sz w:val="20"/>
                      <w:szCs w:val="20"/>
                    </w:rPr>
                    <w:t> </w:t>
                  </w:r>
                </w:p>
              </w:tc>
              <w:tc>
                <w:tcPr>
                  <w:tcW w:w="0" w:type="auto"/>
                  <w:tcMar>
                    <w:top w:w="30" w:type="dxa"/>
                    <w:left w:w="0" w:type="dxa"/>
                    <w:bottom w:w="30" w:type="dxa"/>
                    <w:right w:w="0" w:type="dxa"/>
                  </w:tcMar>
                </w:tcPr>
                <w:p w14:paraId="2CA24484"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82B3DBD" w14:textId="77777777" w:rsidR="00373848" w:rsidRDefault="00AB06D4">
                  <w:pPr>
                    <w:pStyle w:val="p"/>
                  </w:pPr>
                  <w:r>
                    <w:rPr>
                      <w:rFonts w:ascii="Times New Roman" w:eastAsia="Times New Roman" w:hAnsi="Times New Roman" w:cs="Times New Roman"/>
                      <w:color w:val="000000"/>
                      <w:sz w:val="22"/>
                      <w:szCs w:val="22"/>
                    </w:rPr>
                    <w:t>an exchange variable.</w:t>
                  </w:r>
                </w:p>
              </w:tc>
            </w:tr>
            <w:tr w:rsidR="00373848" w14:paraId="333B90F9" w14:textId="77777777">
              <w:tc>
                <w:tcPr>
                  <w:tcW w:w="400" w:type="dxa"/>
                  <w:tcMar>
                    <w:top w:w="0" w:type="dxa"/>
                    <w:left w:w="0" w:type="dxa"/>
                    <w:bottom w:w="0" w:type="dxa"/>
                    <w:right w:w="0" w:type="dxa"/>
                  </w:tcMar>
                </w:tcPr>
                <w:p w14:paraId="515C015B" w14:textId="77777777" w:rsidR="00373848" w:rsidRDefault="00AB06D4">
                  <w:r>
                    <w:rPr>
                      <w:color w:val="000000"/>
                      <w:sz w:val="20"/>
                      <w:szCs w:val="20"/>
                    </w:rPr>
                    <w:t> </w:t>
                  </w:r>
                </w:p>
              </w:tc>
              <w:tc>
                <w:tcPr>
                  <w:tcW w:w="0" w:type="auto"/>
                  <w:tcMar>
                    <w:top w:w="30" w:type="dxa"/>
                    <w:left w:w="0" w:type="dxa"/>
                    <w:bottom w:w="30" w:type="dxa"/>
                    <w:right w:w="0" w:type="dxa"/>
                  </w:tcMar>
                </w:tcPr>
                <w:p w14:paraId="51ACEF7A"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26BF8FA" w14:textId="77777777" w:rsidR="00373848" w:rsidRDefault="00AB06D4">
                  <w:pPr>
                    <w:pStyle w:val="p"/>
                  </w:pPr>
                  <w:r>
                    <w:rPr>
                      <w:rFonts w:ascii="Times New Roman" w:eastAsia="Times New Roman" w:hAnsi="Times New Roman" w:cs="Times New Roman"/>
                      <w:color w:val="000000"/>
                      <w:sz w:val="22"/>
                      <w:szCs w:val="22"/>
                    </w:rPr>
                    <w:t>a categorical variable.</w:t>
                  </w:r>
                </w:p>
              </w:tc>
            </w:tr>
          </w:tbl>
          <w:p w14:paraId="0F356791"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0DE1AC65" w14:textId="77777777">
              <w:tc>
                <w:tcPr>
                  <w:tcW w:w="0" w:type="auto"/>
                  <w:tcMar>
                    <w:top w:w="30" w:type="dxa"/>
                    <w:left w:w="0" w:type="dxa"/>
                    <w:bottom w:w="30" w:type="dxa"/>
                    <w:right w:w="0" w:type="dxa"/>
                  </w:tcMar>
                </w:tcPr>
                <w:p w14:paraId="0ED2E79E"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C0C45E1" w14:textId="77777777" w:rsidR="00373848" w:rsidRDefault="00AB06D4">
                  <w:r>
                    <w:rPr>
                      <w:rFonts w:ascii="Times New Roman" w:eastAsia="Times New Roman" w:hAnsi="Times New Roman" w:cs="Times New Roman"/>
                      <w:color w:val="000000"/>
                      <w:sz w:val="22"/>
                      <w:szCs w:val="22"/>
                    </w:rPr>
                    <w:t>d</w:t>
                  </w:r>
                </w:p>
              </w:tc>
            </w:tr>
            <w:tr w:rsidR="00373848" w14:paraId="02A2130F" w14:textId="77777777">
              <w:tc>
                <w:tcPr>
                  <w:tcW w:w="0" w:type="auto"/>
                  <w:tcMar>
                    <w:top w:w="30" w:type="dxa"/>
                    <w:left w:w="0" w:type="dxa"/>
                    <w:bottom w:w="30" w:type="dxa"/>
                    <w:right w:w="0" w:type="dxa"/>
                  </w:tcMar>
                </w:tcPr>
                <w:p w14:paraId="259F687F"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F78A6C0" w14:textId="77777777" w:rsidR="00373848" w:rsidRDefault="00AB06D4">
                  <w:r>
                    <w:rPr>
                      <w:rFonts w:ascii="Times New Roman" w:eastAsia="Times New Roman" w:hAnsi="Times New Roman" w:cs="Times New Roman"/>
                      <w:color w:val="000000"/>
                      <w:sz w:val="22"/>
                      <w:szCs w:val="22"/>
                    </w:rPr>
                    <w:t>1</w:t>
                  </w:r>
                </w:p>
              </w:tc>
            </w:tr>
            <w:tr w:rsidR="00373848" w14:paraId="2BBCFDD4" w14:textId="77777777">
              <w:tc>
                <w:tcPr>
                  <w:tcW w:w="0" w:type="auto"/>
                  <w:tcMar>
                    <w:top w:w="30" w:type="dxa"/>
                    <w:left w:w="0" w:type="dxa"/>
                    <w:bottom w:w="30" w:type="dxa"/>
                    <w:right w:w="0" w:type="dxa"/>
                  </w:tcMar>
                </w:tcPr>
                <w:p w14:paraId="1EC1CAF1"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B9344A4" w14:textId="77777777" w:rsidR="00373848" w:rsidRDefault="00AB06D4">
                  <w:r>
                    <w:rPr>
                      <w:rFonts w:ascii="Times New Roman" w:eastAsia="Times New Roman" w:hAnsi="Times New Roman" w:cs="Times New Roman"/>
                      <w:color w:val="000000"/>
                      <w:sz w:val="22"/>
                      <w:szCs w:val="22"/>
                    </w:rPr>
                    <w:t>Easy</w:t>
                  </w:r>
                </w:p>
              </w:tc>
            </w:tr>
            <w:tr w:rsidR="00373848" w14:paraId="6392AA60" w14:textId="77777777">
              <w:tc>
                <w:tcPr>
                  <w:tcW w:w="0" w:type="auto"/>
                  <w:tcMar>
                    <w:top w:w="30" w:type="dxa"/>
                    <w:left w:w="0" w:type="dxa"/>
                    <w:bottom w:w="30" w:type="dxa"/>
                    <w:right w:w="0" w:type="dxa"/>
                  </w:tcMar>
                </w:tcPr>
                <w:p w14:paraId="0C6274FA"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82E4ED2" w14:textId="77777777" w:rsidR="00373848" w:rsidRDefault="00AB06D4">
                  <w:r>
                    <w:rPr>
                      <w:rFonts w:ascii="Times New Roman" w:eastAsia="Times New Roman" w:hAnsi="Times New Roman" w:cs="Times New Roman"/>
                      <w:color w:val="000000"/>
                      <w:sz w:val="22"/>
                      <w:szCs w:val="22"/>
                    </w:rPr>
                    <w:t>BSST.ASWC.17.01.02 - Data</w:t>
                  </w:r>
                </w:p>
              </w:tc>
            </w:tr>
            <w:tr w:rsidR="00373848" w14:paraId="5D88B254" w14:textId="77777777">
              <w:tc>
                <w:tcPr>
                  <w:tcW w:w="0" w:type="auto"/>
                  <w:tcMar>
                    <w:top w:w="30" w:type="dxa"/>
                    <w:left w:w="0" w:type="dxa"/>
                    <w:bottom w:w="30" w:type="dxa"/>
                    <w:right w:w="0" w:type="dxa"/>
                  </w:tcMar>
                </w:tcPr>
                <w:p w14:paraId="0C9F07C9"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4BFA5481"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F53C81B" w14:textId="77777777">
              <w:tc>
                <w:tcPr>
                  <w:tcW w:w="0" w:type="auto"/>
                  <w:tcMar>
                    <w:top w:w="30" w:type="dxa"/>
                    <w:left w:w="0" w:type="dxa"/>
                    <w:bottom w:w="30" w:type="dxa"/>
                    <w:right w:w="0" w:type="dxa"/>
                  </w:tcMar>
                </w:tcPr>
                <w:p w14:paraId="602E15B5"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303AEBF" w14:textId="77777777" w:rsidR="00373848" w:rsidRDefault="00AB06D4">
                  <w:r>
                    <w:rPr>
                      <w:rFonts w:ascii="Times New Roman" w:eastAsia="Times New Roman" w:hAnsi="Times New Roman" w:cs="Times New Roman"/>
                      <w:color w:val="000000"/>
                      <w:sz w:val="22"/>
                      <w:szCs w:val="22"/>
                    </w:rPr>
                    <w:t>United States - AK - DISC:</w:t>
                  </w:r>
                </w:p>
              </w:tc>
            </w:tr>
            <w:tr w:rsidR="00373848" w14:paraId="3F7AFB20" w14:textId="77777777">
              <w:tc>
                <w:tcPr>
                  <w:tcW w:w="0" w:type="auto"/>
                  <w:tcMar>
                    <w:top w:w="30" w:type="dxa"/>
                    <w:left w:w="0" w:type="dxa"/>
                    <w:bottom w:w="30" w:type="dxa"/>
                    <w:right w:w="0" w:type="dxa"/>
                  </w:tcMar>
                </w:tcPr>
                <w:p w14:paraId="6C306AC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87E471E" w14:textId="77777777" w:rsidR="00373848" w:rsidRDefault="00AB06D4">
                  <w:r>
                    <w:rPr>
                      <w:rFonts w:ascii="Times New Roman" w:eastAsia="Times New Roman" w:hAnsi="Times New Roman" w:cs="Times New Roman"/>
                      <w:color w:val="000000"/>
                      <w:sz w:val="22"/>
                      <w:szCs w:val="22"/>
                    </w:rPr>
                    <w:t>Bloom's: Understand</w:t>
                  </w:r>
                </w:p>
              </w:tc>
            </w:tr>
          </w:tbl>
          <w:p w14:paraId="6C00E16D" w14:textId="77777777" w:rsidR="00373848" w:rsidRDefault="00373848"/>
        </w:tc>
      </w:tr>
    </w:tbl>
    <w:p w14:paraId="1CB5C878"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0582EBE" w14:textId="77777777">
        <w:tc>
          <w:tcPr>
            <w:tcW w:w="5000" w:type="pct"/>
            <w:tcMar>
              <w:top w:w="0" w:type="dxa"/>
              <w:left w:w="0" w:type="dxa"/>
              <w:bottom w:w="0" w:type="dxa"/>
              <w:right w:w="0" w:type="dxa"/>
            </w:tcMar>
            <w:vAlign w:val="center"/>
          </w:tcPr>
          <w:p w14:paraId="04D86CF4" w14:textId="77777777" w:rsidR="00373848" w:rsidRDefault="00AB06D4">
            <w:pPr>
              <w:pStyle w:val="p"/>
            </w:pPr>
            <w:r>
              <w:rPr>
                <w:rFonts w:ascii="Times New Roman" w:eastAsia="Times New Roman" w:hAnsi="Times New Roman" w:cs="Times New Roman"/>
                <w:color w:val="000000"/>
                <w:sz w:val="22"/>
                <w:szCs w:val="22"/>
              </w:rPr>
              <w:t>26. Temperature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444"/>
            </w:tblGrid>
            <w:tr w:rsidR="00373848" w14:paraId="4AB42A16" w14:textId="77777777">
              <w:tc>
                <w:tcPr>
                  <w:tcW w:w="400" w:type="dxa"/>
                  <w:tcMar>
                    <w:top w:w="0" w:type="dxa"/>
                    <w:left w:w="0" w:type="dxa"/>
                    <w:bottom w:w="0" w:type="dxa"/>
                    <w:right w:w="0" w:type="dxa"/>
                  </w:tcMar>
                </w:tcPr>
                <w:p w14:paraId="7DD87972" w14:textId="77777777" w:rsidR="00373848" w:rsidRDefault="00AB06D4">
                  <w:r>
                    <w:rPr>
                      <w:color w:val="000000"/>
                      <w:sz w:val="20"/>
                      <w:szCs w:val="20"/>
                    </w:rPr>
                    <w:t> </w:t>
                  </w:r>
                </w:p>
              </w:tc>
              <w:tc>
                <w:tcPr>
                  <w:tcW w:w="0" w:type="auto"/>
                  <w:tcMar>
                    <w:top w:w="30" w:type="dxa"/>
                    <w:left w:w="0" w:type="dxa"/>
                    <w:bottom w:w="30" w:type="dxa"/>
                    <w:right w:w="0" w:type="dxa"/>
                  </w:tcMar>
                </w:tcPr>
                <w:p w14:paraId="74B7FC14"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14E7A3C" w14:textId="77777777" w:rsidR="00373848" w:rsidRDefault="00AB06D4">
                  <w:pPr>
                    <w:pStyle w:val="p"/>
                  </w:pPr>
                  <w:r>
                    <w:rPr>
                      <w:rFonts w:ascii="Times New Roman" w:eastAsia="Times New Roman" w:hAnsi="Times New Roman" w:cs="Times New Roman"/>
                      <w:color w:val="000000"/>
                      <w:sz w:val="22"/>
                      <w:szCs w:val="22"/>
                    </w:rPr>
                    <w:t>a categorical variable.</w:t>
                  </w:r>
                </w:p>
              </w:tc>
            </w:tr>
            <w:tr w:rsidR="00373848" w14:paraId="0FD2CDDC" w14:textId="77777777">
              <w:tc>
                <w:tcPr>
                  <w:tcW w:w="400" w:type="dxa"/>
                  <w:tcMar>
                    <w:top w:w="0" w:type="dxa"/>
                    <w:left w:w="0" w:type="dxa"/>
                    <w:bottom w:w="0" w:type="dxa"/>
                    <w:right w:w="0" w:type="dxa"/>
                  </w:tcMar>
                </w:tcPr>
                <w:p w14:paraId="7CBF631B" w14:textId="77777777" w:rsidR="00373848" w:rsidRDefault="00AB06D4">
                  <w:r>
                    <w:rPr>
                      <w:color w:val="000000"/>
                      <w:sz w:val="20"/>
                      <w:szCs w:val="20"/>
                    </w:rPr>
                    <w:t> </w:t>
                  </w:r>
                </w:p>
              </w:tc>
              <w:tc>
                <w:tcPr>
                  <w:tcW w:w="0" w:type="auto"/>
                  <w:tcMar>
                    <w:top w:w="30" w:type="dxa"/>
                    <w:left w:w="0" w:type="dxa"/>
                    <w:bottom w:w="30" w:type="dxa"/>
                    <w:right w:w="0" w:type="dxa"/>
                  </w:tcMar>
                </w:tcPr>
                <w:p w14:paraId="554A1033"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55C4514" w14:textId="77777777" w:rsidR="00373848" w:rsidRDefault="00AB06D4">
                  <w:pPr>
                    <w:pStyle w:val="p"/>
                  </w:pPr>
                  <w:r>
                    <w:rPr>
                      <w:rFonts w:ascii="Times New Roman" w:eastAsia="Times New Roman" w:hAnsi="Times New Roman" w:cs="Times New Roman"/>
                      <w:color w:val="000000"/>
                      <w:sz w:val="22"/>
                      <w:szCs w:val="22"/>
                    </w:rPr>
                    <w:t>a quantitative variable.</w:t>
                  </w:r>
                </w:p>
              </w:tc>
            </w:tr>
            <w:tr w:rsidR="00373848" w14:paraId="7DB921A0" w14:textId="77777777">
              <w:tc>
                <w:tcPr>
                  <w:tcW w:w="400" w:type="dxa"/>
                  <w:tcMar>
                    <w:top w:w="0" w:type="dxa"/>
                    <w:left w:w="0" w:type="dxa"/>
                    <w:bottom w:w="0" w:type="dxa"/>
                    <w:right w:w="0" w:type="dxa"/>
                  </w:tcMar>
                </w:tcPr>
                <w:p w14:paraId="2530303D" w14:textId="77777777" w:rsidR="00373848" w:rsidRDefault="00AB06D4">
                  <w:r>
                    <w:rPr>
                      <w:color w:val="000000"/>
                      <w:sz w:val="20"/>
                      <w:szCs w:val="20"/>
                    </w:rPr>
                    <w:lastRenderedPageBreak/>
                    <w:t> </w:t>
                  </w:r>
                </w:p>
              </w:tc>
              <w:tc>
                <w:tcPr>
                  <w:tcW w:w="0" w:type="auto"/>
                  <w:tcMar>
                    <w:top w:w="30" w:type="dxa"/>
                    <w:left w:w="0" w:type="dxa"/>
                    <w:bottom w:w="30" w:type="dxa"/>
                    <w:right w:w="0" w:type="dxa"/>
                  </w:tcMar>
                </w:tcPr>
                <w:p w14:paraId="44B75A4B"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90FC9AF" w14:textId="77777777" w:rsidR="00373848" w:rsidRDefault="00AB06D4">
                  <w:pPr>
                    <w:pStyle w:val="p"/>
                  </w:pPr>
                  <w:r>
                    <w:rPr>
                      <w:rFonts w:ascii="Times New Roman" w:eastAsia="Times New Roman" w:hAnsi="Times New Roman" w:cs="Times New Roman"/>
                      <w:color w:val="000000"/>
                      <w:sz w:val="22"/>
                      <w:szCs w:val="22"/>
                    </w:rPr>
                    <w:t>either a quantitative or categorical variable.</w:t>
                  </w:r>
                </w:p>
              </w:tc>
            </w:tr>
            <w:tr w:rsidR="00373848" w14:paraId="0D11C784" w14:textId="77777777">
              <w:tc>
                <w:tcPr>
                  <w:tcW w:w="400" w:type="dxa"/>
                  <w:tcMar>
                    <w:top w:w="0" w:type="dxa"/>
                    <w:left w:w="0" w:type="dxa"/>
                    <w:bottom w:w="0" w:type="dxa"/>
                    <w:right w:w="0" w:type="dxa"/>
                  </w:tcMar>
                </w:tcPr>
                <w:p w14:paraId="424BFC46" w14:textId="77777777" w:rsidR="00373848" w:rsidRDefault="00AB06D4">
                  <w:r>
                    <w:rPr>
                      <w:color w:val="000000"/>
                      <w:sz w:val="20"/>
                      <w:szCs w:val="20"/>
                    </w:rPr>
                    <w:t> </w:t>
                  </w:r>
                </w:p>
              </w:tc>
              <w:tc>
                <w:tcPr>
                  <w:tcW w:w="0" w:type="auto"/>
                  <w:tcMar>
                    <w:top w:w="30" w:type="dxa"/>
                    <w:left w:w="0" w:type="dxa"/>
                    <w:bottom w:w="30" w:type="dxa"/>
                    <w:right w:w="0" w:type="dxa"/>
                  </w:tcMar>
                </w:tcPr>
                <w:p w14:paraId="7819DAB9"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2E8EE7C" w14:textId="77777777" w:rsidR="00373848" w:rsidRDefault="00AB06D4">
                  <w:pPr>
                    <w:pStyle w:val="p"/>
                  </w:pPr>
                  <w:r>
                    <w:rPr>
                      <w:rFonts w:ascii="Times New Roman" w:eastAsia="Times New Roman" w:hAnsi="Times New Roman" w:cs="Times New Roman"/>
                      <w:color w:val="000000"/>
                      <w:sz w:val="22"/>
                      <w:szCs w:val="22"/>
                    </w:rPr>
                    <w:t>neither a quantitative nor categorical variable.</w:t>
                  </w:r>
                </w:p>
              </w:tc>
            </w:tr>
          </w:tbl>
          <w:p w14:paraId="7E1FDCD4"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2EA0983F" w14:textId="77777777">
              <w:tc>
                <w:tcPr>
                  <w:tcW w:w="0" w:type="auto"/>
                  <w:tcMar>
                    <w:top w:w="30" w:type="dxa"/>
                    <w:left w:w="0" w:type="dxa"/>
                    <w:bottom w:w="30" w:type="dxa"/>
                    <w:right w:w="0" w:type="dxa"/>
                  </w:tcMar>
                </w:tcPr>
                <w:p w14:paraId="2767B4F7"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0963CA0" w14:textId="77777777" w:rsidR="00373848" w:rsidRDefault="00AB06D4">
                  <w:r>
                    <w:rPr>
                      <w:rFonts w:ascii="Times New Roman" w:eastAsia="Times New Roman" w:hAnsi="Times New Roman" w:cs="Times New Roman"/>
                      <w:color w:val="000000"/>
                      <w:sz w:val="22"/>
                      <w:szCs w:val="22"/>
                    </w:rPr>
                    <w:t>b</w:t>
                  </w:r>
                </w:p>
              </w:tc>
            </w:tr>
            <w:tr w:rsidR="00373848" w14:paraId="552A0E8A" w14:textId="77777777">
              <w:tc>
                <w:tcPr>
                  <w:tcW w:w="0" w:type="auto"/>
                  <w:tcMar>
                    <w:top w:w="30" w:type="dxa"/>
                    <w:left w:w="0" w:type="dxa"/>
                    <w:bottom w:w="30" w:type="dxa"/>
                    <w:right w:w="0" w:type="dxa"/>
                  </w:tcMar>
                </w:tcPr>
                <w:p w14:paraId="61FD85B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5FFE611" w14:textId="77777777" w:rsidR="00373848" w:rsidRDefault="00AB06D4">
                  <w:r>
                    <w:rPr>
                      <w:rFonts w:ascii="Times New Roman" w:eastAsia="Times New Roman" w:hAnsi="Times New Roman" w:cs="Times New Roman"/>
                      <w:color w:val="000000"/>
                      <w:sz w:val="22"/>
                      <w:szCs w:val="22"/>
                    </w:rPr>
                    <w:t>1</w:t>
                  </w:r>
                </w:p>
              </w:tc>
            </w:tr>
            <w:tr w:rsidR="00373848" w14:paraId="25750776" w14:textId="77777777">
              <w:tc>
                <w:tcPr>
                  <w:tcW w:w="0" w:type="auto"/>
                  <w:tcMar>
                    <w:top w:w="30" w:type="dxa"/>
                    <w:left w:w="0" w:type="dxa"/>
                    <w:bottom w:w="30" w:type="dxa"/>
                    <w:right w:w="0" w:type="dxa"/>
                  </w:tcMar>
                </w:tcPr>
                <w:p w14:paraId="497CA158"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D46854F" w14:textId="77777777" w:rsidR="00373848" w:rsidRDefault="00AB06D4">
                  <w:r>
                    <w:rPr>
                      <w:rFonts w:ascii="Times New Roman" w:eastAsia="Times New Roman" w:hAnsi="Times New Roman" w:cs="Times New Roman"/>
                      <w:color w:val="000000"/>
                      <w:sz w:val="22"/>
                      <w:szCs w:val="22"/>
                    </w:rPr>
                    <w:t>Easy</w:t>
                  </w:r>
                </w:p>
              </w:tc>
            </w:tr>
            <w:tr w:rsidR="00373848" w14:paraId="3BF4D351" w14:textId="77777777">
              <w:tc>
                <w:tcPr>
                  <w:tcW w:w="0" w:type="auto"/>
                  <w:tcMar>
                    <w:top w:w="30" w:type="dxa"/>
                    <w:left w:w="0" w:type="dxa"/>
                    <w:bottom w:w="30" w:type="dxa"/>
                    <w:right w:w="0" w:type="dxa"/>
                  </w:tcMar>
                </w:tcPr>
                <w:p w14:paraId="15ABF297"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0865198" w14:textId="77777777" w:rsidR="00373848" w:rsidRDefault="00AB06D4">
                  <w:r>
                    <w:rPr>
                      <w:rFonts w:ascii="Times New Roman" w:eastAsia="Times New Roman" w:hAnsi="Times New Roman" w:cs="Times New Roman"/>
                      <w:color w:val="000000"/>
                      <w:sz w:val="22"/>
                      <w:szCs w:val="22"/>
                    </w:rPr>
                    <w:t>BSST.ASWC.17.01.02 - Data</w:t>
                  </w:r>
                </w:p>
              </w:tc>
            </w:tr>
            <w:tr w:rsidR="00373848" w14:paraId="27516724" w14:textId="77777777">
              <w:tc>
                <w:tcPr>
                  <w:tcW w:w="0" w:type="auto"/>
                  <w:tcMar>
                    <w:top w:w="30" w:type="dxa"/>
                    <w:left w:w="0" w:type="dxa"/>
                    <w:bottom w:w="30" w:type="dxa"/>
                    <w:right w:w="0" w:type="dxa"/>
                  </w:tcMar>
                </w:tcPr>
                <w:p w14:paraId="3A5B8C84"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52A6AD5"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6A8CD625" w14:textId="77777777">
              <w:tc>
                <w:tcPr>
                  <w:tcW w:w="0" w:type="auto"/>
                  <w:tcMar>
                    <w:top w:w="30" w:type="dxa"/>
                    <w:left w:w="0" w:type="dxa"/>
                    <w:bottom w:w="30" w:type="dxa"/>
                    <w:right w:w="0" w:type="dxa"/>
                  </w:tcMar>
                </w:tcPr>
                <w:p w14:paraId="78EE89EB"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22E0543" w14:textId="77777777" w:rsidR="00373848" w:rsidRDefault="00AB06D4">
                  <w:r>
                    <w:rPr>
                      <w:rFonts w:ascii="Times New Roman" w:eastAsia="Times New Roman" w:hAnsi="Times New Roman" w:cs="Times New Roman"/>
                      <w:color w:val="000000"/>
                      <w:sz w:val="22"/>
                      <w:szCs w:val="22"/>
                    </w:rPr>
                    <w:t>United States - AK - DISC:</w:t>
                  </w:r>
                </w:p>
              </w:tc>
            </w:tr>
            <w:tr w:rsidR="00373848" w14:paraId="6ED2F89B" w14:textId="77777777">
              <w:tc>
                <w:tcPr>
                  <w:tcW w:w="0" w:type="auto"/>
                  <w:tcMar>
                    <w:top w:w="30" w:type="dxa"/>
                    <w:left w:w="0" w:type="dxa"/>
                    <w:bottom w:w="30" w:type="dxa"/>
                    <w:right w:w="0" w:type="dxa"/>
                  </w:tcMar>
                </w:tcPr>
                <w:p w14:paraId="38003E8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C6CA3C0" w14:textId="77777777" w:rsidR="00373848" w:rsidRDefault="00AB06D4">
                  <w:r>
                    <w:rPr>
                      <w:rFonts w:ascii="Times New Roman" w:eastAsia="Times New Roman" w:hAnsi="Times New Roman" w:cs="Times New Roman"/>
                      <w:color w:val="000000"/>
                      <w:sz w:val="22"/>
                      <w:szCs w:val="22"/>
                    </w:rPr>
                    <w:t>Bloom's: Understand</w:t>
                  </w:r>
                </w:p>
              </w:tc>
            </w:tr>
          </w:tbl>
          <w:p w14:paraId="2E9835E4" w14:textId="77777777" w:rsidR="00373848" w:rsidRDefault="00373848"/>
        </w:tc>
      </w:tr>
    </w:tbl>
    <w:p w14:paraId="7205EA5D"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D1C17DC" w14:textId="77777777">
        <w:tc>
          <w:tcPr>
            <w:tcW w:w="5000" w:type="pct"/>
            <w:tcMar>
              <w:top w:w="0" w:type="dxa"/>
              <w:left w:w="0" w:type="dxa"/>
              <w:bottom w:w="0" w:type="dxa"/>
              <w:right w:w="0" w:type="dxa"/>
            </w:tcMar>
            <w:vAlign w:val="center"/>
          </w:tcPr>
          <w:p w14:paraId="67FCEC97" w14:textId="77777777" w:rsidR="00373848" w:rsidRDefault="00AB06D4">
            <w:pPr>
              <w:pStyle w:val="p"/>
            </w:pPr>
            <w:r>
              <w:rPr>
                <w:rFonts w:ascii="Times New Roman" w:eastAsia="Times New Roman" w:hAnsi="Times New Roman" w:cs="Times New Roman"/>
                <w:color w:val="000000"/>
                <w:sz w:val="22"/>
                <w:szCs w:val="22"/>
              </w:rPr>
              <w:t>27. For ease of data entry into a university database, 1 denotes that the student is an undergraduate and 2 indicates that the student is a graduate student. In this case data are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528"/>
            </w:tblGrid>
            <w:tr w:rsidR="00373848" w14:paraId="6768269F" w14:textId="77777777">
              <w:tc>
                <w:tcPr>
                  <w:tcW w:w="400" w:type="dxa"/>
                  <w:tcMar>
                    <w:top w:w="0" w:type="dxa"/>
                    <w:left w:w="0" w:type="dxa"/>
                    <w:bottom w:w="0" w:type="dxa"/>
                    <w:right w:w="0" w:type="dxa"/>
                  </w:tcMar>
                </w:tcPr>
                <w:p w14:paraId="6D0D51F7" w14:textId="77777777" w:rsidR="00373848" w:rsidRDefault="00AB06D4">
                  <w:r>
                    <w:rPr>
                      <w:color w:val="000000"/>
                      <w:sz w:val="20"/>
                      <w:szCs w:val="20"/>
                    </w:rPr>
                    <w:t> </w:t>
                  </w:r>
                </w:p>
              </w:tc>
              <w:tc>
                <w:tcPr>
                  <w:tcW w:w="0" w:type="auto"/>
                  <w:tcMar>
                    <w:top w:w="30" w:type="dxa"/>
                    <w:left w:w="0" w:type="dxa"/>
                    <w:bottom w:w="30" w:type="dxa"/>
                    <w:right w:w="0" w:type="dxa"/>
                  </w:tcMar>
                </w:tcPr>
                <w:p w14:paraId="330E6D43"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B8278FC" w14:textId="77777777" w:rsidR="00373848" w:rsidRDefault="00AB06D4">
                  <w:pPr>
                    <w:pStyle w:val="p"/>
                  </w:pPr>
                  <w:r>
                    <w:rPr>
                      <w:rFonts w:ascii="Times New Roman" w:eastAsia="Times New Roman" w:hAnsi="Times New Roman" w:cs="Times New Roman"/>
                      <w:color w:val="000000"/>
                      <w:sz w:val="22"/>
                      <w:szCs w:val="22"/>
                    </w:rPr>
                    <w:t>categorical.</w:t>
                  </w:r>
                </w:p>
              </w:tc>
            </w:tr>
            <w:tr w:rsidR="00373848" w14:paraId="05FCFDD5" w14:textId="77777777">
              <w:tc>
                <w:tcPr>
                  <w:tcW w:w="400" w:type="dxa"/>
                  <w:tcMar>
                    <w:top w:w="0" w:type="dxa"/>
                    <w:left w:w="0" w:type="dxa"/>
                    <w:bottom w:w="0" w:type="dxa"/>
                    <w:right w:w="0" w:type="dxa"/>
                  </w:tcMar>
                </w:tcPr>
                <w:p w14:paraId="219EA21E" w14:textId="77777777" w:rsidR="00373848" w:rsidRDefault="00AB06D4">
                  <w:r>
                    <w:rPr>
                      <w:color w:val="000000"/>
                      <w:sz w:val="20"/>
                      <w:szCs w:val="20"/>
                    </w:rPr>
                    <w:t> </w:t>
                  </w:r>
                </w:p>
              </w:tc>
              <w:tc>
                <w:tcPr>
                  <w:tcW w:w="0" w:type="auto"/>
                  <w:tcMar>
                    <w:top w:w="30" w:type="dxa"/>
                    <w:left w:w="0" w:type="dxa"/>
                    <w:bottom w:w="30" w:type="dxa"/>
                    <w:right w:w="0" w:type="dxa"/>
                  </w:tcMar>
                </w:tcPr>
                <w:p w14:paraId="5DBE1224"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FCAE696" w14:textId="77777777" w:rsidR="00373848" w:rsidRDefault="00AB06D4">
                  <w:pPr>
                    <w:pStyle w:val="p"/>
                  </w:pPr>
                  <w:r>
                    <w:rPr>
                      <w:rFonts w:ascii="Times New Roman" w:eastAsia="Times New Roman" w:hAnsi="Times New Roman" w:cs="Times New Roman"/>
                      <w:color w:val="000000"/>
                      <w:sz w:val="22"/>
                      <w:szCs w:val="22"/>
                    </w:rPr>
                    <w:t>quantitative.</w:t>
                  </w:r>
                </w:p>
              </w:tc>
            </w:tr>
            <w:tr w:rsidR="00373848" w14:paraId="308E0984" w14:textId="77777777">
              <w:tc>
                <w:tcPr>
                  <w:tcW w:w="400" w:type="dxa"/>
                  <w:tcMar>
                    <w:top w:w="0" w:type="dxa"/>
                    <w:left w:w="0" w:type="dxa"/>
                    <w:bottom w:w="0" w:type="dxa"/>
                    <w:right w:w="0" w:type="dxa"/>
                  </w:tcMar>
                </w:tcPr>
                <w:p w14:paraId="55A29916" w14:textId="77777777" w:rsidR="00373848" w:rsidRDefault="00AB06D4">
                  <w:r>
                    <w:rPr>
                      <w:color w:val="000000"/>
                      <w:sz w:val="20"/>
                      <w:szCs w:val="20"/>
                    </w:rPr>
                    <w:t> </w:t>
                  </w:r>
                </w:p>
              </w:tc>
              <w:tc>
                <w:tcPr>
                  <w:tcW w:w="0" w:type="auto"/>
                  <w:tcMar>
                    <w:top w:w="30" w:type="dxa"/>
                    <w:left w:w="0" w:type="dxa"/>
                    <w:bottom w:w="30" w:type="dxa"/>
                    <w:right w:w="0" w:type="dxa"/>
                  </w:tcMar>
                </w:tcPr>
                <w:p w14:paraId="59D7D07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76609AD" w14:textId="77777777" w:rsidR="00373848" w:rsidRDefault="00AB06D4">
                  <w:pPr>
                    <w:pStyle w:val="p"/>
                  </w:pPr>
                  <w:r>
                    <w:rPr>
                      <w:rFonts w:ascii="Times New Roman" w:eastAsia="Times New Roman" w:hAnsi="Times New Roman" w:cs="Times New Roman"/>
                      <w:color w:val="000000"/>
                      <w:sz w:val="22"/>
                      <w:szCs w:val="22"/>
                    </w:rPr>
                    <w:t>either categorical or quantitative.</w:t>
                  </w:r>
                </w:p>
              </w:tc>
            </w:tr>
            <w:tr w:rsidR="00373848" w14:paraId="78C743C2" w14:textId="77777777">
              <w:tc>
                <w:tcPr>
                  <w:tcW w:w="400" w:type="dxa"/>
                  <w:tcMar>
                    <w:top w:w="0" w:type="dxa"/>
                    <w:left w:w="0" w:type="dxa"/>
                    <w:bottom w:w="0" w:type="dxa"/>
                    <w:right w:w="0" w:type="dxa"/>
                  </w:tcMar>
                </w:tcPr>
                <w:p w14:paraId="540FD45C" w14:textId="77777777" w:rsidR="00373848" w:rsidRDefault="00AB06D4">
                  <w:r>
                    <w:rPr>
                      <w:color w:val="000000"/>
                      <w:sz w:val="20"/>
                      <w:szCs w:val="20"/>
                    </w:rPr>
                    <w:t> </w:t>
                  </w:r>
                </w:p>
              </w:tc>
              <w:tc>
                <w:tcPr>
                  <w:tcW w:w="0" w:type="auto"/>
                  <w:tcMar>
                    <w:top w:w="30" w:type="dxa"/>
                    <w:left w:w="0" w:type="dxa"/>
                    <w:bottom w:w="30" w:type="dxa"/>
                    <w:right w:w="0" w:type="dxa"/>
                  </w:tcMar>
                </w:tcPr>
                <w:p w14:paraId="7E52AB3B"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47FE028" w14:textId="77777777" w:rsidR="00373848" w:rsidRDefault="00AB06D4">
                  <w:pPr>
                    <w:pStyle w:val="p"/>
                  </w:pPr>
                  <w:r>
                    <w:rPr>
                      <w:rFonts w:ascii="Times New Roman" w:eastAsia="Times New Roman" w:hAnsi="Times New Roman" w:cs="Times New Roman"/>
                      <w:color w:val="000000"/>
                      <w:sz w:val="22"/>
                      <w:szCs w:val="22"/>
                    </w:rPr>
                    <w:t>neither categorical nor quantitative.</w:t>
                  </w:r>
                </w:p>
              </w:tc>
            </w:tr>
          </w:tbl>
          <w:p w14:paraId="0F7F5288"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52144120" w14:textId="77777777">
              <w:tc>
                <w:tcPr>
                  <w:tcW w:w="0" w:type="auto"/>
                  <w:tcMar>
                    <w:top w:w="30" w:type="dxa"/>
                    <w:left w:w="0" w:type="dxa"/>
                    <w:bottom w:w="30" w:type="dxa"/>
                    <w:right w:w="0" w:type="dxa"/>
                  </w:tcMar>
                </w:tcPr>
                <w:p w14:paraId="228DD1FF"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5BDEC05" w14:textId="77777777" w:rsidR="00373848" w:rsidRDefault="00AB06D4">
                  <w:r>
                    <w:rPr>
                      <w:rFonts w:ascii="Times New Roman" w:eastAsia="Times New Roman" w:hAnsi="Times New Roman" w:cs="Times New Roman"/>
                      <w:color w:val="000000"/>
                      <w:sz w:val="22"/>
                      <w:szCs w:val="22"/>
                    </w:rPr>
                    <w:t>a</w:t>
                  </w:r>
                </w:p>
              </w:tc>
            </w:tr>
            <w:tr w:rsidR="00373848" w14:paraId="45485066" w14:textId="77777777">
              <w:tc>
                <w:tcPr>
                  <w:tcW w:w="0" w:type="auto"/>
                  <w:tcMar>
                    <w:top w:w="30" w:type="dxa"/>
                    <w:left w:w="0" w:type="dxa"/>
                    <w:bottom w:w="30" w:type="dxa"/>
                    <w:right w:w="0" w:type="dxa"/>
                  </w:tcMar>
                </w:tcPr>
                <w:p w14:paraId="6E134323"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4037FBC" w14:textId="77777777" w:rsidR="00373848" w:rsidRDefault="00AB06D4">
                  <w:r>
                    <w:rPr>
                      <w:rFonts w:ascii="Times New Roman" w:eastAsia="Times New Roman" w:hAnsi="Times New Roman" w:cs="Times New Roman"/>
                      <w:color w:val="000000"/>
                      <w:sz w:val="22"/>
                      <w:szCs w:val="22"/>
                    </w:rPr>
                    <w:t>1</w:t>
                  </w:r>
                </w:p>
              </w:tc>
            </w:tr>
            <w:tr w:rsidR="00373848" w14:paraId="4B0CF56D" w14:textId="77777777">
              <w:tc>
                <w:tcPr>
                  <w:tcW w:w="0" w:type="auto"/>
                  <w:tcMar>
                    <w:top w:w="30" w:type="dxa"/>
                    <w:left w:w="0" w:type="dxa"/>
                    <w:bottom w:w="30" w:type="dxa"/>
                    <w:right w:w="0" w:type="dxa"/>
                  </w:tcMar>
                </w:tcPr>
                <w:p w14:paraId="024131B3"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A1C4EEF" w14:textId="77777777" w:rsidR="00373848" w:rsidRDefault="00AB06D4">
                  <w:r>
                    <w:rPr>
                      <w:rFonts w:ascii="Times New Roman" w:eastAsia="Times New Roman" w:hAnsi="Times New Roman" w:cs="Times New Roman"/>
                      <w:color w:val="000000"/>
                      <w:sz w:val="22"/>
                      <w:szCs w:val="22"/>
                    </w:rPr>
                    <w:t>Easy</w:t>
                  </w:r>
                </w:p>
              </w:tc>
            </w:tr>
            <w:tr w:rsidR="00373848" w14:paraId="49CB0CF0" w14:textId="77777777">
              <w:tc>
                <w:tcPr>
                  <w:tcW w:w="0" w:type="auto"/>
                  <w:tcMar>
                    <w:top w:w="30" w:type="dxa"/>
                    <w:left w:w="0" w:type="dxa"/>
                    <w:bottom w:w="30" w:type="dxa"/>
                    <w:right w:w="0" w:type="dxa"/>
                  </w:tcMar>
                </w:tcPr>
                <w:p w14:paraId="4B3035D5"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38E010D" w14:textId="77777777" w:rsidR="00373848" w:rsidRDefault="00AB06D4">
                  <w:r>
                    <w:rPr>
                      <w:rFonts w:ascii="Times New Roman" w:eastAsia="Times New Roman" w:hAnsi="Times New Roman" w:cs="Times New Roman"/>
                      <w:color w:val="000000"/>
                      <w:sz w:val="22"/>
                      <w:szCs w:val="22"/>
                    </w:rPr>
                    <w:t>BSST.ASWC.17.01.02 - Data</w:t>
                  </w:r>
                </w:p>
              </w:tc>
            </w:tr>
            <w:tr w:rsidR="00373848" w14:paraId="156DDDF5" w14:textId="77777777">
              <w:tc>
                <w:tcPr>
                  <w:tcW w:w="0" w:type="auto"/>
                  <w:tcMar>
                    <w:top w:w="30" w:type="dxa"/>
                    <w:left w:w="0" w:type="dxa"/>
                    <w:bottom w:w="30" w:type="dxa"/>
                    <w:right w:w="0" w:type="dxa"/>
                  </w:tcMar>
                </w:tcPr>
                <w:p w14:paraId="0DBC3C64"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9657CB5"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1485C4F" w14:textId="77777777">
              <w:tc>
                <w:tcPr>
                  <w:tcW w:w="0" w:type="auto"/>
                  <w:tcMar>
                    <w:top w:w="30" w:type="dxa"/>
                    <w:left w:w="0" w:type="dxa"/>
                    <w:bottom w:w="30" w:type="dxa"/>
                    <w:right w:w="0" w:type="dxa"/>
                  </w:tcMar>
                </w:tcPr>
                <w:p w14:paraId="32E8CE4E"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83F590F" w14:textId="77777777" w:rsidR="00373848" w:rsidRDefault="00AB06D4">
                  <w:r>
                    <w:rPr>
                      <w:rFonts w:ascii="Times New Roman" w:eastAsia="Times New Roman" w:hAnsi="Times New Roman" w:cs="Times New Roman"/>
                      <w:color w:val="000000"/>
                      <w:sz w:val="22"/>
                      <w:szCs w:val="22"/>
                    </w:rPr>
                    <w:t>United States - AK - DISC:</w:t>
                  </w:r>
                </w:p>
              </w:tc>
            </w:tr>
            <w:tr w:rsidR="00373848" w14:paraId="5A340275" w14:textId="77777777">
              <w:tc>
                <w:tcPr>
                  <w:tcW w:w="0" w:type="auto"/>
                  <w:tcMar>
                    <w:top w:w="30" w:type="dxa"/>
                    <w:left w:w="0" w:type="dxa"/>
                    <w:bottom w:w="30" w:type="dxa"/>
                    <w:right w:w="0" w:type="dxa"/>
                  </w:tcMar>
                </w:tcPr>
                <w:p w14:paraId="7009FD97"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A528137" w14:textId="77777777" w:rsidR="00373848" w:rsidRDefault="00AB06D4">
                  <w:r>
                    <w:rPr>
                      <w:rFonts w:ascii="Times New Roman" w:eastAsia="Times New Roman" w:hAnsi="Times New Roman" w:cs="Times New Roman"/>
                      <w:color w:val="000000"/>
                      <w:sz w:val="22"/>
                      <w:szCs w:val="22"/>
                    </w:rPr>
                    <w:t>Bloom's: Understand</w:t>
                  </w:r>
                </w:p>
              </w:tc>
            </w:tr>
          </w:tbl>
          <w:p w14:paraId="184F166D" w14:textId="77777777" w:rsidR="00373848" w:rsidRDefault="00373848"/>
        </w:tc>
      </w:tr>
    </w:tbl>
    <w:p w14:paraId="29CC189B"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E61496B" w14:textId="77777777">
        <w:tc>
          <w:tcPr>
            <w:tcW w:w="5000" w:type="pct"/>
            <w:tcMar>
              <w:top w:w="0" w:type="dxa"/>
              <w:left w:w="0" w:type="dxa"/>
              <w:bottom w:w="0" w:type="dxa"/>
              <w:right w:w="0" w:type="dxa"/>
            </w:tcMar>
            <w:vAlign w:val="center"/>
          </w:tcPr>
          <w:p w14:paraId="15D8C94E" w14:textId="77777777" w:rsidR="00373848" w:rsidRDefault="00AB06D4">
            <w:pPr>
              <w:pStyle w:val="p"/>
            </w:pPr>
            <w:r>
              <w:rPr>
                <w:rFonts w:ascii="Times New Roman" w:eastAsia="Times New Roman" w:hAnsi="Times New Roman" w:cs="Times New Roman"/>
                <w:color w:val="000000"/>
                <w:sz w:val="22"/>
                <w:szCs w:val="22"/>
              </w:rPr>
              <w:t>28. Arithmetic operations are inappropriate for</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754"/>
            </w:tblGrid>
            <w:tr w:rsidR="00373848" w14:paraId="5C564BB3" w14:textId="77777777">
              <w:tc>
                <w:tcPr>
                  <w:tcW w:w="400" w:type="dxa"/>
                  <w:tcMar>
                    <w:top w:w="0" w:type="dxa"/>
                    <w:left w:w="0" w:type="dxa"/>
                    <w:bottom w:w="0" w:type="dxa"/>
                    <w:right w:w="0" w:type="dxa"/>
                  </w:tcMar>
                </w:tcPr>
                <w:p w14:paraId="38AF6464" w14:textId="77777777" w:rsidR="00373848" w:rsidRDefault="00AB06D4">
                  <w:r>
                    <w:rPr>
                      <w:color w:val="000000"/>
                      <w:sz w:val="20"/>
                      <w:szCs w:val="20"/>
                    </w:rPr>
                    <w:t> </w:t>
                  </w:r>
                </w:p>
              </w:tc>
              <w:tc>
                <w:tcPr>
                  <w:tcW w:w="0" w:type="auto"/>
                  <w:tcMar>
                    <w:top w:w="30" w:type="dxa"/>
                    <w:left w:w="0" w:type="dxa"/>
                    <w:bottom w:w="30" w:type="dxa"/>
                    <w:right w:w="0" w:type="dxa"/>
                  </w:tcMar>
                </w:tcPr>
                <w:p w14:paraId="3BAB2CDD"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0E500A3" w14:textId="77777777" w:rsidR="00373848" w:rsidRDefault="00AB06D4">
                  <w:pPr>
                    <w:pStyle w:val="p"/>
                  </w:pPr>
                  <w:r>
                    <w:rPr>
                      <w:rFonts w:ascii="Times New Roman" w:eastAsia="Times New Roman" w:hAnsi="Times New Roman" w:cs="Times New Roman"/>
                      <w:color w:val="000000"/>
                      <w:sz w:val="22"/>
                      <w:szCs w:val="22"/>
                    </w:rPr>
                    <w:t>categorical data.</w:t>
                  </w:r>
                </w:p>
              </w:tc>
            </w:tr>
            <w:tr w:rsidR="00373848" w14:paraId="0D11FBE1" w14:textId="77777777">
              <w:tc>
                <w:tcPr>
                  <w:tcW w:w="400" w:type="dxa"/>
                  <w:tcMar>
                    <w:top w:w="0" w:type="dxa"/>
                    <w:left w:w="0" w:type="dxa"/>
                    <w:bottom w:w="0" w:type="dxa"/>
                    <w:right w:w="0" w:type="dxa"/>
                  </w:tcMar>
                </w:tcPr>
                <w:p w14:paraId="75A2EDBD" w14:textId="77777777" w:rsidR="00373848" w:rsidRDefault="00AB06D4">
                  <w:r>
                    <w:rPr>
                      <w:color w:val="000000"/>
                      <w:sz w:val="20"/>
                      <w:szCs w:val="20"/>
                    </w:rPr>
                    <w:t> </w:t>
                  </w:r>
                </w:p>
              </w:tc>
              <w:tc>
                <w:tcPr>
                  <w:tcW w:w="0" w:type="auto"/>
                  <w:tcMar>
                    <w:top w:w="30" w:type="dxa"/>
                    <w:left w:w="0" w:type="dxa"/>
                    <w:bottom w:w="30" w:type="dxa"/>
                    <w:right w:w="0" w:type="dxa"/>
                  </w:tcMar>
                </w:tcPr>
                <w:p w14:paraId="06875217"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064FB86" w14:textId="77777777" w:rsidR="00373848" w:rsidRDefault="00AB06D4">
                  <w:pPr>
                    <w:pStyle w:val="p"/>
                  </w:pPr>
                  <w:r>
                    <w:rPr>
                      <w:rFonts w:ascii="Times New Roman" w:eastAsia="Times New Roman" w:hAnsi="Times New Roman" w:cs="Times New Roman"/>
                      <w:color w:val="000000"/>
                      <w:sz w:val="22"/>
                      <w:szCs w:val="22"/>
                    </w:rPr>
                    <w:t>quantitative data.</w:t>
                  </w:r>
                </w:p>
              </w:tc>
            </w:tr>
            <w:tr w:rsidR="00373848" w14:paraId="61052E99" w14:textId="77777777">
              <w:tc>
                <w:tcPr>
                  <w:tcW w:w="400" w:type="dxa"/>
                  <w:tcMar>
                    <w:top w:w="0" w:type="dxa"/>
                    <w:left w:w="0" w:type="dxa"/>
                    <w:bottom w:w="0" w:type="dxa"/>
                    <w:right w:w="0" w:type="dxa"/>
                  </w:tcMar>
                </w:tcPr>
                <w:p w14:paraId="05F8A30F" w14:textId="77777777" w:rsidR="00373848" w:rsidRDefault="00AB06D4">
                  <w:r>
                    <w:rPr>
                      <w:color w:val="000000"/>
                      <w:sz w:val="20"/>
                      <w:szCs w:val="20"/>
                    </w:rPr>
                    <w:t> </w:t>
                  </w:r>
                </w:p>
              </w:tc>
              <w:tc>
                <w:tcPr>
                  <w:tcW w:w="0" w:type="auto"/>
                  <w:tcMar>
                    <w:top w:w="30" w:type="dxa"/>
                    <w:left w:w="0" w:type="dxa"/>
                    <w:bottom w:w="30" w:type="dxa"/>
                    <w:right w:w="0" w:type="dxa"/>
                  </w:tcMar>
                </w:tcPr>
                <w:p w14:paraId="2E943265"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65E0C29" w14:textId="77777777" w:rsidR="00373848" w:rsidRDefault="00AB06D4">
                  <w:pPr>
                    <w:pStyle w:val="p"/>
                  </w:pPr>
                  <w:r>
                    <w:rPr>
                      <w:rFonts w:ascii="Times New Roman" w:eastAsia="Times New Roman" w:hAnsi="Times New Roman" w:cs="Times New Roman"/>
                      <w:color w:val="000000"/>
                      <w:sz w:val="22"/>
                      <w:szCs w:val="22"/>
                    </w:rPr>
                    <w:t>both categorical and quantitative data.</w:t>
                  </w:r>
                </w:p>
              </w:tc>
            </w:tr>
            <w:tr w:rsidR="00373848" w14:paraId="12A581D9" w14:textId="77777777">
              <w:tc>
                <w:tcPr>
                  <w:tcW w:w="400" w:type="dxa"/>
                  <w:tcMar>
                    <w:top w:w="0" w:type="dxa"/>
                    <w:left w:w="0" w:type="dxa"/>
                    <w:bottom w:w="0" w:type="dxa"/>
                    <w:right w:w="0" w:type="dxa"/>
                  </w:tcMar>
                </w:tcPr>
                <w:p w14:paraId="1ED99C25" w14:textId="77777777" w:rsidR="00373848" w:rsidRDefault="00AB06D4">
                  <w:r>
                    <w:rPr>
                      <w:color w:val="000000"/>
                      <w:sz w:val="20"/>
                      <w:szCs w:val="20"/>
                    </w:rPr>
                    <w:t> </w:t>
                  </w:r>
                </w:p>
              </w:tc>
              <w:tc>
                <w:tcPr>
                  <w:tcW w:w="0" w:type="auto"/>
                  <w:tcMar>
                    <w:top w:w="30" w:type="dxa"/>
                    <w:left w:w="0" w:type="dxa"/>
                    <w:bottom w:w="30" w:type="dxa"/>
                    <w:right w:w="0" w:type="dxa"/>
                  </w:tcMar>
                </w:tcPr>
                <w:p w14:paraId="1D47F4E3"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C8A59D7" w14:textId="77777777" w:rsidR="00373848" w:rsidRDefault="00AB06D4">
                  <w:pPr>
                    <w:pStyle w:val="p"/>
                  </w:pPr>
                  <w:r>
                    <w:rPr>
                      <w:rFonts w:ascii="Times New Roman" w:eastAsia="Times New Roman" w:hAnsi="Times New Roman" w:cs="Times New Roman"/>
                      <w:color w:val="000000"/>
                      <w:sz w:val="22"/>
                      <w:szCs w:val="22"/>
                    </w:rPr>
                    <w:t>large data sets.</w:t>
                  </w:r>
                </w:p>
              </w:tc>
            </w:tr>
          </w:tbl>
          <w:p w14:paraId="7273154E"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3F351DE3" w14:textId="77777777">
              <w:tc>
                <w:tcPr>
                  <w:tcW w:w="0" w:type="auto"/>
                  <w:tcMar>
                    <w:top w:w="30" w:type="dxa"/>
                    <w:left w:w="0" w:type="dxa"/>
                    <w:bottom w:w="30" w:type="dxa"/>
                    <w:right w:w="0" w:type="dxa"/>
                  </w:tcMar>
                </w:tcPr>
                <w:p w14:paraId="4405495F"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9DC9B0E" w14:textId="77777777" w:rsidR="00373848" w:rsidRDefault="00AB06D4">
                  <w:r>
                    <w:rPr>
                      <w:rFonts w:ascii="Times New Roman" w:eastAsia="Times New Roman" w:hAnsi="Times New Roman" w:cs="Times New Roman"/>
                      <w:color w:val="000000"/>
                      <w:sz w:val="22"/>
                      <w:szCs w:val="22"/>
                    </w:rPr>
                    <w:t>a</w:t>
                  </w:r>
                </w:p>
              </w:tc>
            </w:tr>
            <w:tr w:rsidR="00373848" w14:paraId="6DACFBB2" w14:textId="77777777">
              <w:tc>
                <w:tcPr>
                  <w:tcW w:w="0" w:type="auto"/>
                  <w:tcMar>
                    <w:top w:w="30" w:type="dxa"/>
                    <w:left w:w="0" w:type="dxa"/>
                    <w:bottom w:w="30" w:type="dxa"/>
                    <w:right w:w="0" w:type="dxa"/>
                  </w:tcMar>
                </w:tcPr>
                <w:p w14:paraId="73C850F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6D7538B" w14:textId="77777777" w:rsidR="00373848" w:rsidRDefault="00AB06D4">
                  <w:r>
                    <w:rPr>
                      <w:rFonts w:ascii="Times New Roman" w:eastAsia="Times New Roman" w:hAnsi="Times New Roman" w:cs="Times New Roman"/>
                      <w:color w:val="000000"/>
                      <w:sz w:val="22"/>
                      <w:szCs w:val="22"/>
                    </w:rPr>
                    <w:t>1</w:t>
                  </w:r>
                </w:p>
              </w:tc>
            </w:tr>
            <w:tr w:rsidR="00373848" w14:paraId="77C0BDD6" w14:textId="77777777">
              <w:tc>
                <w:tcPr>
                  <w:tcW w:w="0" w:type="auto"/>
                  <w:tcMar>
                    <w:top w:w="30" w:type="dxa"/>
                    <w:left w:w="0" w:type="dxa"/>
                    <w:bottom w:w="30" w:type="dxa"/>
                    <w:right w:w="0" w:type="dxa"/>
                  </w:tcMar>
                </w:tcPr>
                <w:p w14:paraId="2040D3B4"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2065390" w14:textId="77777777" w:rsidR="00373848" w:rsidRDefault="00AB06D4">
                  <w:r>
                    <w:rPr>
                      <w:rFonts w:ascii="Times New Roman" w:eastAsia="Times New Roman" w:hAnsi="Times New Roman" w:cs="Times New Roman"/>
                      <w:color w:val="000000"/>
                      <w:sz w:val="22"/>
                      <w:szCs w:val="22"/>
                    </w:rPr>
                    <w:t>Easy</w:t>
                  </w:r>
                </w:p>
              </w:tc>
            </w:tr>
            <w:tr w:rsidR="00373848" w14:paraId="40096F1E" w14:textId="77777777">
              <w:tc>
                <w:tcPr>
                  <w:tcW w:w="0" w:type="auto"/>
                  <w:tcMar>
                    <w:top w:w="30" w:type="dxa"/>
                    <w:left w:w="0" w:type="dxa"/>
                    <w:bottom w:w="30" w:type="dxa"/>
                    <w:right w:w="0" w:type="dxa"/>
                  </w:tcMar>
                </w:tcPr>
                <w:p w14:paraId="383FA4C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CA0CDF0" w14:textId="77777777" w:rsidR="00373848" w:rsidRDefault="00AB06D4">
                  <w:r>
                    <w:rPr>
                      <w:rFonts w:ascii="Times New Roman" w:eastAsia="Times New Roman" w:hAnsi="Times New Roman" w:cs="Times New Roman"/>
                      <w:color w:val="000000"/>
                      <w:sz w:val="22"/>
                      <w:szCs w:val="22"/>
                    </w:rPr>
                    <w:t>BSST.ASWC.17.01.02 - Data</w:t>
                  </w:r>
                </w:p>
              </w:tc>
            </w:tr>
            <w:tr w:rsidR="00373848" w14:paraId="6D120DE3" w14:textId="77777777">
              <w:tc>
                <w:tcPr>
                  <w:tcW w:w="0" w:type="auto"/>
                  <w:tcMar>
                    <w:top w:w="30" w:type="dxa"/>
                    <w:left w:w="0" w:type="dxa"/>
                    <w:bottom w:w="30" w:type="dxa"/>
                    <w:right w:w="0" w:type="dxa"/>
                  </w:tcMar>
                </w:tcPr>
                <w:p w14:paraId="44F8A059"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12C56FE"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0700534" w14:textId="77777777">
              <w:tc>
                <w:tcPr>
                  <w:tcW w:w="0" w:type="auto"/>
                  <w:tcMar>
                    <w:top w:w="30" w:type="dxa"/>
                    <w:left w:w="0" w:type="dxa"/>
                    <w:bottom w:w="30" w:type="dxa"/>
                    <w:right w:w="0" w:type="dxa"/>
                  </w:tcMar>
                </w:tcPr>
                <w:p w14:paraId="68AB9F78"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B11AEEA" w14:textId="77777777" w:rsidR="00373848" w:rsidRDefault="00AB06D4">
                  <w:r>
                    <w:rPr>
                      <w:rFonts w:ascii="Times New Roman" w:eastAsia="Times New Roman" w:hAnsi="Times New Roman" w:cs="Times New Roman"/>
                      <w:color w:val="000000"/>
                      <w:sz w:val="22"/>
                      <w:szCs w:val="22"/>
                    </w:rPr>
                    <w:t>United States - AK - DISC:</w:t>
                  </w:r>
                </w:p>
              </w:tc>
            </w:tr>
            <w:tr w:rsidR="00373848" w14:paraId="3FE2CD05" w14:textId="77777777">
              <w:tc>
                <w:tcPr>
                  <w:tcW w:w="0" w:type="auto"/>
                  <w:tcMar>
                    <w:top w:w="30" w:type="dxa"/>
                    <w:left w:w="0" w:type="dxa"/>
                    <w:bottom w:w="30" w:type="dxa"/>
                    <w:right w:w="0" w:type="dxa"/>
                  </w:tcMar>
                </w:tcPr>
                <w:p w14:paraId="3484463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186EA99" w14:textId="77777777" w:rsidR="00373848" w:rsidRDefault="00AB06D4">
                  <w:r>
                    <w:rPr>
                      <w:rFonts w:ascii="Times New Roman" w:eastAsia="Times New Roman" w:hAnsi="Times New Roman" w:cs="Times New Roman"/>
                      <w:color w:val="000000"/>
                      <w:sz w:val="22"/>
                      <w:szCs w:val="22"/>
                    </w:rPr>
                    <w:t>Bloom's: Remember</w:t>
                  </w:r>
                </w:p>
              </w:tc>
            </w:tr>
          </w:tbl>
          <w:p w14:paraId="7ADFFFB2" w14:textId="77777777" w:rsidR="00373848" w:rsidRDefault="00373848"/>
        </w:tc>
      </w:tr>
    </w:tbl>
    <w:p w14:paraId="754A9484"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FDA997A" w14:textId="77777777">
        <w:tc>
          <w:tcPr>
            <w:tcW w:w="5000" w:type="pct"/>
            <w:tcMar>
              <w:top w:w="0" w:type="dxa"/>
              <w:left w:w="0" w:type="dxa"/>
              <w:bottom w:w="0" w:type="dxa"/>
              <w:right w:w="0" w:type="dxa"/>
            </w:tcMar>
            <w:vAlign w:val="center"/>
          </w:tcPr>
          <w:p w14:paraId="49307587" w14:textId="77777777" w:rsidR="00373848" w:rsidRDefault="00AB06D4">
            <w:pPr>
              <w:pStyle w:val="p"/>
            </w:pPr>
            <w:r>
              <w:rPr>
                <w:rFonts w:ascii="Times New Roman" w:eastAsia="Times New Roman" w:hAnsi="Times New Roman" w:cs="Times New Roman"/>
                <w:color w:val="000000"/>
                <w:sz w:val="22"/>
                <w:szCs w:val="22"/>
              </w:rPr>
              <w:t>29. Income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729"/>
            </w:tblGrid>
            <w:tr w:rsidR="00373848" w14:paraId="73E9121E" w14:textId="77777777">
              <w:tc>
                <w:tcPr>
                  <w:tcW w:w="400" w:type="dxa"/>
                  <w:tcMar>
                    <w:top w:w="0" w:type="dxa"/>
                    <w:left w:w="0" w:type="dxa"/>
                    <w:bottom w:w="0" w:type="dxa"/>
                    <w:right w:w="0" w:type="dxa"/>
                  </w:tcMar>
                </w:tcPr>
                <w:p w14:paraId="63199355" w14:textId="77777777" w:rsidR="00373848" w:rsidRDefault="00AB06D4">
                  <w:r>
                    <w:rPr>
                      <w:color w:val="000000"/>
                      <w:sz w:val="20"/>
                      <w:szCs w:val="20"/>
                    </w:rPr>
                    <w:t> </w:t>
                  </w:r>
                </w:p>
              </w:tc>
              <w:tc>
                <w:tcPr>
                  <w:tcW w:w="0" w:type="auto"/>
                  <w:tcMar>
                    <w:top w:w="30" w:type="dxa"/>
                    <w:left w:w="0" w:type="dxa"/>
                    <w:bottom w:w="30" w:type="dxa"/>
                    <w:right w:w="0" w:type="dxa"/>
                  </w:tcMar>
                </w:tcPr>
                <w:p w14:paraId="6736152B"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0D7050A" w14:textId="77777777" w:rsidR="00373848" w:rsidRDefault="00AB06D4">
                  <w:pPr>
                    <w:pStyle w:val="p"/>
                  </w:pPr>
                  <w:r>
                    <w:rPr>
                      <w:rFonts w:ascii="Times New Roman" w:eastAsia="Times New Roman" w:hAnsi="Times New Roman" w:cs="Times New Roman"/>
                      <w:color w:val="000000"/>
                      <w:sz w:val="22"/>
                      <w:szCs w:val="22"/>
                    </w:rPr>
                    <w:t>categorical data.</w:t>
                  </w:r>
                </w:p>
              </w:tc>
            </w:tr>
            <w:tr w:rsidR="00373848" w14:paraId="797BA972" w14:textId="77777777">
              <w:tc>
                <w:tcPr>
                  <w:tcW w:w="400" w:type="dxa"/>
                  <w:tcMar>
                    <w:top w:w="0" w:type="dxa"/>
                    <w:left w:w="0" w:type="dxa"/>
                    <w:bottom w:w="0" w:type="dxa"/>
                    <w:right w:w="0" w:type="dxa"/>
                  </w:tcMar>
                </w:tcPr>
                <w:p w14:paraId="4F68FFA9" w14:textId="77777777" w:rsidR="00373848" w:rsidRDefault="00AB06D4">
                  <w:r>
                    <w:rPr>
                      <w:color w:val="000000"/>
                      <w:sz w:val="20"/>
                      <w:szCs w:val="20"/>
                    </w:rPr>
                    <w:t> </w:t>
                  </w:r>
                </w:p>
              </w:tc>
              <w:tc>
                <w:tcPr>
                  <w:tcW w:w="0" w:type="auto"/>
                  <w:tcMar>
                    <w:top w:w="30" w:type="dxa"/>
                    <w:left w:w="0" w:type="dxa"/>
                    <w:bottom w:w="30" w:type="dxa"/>
                    <w:right w:w="0" w:type="dxa"/>
                  </w:tcMar>
                </w:tcPr>
                <w:p w14:paraId="0A24CC7E"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0C5A5EF" w14:textId="77777777" w:rsidR="00373848" w:rsidRDefault="00AB06D4">
                  <w:pPr>
                    <w:pStyle w:val="p"/>
                  </w:pPr>
                  <w:r>
                    <w:rPr>
                      <w:rFonts w:ascii="Times New Roman" w:eastAsia="Times New Roman" w:hAnsi="Times New Roman" w:cs="Times New Roman"/>
                      <w:color w:val="000000"/>
                      <w:sz w:val="22"/>
                      <w:szCs w:val="22"/>
                    </w:rPr>
                    <w:t>either categorical or quantitative data.</w:t>
                  </w:r>
                </w:p>
              </w:tc>
            </w:tr>
            <w:tr w:rsidR="00373848" w14:paraId="64476A29" w14:textId="77777777">
              <w:tc>
                <w:tcPr>
                  <w:tcW w:w="400" w:type="dxa"/>
                  <w:tcMar>
                    <w:top w:w="0" w:type="dxa"/>
                    <w:left w:w="0" w:type="dxa"/>
                    <w:bottom w:w="0" w:type="dxa"/>
                    <w:right w:w="0" w:type="dxa"/>
                  </w:tcMar>
                </w:tcPr>
                <w:p w14:paraId="182082A3" w14:textId="77777777" w:rsidR="00373848" w:rsidRDefault="00AB06D4">
                  <w:r>
                    <w:rPr>
                      <w:color w:val="000000"/>
                      <w:sz w:val="20"/>
                      <w:szCs w:val="20"/>
                    </w:rPr>
                    <w:t> </w:t>
                  </w:r>
                </w:p>
              </w:tc>
              <w:tc>
                <w:tcPr>
                  <w:tcW w:w="0" w:type="auto"/>
                  <w:tcMar>
                    <w:top w:w="30" w:type="dxa"/>
                    <w:left w:w="0" w:type="dxa"/>
                    <w:bottom w:w="30" w:type="dxa"/>
                    <w:right w:w="0" w:type="dxa"/>
                  </w:tcMar>
                </w:tcPr>
                <w:p w14:paraId="32406362"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B317AF8" w14:textId="77777777" w:rsidR="00373848" w:rsidRDefault="00AB06D4">
                  <w:pPr>
                    <w:pStyle w:val="p"/>
                  </w:pPr>
                  <w:r>
                    <w:rPr>
                      <w:rFonts w:ascii="Times New Roman" w:eastAsia="Times New Roman" w:hAnsi="Times New Roman" w:cs="Times New Roman"/>
                      <w:color w:val="000000"/>
                      <w:sz w:val="22"/>
                      <w:szCs w:val="22"/>
                    </w:rPr>
                    <w:t>nominal data.</w:t>
                  </w:r>
                </w:p>
              </w:tc>
            </w:tr>
            <w:tr w:rsidR="00373848" w14:paraId="507415A6" w14:textId="77777777">
              <w:tc>
                <w:tcPr>
                  <w:tcW w:w="400" w:type="dxa"/>
                  <w:tcMar>
                    <w:top w:w="0" w:type="dxa"/>
                    <w:left w:w="0" w:type="dxa"/>
                    <w:bottom w:w="0" w:type="dxa"/>
                    <w:right w:w="0" w:type="dxa"/>
                  </w:tcMar>
                </w:tcPr>
                <w:p w14:paraId="22C0A0A8" w14:textId="77777777" w:rsidR="00373848" w:rsidRDefault="00AB06D4">
                  <w:r>
                    <w:rPr>
                      <w:color w:val="000000"/>
                      <w:sz w:val="20"/>
                      <w:szCs w:val="20"/>
                    </w:rPr>
                    <w:t> </w:t>
                  </w:r>
                </w:p>
              </w:tc>
              <w:tc>
                <w:tcPr>
                  <w:tcW w:w="0" w:type="auto"/>
                  <w:tcMar>
                    <w:top w:w="30" w:type="dxa"/>
                    <w:left w:w="0" w:type="dxa"/>
                    <w:bottom w:w="30" w:type="dxa"/>
                    <w:right w:w="0" w:type="dxa"/>
                  </w:tcMar>
                </w:tcPr>
                <w:p w14:paraId="52E006E0"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774A1E7" w14:textId="77777777" w:rsidR="00373848" w:rsidRDefault="00AB06D4">
                  <w:pPr>
                    <w:pStyle w:val="p"/>
                  </w:pPr>
                  <w:r>
                    <w:rPr>
                      <w:rFonts w:ascii="Times New Roman" w:eastAsia="Times New Roman" w:hAnsi="Times New Roman" w:cs="Times New Roman"/>
                      <w:color w:val="000000"/>
                      <w:sz w:val="22"/>
                      <w:szCs w:val="22"/>
                    </w:rPr>
                    <w:t>quantitative data.</w:t>
                  </w:r>
                </w:p>
              </w:tc>
            </w:tr>
          </w:tbl>
          <w:p w14:paraId="106F6F87"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0423227B" w14:textId="77777777">
              <w:tc>
                <w:tcPr>
                  <w:tcW w:w="0" w:type="auto"/>
                  <w:tcMar>
                    <w:top w:w="30" w:type="dxa"/>
                    <w:left w:w="0" w:type="dxa"/>
                    <w:bottom w:w="30" w:type="dxa"/>
                    <w:right w:w="0" w:type="dxa"/>
                  </w:tcMar>
                </w:tcPr>
                <w:p w14:paraId="1E1648F0" w14:textId="77777777" w:rsidR="00373848" w:rsidRDefault="00AB06D4">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14:paraId="57F8F02F" w14:textId="77777777" w:rsidR="00373848" w:rsidRDefault="00AB06D4">
                  <w:r>
                    <w:rPr>
                      <w:rFonts w:ascii="Times New Roman" w:eastAsia="Times New Roman" w:hAnsi="Times New Roman" w:cs="Times New Roman"/>
                      <w:color w:val="000000"/>
                      <w:sz w:val="22"/>
                      <w:szCs w:val="22"/>
                    </w:rPr>
                    <w:t>d</w:t>
                  </w:r>
                </w:p>
              </w:tc>
            </w:tr>
            <w:tr w:rsidR="00373848" w14:paraId="5D0628DF" w14:textId="77777777">
              <w:tc>
                <w:tcPr>
                  <w:tcW w:w="0" w:type="auto"/>
                  <w:tcMar>
                    <w:top w:w="30" w:type="dxa"/>
                    <w:left w:w="0" w:type="dxa"/>
                    <w:bottom w:w="30" w:type="dxa"/>
                    <w:right w:w="0" w:type="dxa"/>
                  </w:tcMar>
                </w:tcPr>
                <w:p w14:paraId="52EE6F45"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02F98D0" w14:textId="77777777" w:rsidR="00373848" w:rsidRDefault="00AB06D4">
                  <w:r>
                    <w:rPr>
                      <w:rFonts w:ascii="Times New Roman" w:eastAsia="Times New Roman" w:hAnsi="Times New Roman" w:cs="Times New Roman"/>
                      <w:color w:val="000000"/>
                      <w:sz w:val="22"/>
                      <w:szCs w:val="22"/>
                    </w:rPr>
                    <w:t>1</w:t>
                  </w:r>
                </w:p>
              </w:tc>
            </w:tr>
            <w:tr w:rsidR="00373848" w14:paraId="6F7C0F0D" w14:textId="77777777">
              <w:tc>
                <w:tcPr>
                  <w:tcW w:w="0" w:type="auto"/>
                  <w:tcMar>
                    <w:top w:w="30" w:type="dxa"/>
                    <w:left w:w="0" w:type="dxa"/>
                    <w:bottom w:w="30" w:type="dxa"/>
                    <w:right w:w="0" w:type="dxa"/>
                  </w:tcMar>
                </w:tcPr>
                <w:p w14:paraId="505ACD86"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68B77B4" w14:textId="77777777" w:rsidR="00373848" w:rsidRDefault="00AB06D4">
                  <w:r>
                    <w:rPr>
                      <w:rFonts w:ascii="Times New Roman" w:eastAsia="Times New Roman" w:hAnsi="Times New Roman" w:cs="Times New Roman"/>
                      <w:color w:val="000000"/>
                      <w:sz w:val="22"/>
                      <w:szCs w:val="22"/>
                    </w:rPr>
                    <w:t>Easy</w:t>
                  </w:r>
                </w:p>
              </w:tc>
            </w:tr>
            <w:tr w:rsidR="00373848" w14:paraId="11A2ECDB" w14:textId="77777777">
              <w:tc>
                <w:tcPr>
                  <w:tcW w:w="0" w:type="auto"/>
                  <w:tcMar>
                    <w:top w:w="30" w:type="dxa"/>
                    <w:left w:w="0" w:type="dxa"/>
                    <w:bottom w:w="30" w:type="dxa"/>
                    <w:right w:w="0" w:type="dxa"/>
                  </w:tcMar>
                </w:tcPr>
                <w:p w14:paraId="055A5DB0"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6C8D511" w14:textId="77777777" w:rsidR="00373848" w:rsidRDefault="00AB06D4">
                  <w:r>
                    <w:rPr>
                      <w:rFonts w:ascii="Times New Roman" w:eastAsia="Times New Roman" w:hAnsi="Times New Roman" w:cs="Times New Roman"/>
                      <w:color w:val="000000"/>
                      <w:sz w:val="22"/>
                      <w:szCs w:val="22"/>
                    </w:rPr>
                    <w:t>BSST.ASWC.17.01.02 - Data</w:t>
                  </w:r>
                </w:p>
              </w:tc>
            </w:tr>
            <w:tr w:rsidR="00373848" w14:paraId="13AC7514" w14:textId="77777777">
              <w:tc>
                <w:tcPr>
                  <w:tcW w:w="0" w:type="auto"/>
                  <w:tcMar>
                    <w:top w:w="30" w:type="dxa"/>
                    <w:left w:w="0" w:type="dxa"/>
                    <w:bottom w:w="30" w:type="dxa"/>
                    <w:right w:w="0" w:type="dxa"/>
                  </w:tcMar>
                </w:tcPr>
                <w:p w14:paraId="326554D1"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473A5CC"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5B52F86" w14:textId="77777777">
              <w:tc>
                <w:tcPr>
                  <w:tcW w:w="0" w:type="auto"/>
                  <w:tcMar>
                    <w:top w:w="30" w:type="dxa"/>
                    <w:left w:w="0" w:type="dxa"/>
                    <w:bottom w:w="30" w:type="dxa"/>
                    <w:right w:w="0" w:type="dxa"/>
                  </w:tcMar>
                </w:tcPr>
                <w:p w14:paraId="5A143E61"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5A9FF54" w14:textId="77777777" w:rsidR="00373848" w:rsidRDefault="00AB06D4">
                  <w:r>
                    <w:rPr>
                      <w:rFonts w:ascii="Times New Roman" w:eastAsia="Times New Roman" w:hAnsi="Times New Roman" w:cs="Times New Roman"/>
                      <w:color w:val="000000"/>
                      <w:sz w:val="22"/>
                      <w:szCs w:val="22"/>
                    </w:rPr>
                    <w:t>United States - AK - DISC:</w:t>
                  </w:r>
                </w:p>
              </w:tc>
            </w:tr>
            <w:tr w:rsidR="00373848" w14:paraId="29F2405C" w14:textId="77777777">
              <w:tc>
                <w:tcPr>
                  <w:tcW w:w="0" w:type="auto"/>
                  <w:tcMar>
                    <w:top w:w="30" w:type="dxa"/>
                    <w:left w:w="0" w:type="dxa"/>
                    <w:bottom w:w="30" w:type="dxa"/>
                    <w:right w:w="0" w:type="dxa"/>
                  </w:tcMar>
                </w:tcPr>
                <w:p w14:paraId="42ED2B1B"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F9B755D" w14:textId="77777777" w:rsidR="00373848" w:rsidRDefault="00AB06D4">
                  <w:r>
                    <w:rPr>
                      <w:rFonts w:ascii="Times New Roman" w:eastAsia="Times New Roman" w:hAnsi="Times New Roman" w:cs="Times New Roman"/>
                      <w:color w:val="000000"/>
                      <w:sz w:val="22"/>
                      <w:szCs w:val="22"/>
                    </w:rPr>
                    <w:t>Bloom's: Understand</w:t>
                  </w:r>
                </w:p>
              </w:tc>
            </w:tr>
          </w:tbl>
          <w:p w14:paraId="4D9BDF84" w14:textId="77777777" w:rsidR="00373848" w:rsidRDefault="00373848"/>
        </w:tc>
      </w:tr>
    </w:tbl>
    <w:p w14:paraId="303EC4F3"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7A02152" w14:textId="77777777">
        <w:tc>
          <w:tcPr>
            <w:tcW w:w="5000" w:type="pct"/>
            <w:tcMar>
              <w:top w:w="0" w:type="dxa"/>
              <w:left w:w="0" w:type="dxa"/>
              <w:bottom w:w="0" w:type="dxa"/>
              <w:right w:w="0" w:type="dxa"/>
            </w:tcMar>
            <w:vAlign w:val="center"/>
          </w:tcPr>
          <w:p w14:paraId="731659D8" w14:textId="77777777" w:rsidR="00373848" w:rsidRDefault="00AB06D4">
            <w:pPr>
              <w:pStyle w:val="p"/>
            </w:pPr>
            <w:r>
              <w:rPr>
                <w:rFonts w:ascii="Times New Roman" w:eastAsia="Times New Roman" w:hAnsi="Times New Roman" w:cs="Times New Roman"/>
                <w:color w:val="000000"/>
                <w:sz w:val="22"/>
                <w:szCs w:val="22"/>
              </w:rPr>
              <w:t>30. Data collected at the same, or approximately the same point in time are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978"/>
            </w:tblGrid>
            <w:tr w:rsidR="00373848" w14:paraId="6979640B" w14:textId="77777777">
              <w:tc>
                <w:tcPr>
                  <w:tcW w:w="400" w:type="dxa"/>
                  <w:tcMar>
                    <w:top w:w="0" w:type="dxa"/>
                    <w:left w:w="0" w:type="dxa"/>
                    <w:bottom w:w="0" w:type="dxa"/>
                    <w:right w:w="0" w:type="dxa"/>
                  </w:tcMar>
                </w:tcPr>
                <w:p w14:paraId="3B819CD2" w14:textId="77777777" w:rsidR="00373848" w:rsidRDefault="00AB06D4">
                  <w:r>
                    <w:rPr>
                      <w:color w:val="000000"/>
                      <w:sz w:val="20"/>
                      <w:szCs w:val="20"/>
                    </w:rPr>
                    <w:t> </w:t>
                  </w:r>
                </w:p>
              </w:tc>
              <w:tc>
                <w:tcPr>
                  <w:tcW w:w="0" w:type="auto"/>
                  <w:tcMar>
                    <w:top w:w="30" w:type="dxa"/>
                    <w:left w:w="0" w:type="dxa"/>
                    <w:bottom w:w="30" w:type="dxa"/>
                    <w:right w:w="0" w:type="dxa"/>
                  </w:tcMar>
                </w:tcPr>
                <w:p w14:paraId="7669E6BF"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7C63202" w14:textId="77777777" w:rsidR="00373848" w:rsidRDefault="00AB06D4">
                  <w:pPr>
                    <w:pStyle w:val="p"/>
                  </w:pPr>
                  <w:r>
                    <w:rPr>
                      <w:rFonts w:ascii="Times New Roman" w:eastAsia="Times New Roman" w:hAnsi="Times New Roman" w:cs="Times New Roman"/>
                      <w:color w:val="000000"/>
                      <w:sz w:val="22"/>
                      <w:szCs w:val="22"/>
                    </w:rPr>
                    <w:t>time series data.</w:t>
                  </w:r>
                </w:p>
              </w:tc>
            </w:tr>
            <w:tr w:rsidR="00373848" w14:paraId="39C707E3" w14:textId="77777777">
              <w:tc>
                <w:tcPr>
                  <w:tcW w:w="400" w:type="dxa"/>
                  <w:tcMar>
                    <w:top w:w="0" w:type="dxa"/>
                    <w:left w:w="0" w:type="dxa"/>
                    <w:bottom w:w="0" w:type="dxa"/>
                    <w:right w:w="0" w:type="dxa"/>
                  </w:tcMar>
                </w:tcPr>
                <w:p w14:paraId="70FFFAB8" w14:textId="77777777" w:rsidR="00373848" w:rsidRDefault="00AB06D4">
                  <w:r>
                    <w:rPr>
                      <w:color w:val="000000"/>
                      <w:sz w:val="20"/>
                      <w:szCs w:val="20"/>
                    </w:rPr>
                    <w:t> </w:t>
                  </w:r>
                </w:p>
              </w:tc>
              <w:tc>
                <w:tcPr>
                  <w:tcW w:w="0" w:type="auto"/>
                  <w:tcMar>
                    <w:top w:w="30" w:type="dxa"/>
                    <w:left w:w="0" w:type="dxa"/>
                    <w:bottom w:w="30" w:type="dxa"/>
                    <w:right w:w="0" w:type="dxa"/>
                  </w:tcMar>
                </w:tcPr>
                <w:p w14:paraId="2742674C"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9818B3A" w14:textId="77777777" w:rsidR="00373848" w:rsidRDefault="00AB06D4">
                  <w:pPr>
                    <w:pStyle w:val="p"/>
                  </w:pPr>
                  <w:r>
                    <w:rPr>
                      <w:rFonts w:ascii="Times New Roman" w:eastAsia="Times New Roman" w:hAnsi="Times New Roman" w:cs="Times New Roman"/>
                      <w:color w:val="000000"/>
                      <w:sz w:val="22"/>
                      <w:szCs w:val="22"/>
                    </w:rPr>
                    <w:t>approximate time series data.</w:t>
                  </w:r>
                </w:p>
              </w:tc>
            </w:tr>
            <w:tr w:rsidR="00373848" w14:paraId="37796E09" w14:textId="77777777">
              <w:tc>
                <w:tcPr>
                  <w:tcW w:w="400" w:type="dxa"/>
                  <w:tcMar>
                    <w:top w:w="0" w:type="dxa"/>
                    <w:left w:w="0" w:type="dxa"/>
                    <w:bottom w:w="0" w:type="dxa"/>
                    <w:right w:w="0" w:type="dxa"/>
                  </w:tcMar>
                </w:tcPr>
                <w:p w14:paraId="238664CF" w14:textId="77777777" w:rsidR="00373848" w:rsidRDefault="00AB06D4">
                  <w:r>
                    <w:rPr>
                      <w:color w:val="000000"/>
                      <w:sz w:val="20"/>
                      <w:szCs w:val="20"/>
                    </w:rPr>
                    <w:t> </w:t>
                  </w:r>
                </w:p>
              </w:tc>
              <w:tc>
                <w:tcPr>
                  <w:tcW w:w="0" w:type="auto"/>
                  <w:tcMar>
                    <w:top w:w="30" w:type="dxa"/>
                    <w:left w:w="0" w:type="dxa"/>
                    <w:bottom w:w="30" w:type="dxa"/>
                    <w:right w:w="0" w:type="dxa"/>
                  </w:tcMar>
                </w:tcPr>
                <w:p w14:paraId="75D62EC4"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4CCFFAD" w14:textId="77777777" w:rsidR="00373848" w:rsidRDefault="00AB06D4">
                  <w:pPr>
                    <w:pStyle w:val="p"/>
                  </w:pPr>
                  <w:r>
                    <w:rPr>
                      <w:rFonts w:ascii="Times New Roman" w:eastAsia="Times New Roman" w:hAnsi="Times New Roman" w:cs="Times New Roman"/>
                      <w:color w:val="000000"/>
                      <w:sz w:val="22"/>
                      <w:szCs w:val="22"/>
                    </w:rPr>
                    <w:t>cross-sectional data.</w:t>
                  </w:r>
                </w:p>
              </w:tc>
            </w:tr>
            <w:tr w:rsidR="00373848" w14:paraId="526A32C9" w14:textId="77777777">
              <w:tc>
                <w:tcPr>
                  <w:tcW w:w="400" w:type="dxa"/>
                  <w:tcMar>
                    <w:top w:w="0" w:type="dxa"/>
                    <w:left w:w="0" w:type="dxa"/>
                    <w:bottom w:w="0" w:type="dxa"/>
                    <w:right w:w="0" w:type="dxa"/>
                  </w:tcMar>
                </w:tcPr>
                <w:p w14:paraId="487F0F1C" w14:textId="77777777" w:rsidR="00373848" w:rsidRDefault="00AB06D4">
                  <w:r>
                    <w:rPr>
                      <w:color w:val="000000"/>
                      <w:sz w:val="20"/>
                      <w:szCs w:val="20"/>
                    </w:rPr>
                    <w:t> </w:t>
                  </w:r>
                </w:p>
              </w:tc>
              <w:tc>
                <w:tcPr>
                  <w:tcW w:w="0" w:type="auto"/>
                  <w:tcMar>
                    <w:top w:w="30" w:type="dxa"/>
                    <w:left w:w="0" w:type="dxa"/>
                    <w:bottom w:w="30" w:type="dxa"/>
                    <w:right w:w="0" w:type="dxa"/>
                  </w:tcMar>
                </w:tcPr>
                <w:p w14:paraId="4D7375B8"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177F7CC" w14:textId="77777777" w:rsidR="00373848" w:rsidRDefault="00AB06D4">
                  <w:pPr>
                    <w:pStyle w:val="p"/>
                  </w:pPr>
                  <w:r>
                    <w:rPr>
                      <w:rFonts w:ascii="Times New Roman" w:eastAsia="Times New Roman" w:hAnsi="Times New Roman" w:cs="Times New Roman"/>
                      <w:color w:val="000000"/>
                      <w:sz w:val="22"/>
                      <w:szCs w:val="22"/>
                    </w:rPr>
                    <w:t>approximate data.</w:t>
                  </w:r>
                </w:p>
              </w:tc>
            </w:tr>
          </w:tbl>
          <w:p w14:paraId="4F2B3584"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55CECC63" w14:textId="77777777">
              <w:tc>
                <w:tcPr>
                  <w:tcW w:w="0" w:type="auto"/>
                  <w:tcMar>
                    <w:top w:w="30" w:type="dxa"/>
                    <w:left w:w="0" w:type="dxa"/>
                    <w:bottom w:w="30" w:type="dxa"/>
                    <w:right w:w="0" w:type="dxa"/>
                  </w:tcMar>
                </w:tcPr>
                <w:p w14:paraId="47B0E364"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8105662" w14:textId="77777777" w:rsidR="00373848" w:rsidRDefault="00AB06D4">
                  <w:r>
                    <w:rPr>
                      <w:rFonts w:ascii="Times New Roman" w:eastAsia="Times New Roman" w:hAnsi="Times New Roman" w:cs="Times New Roman"/>
                      <w:color w:val="000000"/>
                      <w:sz w:val="22"/>
                      <w:szCs w:val="22"/>
                    </w:rPr>
                    <w:t>c</w:t>
                  </w:r>
                </w:p>
              </w:tc>
            </w:tr>
            <w:tr w:rsidR="00373848" w14:paraId="16D71644" w14:textId="77777777">
              <w:tc>
                <w:tcPr>
                  <w:tcW w:w="0" w:type="auto"/>
                  <w:tcMar>
                    <w:top w:w="30" w:type="dxa"/>
                    <w:left w:w="0" w:type="dxa"/>
                    <w:bottom w:w="30" w:type="dxa"/>
                    <w:right w:w="0" w:type="dxa"/>
                  </w:tcMar>
                </w:tcPr>
                <w:p w14:paraId="7983C32F"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EE3DE61" w14:textId="77777777" w:rsidR="00373848" w:rsidRDefault="00AB06D4">
                  <w:r>
                    <w:rPr>
                      <w:rFonts w:ascii="Times New Roman" w:eastAsia="Times New Roman" w:hAnsi="Times New Roman" w:cs="Times New Roman"/>
                      <w:color w:val="000000"/>
                      <w:sz w:val="22"/>
                      <w:szCs w:val="22"/>
                    </w:rPr>
                    <w:t>1</w:t>
                  </w:r>
                </w:p>
              </w:tc>
            </w:tr>
            <w:tr w:rsidR="00373848" w14:paraId="776B2CAD" w14:textId="77777777">
              <w:tc>
                <w:tcPr>
                  <w:tcW w:w="0" w:type="auto"/>
                  <w:tcMar>
                    <w:top w:w="30" w:type="dxa"/>
                    <w:left w:w="0" w:type="dxa"/>
                    <w:bottom w:w="30" w:type="dxa"/>
                    <w:right w:w="0" w:type="dxa"/>
                  </w:tcMar>
                </w:tcPr>
                <w:p w14:paraId="547DFF2D"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0B33E56" w14:textId="77777777" w:rsidR="00373848" w:rsidRDefault="00AB06D4">
                  <w:r>
                    <w:rPr>
                      <w:rFonts w:ascii="Times New Roman" w:eastAsia="Times New Roman" w:hAnsi="Times New Roman" w:cs="Times New Roman"/>
                      <w:color w:val="000000"/>
                      <w:sz w:val="22"/>
                      <w:szCs w:val="22"/>
                    </w:rPr>
                    <w:t>Easy</w:t>
                  </w:r>
                </w:p>
              </w:tc>
            </w:tr>
            <w:tr w:rsidR="00373848" w14:paraId="6598D256" w14:textId="77777777">
              <w:tc>
                <w:tcPr>
                  <w:tcW w:w="0" w:type="auto"/>
                  <w:tcMar>
                    <w:top w:w="30" w:type="dxa"/>
                    <w:left w:w="0" w:type="dxa"/>
                    <w:bottom w:w="30" w:type="dxa"/>
                    <w:right w:w="0" w:type="dxa"/>
                  </w:tcMar>
                </w:tcPr>
                <w:p w14:paraId="659DD4F8"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30017AA" w14:textId="77777777" w:rsidR="00373848" w:rsidRDefault="00AB06D4">
                  <w:r>
                    <w:rPr>
                      <w:rFonts w:ascii="Times New Roman" w:eastAsia="Times New Roman" w:hAnsi="Times New Roman" w:cs="Times New Roman"/>
                      <w:color w:val="000000"/>
                      <w:sz w:val="22"/>
                      <w:szCs w:val="22"/>
                    </w:rPr>
                    <w:t>BSST.ASWC.17.01.02 - Data</w:t>
                  </w:r>
                </w:p>
              </w:tc>
            </w:tr>
            <w:tr w:rsidR="00373848" w14:paraId="53DC9D4F" w14:textId="77777777">
              <w:tc>
                <w:tcPr>
                  <w:tcW w:w="0" w:type="auto"/>
                  <w:tcMar>
                    <w:top w:w="30" w:type="dxa"/>
                    <w:left w:w="0" w:type="dxa"/>
                    <w:bottom w:w="30" w:type="dxa"/>
                    <w:right w:w="0" w:type="dxa"/>
                  </w:tcMar>
                </w:tcPr>
                <w:p w14:paraId="32CA1791"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DF6E5DA"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CBF6EDE" w14:textId="77777777">
              <w:tc>
                <w:tcPr>
                  <w:tcW w:w="0" w:type="auto"/>
                  <w:tcMar>
                    <w:top w:w="30" w:type="dxa"/>
                    <w:left w:w="0" w:type="dxa"/>
                    <w:bottom w:w="30" w:type="dxa"/>
                    <w:right w:w="0" w:type="dxa"/>
                  </w:tcMar>
                </w:tcPr>
                <w:p w14:paraId="518BB39E"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7769F05" w14:textId="77777777" w:rsidR="00373848" w:rsidRDefault="00AB06D4">
                  <w:r>
                    <w:rPr>
                      <w:rFonts w:ascii="Times New Roman" w:eastAsia="Times New Roman" w:hAnsi="Times New Roman" w:cs="Times New Roman"/>
                      <w:color w:val="000000"/>
                      <w:sz w:val="22"/>
                      <w:szCs w:val="22"/>
                    </w:rPr>
                    <w:t>United States - AK - DISC:</w:t>
                  </w:r>
                </w:p>
              </w:tc>
            </w:tr>
            <w:tr w:rsidR="00373848" w14:paraId="22C24016" w14:textId="77777777">
              <w:tc>
                <w:tcPr>
                  <w:tcW w:w="0" w:type="auto"/>
                  <w:tcMar>
                    <w:top w:w="30" w:type="dxa"/>
                    <w:left w:w="0" w:type="dxa"/>
                    <w:bottom w:w="30" w:type="dxa"/>
                    <w:right w:w="0" w:type="dxa"/>
                  </w:tcMar>
                </w:tcPr>
                <w:p w14:paraId="770CEB6C"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5B097F4" w14:textId="77777777" w:rsidR="00373848" w:rsidRDefault="00AB06D4">
                  <w:r>
                    <w:rPr>
                      <w:rFonts w:ascii="Times New Roman" w:eastAsia="Times New Roman" w:hAnsi="Times New Roman" w:cs="Times New Roman"/>
                      <w:color w:val="000000"/>
                      <w:sz w:val="22"/>
                      <w:szCs w:val="22"/>
                    </w:rPr>
                    <w:t>Bloom's: Remember</w:t>
                  </w:r>
                </w:p>
              </w:tc>
            </w:tr>
          </w:tbl>
          <w:p w14:paraId="11215AAC" w14:textId="77777777" w:rsidR="00373848" w:rsidRDefault="00373848"/>
        </w:tc>
      </w:tr>
    </w:tbl>
    <w:p w14:paraId="652B2067"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78E33E2" w14:textId="77777777">
        <w:tc>
          <w:tcPr>
            <w:tcW w:w="5000" w:type="pct"/>
            <w:tcMar>
              <w:top w:w="0" w:type="dxa"/>
              <w:left w:w="0" w:type="dxa"/>
              <w:bottom w:w="0" w:type="dxa"/>
              <w:right w:w="0" w:type="dxa"/>
            </w:tcMar>
            <w:vAlign w:val="center"/>
          </w:tcPr>
          <w:p w14:paraId="4286F28C" w14:textId="77777777" w:rsidR="00373848" w:rsidRDefault="00AB06D4">
            <w:pPr>
              <w:pStyle w:val="p"/>
            </w:pPr>
            <w:r>
              <w:rPr>
                <w:rFonts w:ascii="Times New Roman" w:eastAsia="Times New Roman" w:hAnsi="Times New Roman" w:cs="Times New Roman"/>
                <w:color w:val="000000"/>
                <w:sz w:val="22"/>
                <w:szCs w:val="22"/>
              </w:rPr>
              <w:t>31. Data collected over several time periods are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15"/>
            </w:tblGrid>
            <w:tr w:rsidR="00373848" w14:paraId="677A9D56" w14:textId="77777777">
              <w:tc>
                <w:tcPr>
                  <w:tcW w:w="400" w:type="dxa"/>
                  <w:tcMar>
                    <w:top w:w="0" w:type="dxa"/>
                    <w:left w:w="0" w:type="dxa"/>
                    <w:bottom w:w="0" w:type="dxa"/>
                    <w:right w:w="0" w:type="dxa"/>
                  </w:tcMar>
                </w:tcPr>
                <w:p w14:paraId="4E13CA9D" w14:textId="77777777" w:rsidR="00373848" w:rsidRDefault="00AB06D4">
                  <w:r>
                    <w:rPr>
                      <w:color w:val="000000"/>
                      <w:sz w:val="20"/>
                      <w:szCs w:val="20"/>
                    </w:rPr>
                    <w:t> </w:t>
                  </w:r>
                </w:p>
              </w:tc>
              <w:tc>
                <w:tcPr>
                  <w:tcW w:w="0" w:type="auto"/>
                  <w:tcMar>
                    <w:top w:w="30" w:type="dxa"/>
                    <w:left w:w="0" w:type="dxa"/>
                    <w:bottom w:w="30" w:type="dxa"/>
                    <w:right w:w="0" w:type="dxa"/>
                  </w:tcMar>
                </w:tcPr>
                <w:p w14:paraId="6850B622"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B683307" w14:textId="77777777" w:rsidR="00373848" w:rsidRDefault="00AB06D4">
                  <w:pPr>
                    <w:pStyle w:val="p"/>
                  </w:pPr>
                  <w:r>
                    <w:rPr>
                      <w:rFonts w:ascii="Times New Roman" w:eastAsia="Times New Roman" w:hAnsi="Times New Roman" w:cs="Times New Roman"/>
                      <w:color w:val="000000"/>
                      <w:sz w:val="22"/>
                      <w:szCs w:val="22"/>
                    </w:rPr>
                    <w:t>time series data.</w:t>
                  </w:r>
                </w:p>
              </w:tc>
            </w:tr>
            <w:tr w:rsidR="00373848" w14:paraId="7FF0C610" w14:textId="77777777">
              <w:tc>
                <w:tcPr>
                  <w:tcW w:w="400" w:type="dxa"/>
                  <w:tcMar>
                    <w:top w:w="0" w:type="dxa"/>
                    <w:left w:w="0" w:type="dxa"/>
                    <w:bottom w:w="0" w:type="dxa"/>
                    <w:right w:w="0" w:type="dxa"/>
                  </w:tcMar>
                </w:tcPr>
                <w:p w14:paraId="65F2C794" w14:textId="77777777" w:rsidR="00373848" w:rsidRDefault="00AB06D4">
                  <w:r>
                    <w:rPr>
                      <w:color w:val="000000"/>
                      <w:sz w:val="20"/>
                      <w:szCs w:val="20"/>
                    </w:rPr>
                    <w:t> </w:t>
                  </w:r>
                </w:p>
              </w:tc>
              <w:tc>
                <w:tcPr>
                  <w:tcW w:w="0" w:type="auto"/>
                  <w:tcMar>
                    <w:top w:w="30" w:type="dxa"/>
                    <w:left w:w="0" w:type="dxa"/>
                    <w:bottom w:w="30" w:type="dxa"/>
                    <w:right w:w="0" w:type="dxa"/>
                  </w:tcMar>
                </w:tcPr>
                <w:p w14:paraId="2DDF62B7"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DDADA2C" w14:textId="77777777" w:rsidR="00373848" w:rsidRDefault="00AB06D4">
                  <w:pPr>
                    <w:pStyle w:val="p"/>
                  </w:pPr>
                  <w:r>
                    <w:rPr>
                      <w:rFonts w:ascii="Times New Roman" w:eastAsia="Times New Roman" w:hAnsi="Times New Roman" w:cs="Times New Roman"/>
                      <w:color w:val="000000"/>
                      <w:sz w:val="22"/>
                      <w:szCs w:val="22"/>
                    </w:rPr>
                    <w:t>time controlled data.</w:t>
                  </w:r>
                </w:p>
              </w:tc>
            </w:tr>
            <w:tr w:rsidR="00373848" w14:paraId="54FAD47B" w14:textId="77777777">
              <w:tc>
                <w:tcPr>
                  <w:tcW w:w="400" w:type="dxa"/>
                  <w:tcMar>
                    <w:top w:w="0" w:type="dxa"/>
                    <w:left w:w="0" w:type="dxa"/>
                    <w:bottom w:w="0" w:type="dxa"/>
                    <w:right w:w="0" w:type="dxa"/>
                  </w:tcMar>
                </w:tcPr>
                <w:p w14:paraId="52EB4C39" w14:textId="77777777" w:rsidR="00373848" w:rsidRDefault="00AB06D4">
                  <w:r>
                    <w:rPr>
                      <w:color w:val="000000"/>
                      <w:sz w:val="20"/>
                      <w:szCs w:val="20"/>
                    </w:rPr>
                    <w:t> </w:t>
                  </w:r>
                </w:p>
              </w:tc>
              <w:tc>
                <w:tcPr>
                  <w:tcW w:w="0" w:type="auto"/>
                  <w:tcMar>
                    <w:top w:w="30" w:type="dxa"/>
                    <w:left w:w="0" w:type="dxa"/>
                    <w:bottom w:w="30" w:type="dxa"/>
                    <w:right w:w="0" w:type="dxa"/>
                  </w:tcMar>
                </w:tcPr>
                <w:p w14:paraId="27D7FCA7"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4045342" w14:textId="77777777" w:rsidR="00373848" w:rsidRDefault="00AB06D4">
                  <w:pPr>
                    <w:pStyle w:val="p"/>
                  </w:pPr>
                  <w:r>
                    <w:rPr>
                      <w:rFonts w:ascii="Times New Roman" w:eastAsia="Times New Roman" w:hAnsi="Times New Roman" w:cs="Times New Roman"/>
                      <w:color w:val="000000"/>
                      <w:sz w:val="22"/>
                      <w:szCs w:val="22"/>
                    </w:rPr>
                    <w:t>cross-sectional data.</w:t>
                  </w:r>
                </w:p>
              </w:tc>
            </w:tr>
            <w:tr w:rsidR="00373848" w14:paraId="68E1CDE2" w14:textId="77777777">
              <w:tc>
                <w:tcPr>
                  <w:tcW w:w="400" w:type="dxa"/>
                  <w:tcMar>
                    <w:top w:w="0" w:type="dxa"/>
                    <w:left w:w="0" w:type="dxa"/>
                    <w:bottom w:w="0" w:type="dxa"/>
                    <w:right w:w="0" w:type="dxa"/>
                  </w:tcMar>
                </w:tcPr>
                <w:p w14:paraId="35B653CB" w14:textId="77777777" w:rsidR="00373848" w:rsidRDefault="00AB06D4">
                  <w:r>
                    <w:rPr>
                      <w:color w:val="000000"/>
                      <w:sz w:val="20"/>
                      <w:szCs w:val="20"/>
                    </w:rPr>
                    <w:t> </w:t>
                  </w:r>
                </w:p>
              </w:tc>
              <w:tc>
                <w:tcPr>
                  <w:tcW w:w="0" w:type="auto"/>
                  <w:tcMar>
                    <w:top w:w="30" w:type="dxa"/>
                    <w:left w:w="0" w:type="dxa"/>
                    <w:bottom w:w="30" w:type="dxa"/>
                    <w:right w:w="0" w:type="dxa"/>
                  </w:tcMar>
                </w:tcPr>
                <w:p w14:paraId="2EB955CF"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71DAF7B" w14:textId="77777777" w:rsidR="00373848" w:rsidRDefault="00AB06D4">
                  <w:pPr>
                    <w:pStyle w:val="p"/>
                  </w:pPr>
                  <w:r>
                    <w:rPr>
                      <w:rFonts w:ascii="Times New Roman" w:eastAsia="Times New Roman" w:hAnsi="Times New Roman" w:cs="Times New Roman"/>
                      <w:color w:val="000000"/>
                      <w:sz w:val="22"/>
                      <w:szCs w:val="22"/>
                    </w:rPr>
                    <w:t>categorical data.</w:t>
                  </w:r>
                </w:p>
              </w:tc>
            </w:tr>
          </w:tbl>
          <w:p w14:paraId="39A44CE4"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2D725417" w14:textId="77777777">
              <w:tc>
                <w:tcPr>
                  <w:tcW w:w="0" w:type="auto"/>
                  <w:tcMar>
                    <w:top w:w="30" w:type="dxa"/>
                    <w:left w:w="0" w:type="dxa"/>
                    <w:bottom w:w="30" w:type="dxa"/>
                    <w:right w:w="0" w:type="dxa"/>
                  </w:tcMar>
                </w:tcPr>
                <w:p w14:paraId="6F268EFB"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5483051" w14:textId="77777777" w:rsidR="00373848" w:rsidRDefault="00AB06D4">
                  <w:r>
                    <w:rPr>
                      <w:rFonts w:ascii="Times New Roman" w:eastAsia="Times New Roman" w:hAnsi="Times New Roman" w:cs="Times New Roman"/>
                      <w:color w:val="000000"/>
                      <w:sz w:val="22"/>
                      <w:szCs w:val="22"/>
                    </w:rPr>
                    <w:t>a</w:t>
                  </w:r>
                </w:p>
              </w:tc>
            </w:tr>
            <w:tr w:rsidR="00373848" w14:paraId="09A939CD" w14:textId="77777777">
              <w:tc>
                <w:tcPr>
                  <w:tcW w:w="0" w:type="auto"/>
                  <w:tcMar>
                    <w:top w:w="30" w:type="dxa"/>
                    <w:left w:w="0" w:type="dxa"/>
                    <w:bottom w:w="30" w:type="dxa"/>
                    <w:right w:w="0" w:type="dxa"/>
                  </w:tcMar>
                </w:tcPr>
                <w:p w14:paraId="1610C6D5"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CA89001" w14:textId="77777777" w:rsidR="00373848" w:rsidRDefault="00AB06D4">
                  <w:r>
                    <w:rPr>
                      <w:rFonts w:ascii="Times New Roman" w:eastAsia="Times New Roman" w:hAnsi="Times New Roman" w:cs="Times New Roman"/>
                      <w:color w:val="000000"/>
                      <w:sz w:val="22"/>
                      <w:szCs w:val="22"/>
                    </w:rPr>
                    <w:t>1</w:t>
                  </w:r>
                </w:p>
              </w:tc>
            </w:tr>
            <w:tr w:rsidR="00373848" w14:paraId="7DDEBFFC" w14:textId="77777777">
              <w:tc>
                <w:tcPr>
                  <w:tcW w:w="0" w:type="auto"/>
                  <w:tcMar>
                    <w:top w:w="30" w:type="dxa"/>
                    <w:left w:w="0" w:type="dxa"/>
                    <w:bottom w:w="30" w:type="dxa"/>
                    <w:right w:w="0" w:type="dxa"/>
                  </w:tcMar>
                </w:tcPr>
                <w:p w14:paraId="3C1B333B"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A893C64" w14:textId="77777777" w:rsidR="00373848" w:rsidRDefault="00AB06D4">
                  <w:r>
                    <w:rPr>
                      <w:rFonts w:ascii="Times New Roman" w:eastAsia="Times New Roman" w:hAnsi="Times New Roman" w:cs="Times New Roman"/>
                      <w:color w:val="000000"/>
                      <w:sz w:val="22"/>
                      <w:szCs w:val="22"/>
                    </w:rPr>
                    <w:t>Easy</w:t>
                  </w:r>
                </w:p>
              </w:tc>
            </w:tr>
            <w:tr w:rsidR="00373848" w14:paraId="7696F8E6" w14:textId="77777777">
              <w:tc>
                <w:tcPr>
                  <w:tcW w:w="0" w:type="auto"/>
                  <w:tcMar>
                    <w:top w:w="30" w:type="dxa"/>
                    <w:left w:w="0" w:type="dxa"/>
                    <w:bottom w:w="30" w:type="dxa"/>
                    <w:right w:w="0" w:type="dxa"/>
                  </w:tcMar>
                </w:tcPr>
                <w:p w14:paraId="657829E5"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DEC2011" w14:textId="77777777" w:rsidR="00373848" w:rsidRDefault="00AB06D4">
                  <w:r>
                    <w:rPr>
                      <w:rFonts w:ascii="Times New Roman" w:eastAsia="Times New Roman" w:hAnsi="Times New Roman" w:cs="Times New Roman"/>
                      <w:color w:val="000000"/>
                      <w:sz w:val="22"/>
                      <w:szCs w:val="22"/>
                    </w:rPr>
                    <w:t>BSST.ASWC.17.01.02 - Data</w:t>
                  </w:r>
                </w:p>
              </w:tc>
            </w:tr>
            <w:tr w:rsidR="00373848" w14:paraId="07F78612" w14:textId="77777777">
              <w:tc>
                <w:tcPr>
                  <w:tcW w:w="0" w:type="auto"/>
                  <w:tcMar>
                    <w:top w:w="30" w:type="dxa"/>
                    <w:left w:w="0" w:type="dxa"/>
                    <w:bottom w:w="30" w:type="dxa"/>
                    <w:right w:w="0" w:type="dxa"/>
                  </w:tcMar>
                </w:tcPr>
                <w:p w14:paraId="18D78FC2"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0B2D73A"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8FB5AFA" w14:textId="77777777">
              <w:tc>
                <w:tcPr>
                  <w:tcW w:w="0" w:type="auto"/>
                  <w:tcMar>
                    <w:top w:w="30" w:type="dxa"/>
                    <w:left w:w="0" w:type="dxa"/>
                    <w:bottom w:w="30" w:type="dxa"/>
                    <w:right w:w="0" w:type="dxa"/>
                  </w:tcMar>
                </w:tcPr>
                <w:p w14:paraId="3DDF0448"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FB40A49" w14:textId="77777777" w:rsidR="00373848" w:rsidRDefault="00AB06D4">
                  <w:r>
                    <w:rPr>
                      <w:rFonts w:ascii="Times New Roman" w:eastAsia="Times New Roman" w:hAnsi="Times New Roman" w:cs="Times New Roman"/>
                      <w:color w:val="000000"/>
                      <w:sz w:val="22"/>
                      <w:szCs w:val="22"/>
                    </w:rPr>
                    <w:t>United States - AK - DISC:</w:t>
                  </w:r>
                </w:p>
              </w:tc>
            </w:tr>
            <w:tr w:rsidR="00373848" w14:paraId="32698A5B" w14:textId="77777777">
              <w:tc>
                <w:tcPr>
                  <w:tcW w:w="0" w:type="auto"/>
                  <w:tcMar>
                    <w:top w:w="30" w:type="dxa"/>
                    <w:left w:w="0" w:type="dxa"/>
                    <w:bottom w:w="30" w:type="dxa"/>
                    <w:right w:w="0" w:type="dxa"/>
                  </w:tcMar>
                </w:tcPr>
                <w:p w14:paraId="4DDDF519"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7109679" w14:textId="77777777" w:rsidR="00373848" w:rsidRDefault="00AB06D4">
                  <w:r>
                    <w:rPr>
                      <w:rFonts w:ascii="Times New Roman" w:eastAsia="Times New Roman" w:hAnsi="Times New Roman" w:cs="Times New Roman"/>
                      <w:color w:val="000000"/>
                      <w:sz w:val="22"/>
                      <w:szCs w:val="22"/>
                    </w:rPr>
                    <w:t>Bloom's: Remember</w:t>
                  </w:r>
                </w:p>
              </w:tc>
            </w:tr>
          </w:tbl>
          <w:p w14:paraId="15ED9C34" w14:textId="77777777" w:rsidR="00373848" w:rsidRDefault="00373848"/>
        </w:tc>
      </w:tr>
    </w:tbl>
    <w:p w14:paraId="05693966"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FB96FD0" w14:textId="77777777">
        <w:tc>
          <w:tcPr>
            <w:tcW w:w="5000" w:type="pct"/>
            <w:tcMar>
              <w:top w:w="0" w:type="dxa"/>
              <w:left w:w="0" w:type="dxa"/>
              <w:bottom w:w="0" w:type="dxa"/>
              <w:right w:w="0" w:type="dxa"/>
            </w:tcMar>
            <w:vAlign w:val="center"/>
          </w:tcPr>
          <w:p w14:paraId="30CBBECB" w14:textId="77777777" w:rsidR="00373848" w:rsidRDefault="00AB06D4">
            <w:pPr>
              <w:pStyle w:val="p"/>
            </w:pPr>
            <w:r>
              <w:rPr>
                <w:rFonts w:ascii="Times New Roman" w:eastAsia="Times New Roman" w:hAnsi="Times New Roman" w:cs="Times New Roman"/>
                <w:color w:val="000000"/>
                <w:sz w:val="22"/>
                <w:szCs w:val="22"/>
              </w:rPr>
              <w:t>32. Statistical studies in which researchers do not control variables of interest are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437"/>
            </w:tblGrid>
            <w:tr w:rsidR="00373848" w14:paraId="3542DF0B" w14:textId="77777777">
              <w:tc>
                <w:tcPr>
                  <w:tcW w:w="400" w:type="dxa"/>
                  <w:tcMar>
                    <w:top w:w="0" w:type="dxa"/>
                    <w:left w:w="0" w:type="dxa"/>
                    <w:bottom w:w="0" w:type="dxa"/>
                    <w:right w:w="0" w:type="dxa"/>
                  </w:tcMar>
                </w:tcPr>
                <w:p w14:paraId="13634931" w14:textId="77777777" w:rsidR="00373848" w:rsidRDefault="00AB06D4">
                  <w:r>
                    <w:rPr>
                      <w:color w:val="000000"/>
                      <w:sz w:val="20"/>
                      <w:szCs w:val="20"/>
                    </w:rPr>
                    <w:t> </w:t>
                  </w:r>
                </w:p>
              </w:tc>
              <w:tc>
                <w:tcPr>
                  <w:tcW w:w="0" w:type="auto"/>
                  <w:tcMar>
                    <w:top w:w="30" w:type="dxa"/>
                    <w:left w:w="0" w:type="dxa"/>
                    <w:bottom w:w="30" w:type="dxa"/>
                    <w:right w:w="0" w:type="dxa"/>
                  </w:tcMar>
                </w:tcPr>
                <w:p w14:paraId="62FB8F4D"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7B56725" w14:textId="77777777" w:rsidR="00373848" w:rsidRDefault="00AB06D4">
                  <w:pPr>
                    <w:pStyle w:val="p"/>
                  </w:pPr>
                  <w:r>
                    <w:rPr>
                      <w:rFonts w:ascii="Times New Roman" w:eastAsia="Times New Roman" w:hAnsi="Times New Roman" w:cs="Times New Roman"/>
                      <w:color w:val="000000"/>
                      <w:sz w:val="22"/>
                      <w:szCs w:val="22"/>
                    </w:rPr>
                    <w:t>experimental studies.</w:t>
                  </w:r>
                </w:p>
              </w:tc>
            </w:tr>
            <w:tr w:rsidR="00373848" w14:paraId="04730D2D" w14:textId="77777777">
              <w:tc>
                <w:tcPr>
                  <w:tcW w:w="400" w:type="dxa"/>
                  <w:tcMar>
                    <w:top w:w="0" w:type="dxa"/>
                    <w:left w:w="0" w:type="dxa"/>
                    <w:bottom w:w="0" w:type="dxa"/>
                    <w:right w:w="0" w:type="dxa"/>
                  </w:tcMar>
                </w:tcPr>
                <w:p w14:paraId="61737259" w14:textId="77777777" w:rsidR="00373848" w:rsidRDefault="00AB06D4">
                  <w:r>
                    <w:rPr>
                      <w:color w:val="000000"/>
                      <w:sz w:val="20"/>
                      <w:szCs w:val="20"/>
                    </w:rPr>
                    <w:t> </w:t>
                  </w:r>
                </w:p>
              </w:tc>
              <w:tc>
                <w:tcPr>
                  <w:tcW w:w="0" w:type="auto"/>
                  <w:tcMar>
                    <w:top w:w="30" w:type="dxa"/>
                    <w:left w:w="0" w:type="dxa"/>
                    <w:bottom w:w="30" w:type="dxa"/>
                    <w:right w:w="0" w:type="dxa"/>
                  </w:tcMar>
                </w:tcPr>
                <w:p w14:paraId="24F6B9DE"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84544F4" w14:textId="77777777" w:rsidR="00373848" w:rsidRDefault="00AB06D4">
                  <w:pPr>
                    <w:pStyle w:val="p"/>
                  </w:pPr>
                  <w:r>
                    <w:rPr>
                      <w:rFonts w:ascii="Times New Roman" w:eastAsia="Times New Roman" w:hAnsi="Times New Roman" w:cs="Times New Roman"/>
                      <w:color w:val="000000"/>
                      <w:sz w:val="22"/>
                      <w:szCs w:val="22"/>
                    </w:rPr>
                    <w:t>uncontrolled experimental studies.</w:t>
                  </w:r>
                </w:p>
              </w:tc>
            </w:tr>
            <w:tr w:rsidR="00373848" w14:paraId="2D5157F4" w14:textId="77777777">
              <w:tc>
                <w:tcPr>
                  <w:tcW w:w="400" w:type="dxa"/>
                  <w:tcMar>
                    <w:top w:w="0" w:type="dxa"/>
                    <w:left w:w="0" w:type="dxa"/>
                    <w:bottom w:w="0" w:type="dxa"/>
                    <w:right w:w="0" w:type="dxa"/>
                  </w:tcMar>
                </w:tcPr>
                <w:p w14:paraId="4CCD243B" w14:textId="77777777" w:rsidR="00373848" w:rsidRDefault="00AB06D4">
                  <w:r>
                    <w:rPr>
                      <w:color w:val="000000"/>
                      <w:sz w:val="20"/>
                      <w:szCs w:val="20"/>
                    </w:rPr>
                    <w:t> </w:t>
                  </w:r>
                </w:p>
              </w:tc>
              <w:tc>
                <w:tcPr>
                  <w:tcW w:w="0" w:type="auto"/>
                  <w:tcMar>
                    <w:top w:w="30" w:type="dxa"/>
                    <w:left w:w="0" w:type="dxa"/>
                    <w:bottom w:w="30" w:type="dxa"/>
                    <w:right w:w="0" w:type="dxa"/>
                  </w:tcMar>
                </w:tcPr>
                <w:p w14:paraId="74F3BDB4"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5C18D2A" w14:textId="77777777" w:rsidR="00373848" w:rsidRDefault="00AB06D4">
                  <w:pPr>
                    <w:pStyle w:val="p"/>
                  </w:pPr>
                  <w:r>
                    <w:rPr>
                      <w:rFonts w:ascii="Times New Roman" w:eastAsia="Times New Roman" w:hAnsi="Times New Roman" w:cs="Times New Roman"/>
                      <w:color w:val="000000"/>
                      <w:sz w:val="22"/>
                      <w:szCs w:val="22"/>
                    </w:rPr>
                    <w:t>not of any value.</w:t>
                  </w:r>
                </w:p>
              </w:tc>
            </w:tr>
            <w:tr w:rsidR="00373848" w14:paraId="64B933D9" w14:textId="77777777">
              <w:tc>
                <w:tcPr>
                  <w:tcW w:w="400" w:type="dxa"/>
                  <w:tcMar>
                    <w:top w:w="0" w:type="dxa"/>
                    <w:left w:w="0" w:type="dxa"/>
                    <w:bottom w:w="0" w:type="dxa"/>
                    <w:right w:w="0" w:type="dxa"/>
                  </w:tcMar>
                </w:tcPr>
                <w:p w14:paraId="24A8015C" w14:textId="77777777" w:rsidR="00373848" w:rsidRDefault="00AB06D4">
                  <w:r>
                    <w:rPr>
                      <w:color w:val="000000"/>
                      <w:sz w:val="20"/>
                      <w:szCs w:val="20"/>
                    </w:rPr>
                    <w:t> </w:t>
                  </w:r>
                </w:p>
              </w:tc>
              <w:tc>
                <w:tcPr>
                  <w:tcW w:w="0" w:type="auto"/>
                  <w:tcMar>
                    <w:top w:w="30" w:type="dxa"/>
                    <w:left w:w="0" w:type="dxa"/>
                    <w:bottom w:w="30" w:type="dxa"/>
                    <w:right w:w="0" w:type="dxa"/>
                  </w:tcMar>
                </w:tcPr>
                <w:p w14:paraId="5C48F878"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670E975" w14:textId="77777777" w:rsidR="00373848" w:rsidRDefault="00AB06D4">
                  <w:pPr>
                    <w:pStyle w:val="p"/>
                  </w:pPr>
                  <w:r>
                    <w:rPr>
                      <w:rFonts w:ascii="Times New Roman" w:eastAsia="Times New Roman" w:hAnsi="Times New Roman" w:cs="Times New Roman"/>
                      <w:color w:val="000000"/>
                      <w:sz w:val="22"/>
                      <w:szCs w:val="22"/>
                    </w:rPr>
                    <w:t>observational studies.</w:t>
                  </w:r>
                </w:p>
              </w:tc>
            </w:tr>
          </w:tbl>
          <w:p w14:paraId="3006FFE6"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392"/>
            </w:tblGrid>
            <w:tr w:rsidR="00373848" w14:paraId="08D7BEEE" w14:textId="77777777">
              <w:tc>
                <w:tcPr>
                  <w:tcW w:w="0" w:type="auto"/>
                  <w:tcMar>
                    <w:top w:w="30" w:type="dxa"/>
                    <w:left w:w="0" w:type="dxa"/>
                    <w:bottom w:w="30" w:type="dxa"/>
                    <w:right w:w="0" w:type="dxa"/>
                  </w:tcMar>
                </w:tcPr>
                <w:p w14:paraId="1793DBE5"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E67A2A8" w14:textId="77777777" w:rsidR="00373848" w:rsidRDefault="00AB06D4">
                  <w:r>
                    <w:rPr>
                      <w:rFonts w:ascii="Times New Roman" w:eastAsia="Times New Roman" w:hAnsi="Times New Roman" w:cs="Times New Roman"/>
                      <w:color w:val="000000"/>
                      <w:sz w:val="22"/>
                      <w:szCs w:val="22"/>
                    </w:rPr>
                    <w:t>d</w:t>
                  </w:r>
                </w:p>
              </w:tc>
            </w:tr>
            <w:tr w:rsidR="00373848" w14:paraId="1FD5EC1B" w14:textId="77777777">
              <w:tc>
                <w:tcPr>
                  <w:tcW w:w="0" w:type="auto"/>
                  <w:tcMar>
                    <w:top w:w="30" w:type="dxa"/>
                    <w:left w:w="0" w:type="dxa"/>
                    <w:bottom w:w="30" w:type="dxa"/>
                    <w:right w:w="0" w:type="dxa"/>
                  </w:tcMar>
                </w:tcPr>
                <w:p w14:paraId="57C47744"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7205E7F" w14:textId="77777777" w:rsidR="00373848" w:rsidRDefault="00AB06D4">
                  <w:r>
                    <w:rPr>
                      <w:rFonts w:ascii="Times New Roman" w:eastAsia="Times New Roman" w:hAnsi="Times New Roman" w:cs="Times New Roman"/>
                      <w:color w:val="000000"/>
                      <w:sz w:val="22"/>
                      <w:szCs w:val="22"/>
                    </w:rPr>
                    <w:t>1</w:t>
                  </w:r>
                </w:p>
              </w:tc>
            </w:tr>
            <w:tr w:rsidR="00373848" w14:paraId="2BC02821" w14:textId="77777777">
              <w:tc>
                <w:tcPr>
                  <w:tcW w:w="0" w:type="auto"/>
                  <w:tcMar>
                    <w:top w:w="30" w:type="dxa"/>
                    <w:left w:w="0" w:type="dxa"/>
                    <w:bottom w:w="30" w:type="dxa"/>
                    <w:right w:w="0" w:type="dxa"/>
                  </w:tcMar>
                </w:tcPr>
                <w:p w14:paraId="6CCF8399"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FF882D5" w14:textId="77777777" w:rsidR="00373848" w:rsidRDefault="00AB06D4">
                  <w:r>
                    <w:rPr>
                      <w:rFonts w:ascii="Times New Roman" w:eastAsia="Times New Roman" w:hAnsi="Times New Roman" w:cs="Times New Roman"/>
                      <w:color w:val="000000"/>
                      <w:sz w:val="22"/>
                      <w:szCs w:val="22"/>
                    </w:rPr>
                    <w:t>Easy</w:t>
                  </w:r>
                </w:p>
              </w:tc>
            </w:tr>
            <w:tr w:rsidR="00373848" w14:paraId="2282704C" w14:textId="77777777">
              <w:tc>
                <w:tcPr>
                  <w:tcW w:w="0" w:type="auto"/>
                  <w:tcMar>
                    <w:top w:w="30" w:type="dxa"/>
                    <w:left w:w="0" w:type="dxa"/>
                    <w:bottom w:w="30" w:type="dxa"/>
                    <w:right w:w="0" w:type="dxa"/>
                  </w:tcMar>
                </w:tcPr>
                <w:p w14:paraId="05D0527C" w14:textId="77777777" w:rsidR="00373848" w:rsidRDefault="00AB06D4">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14:paraId="23F90004" w14:textId="77777777" w:rsidR="00373848" w:rsidRDefault="00AB06D4">
                  <w:r>
                    <w:rPr>
                      <w:rFonts w:ascii="Times New Roman" w:eastAsia="Times New Roman" w:hAnsi="Times New Roman" w:cs="Times New Roman"/>
                      <w:color w:val="000000"/>
                      <w:sz w:val="22"/>
                      <w:szCs w:val="22"/>
                    </w:rPr>
                    <w:t>BSST.ASWC.17.01.03 - Data Sources</w:t>
                  </w:r>
                </w:p>
              </w:tc>
            </w:tr>
            <w:tr w:rsidR="00373848" w14:paraId="73B08BF4" w14:textId="77777777">
              <w:tc>
                <w:tcPr>
                  <w:tcW w:w="0" w:type="auto"/>
                  <w:tcMar>
                    <w:top w:w="30" w:type="dxa"/>
                    <w:left w:w="0" w:type="dxa"/>
                    <w:bottom w:w="30" w:type="dxa"/>
                    <w:right w:w="0" w:type="dxa"/>
                  </w:tcMar>
                </w:tcPr>
                <w:p w14:paraId="011ADB18"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E53E621"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4D54C76C" w14:textId="77777777">
              <w:tc>
                <w:tcPr>
                  <w:tcW w:w="0" w:type="auto"/>
                  <w:tcMar>
                    <w:top w:w="30" w:type="dxa"/>
                    <w:left w:w="0" w:type="dxa"/>
                    <w:bottom w:w="30" w:type="dxa"/>
                    <w:right w:w="0" w:type="dxa"/>
                  </w:tcMar>
                </w:tcPr>
                <w:p w14:paraId="56F600B5"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3685FD57" w14:textId="77777777" w:rsidR="00373848" w:rsidRDefault="00AB06D4">
                  <w:r>
                    <w:rPr>
                      <w:rFonts w:ascii="Times New Roman" w:eastAsia="Times New Roman" w:hAnsi="Times New Roman" w:cs="Times New Roman"/>
                      <w:color w:val="000000"/>
                      <w:sz w:val="22"/>
                      <w:szCs w:val="22"/>
                    </w:rPr>
                    <w:t>United States - AK - DISC:</w:t>
                  </w:r>
                </w:p>
              </w:tc>
            </w:tr>
            <w:tr w:rsidR="00373848" w14:paraId="158B4C3F" w14:textId="77777777">
              <w:tc>
                <w:tcPr>
                  <w:tcW w:w="0" w:type="auto"/>
                  <w:tcMar>
                    <w:top w:w="30" w:type="dxa"/>
                    <w:left w:w="0" w:type="dxa"/>
                    <w:bottom w:w="30" w:type="dxa"/>
                    <w:right w:w="0" w:type="dxa"/>
                  </w:tcMar>
                </w:tcPr>
                <w:p w14:paraId="48736BC0"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0EF985B6" w14:textId="77777777" w:rsidR="00373848" w:rsidRDefault="00AB06D4">
                  <w:r>
                    <w:rPr>
                      <w:rFonts w:ascii="Times New Roman" w:eastAsia="Times New Roman" w:hAnsi="Times New Roman" w:cs="Times New Roman"/>
                      <w:color w:val="000000"/>
                      <w:sz w:val="22"/>
                      <w:szCs w:val="22"/>
                    </w:rPr>
                    <w:t>Bloom's: Understand</w:t>
                  </w:r>
                </w:p>
              </w:tc>
            </w:tr>
          </w:tbl>
          <w:p w14:paraId="1BF8B80C" w14:textId="77777777" w:rsidR="00373848" w:rsidRDefault="00373848"/>
        </w:tc>
      </w:tr>
    </w:tbl>
    <w:p w14:paraId="78035507"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9D305F5" w14:textId="77777777">
        <w:tc>
          <w:tcPr>
            <w:tcW w:w="5000" w:type="pct"/>
            <w:tcMar>
              <w:top w:w="0" w:type="dxa"/>
              <w:left w:w="0" w:type="dxa"/>
              <w:bottom w:w="0" w:type="dxa"/>
              <w:right w:w="0" w:type="dxa"/>
            </w:tcMar>
            <w:vAlign w:val="center"/>
          </w:tcPr>
          <w:p w14:paraId="32E1DEE9" w14:textId="77777777" w:rsidR="00373848" w:rsidRDefault="00AB06D4">
            <w:pPr>
              <w:pStyle w:val="p"/>
            </w:pPr>
            <w:r>
              <w:rPr>
                <w:rFonts w:ascii="Times New Roman" w:eastAsia="Times New Roman" w:hAnsi="Times New Roman" w:cs="Times New Roman"/>
                <w:color w:val="000000"/>
                <w:sz w:val="22"/>
                <w:szCs w:val="22"/>
              </w:rPr>
              <w:t>33. Statistical studies in which researchers control variables of interest are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985"/>
            </w:tblGrid>
            <w:tr w:rsidR="00373848" w14:paraId="73B4FDC5" w14:textId="77777777">
              <w:tc>
                <w:tcPr>
                  <w:tcW w:w="400" w:type="dxa"/>
                  <w:tcMar>
                    <w:top w:w="0" w:type="dxa"/>
                    <w:left w:w="0" w:type="dxa"/>
                    <w:bottom w:w="0" w:type="dxa"/>
                    <w:right w:w="0" w:type="dxa"/>
                  </w:tcMar>
                </w:tcPr>
                <w:p w14:paraId="1E3163BE" w14:textId="77777777" w:rsidR="00373848" w:rsidRDefault="00AB06D4">
                  <w:r>
                    <w:rPr>
                      <w:color w:val="000000"/>
                      <w:sz w:val="20"/>
                      <w:szCs w:val="20"/>
                    </w:rPr>
                    <w:t> </w:t>
                  </w:r>
                </w:p>
              </w:tc>
              <w:tc>
                <w:tcPr>
                  <w:tcW w:w="0" w:type="auto"/>
                  <w:tcMar>
                    <w:top w:w="30" w:type="dxa"/>
                    <w:left w:w="0" w:type="dxa"/>
                    <w:bottom w:w="30" w:type="dxa"/>
                    <w:right w:w="0" w:type="dxa"/>
                  </w:tcMar>
                </w:tcPr>
                <w:p w14:paraId="67CC345B"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0017A13" w14:textId="77777777" w:rsidR="00373848" w:rsidRDefault="00AB06D4">
                  <w:pPr>
                    <w:pStyle w:val="p"/>
                  </w:pPr>
                  <w:r>
                    <w:rPr>
                      <w:rFonts w:ascii="Times New Roman" w:eastAsia="Times New Roman" w:hAnsi="Times New Roman" w:cs="Times New Roman"/>
                      <w:color w:val="000000"/>
                      <w:sz w:val="22"/>
                      <w:szCs w:val="22"/>
                    </w:rPr>
                    <w:t>experimental studies.</w:t>
                  </w:r>
                </w:p>
              </w:tc>
            </w:tr>
            <w:tr w:rsidR="00373848" w14:paraId="389DD7E3" w14:textId="77777777">
              <w:tc>
                <w:tcPr>
                  <w:tcW w:w="400" w:type="dxa"/>
                  <w:tcMar>
                    <w:top w:w="0" w:type="dxa"/>
                    <w:left w:w="0" w:type="dxa"/>
                    <w:bottom w:w="0" w:type="dxa"/>
                    <w:right w:w="0" w:type="dxa"/>
                  </w:tcMar>
                </w:tcPr>
                <w:p w14:paraId="01786ABA" w14:textId="77777777" w:rsidR="00373848" w:rsidRDefault="00AB06D4">
                  <w:r>
                    <w:rPr>
                      <w:color w:val="000000"/>
                      <w:sz w:val="20"/>
                      <w:szCs w:val="20"/>
                    </w:rPr>
                    <w:t> </w:t>
                  </w:r>
                </w:p>
              </w:tc>
              <w:tc>
                <w:tcPr>
                  <w:tcW w:w="0" w:type="auto"/>
                  <w:tcMar>
                    <w:top w:w="30" w:type="dxa"/>
                    <w:left w:w="0" w:type="dxa"/>
                    <w:bottom w:w="30" w:type="dxa"/>
                    <w:right w:w="0" w:type="dxa"/>
                  </w:tcMar>
                </w:tcPr>
                <w:p w14:paraId="03A3144D"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24E8054" w14:textId="77777777" w:rsidR="00373848" w:rsidRDefault="00AB06D4">
                  <w:pPr>
                    <w:pStyle w:val="p"/>
                  </w:pPr>
                  <w:r>
                    <w:rPr>
                      <w:rFonts w:ascii="Times New Roman" w:eastAsia="Times New Roman" w:hAnsi="Times New Roman" w:cs="Times New Roman"/>
                      <w:color w:val="000000"/>
                      <w:sz w:val="22"/>
                      <w:szCs w:val="22"/>
                    </w:rPr>
                    <w:t>control observational studies.</w:t>
                  </w:r>
                </w:p>
              </w:tc>
            </w:tr>
            <w:tr w:rsidR="00373848" w14:paraId="118BE693" w14:textId="77777777">
              <w:tc>
                <w:tcPr>
                  <w:tcW w:w="400" w:type="dxa"/>
                  <w:tcMar>
                    <w:top w:w="0" w:type="dxa"/>
                    <w:left w:w="0" w:type="dxa"/>
                    <w:bottom w:w="0" w:type="dxa"/>
                    <w:right w:w="0" w:type="dxa"/>
                  </w:tcMar>
                </w:tcPr>
                <w:p w14:paraId="1A6FF0F4" w14:textId="77777777" w:rsidR="00373848" w:rsidRDefault="00AB06D4">
                  <w:r>
                    <w:rPr>
                      <w:color w:val="000000"/>
                      <w:sz w:val="20"/>
                      <w:szCs w:val="20"/>
                    </w:rPr>
                    <w:t> </w:t>
                  </w:r>
                </w:p>
              </w:tc>
              <w:tc>
                <w:tcPr>
                  <w:tcW w:w="0" w:type="auto"/>
                  <w:tcMar>
                    <w:top w:w="30" w:type="dxa"/>
                    <w:left w:w="0" w:type="dxa"/>
                    <w:bottom w:w="30" w:type="dxa"/>
                    <w:right w:w="0" w:type="dxa"/>
                  </w:tcMar>
                </w:tcPr>
                <w:p w14:paraId="537B7564"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253525F" w14:textId="77777777" w:rsidR="00373848" w:rsidRDefault="00AB06D4">
                  <w:pPr>
                    <w:pStyle w:val="p"/>
                  </w:pPr>
                  <w:r>
                    <w:rPr>
                      <w:rFonts w:ascii="Times New Roman" w:eastAsia="Times New Roman" w:hAnsi="Times New Roman" w:cs="Times New Roman"/>
                      <w:color w:val="000000"/>
                      <w:sz w:val="22"/>
                      <w:szCs w:val="22"/>
                    </w:rPr>
                    <w:t>non-experimental studies.</w:t>
                  </w:r>
                </w:p>
              </w:tc>
            </w:tr>
            <w:tr w:rsidR="00373848" w14:paraId="093081CE" w14:textId="77777777">
              <w:tc>
                <w:tcPr>
                  <w:tcW w:w="400" w:type="dxa"/>
                  <w:tcMar>
                    <w:top w:w="0" w:type="dxa"/>
                    <w:left w:w="0" w:type="dxa"/>
                    <w:bottom w:w="0" w:type="dxa"/>
                    <w:right w:w="0" w:type="dxa"/>
                  </w:tcMar>
                </w:tcPr>
                <w:p w14:paraId="3F1943A2" w14:textId="77777777" w:rsidR="00373848" w:rsidRDefault="00AB06D4">
                  <w:r>
                    <w:rPr>
                      <w:color w:val="000000"/>
                      <w:sz w:val="20"/>
                      <w:szCs w:val="20"/>
                    </w:rPr>
                    <w:t> </w:t>
                  </w:r>
                </w:p>
              </w:tc>
              <w:tc>
                <w:tcPr>
                  <w:tcW w:w="0" w:type="auto"/>
                  <w:tcMar>
                    <w:top w:w="30" w:type="dxa"/>
                    <w:left w:w="0" w:type="dxa"/>
                    <w:bottom w:w="30" w:type="dxa"/>
                    <w:right w:w="0" w:type="dxa"/>
                  </w:tcMar>
                </w:tcPr>
                <w:p w14:paraId="47447A76"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91AEE30" w14:textId="77777777" w:rsidR="00373848" w:rsidRDefault="00AB06D4">
                  <w:pPr>
                    <w:pStyle w:val="p"/>
                  </w:pPr>
                  <w:r>
                    <w:rPr>
                      <w:rFonts w:ascii="Times New Roman" w:eastAsia="Times New Roman" w:hAnsi="Times New Roman" w:cs="Times New Roman"/>
                      <w:color w:val="000000"/>
                      <w:sz w:val="22"/>
                      <w:szCs w:val="22"/>
                    </w:rPr>
                    <w:t>observational studies.</w:t>
                  </w:r>
                </w:p>
              </w:tc>
            </w:tr>
          </w:tbl>
          <w:p w14:paraId="24F07190"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392"/>
            </w:tblGrid>
            <w:tr w:rsidR="00373848" w14:paraId="47B74E3F" w14:textId="77777777">
              <w:tc>
                <w:tcPr>
                  <w:tcW w:w="0" w:type="auto"/>
                  <w:tcMar>
                    <w:top w:w="30" w:type="dxa"/>
                    <w:left w:w="0" w:type="dxa"/>
                    <w:bottom w:w="30" w:type="dxa"/>
                    <w:right w:w="0" w:type="dxa"/>
                  </w:tcMar>
                </w:tcPr>
                <w:p w14:paraId="37415DDB"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1BA6B68" w14:textId="77777777" w:rsidR="00373848" w:rsidRDefault="00AB06D4">
                  <w:r>
                    <w:rPr>
                      <w:rFonts w:ascii="Times New Roman" w:eastAsia="Times New Roman" w:hAnsi="Times New Roman" w:cs="Times New Roman"/>
                      <w:color w:val="000000"/>
                      <w:sz w:val="22"/>
                      <w:szCs w:val="22"/>
                    </w:rPr>
                    <w:t>a</w:t>
                  </w:r>
                </w:p>
              </w:tc>
            </w:tr>
            <w:tr w:rsidR="00373848" w14:paraId="22BD6BB2" w14:textId="77777777">
              <w:tc>
                <w:tcPr>
                  <w:tcW w:w="0" w:type="auto"/>
                  <w:tcMar>
                    <w:top w:w="30" w:type="dxa"/>
                    <w:left w:w="0" w:type="dxa"/>
                    <w:bottom w:w="30" w:type="dxa"/>
                    <w:right w:w="0" w:type="dxa"/>
                  </w:tcMar>
                </w:tcPr>
                <w:p w14:paraId="5E419C14"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60D9943" w14:textId="77777777" w:rsidR="00373848" w:rsidRDefault="00AB06D4">
                  <w:r>
                    <w:rPr>
                      <w:rFonts w:ascii="Times New Roman" w:eastAsia="Times New Roman" w:hAnsi="Times New Roman" w:cs="Times New Roman"/>
                      <w:color w:val="000000"/>
                      <w:sz w:val="22"/>
                      <w:szCs w:val="22"/>
                    </w:rPr>
                    <w:t>1</w:t>
                  </w:r>
                </w:p>
              </w:tc>
            </w:tr>
            <w:tr w:rsidR="00373848" w14:paraId="41CE2500" w14:textId="77777777">
              <w:tc>
                <w:tcPr>
                  <w:tcW w:w="0" w:type="auto"/>
                  <w:tcMar>
                    <w:top w:w="30" w:type="dxa"/>
                    <w:left w:w="0" w:type="dxa"/>
                    <w:bottom w:w="30" w:type="dxa"/>
                    <w:right w:w="0" w:type="dxa"/>
                  </w:tcMar>
                </w:tcPr>
                <w:p w14:paraId="57D942A9"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4DF33AC" w14:textId="77777777" w:rsidR="00373848" w:rsidRDefault="00AB06D4">
                  <w:r>
                    <w:rPr>
                      <w:rFonts w:ascii="Times New Roman" w:eastAsia="Times New Roman" w:hAnsi="Times New Roman" w:cs="Times New Roman"/>
                      <w:color w:val="000000"/>
                      <w:sz w:val="22"/>
                      <w:szCs w:val="22"/>
                    </w:rPr>
                    <w:t>Easy</w:t>
                  </w:r>
                </w:p>
              </w:tc>
            </w:tr>
            <w:tr w:rsidR="00373848" w14:paraId="151821F0" w14:textId="77777777">
              <w:tc>
                <w:tcPr>
                  <w:tcW w:w="0" w:type="auto"/>
                  <w:tcMar>
                    <w:top w:w="30" w:type="dxa"/>
                    <w:left w:w="0" w:type="dxa"/>
                    <w:bottom w:w="30" w:type="dxa"/>
                    <w:right w:w="0" w:type="dxa"/>
                  </w:tcMar>
                </w:tcPr>
                <w:p w14:paraId="1C6E50D6"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F1FE16E" w14:textId="77777777" w:rsidR="00373848" w:rsidRDefault="00AB06D4">
                  <w:r>
                    <w:rPr>
                      <w:rFonts w:ascii="Times New Roman" w:eastAsia="Times New Roman" w:hAnsi="Times New Roman" w:cs="Times New Roman"/>
                      <w:color w:val="000000"/>
                      <w:sz w:val="22"/>
                      <w:szCs w:val="22"/>
                    </w:rPr>
                    <w:t>BSST.ASWC.17.01.03 - Data Sources</w:t>
                  </w:r>
                </w:p>
              </w:tc>
            </w:tr>
            <w:tr w:rsidR="00373848" w14:paraId="43840A90" w14:textId="77777777">
              <w:tc>
                <w:tcPr>
                  <w:tcW w:w="0" w:type="auto"/>
                  <w:tcMar>
                    <w:top w:w="30" w:type="dxa"/>
                    <w:left w:w="0" w:type="dxa"/>
                    <w:bottom w:w="30" w:type="dxa"/>
                    <w:right w:w="0" w:type="dxa"/>
                  </w:tcMar>
                </w:tcPr>
                <w:p w14:paraId="59DABA0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371F36BF"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9540D78" w14:textId="77777777">
              <w:tc>
                <w:tcPr>
                  <w:tcW w:w="0" w:type="auto"/>
                  <w:tcMar>
                    <w:top w:w="30" w:type="dxa"/>
                    <w:left w:w="0" w:type="dxa"/>
                    <w:bottom w:w="30" w:type="dxa"/>
                    <w:right w:w="0" w:type="dxa"/>
                  </w:tcMar>
                </w:tcPr>
                <w:p w14:paraId="3B961399"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077AB3E5" w14:textId="77777777" w:rsidR="00373848" w:rsidRDefault="00AB06D4">
                  <w:r>
                    <w:rPr>
                      <w:rFonts w:ascii="Times New Roman" w:eastAsia="Times New Roman" w:hAnsi="Times New Roman" w:cs="Times New Roman"/>
                      <w:color w:val="000000"/>
                      <w:sz w:val="22"/>
                      <w:szCs w:val="22"/>
                    </w:rPr>
                    <w:t>United States - AK - DISC:</w:t>
                  </w:r>
                </w:p>
              </w:tc>
            </w:tr>
            <w:tr w:rsidR="00373848" w14:paraId="1F0792E2" w14:textId="77777777">
              <w:tc>
                <w:tcPr>
                  <w:tcW w:w="0" w:type="auto"/>
                  <w:tcMar>
                    <w:top w:w="30" w:type="dxa"/>
                    <w:left w:w="0" w:type="dxa"/>
                    <w:bottom w:w="30" w:type="dxa"/>
                    <w:right w:w="0" w:type="dxa"/>
                  </w:tcMar>
                </w:tcPr>
                <w:p w14:paraId="78956DB0"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79DE284" w14:textId="77777777" w:rsidR="00373848" w:rsidRDefault="00AB06D4">
                  <w:r>
                    <w:rPr>
                      <w:rFonts w:ascii="Times New Roman" w:eastAsia="Times New Roman" w:hAnsi="Times New Roman" w:cs="Times New Roman"/>
                      <w:color w:val="000000"/>
                      <w:sz w:val="22"/>
                      <w:szCs w:val="22"/>
                    </w:rPr>
                    <w:t>Bloom's: Understand</w:t>
                  </w:r>
                </w:p>
              </w:tc>
            </w:tr>
          </w:tbl>
          <w:p w14:paraId="009AB309" w14:textId="77777777" w:rsidR="00373848" w:rsidRDefault="00373848"/>
        </w:tc>
      </w:tr>
    </w:tbl>
    <w:p w14:paraId="3F986FDB"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AE97DE3" w14:textId="77777777">
        <w:tc>
          <w:tcPr>
            <w:tcW w:w="5000" w:type="pct"/>
            <w:tcMar>
              <w:top w:w="0" w:type="dxa"/>
              <w:left w:w="0" w:type="dxa"/>
              <w:bottom w:w="0" w:type="dxa"/>
              <w:right w:w="0" w:type="dxa"/>
            </w:tcMar>
            <w:vAlign w:val="center"/>
          </w:tcPr>
          <w:p w14:paraId="5608006B" w14:textId="77777777" w:rsidR="00373848" w:rsidRDefault="00AB06D4">
            <w:pPr>
              <w:pStyle w:val="p"/>
            </w:pPr>
            <w:r>
              <w:rPr>
                <w:rFonts w:ascii="Times New Roman" w:eastAsia="Times New Roman" w:hAnsi="Times New Roman" w:cs="Times New Roman"/>
                <w:color w:val="000000"/>
                <w:sz w:val="22"/>
                <w:szCs w:val="22"/>
              </w:rPr>
              <w:t>34. The summaries of data, which may be tabular, graphical, or numerical, are referred to as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56ECC0EF" w14:textId="77777777">
              <w:tc>
                <w:tcPr>
                  <w:tcW w:w="400" w:type="dxa"/>
                  <w:tcMar>
                    <w:top w:w="0" w:type="dxa"/>
                    <w:left w:w="0" w:type="dxa"/>
                    <w:bottom w:w="0" w:type="dxa"/>
                    <w:right w:w="0" w:type="dxa"/>
                  </w:tcMar>
                </w:tcPr>
                <w:p w14:paraId="0C04FD3D" w14:textId="77777777" w:rsidR="00373848" w:rsidRDefault="00AB06D4">
                  <w:r>
                    <w:rPr>
                      <w:color w:val="000000"/>
                      <w:sz w:val="20"/>
                      <w:szCs w:val="20"/>
                    </w:rPr>
                    <w:t> </w:t>
                  </w:r>
                </w:p>
              </w:tc>
              <w:tc>
                <w:tcPr>
                  <w:tcW w:w="0" w:type="auto"/>
                  <w:tcMar>
                    <w:top w:w="30" w:type="dxa"/>
                    <w:left w:w="0" w:type="dxa"/>
                    <w:bottom w:w="30" w:type="dxa"/>
                    <w:right w:w="0" w:type="dxa"/>
                  </w:tcMar>
                </w:tcPr>
                <w:p w14:paraId="3673C402"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2335912" w14:textId="77777777" w:rsidR="00373848" w:rsidRDefault="00AB06D4">
                  <w:pPr>
                    <w:pStyle w:val="p"/>
                  </w:pPr>
                  <w:r>
                    <w:rPr>
                      <w:rFonts w:ascii="Times New Roman" w:eastAsia="Times New Roman" w:hAnsi="Times New Roman" w:cs="Times New Roman"/>
                      <w:color w:val="000000"/>
                      <w:sz w:val="22"/>
                      <w:szCs w:val="22"/>
                    </w:rPr>
                    <w:t>inferential statistics.</w:t>
                  </w:r>
                </w:p>
              </w:tc>
            </w:tr>
            <w:tr w:rsidR="00373848" w14:paraId="24FA0F31" w14:textId="77777777">
              <w:tc>
                <w:tcPr>
                  <w:tcW w:w="400" w:type="dxa"/>
                  <w:tcMar>
                    <w:top w:w="0" w:type="dxa"/>
                    <w:left w:w="0" w:type="dxa"/>
                    <w:bottom w:w="0" w:type="dxa"/>
                    <w:right w:w="0" w:type="dxa"/>
                  </w:tcMar>
                </w:tcPr>
                <w:p w14:paraId="53B26FE8" w14:textId="77777777" w:rsidR="00373848" w:rsidRDefault="00AB06D4">
                  <w:r>
                    <w:rPr>
                      <w:color w:val="000000"/>
                      <w:sz w:val="20"/>
                      <w:szCs w:val="20"/>
                    </w:rPr>
                    <w:t> </w:t>
                  </w:r>
                </w:p>
              </w:tc>
              <w:tc>
                <w:tcPr>
                  <w:tcW w:w="0" w:type="auto"/>
                  <w:tcMar>
                    <w:top w:w="30" w:type="dxa"/>
                    <w:left w:w="0" w:type="dxa"/>
                    <w:bottom w:w="30" w:type="dxa"/>
                    <w:right w:w="0" w:type="dxa"/>
                  </w:tcMar>
                </w:tcPr>
                <w:p w14:paraId="7F7C0460"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3C0C2B2" w14:textId="77777777" w:rsidR="00373848" w:rsidRDefault="00AB06D4">
                  <w:pPr>
                    <w:pStyle w:val="p"/>
                  </w:pPr>
                  <w:r>
                    <w:rPr>
                      <w:rFonts w:ascii="Times New Roman" w:eastAsia="Times New Roman" w:hAnsi="Times New Roman" w:cs="Times New Roman"/>
                      <w:color w:val="000000"/>
                      <w:sz w:val="22"/>
                      <w:szCs w:val="22"/>
                    </w:rPr>
                    <w:t>descriptive statistics.</w:t>
                  </w:r>
                </w:p>
              </w:tc>
            </w:tr>
            <w:tr w:rsidR="00373848" w14:paraId="62678356" w14:textId="77777777">
              <w:tc>
                <w:tcPr>
                  <w:tcW w:w="400" w:type="dxa"/>
                  <w:tcMar>
                    <w:top w:w="0" w:type="dxa"/>
                    <w:left w:w="0" w:type="dxa"/>
                    <w:bottom w:w="0" w:type="dxa"/>
                    <w:right w:w="0" w:type="dxa"/>
                  </w:tcMar>
                </w:tcPr>
                <w:p w14:paraId="28258D30" w14:textId="77777777" w:rsidR="00373848" w:rsidRDefault="00AB06D4">
                  <w:r>
                    <w:rPr>
                      <w:color w:val="000000"/>
                      <w:sz w:val="20"/>
                      <w:szCs w:val="20"/>
                    </w:rPr>
                    <w:t> </w:t>
                  </w:r>
                </w:p>
              </w:tc>
              <w:tc>
                <w:tcPr>
                  <w:tcW w:w="0" w:type="auto"/>
                  <w:tcMar>
                    <w:top w:w="30" w:type="dxa"/>
                    <w:left w:w="0" w:type="dxa"/>
                    <w:bottom w:w="30" w:type="dxa"/>
                    <w:right w:w="0" w:type="dxa"/>
                  </w:tcMar>
                </w:tcPr>
                <w:p w14:paraId="43A641BB"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C346DDC" w14:textId="77777777" w:rsidR="00373848" w:rsidRDefault="00AB06D4">
                  <w:pPr>
                    <w:pStyle w:val="p"/>
                  </w:pPr>
                  <w:r>
                    <w:rPr>
                      <w:rFonts w:ascii="Times New Roman" w:eastAsia="Times New Roman" w:hAnsi="Times New Roman" w:cs="Times New Roman"/>
                      <w:color w:val="000000"/>
                      <w:sz w:val="22"/>
                      <w:szCs w:val="22"/>
                    </w:rPr>
                    <w:t>statistical inference.</w:t>
                  </w:r>
                </w:p>
              </w:tc>
            </w:tr>
            <w:tr w:rsidR="00373848" w14:paraId="12AADDEE" w14:textId="77777777">
              <w:tc>
                <w:tcPr>
                  <w:tcW w:w="400" w:type="dxa"/>
                  <w:tcMar>
                    <w:top w:w="0" w:type="dxa"/>
                    <w:left w:w="0" w:type="dxa"/>
                    <w:bottom w:w="0" w:type="dxa"/>
                    <w:right w:w="0" w:type="dxa"/>
                  </w:tcMar>
                </w:tcPr>
                <w:p w14:paraId="38266218" w14:textId="77777777" w:rsidR="00373848" w:rsidRDefault="00AB06D4">
                  <w:r>
                    <w:rPr>
                      <w:color w:val="000000"/>
                      <w:sz w:val="20"/>
                      <w:szCs w:val="20"/>
                    </w:rPr>
                    <w:t> </w:t>
                  </w:r>
                </w:p>
              </w:tc>
              <w:tc>
                <w:tcPr>
                  <w:tcW w:w="0" w:type="auto"/>
                  <w:tcMar>
                    <w:top w:w="30" w:type="dxa"/>
                    <w:left w:w="0" w:type="dxa"/>
                    <w:bottom w:w="30" w:type="dxa"/>
                    <w:right w:w="0" w:type="dxa"/>
                  </w:tcMar>
                </w:tcPr>
                <w:p w14:paraId="338E031E"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A1A6BEA" w14:textId="77777777" w:rsidR="00373848" w:rsidRDefault="00AB06D4">
                  <w:pPr>
                    <w:pStyle w:val="p"/>
                  </w:pPr>
                  <w:r>
                    <w:rPr>
                      <w:rFonts w:ascii="Times New Roman" w:eastAsia="Times New Roman" w:hAnsi="Times New Roman" w:cs="Times New Roman"/>
                      <w:color w:val="000000"/>
                      <w:sz w:val="22"/>
                      <w:szCs w:val="22"/>
                    </w:rPr>
                    <w:t>data analytics.</w:t>
                  </w:r>
                </w:p>
              </w:tc>
            </w:tr>
          </w:tbl>
          <w:p w14:paraId="4010B8D8"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345"/>
            </w:tblGrid>
            <w:tr w:rsidR="00373848" w14:paraId="04FADEC1" w14:textId="77777777">
              <w:tc>
                <w:tcPr>
                  <w:tcW w:w="0" w:type="auto"/>
                  <w:tcMar>
                    <w:top w:w="30" w:type="dxa"/>
                    <w:left w:w="0" w:type="dxa"/>
                    <w:bottom w:w="30" w:type="dxa"/>
                    <w:right w:w="0" w:type="dxa"/>
                  </w:tcMar>
                </w:tcPr>
                <w:p w14:paraId="5C9017F3"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EF3AB2F" w14:textId="77777777" w:rsidR="00373848" w:rsidRDefault="00AB06D4">
                  <w:r>
                    <w:rPr>
                      <w:rFonts w:ascii="Times New Roman" w:eastAsia="Times New Roman" w:hAnsi="Times New Roman" w:cs="Times New Roman"/>
                      <w:color w:val="000000"/>
                      <w:sz w:val="22"/>
                      <w:szCs w:val="22"/>
                    </w:rPr>
                    <w:t>b</w:t>
                  </w:r>
                </w:p>
              </w:tc>
            </w:tr>
            <w:tr w:rsidR="00373848" w14:paraId="5825BA99" w14:textId="77777777">
              <w:tc>
                <w:tcPr>
                  <w:tcW w:w="0" w:type="auto"/>
                  <w:tcMar>
                    <w:top w:w="30" w:type="dxa"/>
                    <w:left w:w="0" w:type="dxa"/>
                    <w:bottom w:w="30" w:type="dxa"/>
                    <w:right w:w="0" w:type="dxa"/>
                  </w:tcMar>
                </w:tcPr>
                <w:p w14:paraId="274039D4"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5F737D4" w14:textId="77777777" w:rsidR="00373848" w:rsidRDefault="00AB06D4">
                  <w:r>
                    <w:rPr>
                      <w:rFonts w:ascii="Times New Roman" w:eastAsia="Times New Roman" w:hAnsi="Times New Roman" w:cs="Times New Roman"/>
                      <w:color w:val="000000"/>
                      <w:sz w:val="22"/>
                      <w:szCs w:val="22"/>
                    </w:rPr>
                    <w:t>1</w:t>
                  </w:r>
                </w:p>
              </w:tc>
            </w:tr>
            <w:tr w:rsidR="00373848" w14:paraId="23E23D7D" w14:textId="77777777">
              <w:tc>
                <w:tcPr>
                  <w:tcW w:w="0" w:type="auto"/>
                  <w:tcMar>
                    <w:top w:w="30" w:type="dxa"/>
                    <w:left w:w="0" w:type="dxa"/>
                    <w:bottom w:w="30" w:type="dxa"/>
                    <w:right w:w="0" w:type="dxa"/>
                  </w:tcMar>
                </w:tcPr>
                <w:p w14:paraId="3A745FB7"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D88CB0C" w14:textId="77777777" w:rsidR="00373848" w:rsidRDefault="00AB06D4">
                  <w:r>
                    <w:rPr>
                      <w:rFonts w:ascii="Times New Roman" w:eastAsia="Times New Roman" w:hAnsi="Times New Roman" w:cs="Times New Roman"/>
                      <w:color w:val="000000"/>
                      <w:sz w:val="22"/>
                      <w:szCs w:val="22"/>
                    </w:rPr>
                    <w:t>Easy</w:t>
                  </w:r>
                </w:p>
              </w:tc>
            </w:tr>
            <w:tr w:rsidR="00373848" w14:paraId="61B40221" w14:textId="77777777">
              <w:tc>
                <w:tcPr>
                  <w:tcW w:w="0" w:type="auto"/>
                  <w:tcMar>
                    <w:top w:w="30" w:type="dxa"/>
                    <w:left w:w="0" w:type="dxa"/>
                    <w:bottom w:w="30" w:type="dxa"/>
                    <w:right w:w="0" w:type="dxa"/>
                  </w:tcMar>
                </w:tcPr>
                <w:p w14:paraId="395DABBE"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9926EDD" w14:textId="77777777" w:rsidR="00373848" w:rsidRDefault="00AB06D4">
                  <w:r>
                    <w:rPr>
                      <w:rFonts w:ascii="Times New Roman" w:eastAsia="Times New Roman" w:hAnsi="Times New Roman" w:cs="Times New Roman"/>
                      <w:color w:val="000000"/>
                      <w:sz w:val="22"/>
                      <w:szCs w:val="22"/>
                    </w:rPr>
                    <w:t>BSST.ASWC.17.01.04 - Descriptive Statistics</w:t>
                  </w:r>
                </w:p>
              </w:tc>
            </w:tr>
            <w:tr w:rsidR="00373848" w14:paraId="05B1885E" w14:textId="77777777">
              <w:tc>
                <w:tcPr>
                  <w:tcW w:w="0" w:type="auto"/>
                  <w:tcMar>
                    <w:top w:w="30" w:type="dxa"/>
                    <w:left w:w="0" w:type="dxa"/>
                    <w:bottom w:w="30" w:type="dxa"/>
                    <w:right w:w="0" w:type="dxa"/>
                  </w:tcMar>
                </w:tcPr>
                <w:p w14:paraId="51C290C4"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303894CF"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D23B29B" w14:textId="77777777">
              <w:tc>
                <w:tcPr>
                  <w:tcW w:w="0" w:type="auto"/>
                  <w:tcMar>
                    <w:top w:w="30" w:type="dxa"/>
                    <w:left w:w="0" w:type="dxa"/>
                    <w:bottom w:w="30" w:type="dxa"/>
                    <w:right w:w="0" w:type="dxa"/>
                  </w:tcMar>
                </w:tcPr>
                <w:p w14:paraId="06C93659"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036B0A6" w14:textId="77777777" w:rsidR="00373848" w:rsidRDefault="00AB06D4">
                  <w:r>
                    <w:rPr>
                      <w:rFonts w:ascii="Times New Roman" w:eastAsia="Times New Roman" w:hAnsi="Times New Roman" w:cs="Times New Roman"/>
                      <w:color w:val="000000"/>
                      <w:sz w:val="22"/>
                      <w:szCs w:val="22"/>
                    </w:rPr>
                    <w:t>United States - AK - DISC: Descriptive Statistics</w:t>
                  </w:r>
                </w:p>
              </w:tc>
            </w:tr>
            <w:tr w:rsidR="00373848" w14:paraId="11FDBD1C" w14:textId="77777777">
              <w:tc>
                <w:tcPr>
                  <w:tcW w:w="0" w:type="auto"/>
                  <w:tcMar>
                    <w:top w:w="30" w:type="dxa"/>
                    <w:left w:w="0" w:type="dxa"/>
                    <w:bottom w:w="30" w:type="dxa"/>
                    <w:right w:w="0" w:type="dxa"/>
                  </w:tcMar>
                </w:tcPr>
                <w:p w14:paraId="5D87F07F"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32232A5" w14:textId="77777777" w:rsidR="00373848" w:rsidRDefault="00AB06D4">
                  <w:r>
                    <w:rPr>
                      <w:rFonts w:ascii="Times New Roman" w:eastAsia="Times New Roman" w:hAnsi="Times New Roman" w:cs="Times New Roman"/>
                      <w:color w:val="000000"/>
                      <w:sz w:val="22"/>
                      <w:szCs w:val="22"/>
                    </w:rPr>
                    <w:t>Bloom's: Remember</w:t>
                  </w:r>
                </w:p>
              </w:tc>
            </w:tr>
          </w:tbl>
          <w:p w14:paraId="4E4C947E" w14:textId="77777777" w:rsidR="00373848" w:rsidRDefault="00373848"/>
        </w:tc>
      </w:tr>
    </w:tbl>
    <w:p w14:paraId="1A8F5EA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BACAD9B" w14:textId="77777777">
        <w:tc>
          <w:tcPr>
            <w:tcW w:w="5000" w:type="pct"/>
            <w:tcMar>
              <w:top w:w="0" w:type="dxa"/>
              <w:left w:w="0" w:type="dxa"/>
              <w:bottom w:w="0" w:type="dxa"/>
              <w:right w:w="0" w:type="dxa"/>
            </w:tcMar>
            <w:vAlign w:val="center"/>
          </w:tcPr>
          <w:p w14:paraId="093024BD" w14:textId="77777777" w:rsidR="00373848" w:rsidRDefault="00AB06D4">
            <w:pPr>
              <w:pStyle w:val="p"/>
            </w:pPr>
            <w:r>
              <w:rPr>
                <w:rFonts w:ascii="Times New Roman" w:eastAsia="Times New Roman" w:hAnsi="Times New Roman" w:cs="Times New Roman"/>
                <w:color w:val="000000"/>
                <w:sz w:val="22"/>
                <w:szCs w:val="22"/>
              </w:rPr>
              <w:t>35. Statistical inference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9765"/>
            </w:tblGrid>
            <w:tr w:rsidR="00373848" w14:paraId="34A4A265" w14:textId="77777777">
              <w:tc>
                <w:tcPr>
                  <w:tcW w:w="400" w:type="dxa"/>
                  <w:tcMar>
                    <w:top w:w="0" w:type="dxa"/>
                    <w:left w:w="0" w:type="dxa"/>
                    <w:bottom w:w="0" w:type="dxa"/>
                    <w:right w:w="0" w:type="dxa"/>
                  </w:tcMar>
                </w:tcPr>
                <w:p w14:paraId="16FE0CE0" w14:textId="77777777" w:rsidR="00373848" w:rsidRDefault="00AB06D4">
                  <w:r>
                    <w:rPr>
                      <w:color w:val="000000"/>
                      <w:sz w:val="20"/>
                      <w:szCs w:val="20"/>
                    </w:rPr>
                    <w:t> </w:t>
                  </w:r>
                </w:p>
              </w:tc>
              <w:tc>
                <w:tcPr>
                  <w:tcW w:w="0" w:type="auto"/>
                  <w:tcMar>
                    <w:top w:w="30" w:type="dxa"/>
                    <w:left w:w="0" w:type="dxa"/>
                    <w:bottom w:w="30" w:type="dxa"/>
                    <w:right w:w="0" w:type="dxa"/>
                  </w:tcMar>
                </w:tcPr>
                <w:p w14:paraId="2B40B947"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D10B2B4" w14:textId="77777777" w:rsidR="00373848" w:rsidRDefault="00AB06D4">
                  <w:pPr>
                    <w:pStyle w:val="p"/>
                  </w:pPr>
                  <w:r>
                    <w:rPr>
                      <w:rFonts w:ascii="Times New Roman" w:eastAsia="Times New Roman" w:hAnsi="Times New Roman" w:cs="Times New Roman"/>
                      <w:color w:val="000000"/>
                      <w:sz w:val="22"/>
                      <w:szCs w:val="22"/>
                    </w:rPr>
                    <w:t>refers to the process of drawing inferences about the sample based on the characteristics of the population.</w:t>
                  </w:r>
                </w:p>
              </w:tc>
            </w:tr>
            <w:tr w:rsidR="00373848" w14:paraId="70CEE016" w14:textId="77777777">
              <w:tc>
                <w:tcPr>
                  <w:tcW w:w="400" w:type="dxa"/>
                  <w:tcMar>
                    <w:top w:w="0" w:type="dxa"/>
                    <w:left w:w="0" w:type="dxa"/>
                    <w:bottom w:w="0" w:type="dxa"/>
                    <w:right w:w="0" w:type="dxa"/>
                  </w:tcMar>
                </w:tcPr>
                <w:p w14:paraId="2AF6D209" w14:textId="77777777" w:rsidR="00373848" w:rsidRDefault="00AB06D4">
                  <w:r>
                    <w:rPr>
                      <w:color w:val="000000"/>
                      <w:sz w:val="20"/>
                      <w:szCs w:val="20"/>
                    </w:rPr>
                    <w:t> </w:t>
                  </w:r>
                </w:p>
              </w:tc>
              <w:tc>
                <w:tcPr>
                  <w:tcW w:w="0" w:type="auto"/>
                  <w:tcMar>
                    <w:top w:w="30" w:type="dxa"/>
                    <w:left w:w="0" w:type="dxa"/>
                    <w:bottom w:w="30" w:type="dxa"/>
                    <w:right w:w="0" w:type="dxa"/>
                  </w:tcMar>
                </w:tcPr>
                <w:p w14:paraId="59E478D6"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CFC9437" w14:textId="77777777" w:rsidR="00373848" w:rsidRDefault="00AB06D4">
                  <w:pPr>
                    <w:pStyle w:val="p"/>
                  </w:pPr>
                  <w:r>
                    <w:rPr>
                      <w:rFonts w:ascii="Times New Roman" w:eastAsia="Times New Roman" w:hAnsi="Times New Roman" w:cs="Times New Roman"/>
                      <w:color w:val="000000"/>
                      <w:sz w:val="22"/>
                      <w:szCs w:val="22"/>
                    </w:rPr>
                    <w:t>is the same as descriptive statistics.</w:t>
                  </w:r>
                </w:p>
              </w:tc>
            </w:tr>
            <w:tr w:rsidR="00373848" w14:paraId="6EFDA110" w14:textId="77777777">
              <w:tc>
                <w:tcPr>
                  <w:tcW w:w="400" w:type="dxa"/>
                  <w:tcMar>
                    <w:top w:w="0" w:type="dxa"/>
                    <w:left w:w="0" w:type="dxa"/>
                    <w:bottom w:w="0" w:type="dxa"/>
                    <w:right w:w="0" w:type="dxa"/>
                  </w:tcMar>
                </w:tcPr>
                <w:p w14:paraId="4B77B197" w14:textId="77777777" w:rsidR="00373848" w:rsidRDefault="00AB06D4">
                  <w:r>
                    <w:rPr>
                      <w:color w:val="000000"/>
                      <w:sz w:val="20"/>
                      <w:szCs w:val="20"/>
                    </w:rPr>
                    <w:t> </w:t>
                  </w:r>
                </w:p>
              </w:tc>
              <w:tc>
                <w:tcPr>
                  <w:tcW w:w="0" w:type="auto"/>
                  <w:tcMar>
                    <w:top w:w="30" w:type="dxa"/>
                    <w:left w:w="0" w:type="dxa"/>
                    <w:bottom w:w="30" w:type="dxa"/>
                    <w:right w:w="0" w:type="dxa"/>
                  </w:tcMar>
                </w:tcPr>
                <w:p w14:paraId="49E4C299"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80A5221" w14:textId="77777777" w:rsidR="00373848" w:rsidRDefault="00AB06D4">
                  <w:pPr>
                    <w:pStyle w:val="p"/>
                  </w:pPr>
                  <w:r>
                    <w:rPr>
                      <w:rFonts w:ascii="Times New Roman" w:eastAsia="Times New Roman" w:hAnsi="Times New Roman" w:cs="Times New Roman"/>
                      <w:color w:val="000000"/>
                      <w:sz w:val="22"/>
                      <w:szCs w:val="22"/>
                    </w:rPr>
                    <w:t>is the process of drawing inferences about the population based on the information taken from the sample.</w:t>
                  </w:r>
                </w:p>
              </w:tc>
            </w:tr>
            <w:tr w:rsidR="00373848" w14:paraId="2B621E20" w14:textId="77777777">
              <w:tc>
                <w:tcPr>
                  <w:tcW w:w="400" w:type="dxa"/>
                  <w:tcMar>
                    <w:top w:w="0" w:type="dxa"/>
                    <w:left w:w="0" w:type="dxa"/>
                    <w:bottom w:w="0" w:type="dxa"/>
                    <w:right w:w="0" w:type="dxa"/>
                  </w:tcMar>
                </w:tcPr>
                <w:p w14:paraId="1318E44B" w14:textId="77777777" w:rsidR="00373848" w:rsidRDefault="00AB06D4">
                  <w:r>
                    <w:rPr>
                      <w:color w:val="000000"/>
                      <w:sz w:val="20"/>
                      <w:szCs w:val="20"/>
                    </w:rPr>
                    <w:t> </w:t>
                  </w:r>
                </w:p>
              </w:tc>
              <w:tc>
                <w:tcPr>
                  <w:tcW w:w="0" w:type="auto"/>
                  <w:tcMar>
                    <w:top w:w="30" w:type="dxa"/>
                    <w:left w:w="0" w:type="dxa"/>
                    <w:bottom w:w="30" w:type="dxa"/>
                    <w:right w:w="0" w:type="dxa"/>
                  </w:tcMar>
                </w:tcPr>
                <w:p w14:paraId="3CFABFED"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AA1C727" w14:textId="77777777" w:rsidR="00373848" w:rsidRDefault="00AB06D4">
                  <w:pPr>
                    <w:pStyle w:val="p"/>
                  </w:pPr>
                  <w:r>
                    <w:rPr>
                      <w:rFonts w:ascii="Times New Roman" w:eastAsia="Times New Roman" w:hAnsi="Times New Roman" w:cs="Times New Roman"/>
                      <w:color w:val="000000"/>
                      <w:sz w:val="22"/>
                      <w:szCs w:val="22"/>
                    </w:rPr>
                    <w:t>is the same as a census.</w:t>
                  </w:r>
                </w:p>
              </w:tc>
            </w:tr>
          </w:tbl>
          <w:p w14:paraId="6E2A8E4F"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3E5FD4B4" w14:textId="77777777">
              <w:tc>
                <w:tcPr>
                  <w:tcW w:w="0" w:type="auto"/>
                  <w:tcMar>
                    <w:top w:w="30" w:type="dxa"/>
                    <w:left w:w="0" w:type="dxa"/>
                    <w:bottom w:w="30" w:type="dxa"/>
                    <w:right w:w="0" w:type="dxa"/>
                  </w:tcMar>
                </w:tcPr>
                <w:p w14:paraId="71A260FC"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D6FA026" w14:textId="77777777" w:rsidR="00373848" w:rsidRDefault="00AB06D4">
                  <w:r>
                    <w:rPr>
                      <w:rFonts w:ascii="Times New Roman" w:eastAsia="Times New Roman" w:hAnsi="Times New Roman" w:cs="Times New Roman"/>
                      <w:color w:val="000000"/>
                      <w:sz w:val="22"/>
                      <w:szCs w:val="22"/>
                    </w:rPr>
                    <w:t>c</w:t>
                  </w:r>
                </w:p>
              </w:tc>
            </w:tr>
            <w:tr w:rsidR="00373848" w14:paraId="7EC596FA" w14:textId="77777777">
              <w:tc>
                <w:tcPr>
                  <w:tcW w:w="0" w:type="auto"/>
                  <w:tcMar>
                    <w:top w:w="30" w:type="dxa"/>
                    <w:left w:w="0" w:type="dxa"/>
                    <w:bottom w:w="30" w:type="dxa"/>
                    <w:right w:w="0" w:type="dxa"/>
                  </w:tcMar>
                </w:tcPr>
                <w:p w14:paraId="7D6FE3D0"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883AE61" w14:textId="77777777" w:rsidR="00373848" w:rsidRDefault="00AB06D4">
                  <w:r>
                    <w:rPr>
                      <w:rFonts w:ascii="Times New Roman" w:eastAsia="Times New Roman" w:hAnsi="Times New Roman" w:cs="Times New Roman"/>
                      <w:color w:val="000000"/>
                      <w:sz w:val="22"/>
                      <w:szCs w:val="22"/>
                    </w:rPr>
                    <w:t>1</w:t>
                  </w:r>
                </w:p>
              </w:tc>
            </w:tr>
            <w:tr w:rsidR="00373848" w14:paraId="6EC9D321" w14:textId="77777777">
              <w:tc>
                <w:tcPr>
                  <w:tcW w:w="0" w:type="auto"/>
                  <w:tcMar>
                    <w:top w:w="30" w:type="dxa"/>
                    <w:left w:w="0" w:type="dxa"/>
                    <w:bottom w:w="30" w:type="dxa"/>
                    <w:right w:w="0" w:type="dxa"/>
                  </w:tcMar>
                </w:tcPr>
                <w:p w14:paraId="7D3DE98E"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B35ECCA" w14:textId="77777777" w:rsidR="00373848" w:rsidRDefault="00AB06D4">
                  <w:r>
                    <w:rPr>
                      <w:rFonts w:ascii="Times New Roman" w:eastAsia="Times New Roman" w:hAnsi="Times New Roman" w:cs="Times New Roman"/>
                      <w:color w:val="000000"/>
                      <w:sz w:val="22"/>
                      <w:szCs w:val="22"/>
                    </w:rPr>
                    <w:t>Easy</w:t>
                  </w:r>
                </w:p>
              </w:tc>
            </w:tr>
            <w:tr w:rsidR="00373848" w14:paraId="2B31F58F" w14:textId="77777777">
              <w:tc>
                <w:tcPr>
                  <w:tcW w:w="0" w:type="auto"/>
                  <w:tcMar>
                    <w:top w:w="30" w:type="dxa"/>
                    <w:left w:w="0" w:type="dxa"/>
                    <w:bottom w:w="30" w:type="dxa"/>
                    <w:right w:w="0" w:type="dxa"/>
                  </w:tcMar>
                </w:tcPr>
                <w:p w14:paraId="4FB57958"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FFD1595"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4D5232A6" w14:textId="77777777">
              <w:tc>
                <w:tcPr>
                  <w:tcW w:w="0" w:type="auto"/>
                  <w:tcMar>
                    <w:top w:w="30" w:type="dxa"/>
                    <w:left w:w="0" w:type="dxa"/>
                    <w:bottom w:w="30" w:type="dxa"/>
                    <w:right w:w="0" w:type="dxa"/>
                  </w:tcMar>
                </w:tcPr>
                <w:p w14:paraId="36A62F50"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071EB07"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E3CD3D3" w14:textId="77777777">
              <w:tc>
                <w:tcPr>
                  <w:tcW w:w="0" w:type="auto"/>
                  <w:tcMar>
                    <w:top w:w="30" w:type="dxa"/>
                    <w:left w:w="0" w:type="dxa"/>
                    <w:bottom w:w="30" w:type="dxa"/>
                    <w:right w:w="0" w:type="dxa"/>
                  </w:tcMar>
                </w:tcPr>
                <w:p w14:paraId="656DF29A"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4600F827"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02E1C835" w14:textId="77777777">
              <w:tc>
                <w:tcPr>
                  <w:tcW w:w="0" w:type="auto"/>
                  <w:tcMar>
                    <w:top w:w="30" w:type="dxa"/>
                    <w:left w:w="0" w:type="dxa"/>
                    <w:bottom w:w="30" w:type="dxa"/>
                    <w:right w:w="0" w:type="dxa"/>
                  </w:tcMar>
                </w:tcPr>
                <w:p w14:paraId="6E970F74" w14:textId="77777777" w:rsidR="00373848" w:rsidRDefault="00AB06D4">
                  <w:r>
                    <w:rPr>
                      <w:rFonts w:ascii="Times New Roman" w:eastAsia="Times New Roman" w:hAnsi="Times New Roman" w:cs="Times New Roman"/>
                      <w:i/>
                      <w:iCs/>
                      <w:color w:val="000000"/>
                      <w:sz w:val="22"/>
                      <w:szCs w:val="22"/>
                    </w:rPr>
                    <w:lastRenderedPageBreak/>
                    <w:t>KEYWORDS:  </w:t>
                  </w:r>
                </w:p>
              </w:tc>
              <w:tc>
                <w:tcPr>
                  <w:tcW w:w="0" w:type="auto"/>
                  <w:tcMar>
                    <w:top w:w="30" w:type="dxa"/>
                    <w:left w:w="0" w:type="dxa"/>
                    <w:bottom w:w="30" w:type="dxa"/>
                    <w:right w:w="0" w:type="dxa"/>
                  </w:tcMar>
                </w:tcPr>
                <w:p w14:paraId="3438D21F" w14:textId="77777777" w:rsidR="00373848" w:rsidRDefault="00AB06D4">
                  <w:r>
                    <w:rPr>
                      <w:rFonts w:ascii="Times New Roman" w:eastAsia="Times New Roman" w:hAnsi="Times New Roman" w:cs="Times New Roman"/>
                      <w:color w:val="000000"/>
                      <w:sz w:val="22"/>
                      <w:szCs w:val="22"/>
                    </w:rPr>
                    <w:t>Bloom's: Understand</w:t>
                  </w:r>
                </w:p>
              </w:tc>
            </w:tr>
          </w:tbl>
          <w:p w14:paraId="2ACA3DAC" w14:textId="77777777" w:rsidR="00373848" w:rsidRDefault="00373848"/>
        </w:tc>
      </w:tr>
    </w:tbl>
    <w:p w14:paraId="1A8CCDAE"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24DFC97" w14:textId="77777777">
        <w:tc>
          <w:tcPr>
            <w:tcW w:w="5000" w:type="pct"/>
            <w:tcMar>
              <w:top w:w="0" w:type="dxa"/>
              <w:left w:w="0" w:type="dxa"/>
              <w:bottom w:w="0" w:type="dxa"/>
              <w:right w:w="0" w:type="dxa"/>
            </w:tcMar>
            <w:vAlign w:val="center"/>
          </w:tcPr>
          <w:p w14:paraId="26BB52CC" w14:textId="77777777" w:rsidR="00373848" w:rsidRDefault="00AB06D4">
            <w:pPr>
              <w:pStyle w:val="p"/>
            </w:pPr>
            <w:r>
              <w:rPr>
                <w:rFonts w:ascii="Times New Roman" w:eastAsia="Times New Roman" w:hAnsi="Times New Roman" w:cs="Times New Roman"/>
                <w:color w:val="000000"/>
                <w:sz w:val="22"/>
                <w:szCs w:val="22"/>
              </w:rPr>
              <w:t>36. The collection of all elements of interest in a particular study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7E09A47A" w14:textId="77777777">
              <w:tc>
                <w:tcPr>
                  <w:tcW w:w="400" w:type="dxa"/>
                  <w:tcMar>
                    <w:top w:w="0" w:type="dxa"/>
                    <w:left w:w="0" w:type="dxa"/>
                    <w:bottom w:w="0" w:type="dxa"/>
                    <w:right w:w="0" w:type="dxa"/>
                  </w:tcMar>
                </w:tcPr>
                <w:p w14:paraId="7B6413A1" w14:textId="77777777" w:rsidR="00373848" w:rsidRDefault="00AB06D4">
                  <w:r>
                    <w:rPr>
                      <w:color w:val="000000"/>
                      <w:sz w:val="20"/>
                      <w:szCs w:val="20"/>
                    </w:rPr>
                    <w:t> </w:t>
                  </w:r>
                </w:p>
              </w:tc>
              <w:tc>
                <w:tcPr>
                  <w:tcW w:w="0" w:type="auto"/>
                  <w:tcMar>
                    <w:top w:w="30" w:type="dxa"/>
                    <w:left w:w="0" w:type="dxa"/>
                    <w:bottom w:w="30" w:type="dxa"/>
                    <w:right w:w="0" w:type="dxa"/>
                  </w:tcMar>
                </w:tcPr>
                <w:p w14:paraId="4951F82E"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8AADDBE" w14:textId="77777777" w:rsidR="00373848" w:rsidRDefault="00AB06D4">
                  <w:pPr>
                    <w:pStyle w:val="p"/>
                  </w:pPr>
                  <w:r>
                    <w:rPr>
                      <w:rFonts w:ascii="Times New Roman" w:eastAsia="Times New Roman" w:hAnsi="Times New Roman" w:cs="Times New Roman"/>
                      <w:color w:val="000000"/>
                      <w:sz w:val="22"/>
                      <w:szCs w:val="22"/>
                    </w:rPr>
                    <w:t>the population.</w:t>
                  </w:r>
                </w:p>
              </w:tc>
            </w:tr>
            <w:tr w:rsidR="00373848" w14:paraId="6E89A272" w14:textId="77777777">
              <w:tc>
                <w:tcPr>
                  <w:tcW w:w="400" w:type="dxa"/>
                  <w:tcMar>
                    <w:top w:w="0" w:type="dxa"/>
                    <w:left w:w="0" w:type="dxa"/>
                    <w:bottom w:w="0" w:type="dxa"/>
                    <w:right w:w="0" w:type="dxa"/>
                  </w:tcMar>
                </w:tcPr>
                <w:p w14:paraId="52F7D015" w14:textId="77777777" w:rsidR="00373848" w:rsidRDefault="00AB06D4">
                  <w:r>
                    <w:rPr>
                      <w:color w:val="000000"/>
                      <w:sz w:val="20"/>
                      <w:szCs w:val="20"/>
                    </w:rPr>
                    <w:t> </w:t>
                  </w:r>
                </w:p>
              </w:tc>
              <w:tc>
                <w:tcPr>
                  <w:tcW w:w="0" w:type="auto"/>
                  <w:tcMar>
                    <w:top w:w="30" w:type="dxa"/>
                    <w:left w:w="0" w:type="dxa"/>
                    <w:bottom w:w="30" w:type="dxa"/>
                    <w:right w:w="0" w:type="dxa"/>
                  </w:tcMar>
                </w:tcPr>
                <w:p w14:paraId="07F6A7E6"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C93D61C" w14:textId="77777777" w:rsidR="00373848" w:rsidRDefault="00AB06D4">
                  <w:pPr>
                    <w:pStyle w:val="p"/>
                  </w:pPr>
                  <w:r>
                    <w:rPr>
                      <w:rFonts w:ascii="Times New Roman" w:eastAsia="Times New Roman" w:hAnsi="Times New Roman" w:cs="Times New Roman"/>
                      <w:color w:val="000000"/>
                      <w:sz w:val="22"/>
                      <w:szCs w:val="22"/>
                    </w:rPr>
                    <w:t>the sample.</w:t>
                  </w:r>
                </w:p>
              </w:tc>
            </w:tr>
            <w:tr w:rsidR="00373848" w14:paraId="09CA111A" w14:textId="77777777">
              <w:tc>
                <w:tcPr>
                  <w:tcW w:w="400" w:type="dxa"/>
                  <w:tcMar>
                    <w:top w:w="0" w:type="dxa"/>
                    <w:left w:w="0" w:type="dxa"/>
                    <w:bottom w:w="0" w:type="dxa"/>
                    <w:right w:w="0" w:type="dxa"/>
                  </w:tcMar>
                </w:tcPr>
                <w:p w14:paraId="3129EB0C" w14:textId="77777777" w:rsidR="00373848" w:rsidRDefault="00AB06D4">
                  <w:r>
                    <w:rPr>
                      <w:color w:val="000000"/>
                      <w:sz w:val="20"/>
                      <w:szCs w:val="20"/>
                    </w:rPr>
                    <w:t> </w:t>
                  </w:r>
                </w:p>
              </w:tc>
              <w:tc>
                <w:tcPr>
                  <w:tcW w:w="0" w:type="auto"/>
                  <w:tcMar>
                    <w:top w:w="30" w:type="dxa"/>
                    <w:left w:w="0" w:type="dxa"/>
                    <w:bottom w:w="30" w:type="dxa"/>
                    <w:right w:w="0" w:type="dxa"/>
                  </w:tcMar>
                </w:tcPr>
                <w:p w14:paraId="302AFA1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BC9DA56" w14:textId="77777777" w:rsidR="00373848" w:rsidRDefault="00AB06D4">
                  <w:pPr>
                    <w:pStyle w:val="p"/>
                  </w:pPr>
                  <w:r>
                    <w:rPr>
                      <w:rFonts w:ascii="Times New Roman" w:eastAsia="Times New Roman" w:hAnsi="Times New Roman" w:cs="Times New Roman"/>
                      <w:color w:val="000000"/>
                      <w:sz w:val="22"/>
                      <w:szCs w:val="22"/>
                    </w:rPr>
                    <w:t>statistical inference.</w:t>
                  </w:r>
                </w:p>
              </w:tc>
            </w:tr>
            <w:tr w:rsidR="00373848" w14:paraId="070C33A6" w14:textId="77777777">
              <w:tc>
                <w:tcPr>
                  <w:tcW w:w="400" w:type="dxa"/>
                  <w:tcMar>
                    <w:top w:w="0" w:type="dxa"/>
                    <w:left w:w="0" w:type="dxa"/>
                    <w:bottom w:w="0" w:type="dxa"/>
                    <w:right w:w="0" w:type="dxa"/>
                  </w:tcMar>
                </w:tcPr>
                <w:p w14:paraId="27FECFAA" w14:textId="77777777" w:rsidR="00373848" w:rsidRDefault="00AB06D4">
                  <w:r>
                    <w:rPr>
                      <w:color w:val="000000"/>
                      <w:sz w:val="20"/>
                      <w:szCs w:val="20"/>
                    </w:rPr>
                    <w:t> </w:t>
                  </w:r>
                </w:p>
              </w:tc>
              <w:tc>
                <w:tcPr>
                  <w:tcW w:w="0" w:type="auto"/>
                  <w:tcMar>
                    <w:top w:w="30" w:type="dxa"/>
                    <w:left w:w="0" w:type="dxa"/>
                    <w:bottom w:w="30" w:type="dxa"/>
                    <w:right w:w="0" w:type="dxa"/>
                  </w:tcMar>
                </w:tcPr>
                <w:p w14:paraId="75716F97"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BD2F4F6" w14:textId="77777777" w:rsidR="00373848" w:rsidRDefault="00AB06D4">
                  <w:pPr>
                    <w:pStyle w:val="p"/>
                  </w:pPr>
                  <w:r>
                    <w:rPr>
                      <w:rFonts w:ascii="Times New Roman" w:eastAsia="Times New Roman" w:hAnsi="Times New Roman" w:cs="Times New Roman"/>
                      <w:color w:val="000000"/>
                      <w:sz w:val="22"/>
                      <w:szCs w:val="22"/>
                    </w:rPr>
                    <w:t>descriptive statistics.</w:t>
                  </w:r>
                </w:p>
              </w:tc>
            </w:tr>
          </w:tbl>
          <w:p w14:paraId="7A261635"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2783C503" w14:textId="77777777">
              <w:tc>
                <w:tcPr>
                  <w:tcW w:w="0" w:type="auto"/>
                  <w:tcMar>
                    <w:top w:w="30" w:type="dxa"/>
                    <w:left w:w="0" w:type="dxa"/>
                    <w:bottom w:w="30" w:type="dxa"/>
                    <w:right w:w="0" w:type="dxa"/>
                  </w:tcMar>
                </w:tcPr>
                <w:p w14:paraId="222EE438"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BF600A5" w14:textId="77777777" w:rsidR="00373848" w:rsidRDefault="00AB06D4">
                  <w:r>
                    <w:rPr>
                      <w:rFonts w:ascii="Times New Roman" w:eastAsia="Times New Roman" w:hAnsi="Times New Roman" w:cs="Times New Roman"/>
                      <w:color w:val="000000"/>
                      <w:sz w:val="22"/>
                      <w:szCs w:val="22"/>
                    </w:rPr>
                    <w:t>a</w:t>
                  </w:r>
                </w:p>
              </w:tc>
            </w:tr>
            <w:tr w:rsidR="00373848" w14:paraId="0BE533BA" w14:textId="77777777">
              <w:tc>
                <w:tcPr>
                  <w:tcW w:w="0" w:type="auto"/>
                  <w:tcMar>
                    <w:top w:w="30" w:type="dxa"/>
                    <w:left w:w="0" w:type="dxa"/>
                    <w:bottom w:w="30" w:type="dxa"/>
                    <w:right w:w="0" w:type="dxa"/>
                  </w:tcMar>
                </w:tcPr>
                <w:p w14:paraId="0529BC5D"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D2BFF12" w14:textId="77777777" w:rsidR="00373848" w:rsidRDefault="00AB06D4">
                  <w:r>
                    <w:rPr>
                      <w:rFonts w:ascii="Times New Roman" w:eastAsia="Times New Roman" w:hAnsi="Times New Roman" w:cs="Times New Roman"/>
                      <w:color w:val="000000"/>
                      <w:sz w:val="22"/>
                      <w:szCs w:val="22"/>
                    </w:rPr>
                    <w:t>1</w:t>
                  </w:r>
                </w:p>
              </w:tc>
            </w:tr>
            <w:tr w:rsidR="00373848" w14:paraId="76E81C54" w14:textId="77777777">
              <w:tc>
                <w:tcPr>
                  <w:tcW w:w="0" w:type="auto"/>
                  <w:tcMar>
                    <w:top w:w="30" w:type="dxa"/>
                    <w:left w:w="0" w:type="dxa"/>
                    <w:bottom w:w="30" w:type="dxa"/>
                    <w:right w:w="0" w:type="dxa"/>
                  </w:tcMar>
                </w:tcPr>
                <w:p w14:paraId="72FE2668"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B145AB2" w14:textId="77777777" w:rsidR="00373848" w:rsidRDefault="00AB06D4">
                  <w:r>
                    <w:rPr>
                      <w:rFonts w:ascii="Times New Roman" w:eastAsia="Times New Roman" w:hAnsi="Times New Roman" w:cs="Times New Roman"/>
                      <w:color w:val="000000"/>
                      <w:sz w:val="22"/>
                      <w:szCs w:val="22"/>
                    </w:rPr>
                    <w:t>Easy</w:t>
                  </w:r>
                </w:p>
              </w:tc>
            </w:tr>
            <w:tr w:rsidR="00373848" w14:paraId="5B1E119F" w14:textId="77777777">
              <w:tc>
                <w:tcPr>
                  <w:tcW w:w="0" w:type="auto"/>
                  <w:tcMar>
                    <w:top w:w="30" w:type="dxa"/>
                    <w:left w:w="0" w:type="dxa"/>
                    <w:bottom w:w="30" w:type="dxa"/>
                    <w:right w:w="0" w:type="dxa"/>
                  </w:tcMar>
                </w:tcPr>
                <w:p w14:paraId="4193AF29"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9B3A06B"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6435D181" w14:textId="77777777">
              <w:tc>
                <w:tcPr>
                  <w:tcW w:w="0" w:type="auto"/>
                  <w:tcMar>
                    <w:top w:w="30" w:type="dxa"/>
                    <w:left w:w="0" w:type="dxa"/>
                    <w:bottom w:w="30" w:type="dxa"/>
                    <w:right w:w="0" w:type="dxa"/>
                  </w:tcMar>
                </w:tcPr>
                <w:p w14:paraId="2B96D80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4EB5C03"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1A48AD6" w14:textId="77777777">
              <w:tc>
                <w:tcPr>
                  <w:tcW w:w="0" w:type="auto"/>
                  <w:tcMar>
                    <w:top w:w="30" w:type="dxa"/>
                    <w:left w:w="0" w:type="dxa"/>
                    <w:bottom w:w="30" w:type="dxa"/>
                    <w:right w:w="0" w:type="dxa"/>
                  </w:tcMar>
                </w:tcPr>
                <w:p w14:paraId="7FB329B6"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75421E2"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0CDBFA6E" w14:textId="77777777">
              <w:tc>
                <w:tcPr>
                  <w:tcW w:w="0" w:type="auto"/>
                  <w:tcMar>
                    <w:top w:w="30" w:type="dxa"/>
                    <w:left w:w="0" w:type="dxa"/>
                    <w:bottom w:w="30" w:type="dxa"/>
                    <w:right w:w="0" w:type="dxa"/>
                  </w:tcMar>
                </w:tcPr>
                <w:p w14:paraId="706EDBE7"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67F7148B" w14:textId="77777777" w:rsidR="00373848" w:rsidRDefault="00AB06D4">
                  <w:r>
                    <w:rPr>
                      <w:rFonts w:ascii="Times New Roman" w:eastAsia="Times New Roman" w:hAnsi="Times New Roman" w:cs="Times New Roman"/>
                      <w:color w:val="000000"/>
                      <w:sz w:val="22"/>
                      <w:szCs w:val="22"/>
                    </w:rPr>
                    <w:t>Bloom's: Remember</w:t>
                  </w:r>
                </w:p>
              </w:tc>
            </w:tr>
          </w:tbl>
          <w:p w14:paraId="6E2310F2" w14:textId="77777777" w:rsidR="00373848" w:rsidRDefault="00373848"/>
        </w:tc>
      </w:tr>
    </w:tbl>
    <w:p w14:paraId="14DFFD42"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5B0DEA8" w14:textId="77777777">
        <w:tc>
          <w:tcPr>
            <w:tcW w:w="5000" w:type="pct"/>
            <w:tcMar>
              <w:top w:w="0" w:type="dxa"/>
              <w:left w:w="0" w:type="dxa"/>
              <w:bottom w:w="0" w:type="dxa"/>
              <w:right w:w="0" w:type="dxa"/>
            </w:tcMar>
            <w:vAlign w:val="center"/>
          </w:tcPr>
          <w:p w14:paraId="70037CA1" w14:textId="77777777" w:rsidR="00373848" w:rsidRDefault="00AB06D4">
            <w:pPr>
              <w:pStyle w:val="p"/>
            </w:pPr>
            <w:r>
              <w:rPr>
                <w:rFonts w:ascii="Times New Roman" w:eastAsia="Times New Roman" w:hAnsi="Times New Roman" w:cs="Times New Roman"/>
                <w:color w:val="000000"/>
                <w:sz w:val="22"/>
                <w:szCs w:val="22"/>
              </w:rPr>
              <w:t>37. A portion of the population selected to represent the population is called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409A5B79" w14:textId="77777777">
              <w:tc>
                <w:tcPr>
                  <w:tcW w:w="400" w:type="dxa"/>
                  <w:tcMar>
                    <w:top w:w="0" w:type="dxa"/>
                    <w:left w:w="0" w:type="dxa"/>
                    <w:bottom w:w="0" w:type="dxa"/>
                    <w:right w:w="0" w:type="dxa"/>
                  </w:tcMar>
                </w:tcPr>
                <w:p w14:paraId="50D11A68" w14:textId="77777777" w:rsidR="00373848" w:rsidRDefault="00AB06D4">
                  <w:r>
                    <w:rPr>
                      <w:color w:val="000000"/>
                      <w:sz w:val="20"/>
                      <w:szCs w:val="20"/>
                    </w:rPr>
                    <w:t> </w:t>
                  </w:r>
                </w:p>
              </w:tc>
              <w:tc>
                <w:tcPr>
                  <w:tcW w:w="0" w:type="auto"/>
                  <w:tcMar>
                    <w:top w:w="30" w:type="dxa"/>
                    <w:left w:w="0" w:type="dxa"/>
                    <w:bottom w:w="30" w:type="dxa"/>
                    <w:right w:w="0" w:type="dxa"/>
                  </w:tcMar>
                </w:tcPr>
                <w:p w14:paraId="00EEF39B"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A044365" w14:textId="77777777" w:rsidR="00373848" w:rsidRDefault="00AB06D4">
                  <w:pPr>
                    <w:pStyle w:val="p"/>
                  </w:pPr>
                  <w:r>
                    <w:rPr>
                      <w:rFonts w:ascii="Times New Roman" w:eastAsia="Times New Roman" w:hAnsi="Times New Roman" w:cs="Times New Roman"/>
                      <w:color w:val="000000"/>
                      <w:sz w:val="22"/>
                      <w:szCs w:val="22"/>
                    </w:rPr>
                    <w:t>statistical inference.</w:t>
                  </w:r>
                </w:p>
              </w:tc>
            </w:tr>
            <w:tr w:rsidR="00373848" w14:paraId="222354DE" w14:textId="77777777">
              <w:tc>
                <w:tcPr>
                  <w:tcW w:w="400" w:type="dxa"/>
                  <w:tcMar>
                    <w:top w:w="0" w:type="dxa"/>
                    <w:left w:w="0" w:type="dxa"/>
                    <w:bottom w:w="0" w:type="dxa"/>
                    <w:right w:w="0" w:type="dxa"/>
                  </w:tcMar>
                </w:tcPr>
                <w:p w14:paraId="7CB417D5" w14:textId="77777777" w:rsidR="00373848" w:rsidRDefault="00AB06D4">
                  <w:r>
                    <w:rPr>
                      <w:color w:val="000000"/>
                      <w:sz w:val="20"/>
                      <w:szCs w:val="20"/>
                    </w:rPr>
                    <w:t> </w:t>
                  </w:r>
                </w:p>
              </w:tc>
              <w:tc>
                <w:tcPr>
                  <w:tcW w:w="0" w:type="auto"/>
                  <w:tcMar>
                    <w:top w:w="30" w:type="dxa"/>
                    <w:left w:w="0" w:type="dxa"/>
                    <w:bottom w:w="30" w:type="dxa"/>
                    <w:right w:w="0" w:type="dxa"/>
                  </w:tcMar>
                </w:tcPr>
                <w:p w14:paraId="24032F48"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9399C06" w14:textId="77777777" w:rsidR="00373848" w:rsidRDefault="00AB06D4">
                  <w:pPr>
                    <w:pStyle w:val="p"/>
                  </w:pPr>
                  <w:r>
                    <w:rPr>
                      <w:rFonts w:ascii="Times New Roman" w:eastAsia="Times New Roman" w:hAnsi="Times New Roman" w:cs="Times New Roman"/>
                      <w:color w:val="000000"/>
                      <w:sz w:val="22"/>
                      <w:szCs w:val="22"/>
                    </w:rPr>
                    <w:t>descriptive statistics.</w:t>
                  </w:r>
                </w:p>
              </w:tc>
            </w:tr>
            <w:tr w:rsidR="00373848" w14:paraId="3AB18CC3" w14:textId="77777777">
              <w:tc>
                <w:tcPr>
                  <w:tcW w:w="400" w:type="dxa"/>
                  <w:tcMar>
                    <w:top w:w="0" w:type="dxa"/>
                    <w:left w:w="0" w:type="dxa"/>
                    <w:bottom w:w="0" w:type="dxa"/>
                    <w:right w:w="0" w:type="dxa"/>
                  </w:tcMar>
                </w:tcPr>
                <w:p w14:paraId="407B9573" w14:textId="77777777" w:rsidR="00373848" w:rsidRDefault="00AB06D4">
                  <w:r>
                    <w:rPr>
                      <w:color w:val="000000"/>
                      <w:sz w:val="20"/>
                      <w:szCs w:val="20"/>
                    </w:rPr>
                    <w:t> </w:t>
                  </w:r>
                </w:p>
              </w:tc>
              <w:tc>
                <w:tcPr>
                  <w:tcW w:w="0" w:type="auto"/>
                  <w:tcMar>
                    <w:top w:w="30" w:type="dxa"/>
                    <w:left w:w="0" w:type="dxa"/>
                    <w:bottom w:w="30" w:type="dxa"/>
                    <w:right w:w="0" w:type="dxa"/>
                  </w:tcMar>
                </w:tcPr>
                <w:p w14:paraId="60213D95"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644710A" w14:textId="77777777" w:rsidR="00373848" w:rsidRDefault="00AB06D4">
                  <w:pPr>
                    <w:pStyle w:val="p"/>
                  </w:pPr>
                  <w:r>
                    <w:rPr>
                      <w:rFonts w:ascii="Times New Roman" w:eastAsia="Times New Roman" w:hAnsi="Times New Roman" w:cs="Times New Roman"/>
                      <w:color w:val="000000"/>
                      <w:sz w:val="22"/>
                      <w:szCs w:val="22"/>
                    </w:rPr>
                    <w:t>a census.</w:t>
                  </w:r>
                </w:p>
              </w:tc>
            </w:tr>
            <w:tr w:rsidR="00373848" w14:paraId="10AA2C73" w14:textId="77777777">
              <w:tc>
                <w:tcPr>
                  <w:tcW w:w="400" w:type="dxa"/>
                  <w:tcMar>
                    <w:top w:w="0" w:type="dxa"/>
                    <w:left w:w="0" w:type="dxa"/>
                    <w:bottom w:w="0" w:type="dxa"/>
                    <w:right w:w="0" w:type="dxa"/>
                  </w:tcMar>
                </w:tcPr>
                <w:p w14:paraId="4871DFB1" w14:textId="77777777" w:rsidR="00373848" w:rsidRDefault="00AB06D4">
                  <w:r>
                    <w:rPr>
                      <w:color w:val="000000"/>
                      <w:sz w:val="20"/>
                      <w:szCs w:val="20"/>
                    </w:rPr>
                    <w:t> </w:t>
                  </w:r>
                </w:p>
              </w:tc>
              <w:tc>
                <w:tcPr>
                  <w:tcW w:w="0" w:type="auto"/>
                  <w:tcMar>
                    <w:top w:w="30" w:type="dxa"/>
                    <w:left w:w="0" w:type="dxa"/>
                    <w:bottom w:w="30" w:type="dxa"/>
                    <w:right w:w="0" w:type="dxa"/>
                  </w:tcMar>
                </w:tcPr>
                <w:p w14:paraId="539F74BF"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74EAF5C" w14:textId="77777777" w:rsidR="00373848" w:rsidRDefault="00AB06D4">
                  <w:pPr>
                    <w:pStyle w:val="p"/>
                  </w:pPr>
                  <w:r>
                    <w:rPr>
                      <w:rFonts w:ascii="Times New Roman" w:eastAsia="Times New Roman" w:hAnsi="Times New Roman" w:cs="Times New Roman"/>
                      <w:color w:val="000000"/>
                      <w:sz w:val="22"/>
                      <w:szCs w:val="22"/>
                    </w:rPr>
                    <w:t>a sample.</w:t>
                  </w:r>
                </w:p>
              </w:tc>
            </w:tr>
          </w:tbl>
          <w:p w14:paraId="6B77EAF3"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04B71AE1" w14:textId="77777777">
              <w:tc>
                <w:tcPr>
                  <w:tcW w:w="0" w:type="auto"/>
                  <w:tcMar>
                    <w:top w:w="30" w:type="dxa"/>
                    <w:left w:w="0" w:type="dxa"/>
                    <w:bottom w:w="30" w:type="dxa"/>
                    <w:right w:w="0" w:type="dxa"/>
                  </w:tcMar>
                </w:tcPr>
                <w:p w14:paraId="727D6ECD"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110987F" w14:textId="77777777" w:rsidR="00373848" w:rsidRDefault="00AB06D4">
                  <w:r>
                    <w:rPr>
                      <w:rFonts w:ascii="Times New Roman" w:eastAsia="Times New Roman" w:hAnsi="Times New Roman" w:cs="Times New Roman"/>
                      <w:color w:val="000000"/>
                      <w:sz w:val="22"/>
                      <w:szCs w:val="22"/>
                    </w:rPr>
                    <w:t>d</w:t>
                  </w:r>
                </w:p>
              </w:tc>
            </w:tr>
            <w:tr w:rsidR="00373848" w14:paraId="42ADCFFE" w14:textId="77777777">
              <w:tc>
                <w:tcPr>
                  <w:tcW w:w="0" w:type="auto"/>
                  <w:tcMar>
                    <w:top w:w="30" w:type="dxa"/>
                    <w:left w:w="0" w:type="dxa"/>
                    <w:bottom w:w="30" w:type="dxa"/>
                    <w:right w:w="0" w:type="dxa"/>
                  </w:tcMar>
                </w:tcPr>
                <w:p w14:paraId="7F8EDBF0"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6987ADA" w14:textId="77777777" w:rsidR="00373848" w:rsidRDefault="00AB06D4">
                  <w:r>
                    <w:rPr>
                      <w:rFonts w:ascii="Times New Roman" w:eastAsia="Times New Roman" w:hAnsi="Times New Roman" w:cs="Times New Roman"/>
                      <w:color w:val="000000"/>
                      <w:sz w:val="22"/>
                      <w:szCs w:val="22"/>
                    </w:rPr>
                    <w:t>1</w:t>
                  </w:r>
                </w:p>
              </w:tc>
            </w:tr>
            <w:tr w:rsidR="00373848" w14:paraId="65F703B7" w14:textId="77777777">
              <w:tc>
                <w:tcPr>
                  <w:tcW w:w="0" w:type="auto"/>
                  <w:tcMar>
                    <w:top w:w="30" w:type="dxa"/>
                    <w:left w:w="0" w:type="dxa"/>
                    <w:bottom w:w="30" w:type="dxa"/>
                    <w:right w:w="0" w:type="dxa"/>
                  </w:tcMar>
                </w:tcPr>
                <w:p w14:paraId="2111121A"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6F02638" w14:textId="77777777" w:rsidR="00373848" w:rsidRDefault="00AB06D4">
                  <w:r>
                    <w:rPr>
                      <w:rFonts w:ascii="Times New Roman" w:eastAsia="Times New Roman" w:hAnsi="Times New Roman" w:cs="Times New Roman"/>
                      <w:color w:val="000000"/>
                      <w:sz w:val="22"/>
                      <w:szCs w:val="22"/>
                    </w:rPr>
                    <w:t>Easy</w:t>
                  </w:r>
                </w:p>
              </w:tc>
            </w:tr>
            <w:tr w:rsidR="00373848" w14:paraId="1F92C99C" w14:textId="77777777">
              <w:tc>
                <w:tcPr>
                  <w:tcW w:w="0" w:type="auto"/>
                  <w:tcMar>
                    <w:top w:w="30" w:type="dxa"/>
                    <w:left w:w="0" w:type="dxa"/>
                    <w:bottom w:w="30" w:type="dxa"/>
                    <w:right w:w="0" w:type="dxa"/>
                  </w:tcMar>
                </w:tcPr>
                <w:p w14:paraId="5056675C"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DC81322"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4F1B9762" w14:textId="77777777">
              <w:tc>
                <w:tcPr>
                  <w:tcW w:w="0" w:type="auto"/>
                  <w:tcMar>
                    <w:top w:w="30" w:type="dxa"/>
                    <w:left w:w="0" w:type="dxa"/>
                    <w:bottom w:w="30" w:type="dxa"/>
                    <w:right w:w="0" w:type="dxa"/>
                  </w:tcMar>
                </w:tcPr>
                <w:p w14:paraId="5D4D195F"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1D33816"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33AEE0D" w14:textId="77777777">
              <w:tc>
                <w:tcPr>
                  <w:tcW w:w="0" w:type="auto"/>
                  <w:tcMar>
                    <w:top w:w="30" w:type="dxa"/>
                    <w:left w:w="0" w:type="dxa"/>
                    <w:bottom w:w="30" w:type="dxa"/>
                    <w:right w:w="0" w:type="dxa"/>
                  </w:tcMar>
                </w:tcPr>
                <w:p w14:paraId="708B59F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D06A6D4"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50AAB6DD" w14:textId="77777777">
              <w:tc>
                <w:tcPr>
                  <w:tcW w:w="0" w:type="auto"/>
                  <w:tcMar>
                    <w:top w:w="30" w:type="dxa"/>
                    <w:left w:w="0" w:type="dxa"/>
                    <w:bottom w:w="30" w:type="dxa"/>
                    <w:right w:w="0" w:type="dxa"/>
                  </w:tcMar>
                </w:tcPr>
                <w:p w14:paraId="36CB5D2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32C1D23A" w14:textId="77777777" w:rsidR="00373848" w:rsidRDefault="00AB06D4">
                  <w:r>
                    <w:rPr>
                      <w:rFonts w:ascii="Times New Roman" w:eastAsia="Times New Roman" w:hAnsi="Times New Roman" w:cs="Times New Roman"/>
                      <w:color w:val="000000"/>
                      <w:sz w:val="22"/>
                      <w:szCs w:val="22"/>
                    </w:rPr>
                    <w:t>Bloom's: Understand</w:t>
                  </w:r>
                </w:p>
              </w:tc>
            </w:tr>
          </w:tbl>
          <w:p w14:paraId="4036142D" w14:textId="77777777" w:rsidR="00373848" w:rsidRDefault="00373848"/>
        </w:tc>
      </w:tr>
    </w:tbl>
    <w:p w14:paraId="1D5ACAD8"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5E01A2D" w14:textId="77777777">
        <w:tc>
          <w:tcPr>
            <w:tcW w:w="5000" w:type="pct"/>
            <w:tcMar>
              <w:top w:w="0" w:type="dxa"/>
              <w:left w:w="0" w:type="dxa"/>
              <w:bottom w:w="0" w:type="dxa"/>
              <w:right w:w="0" w:type="dxa"/>
            </w:tcMar>
            <w:vAlign w:val="center"/>
          </w:tcPr>
          <w:p w14:paraId="3F248507" w14:textId="77777777" w:rsidR="00373848" w:rsidRDefault="00AB06D4">
            <w:pPr>
              <w:pStyle w:val="p"/>
            </w:pPr>
            <w:r>
              <w:rPr>
                <w:rFonts w:ascii="Times New Roman" w:eastAsia="Times New Roman" w:hAnsi="Times New Roman" w:cs="Times New Roman"/>
                <w:color w:val="000000"/>
                <w:sz w:val="22"/>
                <w:szCs w:val="22"/>
              </w:rPr>
              <w:t>38. In a sample of 800 students in a university, 240 or 30% are Business majors. The 30%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66400545" w14:textId="77777777">
              <w:tc>
                <w:tcPr>
                  <w:tcW w:w="400" w:type="dxa"/>
                  <w:tcMar>
                    <w:top w:w="0" w:type="dxa"/>
                    <w:left w:w="0" w:type="dxa"/>
                    <w:bottom w:w="0" w:type="dxa"/>
                    <w:right w:w="0" w:type="dxa"/>
                  </w:tcMar>
                </w:tcPr>
                <w:p w14:paraId="77103F19" w14:textId="77777777" w:rsidR="00373848" w:rsidRDefault="00AB06D4">
                  <w:r>
                    <w:rPr>
                      <w:color w:val="000000"/>
                      <w:sz w:val="20"/>
                      <w:szCs w:val="20"/>
                    </w:rPr>
                    <w:t> </w:t>
                  </w:r>
                </w:p>
              </w:tc>
              <w:tc>
                <w:tcPr>
                  <w:tcW w:w="0" w:type="auto"/>
                  <w:tcMar>
                    <w:top w:w="30" w:type="dxa"/>
                    <w:left w:w="0" w:type="dxa"/>
                    <w:bottom w:w="30" w:type="dxa"/>
                    <w:right w:w="0" w:type="dxa"/>
                  </w:tcMar>
                </w:tcPr>
                <w:p w14:paraId="45518EF4"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4E5FDA1" w14:textId="77777777" w:rsidR="00373848" w:rsidRDefault="00AB06D4">
                  <w:pPr>
                    <w:pStyle w:val="p"/>
                  </w:pPr>
                  <w:r>
                    <w:rPr>
                      <w:rFonts w:ascii="Times New Roman" w:eastAsia="Times New Roman" w:hAnsi="Times New Roman" w:cs="Times New Roman"/>
                      <w:color w:val="000000"/>
                      <w:sz w:val="22"/>
                      <w:szCs w:val="22"/>
                    </w:rPr>
                    <w:t>a sample.</w:t>
                  </w:r>
                </w:p>
              </w:tc>
            </w:tr>
            <w:tr w:rsidR="00373848" w14:paraId="7E10CC6D" w14:textId="77777777">
              <w:tc>
                <w:tcPr>
                  <w:tcW w:w="400" w:type="dxa"/>
                  <w:tcMar>
                    <w:top w:w="0" w:type="dxa"/>
                    <w:left w:w="0" w:type="dxa"/>
                    <w:bottom w:w="0" w:type="dxa"/>
                    <w:right w:w="0" w:type="dxa"/>
                  </w:tcMar>
                </w:tcPr>
                <w:p w14:paraId="4117049A" w14:textId="77777777" w:rsidR="00373848" w:rsidRDefault="00AB06D4">
                  <w:r>
                    <w:rPr>
                      <w:color w:val="000000"/>
                      <w:sz w:val="20"/>
                      <w:szCs w:val="20"/>
                    </w:rPr>
                    <w:t> </w:t>
                  </w:r>
                </w:p>
              </w:tc>
              <w:tc>
                <w:tcPr>
                  <w:tcW w:w="0" w:type="auto"/>
                  <w:tcMar>
                    <w:top w:w="30" w:type="dxa"/>
                    <w:left w:w="0" w:type="dxa"/>
                    <w:bottom w:w="30" w:type="dxa"/>
                    <w:right w:w="0" w:type="dxa"/>
                  </w:tcMar>
                </w:tcPr>
                <w:p w14:paraId="2B186E4D"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34C3818" w14:textId="77777777" w:rsidR="00373848" w:rsidRDefault="00AB06D4">
                  <w:pPr>
                    <w:pStyle w:val="p"/>
                  </w:pPr>
                  <w:r>
                    <w:rPr>
                      <w:rFonts w:ascii="Times New Roman" w:eastAsia="Times New Roman" w:hAnsi="Times New Roman" w:cs="Times New Roman"/>
                      <w:color w:val="000000"/>
                      <w:sz w:val="22"/>
                      <w:szCs w:val="22"/>
                    </w:rPr>
                    <w:t>a population.</w:t>
                  </w:r>
                </w:p>
              </w:tc>
            </w:tr>
            <w:tr w:rsidR="00373848" w14:paraId="62E4A88F" w14:textId="77777777">
              <w:tc>
                <w:tcPr>
                  <w:tcW w:w="400" w:type="dxa"/>
                  <w:tcMar>
                    <w:top w:w="0" w:type="dxa"/>
                    <w:left w:w="0" w:type="dxa"/>
                    <w:bottom w:w="0" w:type="dxa"/>
                    <w:right w:w="0" w:type="dxa"/>
                  </w:tcMar>
                </w:tcPr>
                <w:p w14:paraId="657F7E63" w14:textId="77777777" w:rsidR="00373848" w:rsidRDefault="00AB06D4">
                  <w:r>
                    <w:rPr>
                      <w:color w:val="000000"/>
                      <w:sz w:val="20"/>
                      <w:szCs w:val="20"/>
                    </w:rPr>
                    <w:t> </w:t>
                  </w:r>
                </w:p>
              </w:tc>
              <w:tc>
                <w:tcPr>
                  <w:tcW w:w="0" w:type="auto"/>
                  <w:tcMar>
                    <w:top w:w="30" w:type="dxa"/>
                    <w:left w:w="0" w:type="dxa"/>
                    <w:bottom w:w="30" w:type="dxa"/>
                    <w:right w:w="0" w:type="dxa"/>
                  </w:tcMar>
                </w:tcPr>
                <w:p w14:paraId="6720817E"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5149D55" w14:textId="77777777" w:rsidR="00373848" w:rsidRDefault="00AB06D4">
                  <w:pPr>
                    <w:pStyle w:val="p"/>
                  </w:pPr>
                  <w:r>
                    <w:rPr>
                      <w:rFonts w:ascii="Times New Roman" w:eastAsia="Times New Roman" w:hAnsi="Times New Roman" w:cs="Times New Roman"/>
                      <w:color w:val="000000"/>
                      <w:sz w:val="22"/>
                      <w:szCs w:val="22"/>
                    </w:rPr>
                    <w:t>statistical inference.</w:t>
                  </w:r>
                </w:p>
              </w:tc>
            </w:tr>
            <w:tr w:rsidR="00373848" w14:paraId="7A63E153" w14:textId="77777777">
              <w:tc>
                <w:tcPr>
                  <w:tcW w:w="400" w:type="dxa"/>
                  <w:tcMar>
                    <w:top w:w="0" w:type="dxa"/>
                    <w:left w:w="0" w:type="dxa"/>
                    <w:bottom w:w="0" w:type="dxa"/>
                    <w:right w:w="0" w:type="dxa"/>
                  </w:tcMar>
                </w:tcPr>
                <w:p w14:paraId="79235841" w14:textId="77777777" w:rsidR="00373848" w:rsidRDefault="00AB06D4">
                  <w:r>
                    <w:rPr>
                      <w:color w:val="000000"/>
                      <w:sz w:val="20"/>
                      <w:szCs w:val="20"/>
                    </w:rPr>
                    <w:t> </w:t>
                  </w:r>
                </w:p>
              </w:tc>
              <w:tc>
                <w:tcPr>
                  <w:tcW w:w="0" w:type="auto"/>
                  <w:tcMar>
                    <w:top w:w="30" w:type="dxa"/>
                    <w:left w:w="0" w:type="dxa"/>
                    <w:bottom w:w="30" w:type="dxa"/>
                    <w:right w:w="0" w:type="dxa"/>
                  </w:tcMar>
                </w:tcPr>
                <w:p w14:paraId="5BFD9B71"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B411232" w14:textId="77777777" w:rsidR="00373848" w:rsidRDefault="00AB06D4">
                  <w:pPr>
                    <w:pStyle w:val="p"/>
                  </w:pPr>
                  <w:r>
                    <w:rPr>
                      <w:rFonts w:ascii="Times New Roman" w:eastAsia="Times New Roman" w:hAnsi="Times New Roman" w:cs="Times New Roman"/>
                      <w:color w:val="000000"/>
                      <w:sz w:val="22"/>
                      <w:szCs w:val="22"/>
                    </w:rPr>
                    <w:t>descriptive statistics.</w:t>
                  </w:r>
                </w:p>
              </w:tc>
            </w:tr>
          </w:tbl>
          <w:p w14:paraId="64C83332"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345"/>
            </w:tblGrid>
            <w:tr w:rsidR="00373848" w14:paraId="470D1015" w14:textId="77777777">
              <w:tc>
                <w:tcPr>
                  <w:tcW w:w="0" w:type="auto"/>
                  <w:tcMar>
                    <w:top w:w="30" w:type="dxa"/>
                    <w:left w:w="0" w:type="dxa"/>
                    <w:bottom w:w="30" w:type="dxa"/>
                    <w:right w:w="0" w:type="dxa"/>
                  </w:tcMar>
                </w:tcPr>
                <w:p w14:paraId="6F6103B7"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7D87BAA" w14:textId="77777777" w:rsidR="00373848" w:rsidRDefault="00AB06D4">
                  <w:r>
                    <w:rPr>
                      <w:rFonts w:ascii="Times New Roman" w:eastAsia="Times New Roman" w:hAnsi="Times New Roman" w:cs="Times New Roman"/>
                      <w:color w:val="000000"/>
                      <w:sz w:val="22"/>
                      <w:szCs w:val="22"/>
                    </w:rPr>
                    <w:t>d</w:t>
                  </w:r>
                </w:p>
              </w:tc>
            </w:tr>
            <w:tr w:rsidR="00373848" w14:paraId="737F9EF9" w14:textId="77777777">
              <w:tc>
                <w:tcPr>
                  <w:tcW w:w="0" w:type="auto"/>
                  <w:tcMar>
                    <w:top w:w="30" w:type="dxa"/>
                    <w:left w:w="0" w:type="dxa"/>
                    <w:bottom w:w="30" w:type="dxa"/>
                    <w:right w:w="0" w:type="dxa"/>
                  </w:tcMar>
                </w:tcPr>
                <w:p w14:paraId="5B2EE20C"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0A2E032" w14:textId="77777777" w:rsidR="00373848" w:rsidRDefault="00AB06D4">
                  <w:r>
                    <w:rPr>
                      <w:rFonts w:ascii="Times New Roman" w:eastAsia="Times New Roman" w:hAnsi="Times New Roman" w:cs="Times New Roman"/>
                      <w:color w:val="000000"/>
                      <w:sz w:val="22"/>
                      <w:szCs w:val="22"/>
                    </w:rPr>
                    <w:t>1</w:t>
                  </w:r>
                </w:p>
              </w:tc>
            </w:tr>
            <w:tr w:rsidR="00373848" w14:paraId="46AEF7E6" w14:textId="77777777">
              <w:tc>
                <w:tcPr>
                  <w:tcW w:w="0" w:type="auto"/>
                  <w:tcMar>
                    <w:top w:w="30" w:type="dxa"/>
                    <w:left w:w="0" w:type="dxa"/>
                    <w:bottom w:w="30" w:type="dxa"/>
                    <w:right w:w="0" w:type="dxa"/>
                  </w:tcMar>
                </w:tcPr>
                <w:p w14:paraId="0202BB3C"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DD59B2E" w14:textId="77777777" w:rsidR="00373848" w:rsidRDefault="00AB06D4">
                  <w:r>
                    <w:rPr>
                      <w:rFonts w:ascii="Times New Roman" w:eastAsia="Times New Roman" w:hAnsi="Times New Roman" w:cs="Times New Roman"/>
                      <w:color w:val="000000"/>
                      <w:sz w:val="22"/>
                      <w:szCs w:val="22"/>
                    </w:rPr>
                    <w:t>Easy</w:t>
                  </w:r>
                </w:p>
              </w:tc>
            </w:tr>
            <w:tr w:rsidR="00373848" w14:paraId="46B01930" w14:textId="77777777">
              <w:tc>
                <w:tcPr>
                  <w:tcW w:w="0" w:type="auto"/>
                  <w:tcMar>
                    <w:top w:w="30" w:type="dxa"/>
                    <w:left w:w="0" w:type="dxa"/>
                    <w:bottom w:w="30" w:type="dxa"/>
                    <w:right w:w="0" w:type="dxa"/>
                  </w:tcMar>
                </w:tcPr>
                <w:p w14:paraId="41690846"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56F3779" w14:textId="77777777" w:rsidR="00373848" w:rsidRDefault="00AB06D4">
                  <w:r>
                    <w:rPr>
                      <w:rFonts w:ascii="Times New Roman" w:eastAsia="Times New Roman" w:hAnsi="Times New Roman" w:cs="Times New Roman"/>
                      <w:color w:val="000000"/>
                      <w:sz w:val="22"/>
                      <w:szCs w:val="22"/>
                    </w:rPr>
                    <w:t>BSST.ASWC.17.01.04 - Descriptive Statistics</w:t>
                  </w:r>
                </w:p>
              </w:tc>
            </w:tr>
            <w:tr w:rsidR="00373848" w14:paraId="70F10E95" w14:textId="77777777">
              <w:tc>
                <w:tcPr>
                  <w:tcW w:w="0" w:type="auto"/>
                  <w:tcMar>
                    <w:top w:w="30" w:type="dxa"/>
                    <w:left w:w="0" w:type="dxa"/>
                    <w:bottom w:w="30" w:type="dxa"/>
                    <w:right w:w="0" w:type="dxa"/>
                  </w:tcMar>
                </w:tcPr>
                <w:p w14:paraId="6CC32691"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5AB8A9B"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9234F1A" w14:textId="77777777">
              <w:tc>
                <w:tcPr>
                  <w:tcW w:w="0" w:type="auto"/>
                  <w:tcMar>
                    <w:top w:w="30" w:type="dxa"/>
                    <w:left w:w="0" w:type="dxa"/>
                    <w:bottom w:w="30" w:type="dxa"/>
                    <w:right w:w="0" w:type="dxa"/>
                  </w:tcMar>
                </w:tcPr>
                <w:p w14:paraId="6AC965C2"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4B51B897" w14:textId="77777777" w:rsidR="00373848" w:rsidRDefault="00AB06D4">
                  <w:r>
                    <w:rPr>
                      <w:rFonts w:ascii="Times New Roman" w:eastAsia="Times New Roman" w:hAnsi="Times New Roman" w:cs="Times New Roman"/>
                      <w:color w:val="000000"/>
                      <w:sz w:val="22"/>
                      <w:szCs w:val="22"/>
                    </w:rPr>
                    <w:t>United States - AK - DISC: Descriptive Statistics</w:t>
                  </w:r>
                </w:p>
              </w:tc>
            </w:tr>
            <w:tr w:rsidR="00373848" w14:paraId="4EDFDF6B" w14:textId="77777777">
              <w:tc>
                <w:tcPr>
                  <w:tcW w:w="0" w:type="auto"/>
                  <w:tcMar>
                    <w:top w:w="30" w:type="dxa"/>
                    <w:left w:w="0" w:type="dxa"/>
                    <w:bottom w:w="30" w:type="dxa"/>
                    <w:right w:w="0" w:type="dxa"/>
                  </w:tcMar>
                </w:tcPr>
                <w:p w14:paraId="7A9E4E8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263809E2" w14:textId="77777777" w:rsidR="00373848" w:rsidRDefault="00AB06D4">
                  <w:r>
                    <w:rPr>
                      <w:rFonts w:ascii="Times New Roman" w:eastAsia="Times New Roman" w:hAnsi="Times New Roman" w:cs="Times New Roman"/>
                      <w:color w:val="000000"/>
                      <w:sz w:val="22"/>
                      <w:szCs w:val="22"/>
                    </w:rPr>
                    <w:t>Bloom's: Understand</w:t>
                  </w:r>
                </w:p>
              </w:tc>
            </w:tr>
          </w:tbl>
          <w:p w14:paraId="7D8AEE2C" w14:textId="77777777" w:rsidR="00373848" w:rsidRDefault="00373848"/>
        </w:tc>
      </w:tr>
    </w:tbl>
    <w:p w14:paraId="1159047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9EEDE9C" w14:textId="77777777">
        <w:tc>
          <w:tcPr>
            <w:tcW w:w="5000" w:type="pct"/>
            <w:tcMar>
              <w:top w:w="0" w:type="dxa"/>
              <w:left w:w="0" w:type="dxa"/>
              <w:bottom w:w="0" w:type="dxa"/>
              <w:right w:w="0" w:type="dxa"/>
            </w:tcMar>
            <w:vAlign w:val="center"/>
          </w:tcPr>
          <w:p w14:paraId="1F0E2EF1" w14:textId="77777777" w:rsidR="00373848" w:rsidRDefault="00AB06D4">
            <w:pPr>
              <w:pStyle w:val="p"/>
            </w:pPr>
            <w:r>
              <w:rPr>
                <w:rFonts w:ascii="Times New Roman" w:eastAsia="Times New Roman" w:hAnsi="Times New Roman" w:cs="Times New Roman"/>
                <w:color w:val="000000"/>
                <w:sz w:val="22"/>
                <w:szCs w:val="22"/>
              </w:rPr>
              <w:lastRenderedPageBreak/>
              <w:t>39. In a sample of 400 students in a university, 80 or 20%  are Business majors. Based on the above information, the school's paper reported that "20% of all the students at the university are Business majors." This report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6E89C68D" w14:textId="77777777">
              <w:tc>
                <w:tcPr>
                  <w:tcW w:w="400" w:type="dxa"/>
                  <w:tcMar>
                    <w:top w:w="0" w:type="dxa"/>
                    <w:left w:w="0" w:type="dxa"/>
                    <w:bottom w:w="0" w:type="dxa"/>
                    <w:right w:w="0" w:type="dxa"/>
                  </w:tcMar>
                </w:tcPr>
                <w:p w14:paraId="7E2B8CDE" w14:textId="77777777" w:rsidR="00373848" w:rsidRDefault="00AB06D4">
                  <w:r>
                    <w:rPr>
                      <w:color w:val="000000"/>
                      <w:sz w:val="20"/>
                      <w:szCs w:val="20"/>
                    </w:rPr>
                    <w:t> </w:t>
                  </w:r>
                </w:p>
              </w:tc>
              <w:tc>
                <w:tcPr>
                  <w:tcW w:w="0" w:type="auto"/>
                  <w:tcMar>
                    <w:top w:w="30" w:type="dxa"/>
                    <w:left w:w="0" w:type="dxa"/>
                    <w:bottom w:w="30" w:type="dxa"/>
                    <w:right w:w="0" w:type="dxa"/>
                  </w:tcMar>
                </w:tcPr>
                <w:p w14:paraId="67C81F20"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35EFFD8" w14:textId="77777777" w:rsidR="00373848" w:rsidRDefault="00AB06D4">
                  <w:pPr>
                    <w:pStyle w:val="p"/>
                  </w:pPr>
                  <w:r>
                    <w:rPr>
                      <w:rFonts w:ascii="Times New Roman" w:eastAsia="Times New Roman" w:hAnsi="Times New Roman" w:cs="Times New Roman"/>
                      <w:color w:val="000000"/>
                      <w:sz w:val="22"/>
                      <w:szCs w:val="22"/>
                    </w:rPr>
                    <w:t>a sample.</w:t>
                  </w:r>
                </w:p>
              </w:tc>
            </w:tr>
            <w:tr w:rsidR="00373848" w14:paraId="11BA83E0" w14:textId="77777777">
              <w:tc>
                <w:tcPr>
                  <w:tcW w:w="400" w:type="dxa"/>
                  <w:tcMar>
                    <w:top w:w="0" w:type="dxa"/>
                    <w:left w:w="0" w:type="dxa"/>
                    <w:bottom w:w="0" w:type="dxa"/>
                    <w:right w:w="0" w:type="dxa"/>
                  </w:tcMar>
                </w:tcPr>
                <w:p w14:paraId="3692FB32" w14:textId="77777777" w:rsidR="00373848" w:rsidRDefault="00AB06D4">
                  <w:r>
                    <w:rPr>
                      <w:color w:val="000000"/>
                      <w:sz w:val="20"/>
                      <w:szCs w:val="20"/>
                    </w:rPr>
                    <w:t> </w:t>
                  </w:r>
                </w:p>
              </w:tc>
              <w:tc>
                <w:tcPr>
                  <w:tcW w:w="0" w:type="auto"/>
                  <w:tcMar>
                    <w:top w:w="30" w:type="dxa"/>
                    <w:left w:w="0" w:type="dxa"/>
                    <w:bottom w:w="30" w:type="dxa"/>
                    <w:right w:w="0" w:type="dxa"/>
                  </w:tcMar>
                </w:tcPr>
                <w:p w14:paraId="3FBB7D43"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6C153DA" w14:textId="77777777" w:rsidR="00373848" w:rsidRDefault="00AB06D4">
                  <w:pPr>
                    <w:pStyle w:val="p"/>
                  </w:pPr>
                  <w:r>
                    <w:rPr>
                      <w:rFonts w:ascii="Times New Roman" w:eastAsia="Times New Roman" w:hAnsi="Times New Roman" w:cs="Times New Roman"/>
                      <w:color w:val="000000"/>
                      <w:sz w:val="22"/>
                      <w:szCs w:val="22"/>
                    </w:rPr>
                    <w:t>a population.</w:t>
                  </w:r>
                </w:p>
              </w:tc>
            </w:tr>
            <w:tr w:rsidR="00373848" w14:paraId="31CF7344" w14:textId="77777777">
              <w:tc>
                <w:tcPr>
                  <w:tcW w:w="400" w:type="dxa"/>
                  <w:tcMar>
                    <w:top w:w="0" w:type="dxa"/>
                    <w:left w:w="0" w:type="dxa"/>
                    <w:bottom w:w="0" w:type="dxa"/>
                    <w:right w:w="0" w:type="dxa"/>
                  </w:tcMar>
                </w:tcPr>
                <w:p w14:paraId="3B61EC43" w14:textId="77777777" w:rsidR="00373848" w:rsidRDefault="00AB06D4">
                  <w:r>
                    <w:rPr>
                      <w:color w:val="000000"/>
                      <w:sz w:val="20"/>
                      <w:szCs w:val="20"/>
                    </w:rPr>
                    <w:t> </w:t>
                  </w:r>
                </w:p>
              </w:tc>
              <w:tc>
                <w:tcPr>
                  <w:tcW w:w="0" w:type="auto"/>
                  <w:tcMar>
                    <w:top w:w="30" w:type="dxa"/>
                    <w:left w:w="0" w:type="dxa"/>
                    <w:bottom w:w="30" w:type="dxa"/>
                    <w:right w:w="0" w:type="dxa"/>
                  </w:tcMar>
                </w:tcPr>
                <w:p w14:paraId="36B18F8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4DCB318" w14:textId="77777777" w:rsidR="00373848" w:rsidRDefault="00AB06D4">
                  <w:pPr>
                    <w:pStyle w:val="p"/>
                  </w:pPr>
                  <w:r>
                    <w:rPr>
                      <w:rFonts w:ascii="Times New Roman" w:eastAsia="Times New Roman" w:hAnsi="Times New Roman" w:cs="Times New Roman"/>
                      <w:color w:val="000000"/>
                      <w:sz w:val="22"/>
                      <w:szCs w:val="22"/>
                    </w:rPr>
                    <w:t>statistical inference.</w:t>
                  </w:r>
                </w:p>
              </w:tc>
            </w:tr>
            <w:tr w:rsidR="00373848" w14:paraId="793B4A64" w14:textId="77777777">
              <w:tc>
                <w:tcPr>
                  <w:tcW w:w="400" w:type="dxa"/>
                  <w:tcMar>
                    <w:top w:w="0" w:type="dxa"/>
                    <w:left w:w="0" w:type="dxa"/>
                    <w:bottom w:w="0" w:type="dxa"/>
                    <w:right w:w="0" w:type="dxa"/>
                  </w:tcMar>
                </w:tcPr>
                <w:p w14:paraId="7E85BF7B" w14:textId="77777777" w:rsidR="00373848" w:rsidRDefault="00AB06D4">
                  <w:r>
                    <w:rPr>
                      <w:color w:val="000000"/>
                      <w:sz w:val="20"/>
                      <w:szCs w:val="20"/>
                    </w:rPr>
                    <w:t> </w:t>
                  </w:r>
                </w:p>
              </w:tc>
              <w:tc>
                <w:tcPr>
                  <w:tcW w:w="0" w:type="auto"/>
                  <w:tcMar>
                    <w:top w:w="30" w:type="dxa"/>
                    <w:left w:w="0" w:type="dxa"/>
                    <w:bottom w:w="30" w:type="dxa"/>
                    <w:right w:w="0" w:type="dxa"/>
                  </w:tcMar>
                </w:tcPr>
                <w:p w14:paraId="6C0FD255"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6050270" w14:textId="77777777" w:rsidR="00373848" w:rsidRDefault="00AB06D4">
                  <w:pPr>
                    <w:pStyle w:val="p"/>
                  </w:pPr>
                  <w:r>
                    <w:rPr>
                      <w:rFonts w:ascii="Times New Roman" w:eastAsia="Times New Roman" w:hAnsi="Times New Roman" w:cs="Times New Roman"/>
                      <w:color w:val="000000"/>
                      <w:sz w:val="22"/>
                      <w:szCs w:val="22"/>
                    </w:rPr>
                    <w:t>descriptive statistics.</w:t>
                  </w:r>
                </w:p>
              </w:tc>
            </w:tr>
          </w:tbl>
          <w:p w14:paraId="72A1D802"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345C727D" w14:textId="77777777">
              <w:tc>
                <w:tcPr>
                  <w:tcW w:w="0" w:type="auto"/>
                  <w:tcMar>
                    <w:top w:w="30" w:type="dxa"/>
                    <w:left w:w="0" w:type="dxa"/>
                    <w:bottom w:w="30" w:type="dxa"/>
                    <w:right w:w="0" w:type="dxa"/>
                  </w:tcMar>
                </w:tcPr>
                <w:p w14:paraId="45E8C454"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DC0B13F" w14:textId="77777777" w:rsidR="00373848" w:rsidRDefault="00AB06D4">
                  <w:r>
                    <w:rPr>
                      <w:rFonts w:ascii="Times New Roman" w:eastAsia="Times New Roman" w:hAnsi="Times New Roman" w:cs="Times New Roman"/>
                      <w:color w:val="000000"/>
                      <w:sz w:val="22"/>
                      <w:szCs w:val="22"/>
                    </w:rPr>
                    <w:t>c</w:t>
                  </w:r>
                </w:p>
              </w:tc>
            </w:tr>
            <w:tr w:rsidR="00373848" w14:paraId="11ABCD76" w14:textId="77777777">
              <w:tc>
                <w:tcPr>
                  <w:tcW w:w="0" w:type="auto"/>
                  <w:tcMar>
                    <w:top w:w="30" w:type="dxa"/>
                    <w:left w:w="0" w:type="dxa"/>
                    <w:bottom w:w="30" w:type="dxa"/>
                    <w:right w:w="0" w:type="dxa"/>
                  </w:tcMar>
                </w:tcPr>
                <w:p w14:paraId="59A0EC84"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D9E6C42" w14:textId="77777777" w:rsidR="00373848" w:rsidRDefault="00AB06D4">
                  <w:r>
                    <w:rPr>
                      <w:rFonts w:ascii="Times New Roman" w:eastAsia="Times New Roman" w:hAnsi="Times New Roman" w:cs="Times New Roman"/>
                      <w:color w:val="000000"/>
                      <w:sz w:val="22"/>
                      <w:szCs w:val="22"/>
                    </w:rPr>
                    <w:t>1</w:t>
                  </w:r>
                </w:p>
              </w:tc>
            </w:tr>
            <w:tr w:rsidR="00373848" w14:paraId="1C7DECA6" w14:textId="77777777">
              <w:tc>
                <w:tcPr>
                  <w:tcW w:w="0" w:type="auto"/>
                  <w:tcMar>
                    <w:top w:w="30" w:type="dxa"/>
                    <w:left w:w="0" w:type="dxa"/>
                    <w:bottom w:w="30" w:type="dxa"/>
                    <w:right w:w="0" w:type="dxa"/>
                  </w:tcMar>
                </w:tcPr>
                <w:p w14:paraId="06F5E52A"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2651FB3" w14:textId="77777777" w:rsidR="00373848" w:rsidRDefault="00AB06D4">
                  <w:r>
                    <w:rPr>
                      <w:rFonts w:ascii="Times New Roman" w:eastAsia="Times New Roman" w:hAnsi="Times New Roman" w:cs="Times New Roman"/>
                      <w:color w:val="000000"/>
                      <w:sz w:val="22"/>
                      <w:szCs w:val="22"/>
                    </w:rPr>
                    <w:t>Easy</w:t>
                  </w:r>
                </w:p>
              </w:tc>
            </w:tr>
            <w:tr w:rsidR="00373848" w14:paraId="5630E237" w14:textId="77777777">
              <w:tc>
                <w:tcPr>
                  <w:tcW w:w="0" w:type="auto"/>
                  <w:tcMar>
                    <w:top w:w="30" w:type="dxa"/>
                    <w:left w:w="0" w:type="dxa"/>
                    <w:bottom w:w="30" w:type="dxa"/>
                    <w:right w:w="0" w:type="dxa"/>
                  </w:tcMar>
                </w:tcPr>
                <w:p w14:paraId="25EC4EE2"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59AFEE1"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0F23F82D" w14:textId="77777777">
              <w:tc>
                <w:tcPr>
                  <w:tcW w:w="0" w:type="auto"/>
                  <w:tcMar>
                    <w:top w:w="30" w:type="dxa"/>
                    <w:left w:w="0" w:type="dxa"/>
                    <w:bottom w:w="30" w:type="dxa"/>
                    <w:right w:w="0" w:type="dxa"/>
                  </w:tcMar>
                </w:tcPr>
                <w:p w14:paraId="2C634826"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7D3B06B"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1D39894" w14:textId="77777777">
              <w:tc>
                <w:tcPr>
                  <w:tcW w:w="0" w:type="auto"/>
                  <w:tcMar>
                    <w:top w:w="30" w:type="dxa"/>
                    <w:left w:w="0" w:type="dxa"/>
                    <w:bottom w:w="30" w:type="dxa"/>
                    <w:right w:w="0" w:type="dxa"/>
                  </w:tcMar>
                </w:tcPr>
                <w:p w14:paraId="71F4A13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0D90CF9"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759AAC8E" w14:textId="77777777">
              <w:tc>
                <w:tcPr>
                  <w:tcW w:w="0" w:type="auto"/>
                  <w:tcMar>
                    <w:top w:w="30" w:type="dxa"/>
                    <w:left w:w="0" w:type="dxa"/>
                    <w:bottom w:w="30" w:type="dxa"/>
                    <w:right w:w="0" w:type="dxa"/>
                  </w:tcMar>
                </w:tcPr>
                <w:p w14:paraId="1D9143B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68E007DE" w14:textId="77777777" w:rsidR="00373848" w:rsidRDefault="00AB06D4">
                  <w:r>
                    <w:rPr>
                      <w:rFonts w:ascii="Times New Roman" w:eastAsia="Times New Roman" w:hAnsi="Times New Roman" w:cs="Times New Roman"/>
                      <w:color w:val="000000"/>
                      <w:sz w:val="22"/>
                      <w:szCs w:val="22"/>
                    </w:rPr>
                    <w:t>Bloom's: Understand</w:t>
                  </w:r>
                </w:p>
              </w:tc>
            </w:tr>
          </w:tbl>
          <w:p w14:paraId="49DACCC8" w14:textId="77777777" w:rsidR="00373848" w:rsidRDefault="00373848"/>
        </w:tc>
      </w:tr>
    </w:tbl>
    <w:p w14:paraId="0BDEEB3B"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47D38BB" w14:textId="77777777">
        <w:tc>
          <w:tcPr>
            <w:tcW w:w="5000" w:type="pct"/>
            <w:tcMar>
              <w:top w:w="0" w:type="dxa"/>
              <w:left w:w="0" w:type="dxa"/>
              <w:bottom w:w="0" w:type="dxa"/>
              <w:right w:w="0" w:type="dxa"/>
            </w:tcMar>
            <w:vAlign w:val="center"/>
          </w:tcPr>
          <w:p w14:paraId="01F2E0C6" w14:textId="77777777" w:rsidR="00373848" w:rsidRDefault="00AB06D4">
            <w:pPr>
              <w:pStyle w:val="p"/>
            </w:pPr>
            <w:r>
              <w:rPr>
                <w:rFonts w:ascii="Times New Roman" w:eastAsia="Times New Roman" w:hAnsi="Times New Roman" w:cs="Times New Roman"/>
                <w:color w:val="000000"/>
                <w:sz w:val="22"/>
                <w:szCs w:val="22"/>
              </w:rPr>
              <w:t>40. Five hundred residents of a city are polled to obtain information on voting intentions in an upcoming city election. The five hundred residents in this study is an example of a(n)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482"/>
            </w:tblGrid>
            <w:tr w:rsidR="00373848" w14:paraId="582DDA33" w14:textId="77777777">
              <w:tc>
                <w:tcPr>
                  <w:tcW w:w="400" w:type="dxa"/>
                  <w:tcMar>
                    <w:top w:w="0" w:type="dxa"/>
                    <w:left w:w="0" w:type="dxa"/>
                    <w:bottom w:w="0" w:type="dxa"/>
                    <w:right w:w="0" w:type="dxa"/>
                  </w:tcMar>
                </w:tcPr>
                <w:p w14:paraId="5DA5B118" w14:textId="77777777" w:rsidR="00373848" w:rsidRDefault="00AB06D4">
                  <w:r>
                    <w:rPr>
                      <w:color w:val="000000"/>
                      <w:sz w:val="20"/>
                      <w:szCs w:val="20"/>
                    </w:rPr>
                    <w:t> </w:t>
                  </w:r>
                </w:p>
              </w:tc>
              <w:tc>
                <w:tcPr>
                  <w:tcW w:w="0" w:type="auto"/>
                  <w:tcMar>
                    <w:top w:w="30" w:type="dxa"/>
                    <w:left w:w="0" w:type="dxa"/>
                    <w:bottom w:w="30" w:type="dxa"/>
                    <w:right w:w="0" w:type="dxa"/>
                  </w:tcMar>
                </w:tcPr>
                <w:p w14:paraId="3887C328"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B56B36B" w14:textId="77777777" w:rsidR="00373848" w:rsidRDefault="00AB06D4">
                  <w:pPr>
                    <w:pStyle w:val="p"/>
                  </w:pPr>
                  <w:r>
                    <w:rPr>
                      <w:rFonts w:ascii="Times New Roman" w:eastAsia="Times New Roman" w:hAnsi="Times New Roman" w:cs="Times New Roman"/>
                      <w:color w:val="000000"/>
                      <w:sz w:val="22"/>
                      <w:szCs w:val="22"/>
                    </w:rPr>
                    <w:t>census.</w:t>
                  </w:r>
                </w:p>
              </w:tc>
            </w:tr>
            <w:tr w:rsidR="00373848" w14:paraId="5C8FF0A4" w14:textId="77777777">
              <w:tc>
                <w:tcPr>
                  <w:tcW w:w="400" w:type="dxa"/>
                  <w:tcMar>
                    <w:top w:w="0" w:type="dxa"/>
                    <w:left w:w="0" w:type="dxa"/>
                    <w:bottom w:w="0" w:type="dxa"/>
                    <w:right w:w="0" w:type="dxa"/>
                  </w:tcMar>
                </w:tcPr>
                <w:p w14:paraId="7218B78F" w14:textId="77777777" w:rsidR="00373848" w:rsidRDefault="00AB06D4">
                  <w:r>
                    <w:rPr>
                      <w:color w:val="000000"/>
                      <w:sz w:val="20"/>
                      <w:szCs w:val="20"/>
                    </w:rPr>
                    <w:t> </w:t>
                  </w:r>
                </w:p>
              </w:tc>
              <w:tc>
                <w:tcPr>
                  <w:tcW w:w="0" w:type="auto"/>
                  <w:tcMar>
                    <w:top w:w="30" w:type="dxa"/>
                    <w:left w:w="0" w:type="dxa"/>
                    <w:bottom w:w="30" w:type="dxa"/>
                    <w:right w:w="0" w:type="dxa"/>
                  </w:tcMar>
                </w:tcPr>
                <w:p w14:paraId="3946CB68"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BF62254" w14:textId="77777777" w:rsidR="00373848" w:rsidRDefault="00AB06D4">
                  <w:pPr>
                    <w:pStyle w:val="p"/>
                  </w:pPr>
                  <w:r>
                    <w:rPr>
                      <w:rFonts w:ascii="Times New Roman" w:eastAsia="Times New Roman" w:hAnsi="Times New Roman" w:cs="Times New Roman"/>
                      <w:color w:val="000000"/>
                      <w:sz w:val="22"/>
                      <w:szCs w:val="22"/>
                    </w:rPr>
                    <w:t>sample.</w:t>
                  </w:r>
                </w:p>
              </w:tc>
            </w:tr>
            <w:tr w:rsidR="00373848" w14:paraId="4EA9A5F4" w14:textId="77777777">
              <w:tc>
                <w:tcPr>
                  <w:tcW w:w="400" w:type="dxa"/>
                  <w:tcMar>
                    <w:top w:w="0" w:type="dxa"/>
                    <w:left w:w="0" w:type="dxa"/>
                    <w:bottom w:w="0" w:type="dxa"/>
                    <w:right w:w="0" w:type="dxa"/>
                  </w:tcMar>
                </w:tcPr>
                <w:p w14:paraId="190FB4CC" w14:textId="77777777" w:rsidR="00373848" w:rsidRDefault="00AB06D4">
                  <w:r>
                    <w:rPr>
                      <w:color w:val="000000"/>
                      <w:sz w:val="20"/>
                      <w:szCs w:val="20"/>
                    </w:rPr>
                    <w:t> </w:t>
                  </w:r>
                </w:p>
              </w:tc>
              <w:tc>
                <w:tcPr>
                  <w:tcW w:w="0" w:type="auto"/>
                  <w:tcMar>
                    <w:top w:w="30" w:type="dxa"/>
                    <w:left w:w="0" w:type="dxa"/>
                    <w:bottom w:w="30" w:type="dxa"/>
                    <w:right w:w="0" w:type="dxa"/>
                  </w:tcMar>
                </w:tcPr>
                <w:p w14:paraId="0A97BB32"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9F532C5" w14:textId="77777777" w:rsidR="00373848" w:rsidRDefault="00AB06D4">
                  <w:pPr>
                    <w:pStyle w:val="p"/>
                  </w:pPr>
                  <w:r>
                    <w:rPr>
                      <w:rFonts w:ascii="Times New Roman" w:eastAsia="Times New Roman" w:hAnsi="Times New Roman" w:cs="Times New Roman"/>
                      <w:color w:val="000000"/>
                      <w:sz w:val="22"/>
                      <w:szCs w:val="22"/>
                    </w:rPr>
                    <w:t>observation.</w:t>
                  </w:r>
                </w:p>
              </w:tc>
            </w:tr>
            <w:tr w:rsidR="00373848" w14:paraId="0D66DC45" w14:textId="77777777">
              <w:tc>
                <w:tcPr>
                  <w:tcW w:w="400" w:type="dxa"/>
                  <w:tcMar>
                    <w:top w:w="0" w:type="dxa"/>
                    <w:left w:w="0" w:type="dxa"/>
                    <w:bottom w:w="0" w:type="dxa"/>
                    <w:right w:w="0" w:type="dxa"/>
                  </w:tcMar>
                </w:tcPr>
                <w:p w14:paraId="5D505B2E" w14:textId="77777777" w:rsidR="00373848" w:rsidRDefault="00AB06D4">
                  <w:r>
                    <w:rPr>
                      <w:color w:val="000000"/>
                      <w:sz w:val="20"/>
                      <w:szCs w:val="20"/>
                    </w:rPr>
                    <w:t> </w:t>
                  </w:r>
                </w:p>
              </w:tc>
              <w:tc>
                <w:tcPr>
                  <w:tcW w:w="0" w:type="auto"/>
                  <w:tcMar>
                    <w:top w:w="30" w:type="dxa"/>
                    <w:left w:w="0" w:type="dxa"/>
                    <w:bottom w:w="30" w:type="dxa"/>
                    <w:right w:w="0" w:type="dxa"/>
                  </w:tcMar>
                </w:tcPr>
                <w:p w14:paraId="6EC6CFDF"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C2187E2" w14:textId="77777777" w:rsidR="00373848" w:rsidRDefault="00AB06D4">
                  <w:pPr>
                    <w:pStyle w:val="p"/>
                  </w:pPr>
                  <w:r>
                    <w:rPr>
                      <w:rFonts w:ascii="Times New Roman" w:eastAsia="Times New Roman" w:hAnsi="Times New Roman" w:cs="Times New Roman"/>
                      <w:color w:val="000000"/>
                      <w:sz w:val="22"/>
                      <w:szCs w:val="22"/>
                    </w:rPr>
                    <w:t>population.</w:t>
                  </w:r>
                </w:p>
              </w:tc>
            </w:tr>
          </w:tbl>
          <w:p w14:paraId="3E1CFD83"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18A4C753" w14:textId="77777777">
              <w:tc>
                <w:tcPr>
                  <w:tcW w:w="0" w:type="auto"/>
                  <w:tcMar>
                    <w:top w:w="30" w:type="dxa"/>
                    <w:left w:w="0" w:type="dxa"/>
                    <w:bottom w:w="30" w:type="dxa"/>
                    <w:right w:w="0" w:type="dxa"/>
                  </w:tcMar>
                </w:tcPr>
                <w:p w14:paraId="79365823"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4E036D8" w14:textId="77777777" w:rsidR="00373848" w:rsidRDefault="00AB06D4">
                  <w:r>
                    <w:rPr>
                      <w:rFonts w:ascii="Times New Roman" w:eastAsia="Times New Roman" w:hAnsi="Times New Roman" w:cs="Times New Roman"/>
                      <w:color w:val="000000"/>
                      <w:sz w:val="22"/>
                      <w:szCs w:val="22"/>
                    </w:rPr>
                    <w:t>b</w:t>
                  </w:r>
                </w:p>
              </w:tc>
            </w:tr>
            <w:tr w:rsidR="00373848" w14:paraId="5C517A97" w14:textId="77777777">
              <w:tc>
                <w:tcPr>
                  <w:tcW w:w="0" w:type="auto"/>
                  <w:tcMar>
                    <w:top w:w="30" w:type="dxa"/>
                    <w:left w:w="0" w:type="dxa"/>
                    <w:bottom w:w="30" w:type="dxa"/>
                    <w:right w:w="0" w:type="dxa"/>
                  </w:tcMar>
                </w:tcPr>
                <w:p w14:paraId="047F803D"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A6769C5" w14:textId="77777777" w:rsidR="00373848" w:rsidRDefault="00AB06D4">
                  <w:r>
                    <w:rPr>
                      <w:rFonts w:ascii="Times New Roman" w:eastAsia="Times New Roman" w:hAnsi="Times New Roman" w:cs="Times New Roman"/>
                      <w:color w:val="000000"/>
                      <w:sz w:val="22"/>
                      <w:szCs w:val="22"/>
                    </w:rPr>
                    <w:t>1</w:t>
                  </w:r>
                </w:p>
              </w:tc>
            </w:tr>
            <w:tr w:rsidR="00373848" w14:paraId="24E10712" w14:textId="77777777">
              <w:tc>
                <w:tcPr>
                  <w:tcW w:w="0" w:type="auto"/>
                  <w:tcMar>
                    <w:top w:w="30" w:type="dxa"/>
                    <w:left w:w="0" w:type="dxa"/>
                    <w:bottom w:w="30" w:type="dxa"/>
                    <w:right w:w="0" w:type="dxa"/>
                  </w:tcMar>
                </w:tcPr>
                <w:p w14:paraId="3CD8CC65"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4261ADA" w14:textId="77777777" w:rsidR="00373848" w:rsidRDefault="00AB06D4">
                  <w:r>
                    <w:rPr>
                      <w:rFonts w:ascii="Times New Roman" w:eastAsia="Times New Roman" w:hAnsi="Times New Roman" w:cs="Times New Roman"/>
                      <w:color w:val="000000"/>
                      <w:sz w:val="22"/>
                      <w:szCs w:val="22"/>
                    </w:rPr>
                    <w:t>Easy</w:t>
                  </w:r>
                </w:p>
              </w:tc>
            </w:tr>
            <w:tr w:rsidR="00373848" w14:paraId="19C7222C" w14:textId="77777777">
              <w:tc>
                <w:tcPr>
                  <w:tcW w:w="0" w:type="auto"/>
                  <w:tcMar>
                    <w:top w:w="30" w:type="dxa"/>
                    <w:left w:w="0" w:type="dxa"/>
                    <w:bottom w:w="30" w:type="dxa"/>
                    <w:right w:w="0" w:type="dxa"/>
                  </w:tcMar>
                </w:tcPr>
                <w:p w14:paraId="67D90A43"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C6BAC8C"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7588192D" w14:textId="77777777">
              <w:tc>
                <w:tcPr>
                  <w:tcW w:w="0" w:type="auto"/>
                  <w:tcMar>
                    <w:top w:w="30" w:type="dxa"/>
                    <w:left w:w="0" w:type="dxa"/>
                    <w:bottom w:w="30" w:type="dxa"/>
                    <w:right w:w="0" w:type="dxa"/>
                  </w:tcMar>
                </w:tcPr>
                <w:p w14:paraId="0776A504"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DA53250"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FCD8393" w14:textId="77777777">
              <w:tc>
                <w:tcPr>
                  <w:tcW w:w="0" w:type="auto"/>
                  <w:tcMar>
                    <w:top w:w="30" w:type="dxa"/>
                    <w:left w:w="0" w:type="dxa"/>
                    <w:bottom w:w="30" w:type="dxa"/>
                    <w:right w:w="0" w:type="dxa"/>
                  </w:tcMar>
                </w:tcPr>
                <w:p w14:paraId="013AC5C4"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46C1B1C4"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30396465" w14:textId="77777777">
              <w:tc>
                <w:tcPr>
                  <w:tcW w:w="0" w:type="auto"/>
                  <w:tcMar>
                    <w:top w:w="30" w:type="dxa"/>
                    <w:left w:w="0" w:type="dxa"/>
                    <w:bottom w:w="30" w:type="dxa"/>
                    <w:right w:w="0" w:type="dxa"/>
                  </w:tcMar>
                </w:tcPr>
                <w:p w14:paraId="5A3D5566"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E021054" w14:textId="77777777" w:rsidR="00373848" w:rsidRDefault="00AB06D4">
                  <w:r>
                    <w:rPr>
                      <w:rFonts w:ascii="Times New Roman" w:eastAsia="Times New Roman" w:hAnsi="Times New Roman" w:cs="Times New Roman"/>
                      <w:color w:val="000000"/>
                      <w:sz w:val="22"/>
                      <w:szCs w:val="22"/>
                    </w:rPr>
                    <w:t>Bloom's: Understand</w:t>
                  </w:r>
                </w:p>
              </w:tc>
            </w:tr>
          </w:tbl>
          <w:p w14:paraId="24CD5687" w14:textId="77777777" w:rsidR="00373848" w:rsidRDefault="00373848"/>
        </w:tc>
      </w:tr>
    </w:tbl>
    <w:p w14:paraId="02F646EA"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07DBBD0" w14:textId="77777777">
        <w:tc>
          <w:tcPr>
            <w:tcW w:w="5000" w:type="pct"/>
            <w:tcMar>
              <w:top w:w="0" w:type="dxa"/>
              <w:left w:w="0" w:type="dxa"/>
              <w:bottom w:w="0" w:type="dxa"/>
              <w:right w:w="0" w:type="dxa"/>
            </w:tcMar>
            <w:vAlign w:val="center"/>
          </w:tcPr>
          <w:p w14:paraId="3D0B1E8E" w14:textId="77777777" w:rsidR="00373848" w:rsidRDefault="00AB06D4">
            <w:pPr>
              <w:pStyle w:val="p"/>
            </w:pPr>
            <w:r>
              <w:rPr>
                <w:rFonts w:ascii="Times New Roman" w:eastAsia="Times New Roman" w:hAnsi="Times New Roman" w:cs="Times New Roman"/>
                <w:color w:val="000000"/>
                <w:sz w:val="22"/>
                <w:szCs w:val="22"/>
              </w:rPr>
              <w:t>41. A statistics professor asked students in a class their ages. On the basis of this information, the professor states that the average age of all the students in the university is 24 years. This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009F5DF5" w14:textId="77777777">
              <w:tc>
                <w:tcPr>
                  <w:tcW w:w="400" w:type="dxa"/>
                  <w:tcMar>
                    <w:top w:w="0" w:type="dxa"/>
                    <w:left w:w="0" w:type="dxa"/>
                    <w:bottom w:w="0" w:type="dxa"/>
                    <w:right w:w="0" w:type="dxa"/>
                  </w:tcMar>
                </w:tcPr>
                <w:p w14:paraId="6E9FF31F" w14:textId="77777777" w:rsidR="00373848" w:rsidRDefault="00AB06D4">
                  <w:r>
                    <w:rPr>
                      <w:color w:val="000000"/>
                      <w:sz w:val="20"/>
                      <w:szCs w:val="20"/>
                    </w:rPr>
                    <w:t> </w:t>
                  </w:r>
                </w:p>
              </w:tc>
              <w:tc>
                <w:tcPr>
                  <w:tcW w:w="0" w:type="auto"/>
                  <w:tcMar>
                    <w:top w:w="30" w:type="dxa"/>
                    <w:left w:w="0" w:type="dxa"/>
                    <w:bottom w:w="30" w:type="dxa"/>
                    <w:right w:w="0" w:type="dxa"/>
                  </w:tcMar>
                </w:tcPr>
                <w:p w14:paraId="093ECC53"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9313A88" w14:textId="77777777" w:rsidR="00373848" w:rsidRDefault="00AB06D4">
                  <w:pPr>
                    <w:pStyle w:val="p"/>
                  </w:pPr>
                  <w:r>
                    <w:rPr>
                      <w:rFonts w:ascii="Times New Roman" w:eastAsia="Times New Roman" w:hAnsi="Times New Roman" w:cs="Times New Roman"/>
                      <w:color w:val="000000"/>
                      <w:sz w:val="22"/>
                      <w:szCs w:val="22"/>
                    </w:rPr>
                    <w:t>a census.</w:t>
                  </w:r>
                </w:p>
              </w:tc>
            </w:tr>
            <w:tr w:rsidR="00373848" w14:paraId="31ACFF81" w14:textId="77777777">
              <w:tc>
                <w:tcPr>
                  <w:tcW w:w="400" w:type="dxa"/>
                  <w:tcMar>
                    <w:top w:w="0" w:type="dxa"/>
                    <w:left w:w="0" w:type="dxa"/>
                    <w:bottom w:w="0" w:type="dxa"/>
                    <w:right w:w="0" w:type="dxa"/>
                  </w:tcMar>
                </w:tcPr>
                <w:p w14:paraId="7CE43EB7" w14:textId="77777777" w:rsidR="00373848" w:rsidRDefault="00AB06D4">
                  <w:r>
                    <w:rPr>
                      <w:color w:val="000000"/>
                      <w:sz w:val="20"/>
                      <w:szCs w:val="20"/>
                    </w:rPr>
                    <w:t> </w:t>
                  </w:r>
                </w:p>
              </w:tc>
              <w:tc>
                <w:tcPr>
                  <w:tcW w:w="0" w:type="auto"/>
                  <w:tcMar>
                    <w:top w:w="30" w:type="dxa"/>
                    <w:left w:w="0" w:type="dxa"/>
                    <w:bottom w:w="30" w:type="dxa"/>
                    <w:right w:w="0" w:type="dxa"/>
                  </w:tcMar>
                </w:tcPr>
                <w:p w14:paraId="5B46F3F5"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C09DE96" w14:textId="77777777" w:rsidR="00373848" w:rsidRDefault="00AB06D4">
                  <w:pPr>
                    <w:pStyle w:val="p"/>
                  </w:pPr>
                  <w:r>
                    <w:rPr>
                      <w:rFonts w:ascii="Times New Roman" w:eastAsia="Times New Roman" w:hAnsi="Times New Roman" w:cs="Times New Roman"/>
                      <w:color w:val="000000"/>
                      <w:sz w:val="22"/>
                      <w:szCs w:val="22"/>
                    </w:rPr>
                    <w:t>descriptive statistics.</w:t>
                  </w:r>
                </w:p>
              </w:tc>
            </w:tr>
            <w:tr w:rsidR="00373848" w14:paraId="7DBEED8D" w14:textId="77777777">
              <w:tc>
                <w:tcPr>
                  <w:tcW w:w="400" w:type="dxa"/>
                  <w:tcMar>
                    <w:top w:w="0" w:type="dxa"/>
                    <w:left w:w="0" w:type="dxa"/>
                    <w:bottom w:w="0" w:type="dxa"/>
                    <w:right w:w="0" w:type="dxa"/>
                  </w:tcMar>
                </w:tcPr>
                <w:p w14:paraId="54D2B7A0" w14:textId="77777777" w:rsidR="00373848" w:rsidRDefault="00AB06D4">
                  <w:r>
                    <w:rPr>
                      <w:color w:val="000000"/>
                      <w:sz w:val="20"/>
                      <w:szCs w:val="20"/>
                    </w:rPr>
                    <w:t> </w:t>
                  </w:r>
                </w:p>
              </w:tc>
              <w:tc>
                <w:tcPr>
                  <w:tcW w:w="0" w:type="auto"/>
                  <w:tcMar>
                    <w:top w:w="30" w:type="dxa"/>
                    <w:left w:w="0" w:type="dxa"/>
                    <w:bottom w:w="30" w:type="dxa"/>
                    <w:right w:w="0" w:type="dxa"/>
                  </w:tcMar>
                </w:tcPr>
                <w:p w14:paraId="32DB6512"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5C12541" w14:textId="77777777" w:rsidR="00373848" w:rsidRDefault="00AB06D4">
                  <w:pPr>
                    <w:pStyle w:val="p"/>
                  </w:pPr>
                  <w:r>
                    <w:rPr>
                      <w:rFonts w:ascii="Times New Roman" w:eastAsia="Times New Roman" w:hAnsi="Times New Roman" w:cs="Times New Roman"/>
                      <w:color w:val="000000"/>
                      <w:sz w:val="22"/>
                      <w:szCs w:val="22"/>
                    </w:rPr>
                    <w:t>an experiment.</w:t>
                  </w:r>
                </w:p>
              </w:tc>
            </w:tr>
            <w:tr w:rsidR="00373848" w14:paraId="70E945D2" w14:textId="77777777">
              <w:tc>
                <w:tcPr>
                  <w:tcW w:w="400" w:type="dxa"/>
                  <w:tcMar>
                    <w:top w:w="0" w:type="dxa"/>
                    <w:left w:w="0" w:type="dxa"/>
                    <w:bottom w:w="0" w:type="dxa"/>
                    <w:right w:w="0" w:type="dxa"/>
                  </w:tcMar>
                </w:tcPr>
                <w:p w14:paraId="20AC2A3E" w14:textId="77777777" w:rsidR="00373848" w:rsidRDefault="00AB06D4">
                  <w:r>
                    <w:rPr>
                      <w:color w:val="000000"/>
                      <w:sz w:val="20"/>
                      <w:szCs w:val="20"/>
                    </w:rPr>
                    <w:t> </w:t>
                  </w:r>
                </w:p>
              </w:tc>
              <w:tc>
                <w:tcPr>
                  <w:tcW w:w="0" w:type="auto"/>
                  <w:tcMar>
                    <w:top w:w="30" w:type="dxa"/>
                    <w:left w:w="0" w:type="dxa"/>
                    <w:bottom w:w="30" w:type="dxa"/>
                    <w:right w:w="0" w:type="dxa"/>
                  </w:tcMar>
                </w:tcPr>
                <w:p w14:paraId="07DD5548"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11D6CF1" w14:textId="77777777" w:rsidR="00373848" w:rsidRDefault="00AB06D4">
                  <w:pPr>
                    <w:pStyle w:val="p"/>
                  </w:pPr>
                  <w:r>
                    <w:rPr>
                      <w:rFonts w:ascii="Times New Roman" w:eastAsia="Times New Roman" w:hAnsi="Times New Roman" w:cs="Times New Roman"/>
                      <w:color w:val="000000"/>
                      <w:sz w:val="22"/>
                      <w:szCs w:val="22"/>
                    </w:rPr>
                    <w:t>statistical inference.</w:t>
                  </w:r>
                </w:p>
              </w:tc>
            </w:tr>
          </w:tbl>
          <w:p w14:paraId="40287530"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7F737442" w14:textId="77777777">
              <w:tc>
                <w:tcPr>
                  <w:tcW w:w="0" w:type="auto"/>
                  <w:tcMar>
                    <w:top w:w="30" w:type="dxa"/>
                    <w:left w:w="0" w:type="dxa"/>
                    <w:bottom w:w="30" w:type="dxa"/>
                    <w:right w:w="0" w:type="dxa"/>
                  </w:tcMar>
                </w:tcPr>
                <w:p w14:paraId="6B247B7E"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1A26E6E" w14:textId="77777777" w:rsidR="00373848" w:rsidRDefault="00AB06D4">
                  <w:r>
                    <w:rPr>
                      <w:rFonts w:ascii="Times New Roman" w:eastAsia="Times New Roman" w:hAnsi="Times New Roman" w:cs="Times New Roman"/>
                      <w:color w:val="000000"/>
                      <w:sz w:val="22"/>
                      <w:szCs w:val="22"/>
                    </w:rPr>
                    <w:t>d</w:t>
                  </w:r>
                </w:p>
              </w:tc>
            </w:tr>
            <w:tr w:rsidR="00373848" w14:paraId="5FDF55DC" w14:textId="77777777">
              <w:tc>
                <w:tcPr>
                  <w:tcW w:w="0" w:type="auto"/>
                  <w:tcMar>
                    <w:top w:w="30" w:type="dxa"/>
                    <w:left w:w="0" w:type="dxa"/>
                    <w:bottom w:w="30" w:type="dxa"/>
                    <w:right w:w="0" w:type="dxa"/>
                  </w:tcMar>
                </w:tcPr>
                <w:p w14:paraId="0B400363"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1CEA6BC" w14:textId="77777777" w:rsidR="00373848" w:rsidRDefault="00AB06D4">
                  <w:r>
                    <w:rPr>
                      <w:rFonts w:ascii="Times New Roman" w:eastAsia="Times New Roman" w:hAnsi="Times New Roman" w:cs="Times New Roman"/>
                      <w:color w:val="000000"/>
                      <w:sz w:val="22"/>
                      <w:szCs w:val="22"/>
                    </w:rPr>
                    <w:t>1</w:t>
                  </w:r>
                </w:p>
              </w:tc>
            </w:tr>
            <w:tr w:rsidR="00373848" w14:paraId="77F96CF2" w14:textId="77777777">
              <w:tc>
                <w:tcPr>
                  <w:tcW w:w="0" w:type="auto"/>
                  <w:tcMar>
                    <w:top w:w="30" w:type="dxa"/>
                    <w:left w:w="0" w:type="dxa"/>
                    <w:bottom w:w="30" w:type="dxa"/>
                    <w:right w:w="0" w:type="dxa"/>
                  </w:tcMar>
                </w:tcPr>
                <w:p w14:paraId="15EDB16A"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ABBF6D7" w14:textId="77777777" w:rsidR="00373848" w:rsidRDefault="00AB06D4">
                  <w:r>
                    <w:rPr>
                      <w:rFonts w:ascii="Times New Roman" w:eastAsia="Times New Roman" w:hAnsi="Times New Roman" w:cs="Times New Roman"/>
                      <w:color w:val="000000"/>
                      <w:sz w:val="22"/>
                      <w:szCs w:val="22"/>
                    </w:rPr>
                    <w:t>Easy</w:t>
                  </w:r>
                </w:p>
              </w:tc>
            </w:tr>
            <w:tr w:rsidR="00373848" w14:paraId="2610B2F6" w14:textId="77777777">
              <w:tc>
                <w:tcPr>
                  <w:tcW w:w="0" w:type="auto"/>
                  <w:tcMar>
                    <w:top w:w="30" w:type="dxa"/>
                    <w:left w:w="0" w:type="dxa"/>
                    <w:bottom w:w="30" w:type="dxa"/>
                    <w:right w:w="0" w:type="dxa"/>
                  </w:tcMar>
                </w:tcPr>
                <w:p w14:paraId="36D56DC3"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4E09068"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60E13F70" w14:textId="77777777">
              <w:tc>
                <w:tcPr>
                  <w:tcW w:w="0" w:type="auto"/>
                  <w:tcMar>
                    <w:top w:w="30" w:type="dxa"/>
                    <w:left w:w="0" w:type="dxa"/>
                    <w:bottom w:w="30" w:type="dxa"/>
                    <w:right w:w="0" w:type="dxa"/>
                  </w:tcMar>
                </w:tcPr>
                <w:p w14:paraId="69AE3E4A"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C987C31"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00F14AD" w14:textId="77777777">
              <w:tc>
                <w:tcPr>
                  <w:tcW w:w="0" w:type="auto"/>
                  <w:tcMar>
                    <w:top w:w="30" w:type="dxa"/>
                    <w:left w:w="0" w:type="dxa"/>
                    <w:bottom w:w="30" w:type="dxa"/>
                    <w:right w:w="0" w:type="dxa"/>
                  </w:tcMar>
                </w:tcPr>
                <w:p w14:paraId="3C4B8B26"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3925F404"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640D5E9A" w14:textId="77777777">
              <w:tc>
                <w:tcPr>
                  <w:tcW w:w="0" w:type="auto"/>
                  <w:tcMar>
                    <w:top w:w="30" w:type="dxa"/>
                    <w:left w:w="0" w:type="dxa"/>
                    <w:bottom w:w="30" w:type="dxa"/>
                    <w:right w:w="0" w:type="dxa"/>
                  </w:tcMar>
                </w:tcPr>
                <w:p w14:paraId="5D98CE71"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A34BB97" w14:textId="77777777" w:rsidR="00373848" w:rsidRDefault="00AB06D4">
                  <w:r>
                    <w:rPr>
                      <w:rFonts w:ascii="Times New Roman" w:eastAsia="Times New Roman" w:hAnsi="Times New Roman" w:cs="Times New Roman"/>
                      <w:color w:val="000000"/>
                      <w:sz w:val="22"/>
                      <w:szCs w:val="22"/>
                    </w:rPr>
                    <w:t>Bloom's: Understand</w:t>
                  </w:r>
                </w:p>
              </w:tc>
            </w:tr>
          </w:tbl>
          <w:p w14:paraId="6FF33679" w14:textId="77777777" w:rsidR="00373848" w:rsidRDefault="00373848"/>
        </w:tc>
      </w:tr>
    </w:tbl>
    <w:p w14:paraId="529AFE24"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5C2F39A" w14:textId="77777777">
        <w:tc>
          <w:tcPr>
            <w:tcW w:w="5000" w:type="pct"/>
            <w:tcMar>
              <w:top w:w="0" w:type="dxa"/>
              <w:left w:w="0" w:type="dxa"/>
              <w:bottom w:w="0" w:type="dxa"/>
              <w:right w:w="0" w:type="dxa"/>
            </w:tcMar>
            <w:vAlign w:val="center"/>
          </w:tcPr>
          <w:p w14:paraId="1F149448" w14:textId="77777777" w:rsidR="00373848" w:rsidRDefault="00AB06D4">
            <w:pPr>
              <w:pStyle w:val="p"/>
            </w:pPr>
            <w:r>
              <w:rPr>
                <w:rFonts w:ascii="Times New Roman" w:eastAsia="Times New Roman" w:hAnsi="Times New Roman" w:cs="Times New Roman"/>
                <w:color w:val="000000"/>
                <w:sz w:val="22"/>
                <w:szCs w:val="22"/>
              </w:rPr>
              <w:lastRenderedPageBreak/>
              <w:t>42. The owner of a factory regularly requests a graphical summary of all employees' salaries. The graphical summary of salaries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2B419604" w14:textId="77777777">
              <w:tc>
                <w:tcPr>
                  <w:tcW w:w="400" w:type="dxa"/>
                  <w:tcMar>
                    <w:top w:w="0" w:type="dxa"/>
                    <w:left w:w="0" w:type="dxa"/>
                    <w:bottom w:w="0" w:type="dxa"/>
                    <w:right w:w="0" w:type="dxa"/>
                  </w:tcMar>
                </w:tcPr>
                <w:p w14:paraId="73894287" w14:textId="77777777" w:rsidR="00373848" w:rsidRDefault="00AB06D4">
                  <w:r>
                    <w:rPr>
                      <w:color w:val="000000"/>
                      <w:sz w:val="20"/>
                      <w:szCs w:val="20"/>
                    </w:rPr>
                    <w:t> </w:t>
                  </w:r>
                </w:p>
              </w:tc>
              <w:tc>
                <w:tcPr>
                  <w:tcW w:w="0" w:type="auto"/>
                  <w:tcMar>
                    <w:top w:w="30" w:type="dxa"/>
                    <w:left w:w="0" w:type="dxa"/>
                    <w:bottom w:w="30" w:type="dxa"/>
                    <w:right w:w="0" w:type="dxa"/>
                  </w:tcMar>
                </w:tcPr>
                <w:p w14:paraId="73CA33F8"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F38A5E9" w14:textId="77777777" w:rsidR="00373848" w:rsidRDefault="00AB06D4">
                  <w:pPr>
                    <w:pStyle w:val="p"/>
                  </w:pPr>
                  <w:r>
                    <w:rPr>
                      <w:rFonts w:ascii="Times New Roman" w:eastAsia="Times New Roman" w:hAnsi="Times New Roman" w:cs="Times New Roman"/>
                      <w:color w:val="000000"/>
                      <w:sz w:val="22"/>
                      <w:szCs w:val="22"/>
                    </w:rPr>
                    <w:t>a sample.</w:t>
                  </w:r>
                </w:p>
              </w:tc>
            </w:tr>
            <w:tr w:rsidR="00373848" w14:paraId="0E9D05F5" w14:textId="77777777">
              <w:tc>
                <w:tcPr>
                  <w:tcW w:w="400" w:type="dxa"/>
                  <w:tcMar>
                    <w:top w:w="0" w:type="dxa"/>
                    <w:left w:w="0" w:type="dxa"/>
                    <w:bottom w:w="0" w:type="dxa"/>
                    <w:right w:w="0" w:type="dxa"/>
                  </w:tcMar>
                </w:tcPr>
                <w:p w14:paraId="0E24DE0A" w14:textId="77777777" w:rsidR="00373848" w:rsidRDefault="00AB06D4">
                  <w:r>
                    <w:rPr>
                      <w:color w:val="000000"/>
                      <w:sz w:val="20"/>
                      <w:szCs w:val="20"/>
                    </w:rPr>
                    <w:t> </w:t>
                  </w:r>
                </w:p>
              </w:tc>
              <w:tc>
                <w:tcPr>
                  <w:tcW w:w="0" w:type="auto"/>
                  <w:tcMar>
                    <w:top w:w="30" w:type="dxa"/>
                    <w:left w:w="0" w:type="dxa"/>
                    <w:bottom w:w="30" w:type="dxa"/>
                    <w:right w:w="0" w:type="dxa"/>
                  </w:tcMar>
                </w:tcPr>
                <w:p w14:paraId="3766DD28"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03F11DD" w14:textId="77777777" w:rsidR="00373848" w:rsidRDefault="00AB06D4">
                  <w:pPr>
                    <w:pStyle w:val="p"/>
                  </w:pPr>
                  <w:r>
                    <w:rPr>
                      <w:rFonts w:ascii="Times New Roman" w:eastAsia="Times New Roman" w:hAnsi="Times New Roman" w:cs="Times New Roman"/>
                      <w:color w:val="000000"/>
                      <w:sz w:val="22"/>
                      <w:szCs w:val="22"/>
                    </w:rPr>
                    <w:t>descriptive statistics.</w:t>
                  </w:r>
                </w:p>
              </w:tc>
            </w:tr>
            <w:tr w:rsidR="00373848" w14:paraId="50700CE6" w14:textId="77777777">
              <w:tc>
                <w:tcPr>
                  <w:tcW w:w="400" w:type="dxa"/>
                  <w:tcMar>
                    <w:top w:w="0" w:type="dxa"/>
                    <w:left w:w="0" w:type="dxa"/>
                    <w:bottom w:w="0" w:type="dxa"/>
                    <w:right w:w="0" w:type="dxa"/>
                  </w:tcMar>
                </w:tcPr>
                <w:p w14:paraId="38FA4419" w14:textId="77777777" w:rsidR="00373848" w:rsidRDefault="00AB06D4">
                  <w:r>
                    <w:rPr>
                      <w:color w:val="000000"/>
                      <w:sz w:val="20"/>
                      <w:szCs w:val="20"/>
                    </w:rPr>
                    <w:t> </w:t>
                  </w:r>
                </w:p>
              </w:tc>
              <w:tc>
                <w:tcPr>
                  <w:tcW w:w="0" w:type="auto"/>
                  <w:tcMar>
                    <w:top w:w="30" w:type="dxa"/>
                    <w:left w:w="0" w:type="dxa"/>
                    <w:bottom w:w="30" w:type="dxa"/>
                    <w:right w:w="0" w:type="dxa"/>
                  </w:tcMar>
                </w:tcPr>
                <w:p w14:paraId="74134ED9"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3C4D019" w14:textId="77777777" w:rsidR="00373848" w:rsidRDefault="00AB06D4">
                  <w:pPr>
                    <w:pStyle w:val="p"/>
                  </w:pPr>
                  <w:r>
                    <w:rPr>
                      <w:rFonts w:ascii="Times New Roman" w:eastAsia="Times New Roman" w:hAnsi="Times New Roman" w:cs="Times New Roman"/>
                      <w:color w:val="000000"/>
                      <w:sz w:val="22"/>
                      <w:szCs w:val="22"/>
                    </w:rPr>
                    <w:t>statistical inference.</w:t>
                  </w:r>
                </w:p>
              </w:tc>
            </w:tr>
            <w:tr w:rsidR="00373848" w14:paraId="70E4E73C" w14:textId="77777777">
              <w:tc>
                <w:tcPr>
                  <w:tcW w:w="400" w:type="dxa"/>
                  <w:tcMar>
                    <w:top w:w="0" w:type="dxa"/>
                    <w:left w:w="0" w:type="dxa"/>
                    <w:bottom w:w="0" w:type="dxa"/>
                    <w:right w:w="0" w:type="dxa"/>
                  </w:tcMar>
                </w:tcPr>
                <w:p w14:paraId="75ABA7C5" w14:textId="77777777" w:rsidR="00373848" w:rsidRDefault="00AB06D4">
                  <w:r>
                    <w:rPr>
                      <w:color w:val="000000"/>
                      <w:sz w:val="20"/>
                      <w:szCs w:val="20"/>
                    </w:rPr>
                    <w:t> </w:t>
                  </w:r>
                </w:p>
              </w:tc>
              <w:tc>
                <w:tcPr>
                  <w:tcW w:w="0" w:type="auto"/>
                  <w:tcMar>
                    <w:top w:w="30" w:type="dxa"/>
                    <w:left w:w="0" w:type="dxa"/>
                    <w:bottom w:w="30" w:type="dxa"/>
                    <w:right w:w="0" w:type="dxa"/>
                  </w:tcMar>
                </w:tcPr>
                <w:p w14:paraId="55503710"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15D3C74" w14:textId="77777777" w:rsidR="00373848" w:rsidRDefault="00AB06D4">
                  <w:pPr>
                    <w:pStyle w:val="p"/>
                  </w:pPr>
                  <w:r>
                    <w:rPr>
                      <w:rFonts w:ascii="Times New Roman" w:eastAsia="Times New Roman" w:hAnsi="Times New Roman" w:cs="Times New Roman"/>
                      <w:color w:val="000000"/>
                      <w:sz w:val="22"/>
                      <w:szCs w:val="22"/>
                    </w:rPr>
                    <w:t>an experiment.</w:t>
                  </w:r>
                </w:p>
              </w:tc>
            </w:tr>
          </w:tbl>
          <w:p w14:paraId="1887D260"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345"/>
            </w:tblGrid>
            <w:tr w:rsidR="00373848" w14:paraId="6A78486A" w14:textId="77777777">
              <w:tc>
                <w:tcPr>
                  <w:tcW w:w="0" w:type="auto"/>
                  <w:tcMar>
                    <w:top w:w="30" w:type="dxa"/>
                    <w:left w:w="0" w:type="dxa"/>
                    <w:bottom w:w="30" w:type="dxa"/>
                    <w:right w:w="0" w:type="dxa"/>
                  </w:tcMar>
                </w:tcPr>
                <w:p w14:paraId="2D9E6958"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13C1ED9" w14:textId="77777777" w:rsidR="00373848" w:rsidRDefault="00AB06D4">
                  <w:r>
                    <w:rPr>
                      <w:rFonts w:ascii="Times New Roman" w:eastAsia="Times New Roman" w:hAnsi="Times New Roman" w:cs="Times New Roman"/>
                      <w:color w:val="000000"/>
                      <w:sz w:val="22"/>
                      <w:szCs w:val="22"/>
                    </w:rPr>
                    <w:t>b</w:t>
                  </w:r>
                </w:p>
              </w:tc>
            </w:tr>
            <w:tr w:rsidR="00373848" w14:paraId="2ED89D19" w14:textId="77777777">
              <w:tc>
                <w:tcPr>
                  <w:tcW w:w="0" w:type="auto"/>
                  <w:tcMar>
                    <w:top w:w="30" w:type="dxa"/>
                    <w:left w:w="0" w:type="dxa"/>
                    <w:bottom w:w="30" w:type="dxa"/>
                    <w:right w:w="0" w:type="dxa"/>
                  </w:tcMar>
                </w:tcPr>
                <w:p w14:paraId="237F05B1"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B0A2274" w14:textId="77777777" w:rsidR="00373848" w:rsidRDefault="00AB06D4">
                  <w:r>
                    <w:rPr>
                      <w:rFonts w:ascii="Times New Roman" w:eastAsia="Times New Roman" w:hAnsi="Times New Roman" w:cs="Times New Roman"/>
                      <w:color w:val="000000"/>
                      <w:sz w:val="22"/>
                      <w:szCs w:val="22"/>
                    </w:rPr>
                    <w:t>1</w:t>
                  </w:r>
                </w:p>
              </w:tc>
            </w:tr>
            <w:tr w:rsidR="00373848" w14:paraId="10C704C5" w14:textId="77777777">
              <w:tc>
                <w:tcPr>
                  <w:tcW w:w="0" w:type="auto"/>
                  <w:tcMar>
                    <w:top w:w="30" w:type="dxa"/>
                    <w:left w:w="0" w:type="dxa"/>
                    <w:bottom w:w="30" w:type="dxa"/>
                    <w:right w:w="0" w:type="dxa"/>
                  </w:tcMar>
                </w:tcPr>
                <w:p w14:paraId="470FA392"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E02E990" w14:textId="77777777" w:rsidR="00373848" w:rsidRDefault="00AB06D4">
                  <w:r>
                    <w:rPr>
                      <w:rFonts w:ascii="Times New Roman" w:eastAsia="Times New Roman" w:hAnsi="Times New Roman" w:cs="Times New Roman"/>
                      <w:color w:val="000000"/>
                      <w:sz w:val="22"/>
                      <w:szCs w:val="22"/>
                    </w:rPr>
                    <w:t>Easy</w:t>
                  </w:r>
                </w:p>
              </w:tc>
            </w:tr>
            <w:tr w:rsidR="00373848" w14:paraId="54EFEC6E" w14:textId="77777777">
              <w:tc>
                <w:tcPr>
                  <w:tcW w:w="0" w:type="auto"/>
                  <w:tcMar>
                    <w:top w:w="30" w:type="dxa"/>
                    <w:left w:w="0" w:type="dxa"/>
                    <w:bottom w:w="30" w:type="dxa"/>
                    <w:right w:w="0" w:type="dxa"/>
                  </w:tcMar>
                </w:tcPr>
                <w:p w14:paraId="3E0EA9AC"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38FF67D" w14:textId="77777777" w:rsidR="00373848" w:rsidRDefault="00AB06D4">
                  <w:r>
                    <w:rPr>
                      <w:rFonts w:ascii="Times New Roman" w:eastAsia="Times New Roman" w:hAnsi="Times New Roman" w:cs="Times New Roman"/>
                      <w:color w:val="000000"/>
                      <w:sz w:val="22"/>
                      <w:szCs w:val="22"/>
                    </w:rPr>
                    <w:t>BSST.ASWC.17.01.04 - Descriptive Statistics</w:t>
                  </w:r>
                </w:p>
              </w:tc>
            </w:tr>
            <w:tr w:rsidR="00373848" w14:paraId="46867966" w14:textId="77777777">
              <w:tc>
                <w:tcPr>
                  <w:tcW w:w="0" w:type="auto"/>
                  <w:tcMar>
                    <w:top w:w="30" w:type="dxa"/>
                    <w:left w:w="0" w:type="dxa"/>
                    <w:bottom w:w="30" w:type="dxa"/>
                    <w:right w:w="0" w:type="dxa"/>
                  </w:tcMar>
                </w:tcPr>
                <w:p w14:paraId="134E1BB2"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36892613"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CC57B72" w14:textId="77777777">
              <w:tc>
                <w:tcPr>
                  <w:tcW w:w="0" w:type="auto"/>
                  <w:tcMar>
                    <w:top w:w="30" w:type="dxa"/>
                    <w:left w:w="0" w:type="dxa"/>
                    <w:bottom w:w="30" w:type="dxa"/>
                    <w:right w:w="0" w:type="dxa"/>
                  </w:tcMar>
                </w:tcPr>
                <w:p w14:paraId="2FEC175F"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0F495EC6" w14:textId="77777777" w:rsidR="00373848" w:rsidRDefault="00AB06D4">
                  <w:r>
                    <w:rPr>
                      <w:rFonts w:ascii="Times New Roman" w:eastAsia="Times New Roman" w:hAnsi="Times New Roman" w:cs="Times New Roman"/>
                      <w:color w:val="000000"/>
                      <w:sz w:val="22"/>
                      <w:szCs w:val="22"/>
                    </w:rPr>
                    <w:t>United States - AK - DISC: Descriptive Statistics</w:t>
                  </w:r>
                </w:p>
              </w:tc>
            </w:tr>
            <w:tr w:rsidR="00373848" w14:paraId="04546BAB" w14:textId="77777777">
              <w:tc>
                <w:tcPr>
                  <w:tcW w:w="0" w:type="auto"/>
                  <w:tcMar>
                    <w:top w:w="30" w:type="dxa"/>
                    <w:left w:w="0" w:type="dxa"/>
                    <w:bottom w:w="30" w:type="dxa"/>
                    <w:right w:w="0" w:type="dxa"/>
                  </w:tcMar>
                </w:tcPr>
                <w:p w14:paraId="0F1D69A8"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66B1012" w14:textId="77777777" w:rsidR="00373848" w:rsidRDefault="00AB06D4">
                  <w:r>
                    <w:rPr>
                      <w:rFonts w:ascii="Times New Roman" w:eastAsia="Times New Roman" w:hAnsi="Times New Roman" w:cs="Times New Roman"/>
                      <w:color w:val="000000"/>
                      <w:sz w:val="22"/>
                      <w:szCs w:val="22"/>
                    </w:rPr>
                    <w:t>Bloom's: Understand</w:t>
                  </w:r>
                </w:p>
              </w:tc>
            </w:tr>
          </w:tbl>
          <w:p w14:paraId="35B32C9B" w14:textId="77777777" w:rsidR="00373848" w:rsidRDefault="00373848"/>
        </w:tc>
      </w:tr>
    </w:tbl>
    <w:p w14:paraId="130824C1"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7774DEE" w14:textId="77777777">
        <w:tc>
          <w:tcPr>
            <w:tcW w:w="5000" w:type="pct"/>
            <w:tcMar>
              <w:top w:w="0" w:type="dxa"/>
              <w:left w:w="0" w:type="dxa"/>
              <w:bottom w:w="0" w:type="dxa"/>
              <w:right w:w="0" w:type="dxa"/>
            </w:tcMar>
            <w:vAlign w:val="center"/>
          </w:tcPr>
          <w:p w14:paraId="3A76B05E" w14:textId="77777777" w:rsidR="00373848" w:rsidRDefault="00AB06D4">
            <w:pPr>
              <w:pStyle w:val="p"/>
              <w:shd w:val="clear" w:color="auto" w:fill="FFFFFF"/>
            </w:pPr>
            <w:r>
              <w:rPr>
                <w:rFonts w:ascii="Times New Roman" w:eastAsia="Times New Roman" w:hAnsi="Times New Roman" w:cs="Times New Roman"/>
                <w:color w:val="000000"/>
                <w:sz w:val="22"/>
                <w:szCs w:val="22"/>
              </w:rPr>
              <w:t>43. The Department of Transportation of a city has noted that on the average there are 17 accidents per day. The average number of accidents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66E040D9" w14:textId="77777777">
              <w:tc>
                <w:tcPr>
                  <w:tcW w:w="400" w:type="dxa"/>
                  <w:tcMar>
                    <w:top w:w="0" w:type="dxa"/>
                    <w:left w:w="0" w:type="dxa"/>
                    <w:bottom w:w="0" w:type="dxa"/>
                    <w:right w:w="0" w:type="dxa"/>
                  </w:tcMar>
                </w:tcPr>
                <w:p w14:paraId="7658DF16" w14:textId="77777777" w:rsidR="00373848" w:rsidRDefault="00AB06D4">
                  <w:r>
                    <w:rPr>
                      <w:color w:val="000000"/>
                      <w:sz w:val="20"/>
                      <w:szCs w:val="20"/>
                    </w:rPr>
                    <w:t> </w:t>
                  </w:r>
                </w:p>
              </w:tc>
              <w:tc>
                <w:tcPr>
                  <w:tcW w:w="0" w:type="auto"/>
                  <w:tcMar>
                    <w:top w:w="30" w:type="dxa"/>
                    <w:left w:w="0" w:type="dxa"/>
                    <w:bottom w:w="30" w:type="dxa"/>
                    <w:right w:w="0" w:type="dxa"/>
                  </w:tcMar>
                </w:tcPr>
                <w:p w14:paraId="4A734022"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2703CFB" w14:textId="77777777" w:rsidR="00373848" w:rsidRDefault="00AB06D4">
                  <w:pPr>
                    <w:pStyle w:val="p"/>
                  </w:pPr>
                  <w:r>
                    <w:rPr>
                      <w:rFonts w:ascii="Times New Roman" w:eastAsia="Times New Roman" w:hAnsi="Times New Roman" w:cs="Times New Roman"/>
                      <w:color w:val="000000"/>
                      <w:sz w:val="22"/>
                      <w:szCs w:val="22"/>
                    </w:rPr>
                    <w:t>​descriptive statistics.</w:t>
                  </w:r>
                </w:p>
              </w:tc>
            </w:tr>
            <w:tr w:rsidR="00373848" w14:paraId="0BEA0AE6" w14:textId="77777777">
              <w:tc>
                <w:tcPr>
                  <w:tcW w:w="400" w:type="dxa"/>
                  <w:tcMar>
                    <w:top w:w="0" w:type="dxa"/>
                    <w:left w:w="0" w:type="dxa"/>
                    <w:bottom w:w="0" w:type="dxa"/>
                    <w:right w:w="0" w:type="dxa"/>
                  </w:tcMar>
                </w:tcPr>
                <w:p w14:paraId="4424B29A" w14:textId="77777777" w:rsidR="00373848" w:rsidRDefault="00AB06D4">
                  <w:r>
                    <w:rPr>
                      <w:color w:val="000000"/>
                      <w:sz w:val="20"/>
                      <w:szCs w:val="20"/>
                    </w:rPr>
                    <w:t> </w:t>
                  </w:r>
                </w:p>
              </w:tc>
              <w:tc>
                <w:tcPr>
                  <w:tcW w:w="0" w:type="auto"/>
                  <w:tcMar>
                    <w:top w:w="30" w:type="dxa"/>
                    <w:left w:w="0" w:type="dxa"/>
                    <w:bottom w:w="30" w:type="dxa"/>
                    <w:right w:w="0" w:type="dxa"/>
                  </w:tcMar>
                </w:tcPr>
                <w:p w14:paraId="4EE49BC1"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33824D7" w14:textId="77777777" w:rsidR="00373848" w:rsidRDefault="00AB06D4">
                  <w:pPr>
                    <w:pStyle w:val="p"/>
                  </w:pPr>
                  <w:r>
                    <w:rPr>
                      <w:rFonts w:ascii="Times New Roman" w:eastAsia="Times New Roman" w:hAnsi="Times New Roman" w:cs="Times New Roman"/>
                      <w:color w:val="000000"/>
                      <w:sz w:val="22"/>
                      <w:szCs w:val="22"/>
                    </w:rPr>
                    <w:t>​statistical inference.</w:t>
                  </w:r>
                </w:p>
              </w:tc>
            </w:tr>
            <w:tr w:rsidR="00373848" w14:paraId="1E31F310" w14:textId="77777777">
              <w:tc>
                <w:tcPr>
                  <w:tcW w:w="400" w:type="dxa"/>
                  <w:tcMar>
                    <w:top w:w="0" w:type="dxa"/>
                    <w:left w:w="0" w:type="dxa"/>
                    <w:bottom w:w="0" w:type="dxa"/>
                    <w:right w:w="0" w:type="dxa"/>
                  </w:tcMar>
                </w:tcPr>
                <w:p w14:paraId="2CB0D546" w14:textId="77777777" w:rsidR="00373848" w:rsidRDefault="00AB06D4">
                  <w:r>
                    <w:rPr>
                      <w:color w:val="000000"/>
                      <w:sz w:val="20"/>
                      <w:szCs w:val="20"/>
                    </w:rPr>
                    <w:t> </w:t>
                  </w:r>
                </w:p>
              </w:tc>
              <w:tc>
                <w:tcPr>
                  <w:tcW w:w="0" w:type="auto"/>
                  <w:tcMar>
                    <w:top w:w="30" w:type="dxa"/>
                    <w:left w:w="0" w:type="dxa"/>
                    <w:bottom w:w="30" w:type="dxa"/>
                    <w:right w:w="0" w:type="dxa"/>
                  </w:tcMar>
                </w:tcPr>
                <w:p w14:paraId="16F2AF5B"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73DF020" w14:textId="77777777" w:rsidR="00373848" w:rsidRDefault="00AB06D4">
                  <w:pPr>
                    <w:pStyle w:val="p"/>
                  </w:pPr>
                  <w:r>
                    <w:rPr>
                      <w:rFonts w:ascii="Times New Roman" w:eastAsia="Times New Roman" w:hAnsi="Times New Roman" w:cs="Times New Roman"/>
                      <w:color w:val="000000"/>
                      <w:sz w:val="22"/>
                      <w:szCs w:val="22"/>
                    </w:rPr>
                    <w:t>​a sample.</w:t>
                  </w:r>
                </w:p>
              </w:tc>
            </w:tr>
            <w:tr w:rsidR="00373848" w14:paraId="271124C1" w14:textId="77777777">
              <w:tc>
                <w:tcPr>
                  <w:tcW w:w="400" w:type="dxa"/>
                  <w:tcMar>
                    <w:top w:w="0" w:type="dxa"/>
                    <w:left w:w="0" w:type="dxa"/>
                    <w:bottom w:w="0" w:type="dxa"/>
                    <w:right w:w="0" w:type="dxa"/>
                  </w:tcMar>
                </w:tcPr>
                <w:p w14:paraId="7D4674F7" w14:textId="77777777" w:rsidR="00373848" w:rsidRDefault="00AB06D4">
                  <w:r>
                    <w:rPr>
                      <w:color w:val="000000"/>
                      <w:sz w:val="20"/>
                      <w:szCs w:val="20"/>
                    </w:rPr>
                    <w:t> </w:t>
                  </w:r>
                </w:p>
              </w:tc>
              <w:tc>
                <w:tcPr>
                  <w:tcW w:w="0" w:type="auto"/>
                  <w:tcMar>
                    <w:top w:w="30" w:type="dxa"/>
                    <w:left w:w="0" w:type="dxa"/>
                    <w:bottom w:w="30" w:type="dxa"/>
                    <w:right w:w="0" w:type="dxa"/>
                  </w:tcMar>
                </w:tcPr>
                <w:p w14:paraId="130224DD"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44CF2F3" w14:textId="77777777" w:rsidR="00373848" w:rsidRDefault="00AB06D4">
                  <w:pPr>
                    <w:pStyle w:val="p"/>
                  </w:pPr>
                  <w:r>
                    <w:rPr>
                      <w:rFonts w:ascii="Times New Roman" w:eastAsia="Times New Roman" w:hAnsi="Times New Roman" w:cs="Times New Roman"/>
                      <w:color w:val="000000"/>
                      <w:sz w:val="22"/>
                      <w:szCs w:val="22"/>
                    </w:rPr>
                    <w:t>​a population.</w:t>
                  </w:r>
                </w:p>
              </w:tc>
            </w:tr>
          </w:tbl>
          <w:p w14:paraId="57BBB6BC"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345"/>
            </w:tblGrid>
            <w:tr w:rsidR="00373848" w14:paraId="551FDE11" w14:textId="77777777">
              <w:tc>
                <w:tcPr>
                  <w:tcW w:w="0" w:type="auto"/>
                  <w:tcMar>
                    <w:top w:w="30" w:type="dxa"/>
                    <w:left w:w="0" w:type="dxa"/>
                    <w:bottom w:w="30" w:type="dxa"/>
                    <w:right w:w="0" w:type="dxa"/>
                  </w:tcMar>
                </w:tcPr>
                <w:p w14:paraId="575E3418"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40168D7" w14:textId="77777777" w:rsidR="00373848" w:rsidRDefault="00AB06D4">
                  <w:r>
                    <w:rPr>
                      <w:rFonts w:ascii="Times New Roman" w:eastAsia="Times New Roman" w:hAnsi="Times New Roman" w:cs="Times New Roman"/>
                      <w:color w:val="000000"/>
                      <w:sz w:val="22"/>
                      <w:szCs w:val="22"/>
                    </w:rPr>
                    <w:t>b</w:t>
                  </w:r>
                </w:p>
              </w:tc>
            </w:tr>
            <w:tr w:rsidR="00373848" w14:paraId="11ECC87B" w14:textId="77777777">
              <w:tc>
                <w:tcPr>
                  <w:tcW w:w="0" w:type="auto"/>
                  <w:tcMar>
                    <w:top w:w="30" w:type="dxa"/>
                    <w:left w:w="0" w:type="dxa"/>
                    <w:bottom w:w="30" w:type="dxa"/>
                    <w:right w:w="0" w:type="dxa"/>
                  </w:tcMar>
                </w:tcPr>
                <w:p w14:paraId="4297037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66D15DE" w14:textId="77777777" w:rsidR="00373848" w:rsidRDefault="00AB06D4">
                  <w:r>
                    <w:rPr>
                      <w:rFonts w:ascii="Times New Roman" w:eastAsia="Times New Roman" w:hAnsi="Times New Roman" w:cs="Times New Roman"/>
                      <w:color w:val="000000"/>
                      <w:sz w:val="22"/>
                      <w:szCs w:val="22"/>
                    </w:rPr>
                    <w:t>1</w:t>
                  </w:r>
                </w:p>
              </w:tc>
            </w:tr>
            <w:tr w:rsidR="00373848" w14:paraId="6133395F" w14:textId="77777777">
              <w:tc>
                <w:tcPr>
                  <w:tcW w:w="0" w:type="auto"/>
                  <w:tcMar>
                    <w:top w:w="30" w:type="dxa"/>
                    <w:left w:w="0" w:type="dxa"/>
                    <w:bottom w:w="30" w:type="dxa"/>
                    <w:right w:w="0" w:type="dxa"/>
                  </w:tcMar>
                </w:tcPr>
                <w:p w14:paraId="43D3E090"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25AD1E6" w14:textId="77777777" w:rsidR="00373848" w:rsidRDefault="00AB06D4">
                  <w:r>
                    <w:rPr>
                      <w:rFonts w:ascii="Times New Roman" w:eastAsia="Times New Roman" w:hAnsi="Times New Roman" w:cs="Times New Roman"/>
                      <w:color w:val="000000"/>
                      <w:sz w:val="22"/>
                      <w:szCs w:val="22"/>
                    </w:rPr>
                    <w:t>Easy</w:t>
                  </w:r>
                </w:p>
              </w:tc>
            </w:tr>
            <w:tr w:rsidR="00373848" w14:paraId="11325DFE" w14:textId="77777777">
              <w:tc>
                <w:tcPr>
                  <w:tcW w:w="0" w:type="auto"/>
                  <w:tcMar>
                    <w:top w:w="30" w:type="dxa"/>
                    <w:left w:w="0" w:type="dxa"/>
                    <w:bottom w:w="30" w:type="dxa"/>
                    <w:right w:w="0" w:type="dxa"/>
                  </w:tcMar>
                </w:tcPr>
                <w:p w14:paraId="052CE308"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60E6481" w14:textId="77777777" w:rsidR="00373848" w:rsidRDefault="00AB06D4">
                  <w:r>
                    <w:rPr>
                      <w:rFonts w:ascii="Times New Roman" w:eastAsia="Times New Roman" w:hAnsi="Times New Roman" w:cs="Times New Roman"/>
                      <w:color w:val="000000"/>
                      <w:sz w:val="22"/>
                      <w:szCs w:val="22"/>
                    </w:rPr>
                    <w:t>BSST.ASWC.17.01.04 - Descriptive Statistics</w:t>
                  </w:r>
                </w:p>
              </w:tc>
            </w:tr>
            <w:tr w:rsidR="00373848" w14:paraId="7C90E5C2" w14:textId="77777777">
              <w:tc>
                <w:tcPr>
                  <w:tcW w:w="0" w:type="auto"/>
                  <w:tcMar>
                    <w:top w:w="30" w:type="dxa"/>
                    <w:left w:w="0" w:type="dxa"/>
                    <w:bottom w:w="30" w:type="dxa"/>
                    <w:right w:w="0" w:type="dxa"/>
                  </w:tcMar>
                </w:tcPr>
                <w:p w14:paraId="544C846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68161C8"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5C32003" w14:textId="77777777">
              <w:tc>
                <w:tcPr>
                  <w:tcW w:w="0" w:type="auto"/>
                  <w:tcMar>
                    <w:top w:w="30" w:type="dxa"/>
                    <w:left w:w="0" w:type="dxa"/>
                    <w:bottom w:w="30" w:type="dxa"/>
                    <w:right w:w="0" w:type="dxa"/>
                  </w:tcMar>
                </w:tcPr>
                <w:p w14:paraId="5DCB34D7"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7B71590" w14:textId="77777777" w:rsidR="00373848" w:rsidRDefault="00AB06D4">
                  <w:r>
                    <w:rPr>
                      <w:rFonts w:ascii="Times New Roman" w:eastAsia="Times New Roman" w:hAnsi="Times New Roman" w:cs="Times New Roman"/>
                      <w:color w:val="000000"/>
                      <w:sz w:val="22"/>
                      <w:szCs w:val="22"/>
                    </w:rPr>
                    <w:t>United States - AK - DISC: Descriptive Statistics</w:t>
                  </w:r>
                </w:p>
              </w:tc>
            </w:tr>
            <w:tr w:rsidR="00373848" w14:paraId="2E0A7CFC" w14:textId="77777777">
              <w:tc>
                <w:tcPr>
                  <w:tcW w:w="0" w:type="auto"/>
                  <w:tcMar>
                    <w:top w:w="30" w:type="dxa"/>
                    <w:left w:w="0" w:type="dxa"/>
                    <w:bottom w:w="30" w:type="dxa"/>
                    <w:right w:w="0" w:type="dxa"/>
                  </w:tcMar>
                </w:tcPr>
                <w:p w14:paraId="49AFDFB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B274EE4" w14:textId="77777777" w:rsidR="00373848" w:rsidRDefault="00AB06D4">
                  <w:r>
                    <w:rPr>
                      <w:rFonts w:ascii="Times New Roman" w:eastAsia="Times New Roman" w:hAnsi="Times New Roman" w:cs="Times New Roman"/>
                      <w:color w:val="000000"/>
                      <w:sz w:val="22"/>
                      <w:szCs w:val="22"/>
                    </w:rPr>
                    <w:t>Bloom's: Understand</w:t>
                  </w:r>
                </w:p>
              </w:tc>
            </w:tr>
          </w:tbl>
          <w:p w14:paraId="6369A8A3" w14:textId="77777777" w:rsidR="00373848" w:rsidRDefault="00373848"/>
        </w:tc>
      </w:tr>
    </w:tbl>
    <w:p w14:paraId="66F57FB2"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1164167E" w14:textId="77777777">
        <w:tc>
          <w:tcPr>
            <w:tcW w:w="5000" w:type="pct"/>
            <w:tcMar>
              <w:top w:w="0" w:type="dxa"/>
              <w:left w:w="0" w:type="dxa"/>
              <w:bottom w:w="0" w:type="dxa"/>
              <w:right w:w="0" w:type="dxa"/>
            </w:tcMar>
            <w:vAlign w:val="center"/>
          </w:tcPr>
          <w:p w14:paraId="7330C081" w14:textId="77777777" w:rsidR="00373848" w:rsidRDefault="00AB06D4">
            <w:pPr>
              <w:pStyle w:val="p"/>
            </w:pPr>
            <w:r>
              <w:rPr>
                <w:rFonts w:ascii="Times New Roman" w:eastAsia="Times New Roman" w:hAnsi="Times New Roman" w:cs="Times New Roman"/>
                <w:color w:val="000000"/>
                <w:sz w:val="22"/>
                <w:szCs w:val="22"/>
              </w:rPr>
              <w:t>44. The process of analyzing sample data in order to draw conclusions about the characteristics of a population is called</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290A4830" w14:textId="77777777">
              <w:tc>
                <w:tcPr>
                  <w:tcW w:w="400" w:type="dxa"/>
                  <w:tcMar>
                    <w:top w:w="0" w:type="dxa"/>
                    <w:left w:w="0" w:type="dxa"/>
                    <w:bottom w:w="0" w:type="dxa"/>
                    <w:right w:w="0" w:type="dxa"/>
                  </w:tcMar>
                </w:tcPr>
                <w:p w14:paraId="305603D5" w14:textId="77777777" w:rsidR="00373848" w:rsidRDefault="00AB06D4">
                  <w:r>
                    <w:rPr>
                      <w:color w:val="000000"/>
                      <w:sz w:val="20"/>
                      <w:szCs w:val="20"/>
                    </w:rPr>
                    <w:t> </w:t>
                  </w:r>
                </w:p>
              </w:tc>
              <w:tc>
                <w:tcPr>
                  <w:tcW w:w="0" w:type="auto"/>
                  <w:tcMar>
                    <w:top w:w="30" w:type="dxa"/>
                    <w:left w:w="0" w:type="dxa"/>
                    <w:bottom w:w="30" w:type="dxa"/>
                    <w:right w:w="0" w:type="dxa"/>
                  </w:tcMar>
                </w:tcPr>
                <w:p w14:paraId="6EDDDCAA"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067613D" w14:textId="77777777" w:rsidR="00373848" w:rsidRDefault="00AB06D4">
                  <w:pPr>
                    <w:pStyle w:val="p"/>
                  </w:pPr>
                  <w:r>
                    <w:rPr>
                      <w:rFonts w:ascii="Times New Roman" w:eastAsia="Times New Roman" w:hAnsi="Times New Roman" w:cs="Times New Roman"/>
                      <w:color w:val="000000"/>
                      <w:sz w:val="22"/>
                      <w:szCs w:val="22"/>
                    </w:rPr>
                    <w:t>descriptive statistics.</w:t>
                  </w:r>
                </w:p>
              </w:tc>
            </w:tr>
            <w:tr w:rsidR="00373848" w14:paraId="2DFF8AA4" w14:textId="77777777">
              <w:tc>
                <w:tcPr>
                  <w:tcW w:w="400" w:type="dxa"/>
                  <w:tcMar>
                    <w:top w:w="0" w:type="dxa"/>
                    <w:left w:w="0" w:type="dxa"/>
                    <w:bottom w:w="0" w:type="dxa"/>
                    <w:right w:w="0" w:type="dxa"/>
                  </w:tcMar>
                </w:tcPr>
                <w:p w14:paraId="0A8029EA" w14:textId="77777777" w:rsidR="00373848" w:rsidRDefault="00AB06D4">
                  <w:r>
                    <w:rPr>
                      <w:color w:val="000000"/>
                      <w:sz w:val="20"/>
                      <w:szCs w:val="20"/>
                    </w:rPr>
                    <w:t> </w:t>
                  </w:r>
                </w:p>
              </w:tc>
              <w:tc>
                <w:tcPr>
                  <w:tcW w:w="0" w:type="auto"/>
                  <w:tcMar>
                    <w:top w:w="30" w:type="dxa"/>
                    <w:left w:w="0" w:type="dxa"/>
                    <w:bottom w:w="30" w:type="dxa"/>
                    <w:right w:w="0" w:type="dxa"/>
                  </w:tcMar>
                </w:tcPr>
                <w:p w14:paraId="71D4ACA1"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6EF864A" w14:textId="77777777" w:rsidR="00373848" w:rsidRDefault="00AB06D4">
                  <w:pPr>
                    <w:pStyle w:val="p"/>
                  </w:pPr>
                  <w:r>
                    <w:rPr>
                      <w:rFonts w:ascii="Times New Roman" w:eastAsia="Times New Roman" w:hAnsi="Times New Roman" w:cs="Times New Roman"/>
                      <w:color w:val="000000"/>
                      <w:sz w:val="22"/>
                      <w:szCs w:val="22"/>
                    </w:rPr>
                    <w:t>statistical inference.</w:t>
                  </w:r>
                </w:p>
              </w:tc>
            </w:tr>
            <w:tr w:rsidR="00373848" w14:paraId="221FDBD8" w14:textId="77777777">
              <w:tc>
                <w:tcPr>
                  <w:tcW w:w="400" w:type="dxa"/>
                  <w:tcMar>
                    <w:top w:w="0" w:type="dxa"/>
                    <w:left w:w="0" w:type="dxa"/>
                    <w:bottom w:w="0" w:type="dxa"/>
                    <w:right w:w="0" w:type="dxa"/>
                  </w:tcMar>
                </w:tcPr>
                <w:p w14:paraId="3F76938A" w14:textId="77777777" w:rsidR="00373848" w:rsidRDefault="00AB06D4">
                  <w:r>
                    <w:rPr>
                      <w:color w:val="000000"/>
                      <w:sz w:val="20"/>
                      <w:szCs w:val="20"/>
                    </w:rPr>
                    <w:t> </w:t>
                  </w:r>
                </w:p>
              </w:tc>
              <w:tc>
                <w:tcPr>
                  <w:tcW w:w="0" w:type="auto"/>
                  <w:tcMar>
                    <w:top w:w="30" w:type="dxa"/>
                    <w:left w:w="0" w:type="dxa"/>
                    <w:bottom w:w="30" w:type="dxa"/>
                    <w:right w:w="0" w:type="dxa"/>
                  </w:tcMar>
                </w:tcPr>
                <w:p w14:paraId="4306E66E"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AC2E6DE" w14:textId="77777777" w:rsidR="00373848" w:rsidRDefault="00AB06D4">
                  <w:pPr>
                    <w:pStyle w:val="p"/>
                  </w:pPr>
                  <w:r>
                    <w:rPr>
                      <w:rFonts w:ascii="Times New Roman" w:eastAsia="Times New Roman" w:hAnsi="Times New Roman" w:cs="Times New Roman"/>
                      <w:color w:val="000000"/>
                      <w:sz w:val="22"/>
                      <w:szCs w:val="22"/>
                    </w:rPr>
                    <w:t>data analysis.</w:t>
                  </w:r>
                </w:p>
              </w:tc>
            </w:tr>
            <w:tr w:rsidR="00373848" w14:paraId="21166D29" w14:textId="77777777">
              <w:tc>
                <w:tcPr>
                  <w:tcW w:w="400" w:type="dxa"/>
                  <w:tcMar>
                    <w:top w:w="0" w:type="dxa"/>
                    <w:left w:w="0" w:type="dxa"/>
                    <w:bottom w:w="0" w:type="dxa"/>
                    <w:right w:w="0" w:type="dxa"/>
                  </w:tcMar>
                </w:tcPr>
                <w:p w14:paraId="3B41B76C" w14:textId="77777777" w:rsidR="00373848" w:rsidRDefault="00AB06D4">
                  <w:r>
                    <w:rPr>
                      <w:color w:val="000000"/>
                      <w:sz w:val="20"/>
                      <w:szCs w:val="20"/>
                    </w:rPr>
                    <w:t> </w:t>
                  </w:r>
                </w:p>
              </w:tc>
              <w:tc>
                <w:tcPr>
                  <w:tcW w:w="0" w:type="auto"/>
                  <w:tcMar>
                    <w:top w:w="30" w:type="dxa"/>
                    <w:left w:w="0" w:type="dxa"/>
                    <w:bottom w:w="30" w:type="dxa"/>
                    <w:right w:w="0" w:type="dxa"/>
                  </w:tcMar>
                </w:tcPr>
                <w:p w14:paraId="63268EC9"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940AC14" w14:textId="77777777" w:rsidR="00373848" w:rsidRDefault="00AB06D4">
                  <w:pPr>
                    <w:pStyle w:val="p"/>
                  </w:pPr>
                  <w:r>
                    <w:rPr>
                      <w:rFonts w:ascii="Times New Roman" w:eastAsia="Times New Roman" w:hAnsi="Times New Roman" w:cs="Times New Roman"/>
                      <w:color w:val="000000"/>
                      <w:sz w:val="22"/>
                      <w:szCs w:val="22"/>
                    </w:rPr>
                    <w:t>data summarization.</w:t>
                  </w:r>
                </w:p>
              </w:tc>
            </w:tr>
          </w:tbl>
          <w:p w14:paraId="746674F7"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286173EE" w14:textId="77777777">
              <w:tc>
                <w:tcPr>
                  <w:tcW w:w="0" w:type="auto"/>
                  <w:tcMar>
                    <w:top w:w="30" w:type="dxa"/>
                    <w:left w:w="0" w:type="dxa"/>
                    <w:bottom w:w="30" w:type="dxa"/>
                    <w:right w:w="0" w:type="dxa"/>
                  </w:tcMar>
                </w:tcPr>
                <w:p w14:paraId="19A214FB"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A0B8E5D" w14:textId="77777777" w:rsidR="00373848" w:rsidRDefault="00AB06D4">
                  <w:r>
                    <w:rPr>
                      <w:rFonts w:ascii="Times New Roman" w:eastAsia="Times New Roman" w:hAnsi="Times New Roman" w:cs="Times New Roman"/>
                      <w:color w:val="000000"/>
                      <w:sz w:val="22"/>
                      <w:szCs w:val="22"/>
                    </w:rPr>
                    <w:t>b</w:t>
                  </w:r>
                </w:p>
              </w:tc>
            </w:tr>
            <w:tr w:rsidR="00373848" w14:paraId="5DFED474" w14:textId="77777777">
              <w:tc>
                <w:tcPr>
                  <w:tcW w:w="0" w:type="auto"/>
                  <w:tcMar>
                    <w:top w:w="30" w:type="dxa"/>
                    <w:left w:w="0" w:type="dxa"/>
                    <w:bottom w:w="30" w:type="dxa"/>
                    <w:right w:w="0" w:type="dxa"/>
                  </w:tcMar>
                </w:tcPr>
                <w:p w14:paraId="3DA94BE6"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2D1999D" w14:textId="77777777" w:rsidR="00373848" w:rsidRDefault="00AB06D4">
                  <w:r>
                    <w:rPr>
                      <w:rFonts w:ascii="Times New Roman" w:eastAsia="Times New Roman" w:hAnsi="Times New Roman" w:cs="Times New Roman"/>
                      <w:color w:val="000000"/>
                      <w:sz w:val="22"/>
                      <w:szCs w:val="22"/>
                    </w:rPr>
                    <w:t>1</w:t>
                  </w:r>
                </w:p>
              </w:tc>
            </w:tr>
            <w:tr w:rsidR="00373848" w14:paraId="44EB4E8B" w14:textId="77777777">
              <w:tc>
                <w:tcPr>
                  <w:tcW w:w="0" w:type="auto"/>
                  <w:tcMar>
                    <w:top w:w="30" w:type="dxa"/>
                    <w:left w:w="0" w:type="dxa"/>
                    <w:bottom w:w="30" w:type="dxa"/>
                    <w:right w:w="0" w:type="dxa"/>
                  </w:tcMar>
                </w:tcPr>
                <w:p w14:paraId="14295DBB"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1FD7E84" w14:textId="77777777" w:rsidR="00373848" w:rsidRDefault="00AB06D4">
                  <w:r>
                    <w:rPr>
                      <w:rFonts w:ascii="Times New Roman" w:eastAsia="Times New Roman" w:hAnsi="Times New Roman" w:cs="Times New Roman"/>
                      <w:color w:val="000000"/>
                      <w:sz w:val="22"/>
                      <w:szCs w:val="22"/>
                    </w:rPr>
                    <w:t>Easy</w:t>
                  </w:r>
                </w:p>
              </w:tc>
            </w:tr>
            <w:tr w:rsidR="00373848" w14:paraId="50B8463B" w14:textId="77777777">
              <w:tc>
                <w:tcPr>
                  <w:tcW w:w="0" w:type="auto"/>
                  <w:tcMar>
                    <w:top w:w="30" w:type="dxa"/>
                    <w:left w:w="0" w:type="dxa"/>
                    <w:bottom w:w="30" w:type="dxa"/>
                    <w:right w:w="0" w:type="dxa"/>
                  </w:tcMar>
                </w:tcPr>
                <w:p w14:paraId="1230F401"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B0D851B"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439190E9" w14:textId="77777777">
              <w:tc>
                <w:tcPr>
                  <w:tcW w:w="0" w:type="auto"/>
                  <w:tcMar>
                    <w:top w:w="30" w:type="dxa"/>
                    <w:left w:w="0" w:type="dxa"/>
                    <w:bottom w:w="30" w:type="dxa"/>
                    <w:right w:w="0" w:type="dxa"/>
                  </w:tcMar>
                </w:tcPr>
                <w:p w14:paraId="486B3527"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3E2EC56"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FB7A17E" w14:textId="77777777">
              <w:tc>
                <w:tcPr>
                  <w:tcW w:w="0" w:type="auto"/>
                  <w:tcMar>
                    <w:top w:w="30" w:type="dxa"/>
                    <w:left w:w="0" w:type="dxa"/>
                    <w:bottom w:w="30" w:type="dxa"/>
                    <w:right w:w="0" w:type="dxa"/>
                  </w:tcMar>
                </w:tcPr>
                <w:p w14:paraId="4271032D"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0493A899"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7F189C69" w14:textId="77777777">
              <w:tc>
                <w:tcPr>
                  <w:tcW w:w="0" w:type="auto"/>
                  <w:tcMar>
                    <w:top w:w="30" w:type="dxa"/>
                    <w:left w:w="0" w:type="dxa"/>
                    <w:bottom w:w="30" w:type="dxa"/>
                    <w:right w:w="0" w:type="dxa"/>
                  </w:tcMar>
                </w:tcPr>
                <w:p w14:paraId="32BB232F"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04195B2" w14:textId="77777777" w:rsidR="00373848" w:rsidRDefault="00AB06D4">
                  <w:r>
                    <w:rPr>
                      <w:rFonts w:ascii="Times New Roman" w:eastAsia="Times New Roman" w:hAnsi="Times New Roman" w:cs="Times New Roman"/>
                      <w:color w:val="000000"/>
                      <w:sz w:val="22"/>
                      <w:szCs w:val="22"/>
                    </w:rPr>
                    <w:t>Bloom's: Remember</w:t>
                  </w:r>
                </w:p>
              </w:tc>
            </w:tr>
          </w:tbl>
          <w:p w14:paraId="6E3564AC" w14:textId="77777777" w:rsidR="00373848" w:rsidRDefault="00373848"/>
        </w:tc>
      </w:tr>
    </w:tbl>
    <w:p w14:paraId="47BFAAED"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B865F4A" w14:textId="77777777">
        <w:tc>
          <w:tcPr>
            <w:tcW w:w="5000" w:type="pct"/>
            <w:tcMar>
              <w:top w:w="0" w:type="dxa"/>
              <w:left w:w="0" w:type="dxa"/>
              <w:bottom w:w="0" w:type="dxa"/>
              <w:right w:w="0" w:type="dxa"/>
            </w:tcMar>
            <w:vAlign w:val="center"/>
          </w:tcPr>
          <w:p w14:paraId="1F0D270F" w14:textId="77777777" w:rsidR="00373848" w:rsidRDefault="00AB06D4">
            <w:pPr>
              <w:pStyle w:val="p"/>
            </w:pPr>
            <w:r>
              <w:rPr>
                <w:rFonts w:ascii="Times New Roman" w:eastAsia="Times New Roman" w:hAnsi="Times New Roman" w:cs="Times New Roman"/>
                <w:color w:val="000000"/>
                <w:sz w:val="22"/>
                <w:szCs w:val="22"/>
              </w:rPr>
              <w:t>45. In a post office, the mailboxes are numbered from 1 to 4,500. These numbers represent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410"/>
            </w:tblGrid>
            <w:tr w:rsidR="00373848" w14:paraId="2D94DDB1" w14:textId="77777777">
              <w:tc>
                <w:tcPr>
                  <w:tcW w:w="400" w:type="dxa"/>
                  <w:tcMar>
                    <w:top w:w="0" w:type="dxa"/>
                    <w:left w:w="0" w:type="dxa"/>
                    <w:bottom w:w="0" w:type="dxa"/>
                    <w:right w:w="0" w:type="dxa"/>
                  </w:tcMar>
                </w:tcPr>
                <w:p w14:paraId="56A01F93" w14:textId="77777777" w:rsidR="00373848" w:rsidRDefault="00AB06D4">
                  <w:r>
                    <w:rPr>
                      <w:color w:val="000000"/>
                      <w:sz w:val="20"/>
                      <w:szCs w:val="20"/>
                    </w:rPr>
                    <w:lastRenderedPageBreak/>
                    <w:t> </w:t>
                  </w:r>
                </w:p>
              </w:tc>
              <w:tc>
                <w:tcPr>
                  <w:tcW w:w="0" w:type="auto"/>
                  <w:tcMar>
                    <w:top w:w="30" w:type="dxa"/>
                    <w:left w:w="0" w:type="dxa"/>
                    <w:bottom w:w="30" w:type="dxa"/>
                    <w:right w:w="0" w:type="dxa"/>
                  </w:tcMar>
                </w:tcPr>
                <w:p w14:paraId="57E81BEC"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E841E8C" w14:textId="77777777" w:rsidR="00373848" w:rsidRDefault="00AB06D4">
                  <w:pPr>
                    <w:pStyle w:val="p"/>
                  </w:pPr>
                  <w:r>
                    <w:rPr>
                      <w:rFonts w:ascii="Times New Roman" w:eastAsia="Times New Roman" w:hAnsi="Times New Roman" w:cs="Times New Roman"/>
                      <w:color w:val="000000"/>
                      <w:sz w:val="22"/>
                      <w:szCs w:val="22"/>
                    </w:rPr>
                    <w:t>categorical data.</w:t>
                  </w:r>
                </w:p>
              </w:tc>
            </w:tr>
            <w:tr w:rsidR="00373848" w14:paraId="43C04190" w14:textId="77777777">
              <w:tc>
                <w:tcPr>
                  <w:tcW w:w="400" w:type="dxa"/>
                  <w:tcMar>
                    <w:top w:w="0" w:type="dxa"/>
                    <w:left w:w="0" w:type="dxa"/>
                    <w:bottom w:w="0" w:type="dxa"/>
                    <w:right w:w="0" w:type="dxa"/>
                  </w:tcMar>
                </w:tcPr>
                <w:p w14:paraId="43099A74" w14:textId="77777777" w:rsidR="00373848" w:rsidRDefault="00AB06D4">
                  <w:r>
                    <w:rPr>
                      <w:color w:val="000000"/>
                      <w:sz w:val="20"/>
                      <w:szCs w:val="20"/>
                    </w:rPr>
                    <w:t> </w:t>
                  </w:r>
                </w:p>
              </w:tc>
              <w:tc>
                <w:tcPr>
                  <w:tcW w:w="0" w:type="auto"/>
                  <w:tcMar>
                    <w:top w:w="30" w:type="dxa"/>
                    <w:left w:w="0" w:type="dxa"/>
                    <w:bottom w:w="30" w:type="dxa"/>
                    <w:right w:w="0" w:type="dxa"/>
                  </w:tcMar>
                </w:tcPr>
                <w:p w14:paraId="62773519"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23CDB93" w14:textId="77777777" w:rsidR="00373848" w:rsidRDefault="00AB06D4">
                  <w:pPr>
                    <w:pStyle w:val="p"/>
                  </w:pPr>
                  <w:r>
                    <w:rPr>
                      <w:rFonts w:ascii="Times New Roman" w:eastAsia="Times New Roman" w:hAnsi="Times New Roman" w:cs="Times New Roman"/>
                      <w:color w:val="000000"/>
                      <w:sz w:val="22"/>
                      <w:szCs w:val="22"/>
                    </w:rPr>
                    <w:t>quantitative data.</w:t>
                  </w:r>
                </w:p>
              </w:tc>
            </w:tr>
            <w:tr w:rsidR="00373848" w14:paraId="32ECC46F" w14:textId="77777777">
              <w:tc>
                <w:tcPr>
                  <w:tcW w:w="400" w:type="dxa"/>
                  <w:tcMar>
                    <w:top w:w="0" w:type="dxa"/>
                    <w:left w:w="0" w:type="dxa"/>
                    <w:bottom w:w="0" w:type="dxa"/>
                    <w:right w:w="0" w:type="dxa"/>
                  </w:tcMar>
                </w:tcPr>
                <w:p w14:paraId="419FFCC4" w14:textId="77777777" w:rsidR="00373848" w:rsidRDefault="00AB06D4">
                  <w:r>
                    <w:rPr>
                      <w:color w:val="000000"/>
                      <w:sz w:val="20"/>
                      <w:szCs w:val="20"/>
                    </w:rPr>
                    <w:t> </w:t>
                  </w:r>
                </w:p>
              </w:tc>
              <w:tc>
                <w:tcPr>
                  <w:tcW w:w="0" w:type="auto"/>
                  <w:tcMar>
                    <w:top w:w="30" w:type="dxa"/>
                    <w:left w:w="0" w:type="dxa"/>
                    <w:bottom w:w="30" w:type="dxa"/>
                    <w:right w:w="0" w:type="dxa"/>
                  </w:tcMar>
                </w:tcPr>
                <w:p w14:paraId="31B0C1A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502AE7C" w14:textId="77777777" w:rsidR="00373848" w:rsidRDefault="00AB06D4">
                  <w:pPr>
                    <w:pStyle w:val="p"/>
                  </w:pPr>
                  <w:r>
                    <w:rPr>
                      <w:rFonts w:ascii="Times New Roman" w:eastAsia="Times New Roman" w:hAnsi="Times New Roman" w:cs="Times New Roman"/>
                      <w:color w:val="000000"/>
                      <w:sz w:val="22"/>
                      <w:szCs w:val="22"/>
                    </w:rPr>
                    <w:t>either categorical or quantitative data.</w:t>
                  </w:r>
                </w:p>
              </w:tc>
            </w:tr>
            <w:tr w:rsidR="00373848" w14:paraId="26406F5F" w14:textId="77777777">
              <w:tc>
                <w:tcPr>
                  <w:tcW w:w="400" w:type="dxa"/>
                  <w:tcMar>
                    <w:top w:w="0" w:type="dxa"/>
                    <w:left w:w="0" w:type="dxa"/>
                    <w:bottom w:w="0" w:type="dxa"/>
                    <w:right w:w="0" w:type="dxa"/>
                  </w:tcMar>
                </w:tcPr>
                <w:p w14:paraId="403893B1" w14:textId="77777777" w:rsidR="00373848" w:rsidRDefault="00AB06D4">
                  <w:r>
                    <w:rPr>
                      <w:color w:val="000000"/>
                      <w:sz w:val="20"/>
                      <w:szCs w:val="20"/>
                    </w:rPr>
                    <w:t> </w:t>
                  </w:r>
                </w:p>
              </w:tc>
              <w:tc>
                <w:tcPr>
                  <w:tcW w:w="0" w:type="auto"/>
                  <w:tcMar>
                    <w:top w:w="30" w:type="dxa"/>
                    <w:left w:w="0" w:type="dxa"/>
                    <w:bottom w:w="30" w:type="dxa"/>
                    <w:right w:w="0" w:type="dxa"/>
                  </w:tcMar>
                </w:tcPr>
                <w:p w14:paraId="5586BE13"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D36B166" w14:textId="77777777" w:rsidR="00373848" w:rsidRDefault="00AB06D4">
                  <w:pPr>
                    <w:pStyle w:val="p"/>
                  </w:pPr>
                  <w:r>
                    <w:rPr>
                      <w:rFonts w:ascii="Times New Roman" w:eastAsia="Times New Roman" w:hAnsi="Times New Roman" w:cs="Times New Roman"/>
                      <w:color w:val="000000"/>
                      <w:sz w:val="22"/>
                      <w:szCs w:val="22"/>
                    </w:rPr>
                    <w:t>since the numbers are sequential, the data is quantitative.</w:t>
                  </w:r>
                </w:p>
              </w:tc>
            </w:tr>
          </w:tbl>
          <w:p w14:paraId="10FD56C6"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00AEE813" w14:textId="77777777">
              <w:tc>
                <w:tcPr>
                  <w:tcW w:w="0" w:type="auto"/>
                  <w:tcMar>
                    <w:top w:w="30" w:type="dxa"/>
                    <w:left w:w="0" w:type="dxa"/>
                    <w:bottom w:w="30" w:type="dxa"/>
                    <w:right w:w="0" w:type="dxa"/>
                  </w:tcMar>
                </w:tcPr>
                <w:p w14:paraId="61F69370"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B8321A7" w14:textId="77777777" w:rsidR="00373848" w:rsidRDefault="00AB06D4">
                  <w:r>
                    <w:rPr>
                      <w:rFonts w:ascii="Times New Roman" w:eastAsia="Times New Roman" w:hAnsi="Times New Roman" w:cs="Times New Roman"/>
                      <w:color w:val="000000"/>
                      <w:sz w:val="22"/>
                      <w:szCs w:val="22"/>
                    </w:rPr>
                    <w:t>a</w:t>
                  </w:r>
                </w:p>
              </w:tc>
            </w:tr>
            <w:tr w:rsidR="00373848" w14:paraId="71D35731" w14:textId="77777777">
              <w:tc>
                <w:tcPr>
                  <w:tcW w:w="0" w:type="auto"/>
                  <w:tcMar>
                    <w:top w:w="30" w:type="dxa"/>
                    <w:left w:w="0" w:type="dxa"/>
                    <w:bottom w:w="30" w:type="dxa"/>
                    <w:right w:w="0" w:type="dxa"/>
                  </w:tcMar>
                </w:tcPr>
                <w:p w14:paraId="5109E3AA"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36FC488" w14:textId="77777777" w:rsidR="00373848" w:rsidRDefault="00AB06D4">
                  <w:r>
                    <w:rPr>
                      <w:rFonts w:ascii="Times New Roman" w:eastAsia="Times New Roman" w:hAnsi="Times New Roman" w:cs="Times New Roman"/>
                      <w:color w:val="000000"/>
                      <w:sz w:val="22"/>
                      <w:szCs w:val="22"/>
                    </w:rPr>
                    <w:t>1</w:t>
                  </w:r>
                </w:p>
              </w:tc>
            </w:tr>
            <w:tr w:rsidR="00373848" w14:paraId="4076EE9D" w14:textId="77777777">
              <w:tc>
                <w:tcPr>
                  <w:tcW w:w="0" w:type="auto"/>
                  <w:tcMar>
                    <w:top w:w="30" w:type="dxa"/>
                    <w:left w:w="0" w:type="dxa"/>
                    <w:bottom w:w="30" w:type="dxa"/>
                    <w:right w:w="0" w:type="dxa"/>
                  </w:tcMar>
                </w:tcPr>
                <w:p w14:paraId="53C4DF12"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2AEA183" w14:textId="77777777" w:rsidR="00373848" w:rsidRDefault="00AB06D4">
                  <w:r>
                    <w:rPr>
                      <w:rFonts w:ascii="Times New Roman" w:eastAsia="Times New Roman" w:hAnsi="Times New Roman" w:cs="Times New Roman"/>
                      <w:color w:val="000000"/>
                      <w:sz w:val="22"/>
                      <w:szCs w:val="22"/>
                    </w:rPr>
                    <w:t>Easy</w:t>
                  </w:r>
                </w:p>
              </w:tc>
            </w:tr>
            <w:tr w:rsidR="00373848" w14:paraId="4532FB30" w14:textId="77777777">
              <w:tc>
                <w:tcPr>
                  <w:tcW w:w="0" w:type="auto"/>
                  <w:tcMar>
                    <w:top w:w="30" w:type="dxa"/>
                    <w:left w:w="0" w:type="dxa"/>
                    <w:bottom w:w="30" w:type="dxa"/>
                    <w:right w:w="0" w:type="dxa"/>
                  </w:tcMar>
                </w:tcPr>
                <w:p w14:paraId="2DACD693"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AB0A190" w14:textId="77777777" w:rsidR="00373848" w:rsidRDefault="00AB06D4">
                  <w:r>
                    <w:rPr>
                      <w:rFonts w:ascii="Times New Roman" w:eastAsia="Times New Roman" w:hAnsi="Times New Roman" w:cs="Times New Roman"/>
                      <w:color w:val="000000"/>
                      <w:sz w:val="22"/>
                      <w:szCs w:val="22"/>
                    </w:rPr>
                    <w:t>BSST.ASWC.17.01.02 - Data</w:t>
                  </w:r>
                </w:p>
              </w:tc>
            </w:tr>
            <w:tr w:rsidR="00373848" w14:paraId="5ED256C1" w14:textId="77777777">
              <w:tc>
                <w:tcPr>
                  <w:tcW w:w="0" w:type="auto"/>
                  <w:tcMar>
                    <w:top w:w="30" w:type="dxa"/>
                    <w:left w:w="0" w:type="dxa"/>
                    <w:bottom w:w="30" w:type="dxa"/>
                    <w:right w:w="0" w:type="dxa"/>
                  </w:tcMar>
                </w:tcPr>
                <w:p w14:paraId="4FDB2D2A"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6607E19"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6F77501B" w14:textId="77777777">
              <w:tc>
                <w:tcPr>
                  <w:tcW w:w="0" w:type="auto"/>
                  <w:tcMar>
                    <w:top w:w="30" w:type="dxa"/>
                    <w:left w:w="0" w:type="dxa"/>
                    <w:bottom w:w="30" w:type="dxa"/>
                    <w:right w:w="0" w:type="dxa"/>
                  </w:tcMar>
                </w:tcPr>
                <w:p w14:paraId="46570381"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32E3A17" w14:textId="77777777" w:rsidR="00373848" w:rsidRDefault="00AB06D4">
                  <w:r>
                    <w:rPr>
                      <w:rFonts w:ascii="Times New Roman" w:eastAsia="Times New Roman" w:hAnsi="Times New Roman" w:cs="Times New Roman"/>
                      <w:color w:val="000000"/>
                      <w:sz w:val="22"/>
                      <w:szCs w:val="22"/>
                    </w:rPr>
                    <w:t>United States - AK - DISC:</w:t>
                  </w:r>
                </w:p>
              </w:tc>
            </w:tr>
            <w:tr w:rsidR="00373848" w14:paraId="5449FC32" w14:textId="77777777">
              <w:tc>
                <w:tcPr>
                  <w:tcW w:w="0" w:type="auto"/>
                  <w:tcMar>
                    <w:top w:w="30" w:type="dxa"/>
                    <w:left w:w="0" w:type="dxa"/>
                    <w:bottom w:w="30" w:type="dxa"/>
                    <w:right w:w="0" w:type="dxa"/>
                  </w:tcMar>
                </w:tcPr>
                <w:p w14:paraId="4F490E26"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0B0A8D6" w14:textId="77777777" w:rsidR="00373848" w:rsidRDefault="00AB06D4">
                  <w:r>
                    <w:rPr>
                      <w:rFonts w:ascii="Times New Roman" w:eastAsia="Times New Roman" w:hAnsi="Times New Roman" w:cs="Times New Roman"/>
                      <w:color w:val="000000"/>
                      <w:sz w:val="22"/>
                      <w:szCs w:val="22"/>
                    </w:rPr>
                    <w:t>Bloom's: Understand</w:t>
                  </w:r>
                </w:p>
              </w:tc>
            </w:tr>
          </w:tbl>
          <w:p w14:paraId="355CFDEE" w14:textId="77777777" w:rsidR="00373848" w:rsidRDefault="00373848"/>
        </w:tc>
      </w:tr>
    </w:tbl>
    <w:p w14:paraId="7D026CD3"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3F9BC25" w14:textId="77777777">
        <w:tc>
          <w:tcPr>
            <w:tcW w:w="5000" w:type="pct"/>
            <w:tcMar>
              <w:top w:w="0" w:type="dxa"/>
              <w:left w:w="0" w:type="dxa"/>
              <w:bottom w:w="0" w:type="dxa"/>
              <w:right w:w="0" w:type="dxa"/>
            </w:tcMar>
            <w:vAlign w:val="center"/>
          </w:tcPr>
          <w:p w14:paraId="6115DDC6" w14:textId="77777777" w:rsidR="00373848" w:rsidRDefault="00AB06D4">
            <w:pPr>
              <w:pStyle w:val="p"/>
            </w:pPr>
            <w:r>
              <w:rPr>
                <w:rFonts w:ascii="Times New Roman" w:eastAsia="Times New Roman" w:hAnsi="Times New Roman" w:cs="Times New Roman"/>
                <w:color w:val="000000"/>
                <w:sz w:val="22"/>
                <w:szCs w:val="22"/>
              </w:rPr>
              <w:t>46. The average age in a sample of 190 students at City College is 22. As a result of this sample, it can be concluded that the average age of all the students at City College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115"/>
            </w:tblGrid>
            <w:tr w:rsidR="00373848" w14:paraId="0833884A" w14:textId="77777777">
              <w:tc>
                <w:tcPr>
                  <w:tcW w:w="400" w:type="dxa"/>
                  <w:tcMar>
                    <w:top w:w="0" w:type="dxa"/>
                    <w:left w:w="0" w:type="dxa"/>
                    <w:bottom w:w="0" w:type="dxa"/>
                    <w:right w:w="0" w:type="dxa"/>
                  </w:tcMar>
                </w:tcPr>
                <w:p w14:paraId="1EE9F057" w14:textId="77777777" w:rsidR="00373848" w:rsidRDefault="00AB06D4">
                  <w:r>
                    <w:rPr>
                      <w:color w:val="000000"/>
                      <w:sz w:val="20"/>
                      <w:szCs w:val="20"/>
                    </w:rPr>
                    <w:t> </w:t>
                  </w:r>
                </w:p>
              </w:tc>
              <w:tc>
                <w:tcPr>
                  <w:tcW w:w="0" w:type="auto"/>
                  <w:tcMar>
                    <w:top w:w="30" w:type="dxa"/>
                    <w:left w:w="0" w:type="dxa"/>
                    <w:bottom w:w="30" w:type="dxa"/>
                    <w:right w:w="0" w:type="dxa"/>
                  </w:tcMar>
                </w:tcPr>
                <w:p w14:paraId="0FB5F34E"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243A591" w14:textId="77777777" w:rsidR="00373848" w:rsidRDefault="00AB06D4">
                  <w:pPr>
                    <w:pStyle w:val="p"/>
                  </w:pPr>
                  <w:r>
                    <w:rPr>
                      <w:rFonts w:ascii="Times New Roman" w:eastAsia="Times New Roman" w:hAnsi="Times New Roman" w:cs="Times New Roman"/>
                      <w:color w:val="000000"/>
                      <w:sz w:val="22"/>
                      <w:szCs w:val="22"/>
                    </w:rPr>
                    <w:t>must be more than 22, since the population is always larger than the sample.</w:t>
                  </w:r>
                </w:p>
              </w:tc>
            </w:tr>
            <w:tr w:rsidR="00373848" w14:paraId="54DB8C31" w14:textId="77777777">
              <w:tc>
                <w:tcPr>
                  <w:tcW w:w="400" w:type="dxa"/>
                  <w:tcMar>
                    <w:top w:w="0" w:type="dxa"/>
                    <w:left w:w="0" w:type="dxa"/>
                    <w:bottom w:w="0" w:type="dxa"/>
                    <w:right w:w="0" w:type="dxa"/>
                  </w:tcMar>
                </w:tcPr>
                <w:p w14:paraId="3C0045D7" w14:textId="77777777" w:rsidR="00373848" w:rsidRDefault="00AB06D4">
                  <w:r>
                    <w:rPr>
                      <w:color w:val="000000"/>
                      <w:sz w:val="20"/>
                      <w:szCs w:val="20"/>
                    </w:rPr>
                    <w:t> </w:t>
                  </w:r>
                </w:p>
              </w:tc>
              <w:tc>
                <w:tcPr>
                  <w:tcW w:w="0" w:type="auto"/>
                  <w:tcMar>
                    <w:top w:w="30" w:type="dxa"/>
                    <w:left w:w="0" w:type="dxa"/>
                    <w:bottom w:w="30" w:type="dxa"/>
                    <w:right w:w="0" w:type="dxa"/>
                  </w:tcMar>
                </w:tcPr>
                <w:p w14:paraId="71842377"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5518EAD" w14:textId="77777777" w:rsidR="00373848" w:rsidRDefault="00AB06D4">
                  <w:pPr>
                    <w:pStyle w:val="p"/>
                  </w:pPr>
                  <w:r>
                    <w:rPr>
                      <w:rFonts w:ascii="Times New Roman" w:eastAsia="Times New Roman" w:hAnsi="Times New Roman" w:cs="Times New Roman"/>
                      <w:color w:val="000000"/>
                      <w:sz w:val="22"/>
                      <w:szCs w:val="22"/>
                    </w:rPr>
                    <w:t>must be less than 22, since the sample is only a part of the population.</w:t>
                  </w:r>
                </w:p>
              </w:tc>
            </w:tr>
            <w:tr w:rsidR="00373848" w14:paraId="05577A89" w14:textId="77777777">
              <w:tc>
                <w:tcPr>
                  <w:tcW w:w="400" w:type="dxa"/>
                  <w:tcMar>
                    <w:top w:w="0" w:type="dxa"/>
                    <w:left w:w="0" w:type="dxa"/>
                    <w:bottom w:w="0" w:type="dxa"/>
                    <w:right w:w="0" w:type="dxa"/>
                  </w:tcMar>
                </w:tcPr>
                <w:p w14:paraId="059E0BB2" w14:textId="77777777" w:rsidR="00373848" w:rsidRDefault="00AB06D4">
                  <w:r>
                    <w:rPr>
                      <w:color w:val="000000"/>
                      <w:sz w:val="20"/>
                      <w:szCs w:val="20"/>
                    </w:rPr>
                    <w:t> </w:t>
                  </w:r>
                </w:p>
              </w:tc>
              <w:tc>
                <w:tcPr>
                  <w:tcW w:w="0" w:type="auto"/>
                  <w:tcMar>
                    <w:top w:w="30" w:type="dxa"/>
                    <w:left w:w="0" w:type="dxa"/>
                    <w:bottom w:w="30" w:type="dxa"/>
                    <w:right w:w="0" w:type="dxa"/>
                  </w:tcMar>
                </w:tcPr>
                <w:p w14:paraId="1B33619D"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D34957C" w14:textId="77777777" w:rsidR="00373848" w:rsidRDefault="00AB06D4">
                  <w:pPr>
                    <w:pStyle w:val="p"/>
                  </w:pPr>
                  <w:r>
                    <w:rPr>
                      <w:rFonts w:ascii="Times New Roman" w:eastAsia="Times New Roman" w:hAnsi="Times New Roman" w:cs="Times New Roman"/>
                      <w:color w:val="000000"/>
                      <w:sz w:val="22"/>
                      <w:szCs w:val="22"/>
                    </w:rPr>
                    <w:t>could not be 22.</w:t>
                  </w:r>
                </w:p>
              </w:tc>
            </w:tr>
            <w:tr w:rsidR="00373848" w14:paraId="0C8557DD" w14:textId="77777777">
              <w:tc>
                <w:tcPr>
                  <w:tcW w:w="400" w:type="dxa"/>
                  <w:tcMar>
                    <w:top w:w="0" w:type="dxa"/>
                    <w:left w:w="0" w:type="dxa"/>
                    <w:bottom w:w="0" w:type="dxa"/>
                    <w:right w:w="0" w:type="dxa"/>
                  </w:tcMar>
                </w:tcPr>
                <w:p w14:paraId="08048E00" w14:textId="77777777" w:rsidR="00373848" w:rsidRDefault="00AB06D4">
                  <w:r>
                    <w:rPr>
                      <w:color w:val="000000"/>
                      <w:sz w:val="20"/>
                      <w:szCs w:val="20"/>
                    </w:rPr>
                    <w:t> </w:t>
                  </w:r>
                </w:p>
              </w:tc>
              <w:tc>
                <w:tcPr>
                  <w:tcW w:w="0" w:type="auto"/>
                  <w:tcMar>
                    <w:top w:w="30" w:type="dxa"/>
                    <w:left w:w="0" w:type="dxa"/>
                    <w:bottom w:w="30" w:type="dxa"/>
                    <w:right w:w="0" w:type="dxa"/>
                  </w:tcMar>
                </w:tcPr>
                <w:p w14:paraId="31C83A44"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970193E" w14:textId="77777777" w:rsidR="00373848" w:rsidRDefault="00AB06D4">
                  <w:pPr>
                    <w:pStyle w:val="p"/>
                  </w:pPr>
                  <w:r>
                    <w:rPr>
                      <w:rFonts w:ascii="Times New Roman" w:eastAsia="Times New Roman" w:hAnsi="Times New Roman" w:cs="Times New Roman"/>
                      <w:color w:val="000000"/>
                      <w:sz w:val="22"/>
                      <w:szCs w:val="22"/>
                    </w:rPr>
                    <w:t>is around 22.</w:t>
                  </w:r>
                </w:p>
              </w:tc>
            </w:tr>
          </w:tbl>
          <w:p w14:paraId="728861D2"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0F02F5E2" w14:textId="77777777">
              <w:tc>
                <w:tcPr>
                  <w:tcW w:w="0" w:type="auto"/>
                  <w:tcMar>
                    <w:top w:w="30" w:type="dxa"/>
                    <w:left w:w="0" w:type="dxa"/>
                    <w:bottom w:w="30" w:type="dxa"/>
                    <w:right w:w="0" w:type="dxa"/>
                  </w:tcMar>
                </w:tcPr>
                <w:p w14:paraId="751D9964"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B9284F2" w14:textId="77777777" w:rsidR="00373848" w:rsidRDefault="00AB06D4">
                  <w:r>
                    <w:rPr>
                      <w:rFonts w:ascii="Times New Roman" w:eastAsia="Times New Roman" w:hAnsi="Times New Roman" w:cs="Times New Roman"/>
                      <w:color w:val="000000"/>
                      <w:sz w:val="22"/>
                      <w:szCs w:val="22"/>
                    </w:rPr>
                    <w:t>d</w:t>
                  </w:r>
                </w:p>
              </w:tc>
            </w:tr>
            <w:tr w:rsidR="00373848" w14:paraId="6A49D103" w14:textId="77777777">
              <w:tc>
                <w:tcPr>
                  <w:tcW w:w="0" w:type="auto"/>
                  <w:tcMar>
                    <w:top w:w="30" w:type="dxa"/>
                    <w:left w:w="0" w:type="dxa"/>
                    <w:bottom w:w="30" w:type="dxa"/>
                    <w:right w:w="0" w:type="dxa"/>
                  </w:tcMar>
                </w:tcPr>
                <w:p w14:paraId="7F9F9AE4"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9061B16" w14:textId="77777777" w:rsidR="00373848" w:rsidRDefault="00AB06D4">
                  <w:r>
                    <w:rPr>
                      <w:rFonts w:ascii="Times New Roman" w:eastAsia="Times New Roman" w:hAnsi="Times New Roman" w:cs="Times New Roman"/>
                      <w:color w:val="000000"/>
                      <w:sz w:val="22"/>
                      <w:szCs w:val="22"/>
                    </w:rPr>
                    <w:t>1</w:t>
                  </w:r>
                </w:p>
              </w:tc>
            </w:tr>
            <w:tr w:rsidR="00373848" w14:paraId="4FF6AAD6" w14:textId="77777777">
              <w:tc>
                <w:tcPr>
                  <w:tcW w:w="0" w:type="auto"/>
                  <w:tcMar>
                    <w:top w:w="30" w:type="dxa"/>
                    <w:left w:w="0" w:type="dxa"/>
                    <w:bottom w:w="30" w:type="dxa"/>
                    <w:right w:w="0" w:type="dxa"/>
                  </w:tcMar>
                </w:tcPr>
                <w:p w14:paraId="2CE45EDF"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0185160" w14:textId="77777777" w:rsidR="00373848" w:rsidRDefault="00AB06D4">
                  <w:r>
                    <w:rPr>
                      <w:rFonts w:ascii="Times New Roman" w:eastAsia="Times New Roman" w:hAnsi="Times New Roman" w:cs="Times New Roman"/>
                      <w:color w:val="000000"/>
                      <w:sz w:val="22"/>
                      <w:szCs w:val="22"/>
                    </w:rPr>
                    <w:t>Easy</w:t>
                  </w:r>
                </w:p>
              </w:tc>
            </w:tr>
            <w:tr w:rsidR="00373848" w14:paraId="41E33737" w14:textId="77777777">
              <w:tc>
                <w:tcPr>
                  <w:tcW w:w="0" w:type="auto"/>
                  <w:tcMar>
                    <w:top w:w="30" w:type="dxa"/>
                    <w:left w:w="0" w:type="dxa"/>
                    <w:bottom w:w="30" w:type="dxa"/>
                    <w:right w:w="0" w:type="dxa"/>
                  </w:tcMar>
                </w:tcPr>
                <w:p w14:paraId="4504C136"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2751CEA"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1B188D70" w14:textId="77777777">
              <w:tc>
                <w:tcPr>
                  <w:tcW w:w="0" w:type="auto"/>
                  <w:tcMar>
                    <w:top w:w="30" w:type="dxa"/>
                    <w:left w:w="0" w:type="dxa"/>
                    <w:bottom w:w="30" w:type="dxa"/>
                    <w:right w:w="0" w:type="dxa"/>
                  </w:tcMar>
                </w:tcPr>
                <w:p w14:paraId="44CA1CA3"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8B96306"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B51D62A" w14:textId="77777777">
              <w:tc>
                <w:tcPr>
                  <w:tcW w:w="0" w:type="auto"/>
                  <w:tcMar>
                    <w:top w:w="30" w:type="dxa"/>
                    <w:left w:w="0" w:type="dxa"/>
                    <w:bottom w:w="30" w:type="dxa"/>
                    <w:right w:w="0" w:type="dxa"/>
                  </w:tcMar>
                </w:tcPr>
                <w:p w14:paraId="17F6B444"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E6E5F7B"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0FD3CBE7" w14:textId="77777777">
              <w:tc>
                <w:tcPr>
                  <w:tcW w:w="0" w:type="auto"/>
                  <w:tcMar>
                    <w:top w:w="30" w:type="dxa"/>
                    <w:left w:w="0" w:type="dxa"/>
                    <w:bottom w:w="30" w:type="dxa"/>
                    <w:right w:w="0" w:type="dxa"/>
                  </w:tcMar>
                </w:tcPr>
                <w:p w14:paraId="2D91D310"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E5AE36E" w14:textId="77777777" w:rsidR="00373848" w:rsidRDefault="00AB06D4">
                  <w:r>
                    <w:rPr>
                      <w:rFonts w:ascii="Times New Roman" w:eastAsia="Times New Roman" w:hAnsi="Times New Roman" w:cs="Times New Roman"/>
                      <w:color w:val="000000"/>
                      <w:sz w:val="22"/>
                      <w:szCs w:val="22"/>
                    </w:rPr>
                    <w:t>Bloom's: Understand</w:t>
                  </w:r>
                </w:p>
              </w:tc>
            </w:tr>
          </w:tbl>
          <w:p w14:paraId="4B4227B2" w14:textId="77777777" w:rsidR="00373848" w:rsidRDefault="00373848"/>
        </w:tc>
      </w:tr>
    </w:tbl>
    <w:p w14:paraId="5EB3A12B"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28904DD" w14:textId="77777777">
        <w:tc>
          <w:tcPr>
            <w:tcW w:w="5000" w:type="pct"/>
            <w:tcMar>
              <w:top w:w="0" w:type="dxa"/>
              <w:left w:w="0" w:type="dxa"/>
              <w:bottom w:w="0" w:type="dxa"/>
              <w:right w:w="0" w:type="dxa"/>
            </w:tcMar>
            <w:vAlign w:val="center"/>
          </w:tcPr>
          <w:p w14:paraId="2C3AE4A2" w14:textId="77777777" w:rsidR="00373848" w:rsidRDefault="00AB06D4">
            <w:pPr>
              <w:pStyle w:val="p"/>
            </w:pPr>
            <w:r>
              <w:rPr>
                <w:rFonts w:ascii="Times New Roman" w:eastAsia="Times New Roman" w:hAnsi="Times New Roman" w:cs="Times New Roman"/>
                <w:color w:val="000000"/>
                <w:sz w:val="22"/>
                <w:szCs w:val="22"/>
              </w:rPr>
              <w:t>47. Since a sample is a subset of the population, the sample mean</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818"/>
            </w:tblGrid>
            <w:tr w:rsidR="00373848" w14:paraId="78F5C3C6" w14:textId="77777777">
              <w:tc>
                <w:tcPr>
                  <w:tcW w:w="400" w:type="dxa"/>
                  <w:tcMar>
                    <w:top w:w="0" w:type="dxa"/>
                    <w:left w:w="0" w:type="dxa"/>
                    <w:bottom w:w="0" w:type="dxa"/>
                    <w:right w:w="0" w:type="dxa"/>
                  </w:tcMar>
                </w:tcPr>
                <w:p w14:paraId="6A61F7E9" w14:textId="77777777" w:rsidR="00373848" w:rsidRDefault="00AB06D4">
                  <w:r>
                    <w:rPr>
                      <w:color w:val="000000"/>
                      <w:sz w:val="20"/>
                      <w:szCs w:val="20"/>
                    </w:rPr>
                    <w:t> </w:t>
                  </w:r>
                </w:p>
              </w:tc>
              <w:tc>
                <w:tcPr>
                  <w:tcW w:w="0" w:type="auto"/>
                  <w:tcMar>
                    <w:top w:w="30" w:type="dxa"/>
                    <w:left w:w="0" w:type="dxa"/>
                    <w:bottom w:w="30" w:type="dxa"/>
                    <w:right w:w="0" w:type="dxa"/>
                  </w:tcMar>
                </w:tcPr>
                <w:p w14:paraId="4B709669"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9472225" w14:textId="77777777" w:rsidR="00373848" w:rsidRDefault="00AB06D4">
                  <w:pPr>
                    <w:pStyle w:val="p"/>
                  </w:pPr>
                  <w:r>
                    <w:rPr>
                      <w:rFonts w:ascii="Times New Roman" w:eastAsia="Times New Roman" w:hAnsi="Times New Roman" w:cs="Times New Roman"/>
                      <w:color w:val="000000"/>
                      <w:sz w:val="22"/>
                      <w:szCs w:val="22"/>
                    </w:rPr>
                    <w:t>is always smaller than the mean of the population.</w:t>
                  </w:r>
                </w:p>
              </w:tc>
            </w:tr>
            <w:tr w:rsidR="00373848" w14:paraId="782ABE66" w14:textId="77777777">
              <w:tc>
                <w:tcPr>
                  <w:tcW w:w="400" w:type="dxa"/>
                  <w:tcMar>
                    <w:top w:w="0" w:type="dxa"/>
                    <w:left w:w="0" w:type="dxa"/>
                    <w:bottom w:w="0" w:type="dxa"/>
                    <w:right w:w="0" w:type="dxa"/>
                  </w:tcMar>
                </w:tcPr>
                <w:p w14:paraId="07647713" w14:textId="77777777" w:rsidR="00373848" w:rsidRDefault="00AB06D4">
                  <w:r>
                    <w:rPr>
                      <w:color w:val="000000"/>
                      <w:sz w:val="20"/>
                      <w:szCs w:val="20"/>
                    </w:rPr>
                    <w:t> </w:t>
                  </w:r>
                </w:p>
              </w:tc>
              <w:tc>
                <w:tcPr>
                  <w:tcW w:w="0" w:type="auto"/>
                  <w:tcMar>
                    <w:top w:w="30" w:type="dxa"/>
                    <w:left w:w="0" w:type="dxa"/>
                    <w:bottom w:w="30" w:type="dxa"/>
                    <w:right w:w="0" w:type="dxa"/>
                  </w:tcMar>
                </w:tcPr>
                <w:p w14:paraId="3438B5FF"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EAAC3E9" w14:textId="77777777" w:rsidR="00373848" w:rsidRDefault="00AB06D4">
                  <w:pPr>
                    <w:pStyle w:val="p"/>
                  </w:pPr>
                  <w:r>
                    <w:rPr>
                      <w:rFonts w:ascii="Times New Roman" w:eastAsia="Times New Roman" w:hAnsi="Times New Roman" w:cs="Times New Roman"/>
                      <w:color w:val="000000"/>
                      <w:sz w:val="22"/>
                      <w:szCs w:val="22"/>
                    </w:rPr>
                    <w:t>is always larger than the mean of the population.</w:t>
                  </w:r>
                </w:p>
              </w:tc>
            </w:tr>
            <w:tr w:rsidR="00373848" w14:paraId="2F86E6FB" w14:textId="77777777">
              <w:tc>
                <w:tcPr>
                  <w:tcW w:w="400" w:type="dxa"/>
                  <w:tcMar>
                    <w:top w:w="0" w:type="dxa"/>
                    <w:left w:w="0" w:type="dxa"/>
                    <w:bottom w:w="0" w:type="dxa"/>
                    <w:right w:w="0" w:type="dxa"/>
                  </w:tcMar>
                </w:tcPr>
                <w:p w14:paraId="1AD73988" w14:textId="77777777" w:rsidR="00373848" w:rsidRDefault="00AB06D4">
                  <w:r>
                    <w:rPr>
                      <w:color w:val="000000"/>
                      <w:sz w:val="20"/>
                      <w:szCs w:val="20"/>
                    </w:rPr>
                    <w:t> </w:t>
                  </w:r>
                </w:p>
              </w:tc>
              <w:tc>
                <w:tcPr>
                  <w:tcW w:w="0" w:type="auto"/>
                  <w:tcMar>
                    <w:top w:w="30" w:type="dxa"/>
                    <w:left w:w="0" w:type="dxa"/>
                    <w:bottom w:w="30" w:type="dxa"/>
                    <w:right w:w="0" w:type="dxa"/>
                  </w:tcMar>
                </w:tcPr>
                <w:p w14:paraId="4DC6CE3A"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EE26D45" w14:textId="77777777" w:rsidR="00373848" w:rsidRDefault="00AB06D4">
                  <w:pPr>
                    <w:pStyle w:val="p"/>
                  </w:pPr>
                  <w:r>
                    <w:rPr>
                      <w:rFonts w:ascii="Times New Roman" w:eastAsia="Times New Roman" w:hAnsi="Times New Roman" w:cs="Times New Roman"/>
                      <w:color w:val="000000"/>
                      <w:sz w:val="22"/>
                      <w:szCs w:val="22"/>
                    </w:rPr>
                    <w:t>must be equal to the mean of the population.</w:t>
                  </w:r>
                </w:p>
              </w:tc>
            </w:tr>
            <w:tr w:rsidR="00373848" w14:paraId="2561E847" w14:textId="77777777">
              <w:tc>
                <w:tcPr>
                  <w:tcW w:w="400" w:type="dxa"/>
                  <w:tcMar>
                    <w:top w:w="0" w:type="dxa"/>
                    <w:left w:w="0" w:type="dxa"/>
                    <w:bottom w:w="0" w:type="dxa"/>
                    <w:right w:w="0" w:type="dxa"/>
                  </w:tcMar>
                </w:tcPr>
                <w:p w14:paraId="6557E8C6" w14:textId="77777777" w:rsidR="00373848" w:rsidRDefault="00AB06D4">
                  <w:r>
                    <w:rPr>
                      <w:color w:val="000000"/>
                      <w:sz w:val="20"/>
                      <w:szCs w:val="20"/>
                    </w:rPr>
                    <w:t> </w:t>
                  </w:r>
                </w:p>
              </w:tc>
              <w:tc>
                <w:tcPr>
                  <w:tcW w:w="0" w:type="auto"/>
                  <w:tcMar>
                    <w:top w:w="30" w:type="dxa"/>
                    <w:left w:w="0" w:type="dxa"/>
                    <w:bottom w:w="30" w:type="dxa"/>
                    <w:right w:w="0" w:type="dxa"/>
                  </w:tcMar>
                </w:tcPr>
                <w:p w14:paraId="7889D99B"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B6DFBCE" w14:textId="77777777" w:rsidR="00373848" w:rsidRDefault="00AB06D4">
                  <w:pPr>
                    <w:pStyle w:val="p"/>
                  </w:pPr>
                  <w:r>
                    <w:rPr>
                      <w:rFonts w:ascii="Times New Roman" w:eastAsia="Times New Roman" w:hAnsi="Times New Roman" w:cs="Times New Roman"/>
                      <w:color w:val="000000"/>
                      <w:sz w:val="22"/>
                      <w:szCs w:val="22"/>
                    </w:rPr>
                    <w:t>varies around the mean of the population.</w:t>
                  </w:r>
                </w:p>
              </w:tc>
            </w:tr>
          </w:tbl>
          <w:p w14:paraId="3818A87C"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429FC8E3" w14:textId="77777777">
              <w:tc>
                <w:tcPr>
                  <w:tcW w:w="0" w:type="auto"/>
                  <w:tcMar>
                    <w:top w:w="30" w:type="dxa"/>
                    <w:left w:w="0" w:type="dxa"/>
                    <w:bottom w:w="30" w:type="dxa"/>
                    <w:right w:w="0" w:type="dxa"/>
                  </w:tcMar>
                </w:tcPr>
                <w:p w14:paraId="25047BD5"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80F6B9A" w14:textId="77777777" w:rsidR="00373848" w:rsidRDefault="00AB06D4">
                  <w:r>
                    <w:rPr>
                      <w:rFonts w:ascii="Times New Roman" w:eastAsia="Times New Roman" w:hAnsi="Times New Roman" w:cs="Times New Roman"/>
                      <w:color w:val="000000"/>
                      <w:sz w:val="22"/>
                      <w:szCs w:val="22"/>
                    </w:rPr>
                    <w:t>d</w:t>
                  </w:r>
                </w:p>
              </w:tc>
            </w:tr>
            <w:tr w:rsidR="00373848" w14:paraId="0573F8FC" w14:textId="77777777">
              <w:tc>
                <w:tcPr>
                  <w:tcW w:w="0" w:type="auto"/>
                  <w:tcMar>
                    <w:top w:w="30" w:type="dxa"/>
                    <w:left w:w="0" w:type="dxa"/>
                    <w:bottom w:w="30" w:type="dxa"/>
                    <w:right w:w="0" w:type="dxa"/>
                  </w:tcMar>
                </w:tcPr>
                <w:p w14:paraId="06EA936C"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0263960" w14:textId="77777777" w:rsidR="00373848" w:rsidRDefault="00AB06D4">
                  <w:r>
                    <w:rPr>
                      <w:rFonts w:ascii="Times New Roman" w:eastAsia="Times New Roman" w:hAnsi="Times New Roman" w:cs="Times New Roman"/>
                      <w:color w:val="000000"/>
                      <w:sz w:val="22"/>
                      <w:szCs w:val="22"/>
                    </w:rPr>
                    <w:t>1</w:t>
                  </w:r>
                </w:p>
              </w:tc>
            </w:tr>
            <w:tr w:rsidR="00373848" w14:paraId="14074FD9" w14:textId="77777777">
              <w:tc>
                <w:tcPr>
                  <w:tcW w:w="0" w:type="auto"/>
                  <w:tcMar>
                    <w:top w:w="30" w:type="dxa"/>
                    <w:left w:w="0" w:type="dxa"/>
                    <w:bottom w:w="30" w:type="dxa"/>
                    <w:right w:w="0" w:type="dxa"/>
                  </w:tcMar>
                </w:tcPr>
                <w:p w14:paraId="4D239E9B"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A888FF3" w14:textId="77777777" w:rsidR="00373848" w:rsidRDefault="00AB06D4">
                  <w:r>
                    <w:rPr>
                      <w:rFonts w:ascii="Times New Roman" w:eastAsia="Times New Roman" w:hAnsi="Times New Roman" w:cs="Times New Roman"/>
                      <w:color w:val="000000"/>
                      <w:sz w:val="22"/>
                      <w:szCs w:val="22"/>
                    </w:rPr>
                    <w:t>Easy</w:t>
                  </w:r>
                </w:p>
              </w:tc>
            </w:tr>
            <w:tr w:rsidR="00373848" w14:paraId="737A222C" w14:textId="77777777">
              <w:tc>
                <w:tcPr>
                  <w:tcW w:w="0" w:type="auto"/>
                  <w:tcMar>
                    <w:top w:w="30" w:type="dxa"/>
                    <w:left w:w="0" w:type="dxa"/>
                    <w:bottom w:w="30" w:type="dxa"/>
                    <w:right w:w="0" w:type="dxa"/>
                  </w:tcMar>
                </w:tcPr>
                <w:p w14:paraId="778EE0E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F567959"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33F78D17" w14:textId="77777777">
              <w:tc>
                <w:tcPr>
                  <w:tcW w:w="0" w:type="auto"/>
                  <w:tcMar>
                    <w:top w:w="30" w:type="dxa"/>
                    <w:left w:w="0" w:type="dxa"/>
                    <w:bottom w:w="30" w:type="dxa"/>
                    <w:right w:w="0" w:type="dxa"/>
                  </w:tcMar>
                </w:tcPr>
                <w:p w14:paraId="2F7DDFD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B00ACF3"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62D4121A" w14:textId="77777777">
              <w:tc>
                <w:tcPr>
                  <w:tcW w:w="0" w:type="auto"/>
                  <w:tcMar>
                    <w:top w:w="30" w:type="dxa"/>
                    <w:left w:w="0" w:type="dxa"/>
                    <w:bottom w:w="30" w:type="dxa"/>
                    <w:right w:w="0" w:type="dxa"/>
                  </w:tcMar>
                </w:tcPr>
                <w:p w14:paraId="3AEC88A4"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F42DAE4"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58800210" w14:textId="77777777">
              <w:tc>
                <w:tcPr>
                  <w:tcW w:w="0" w:type="auto"/>
                  <w:tcMar>
                    <w:top w:w="30" w:type="dxa"/>
                    <w:left w:w="0" w:type="dxa"/>
                    <w:bottom w:w="30" w:type="dxa"/>
                    <w:right w:w="0" w:type="dxa"/>
                  </w:tcMar>
                </w:tcPr>
                <w:p w14:paraId="7CC74EE7"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052ADD7F" w14:textId="77777777" w:rsidR="00373848" w:rsidRDefault="00AB06D4">
                  <w:r>
                    <w:rPr>
                      <w:rFonts w:ascii="Times New Roman" w:eastAsia="Times New Roman" w:hAnsi="Times New Roman" w:cs="Times New Roman"/>
                      <w:color w:val="000000"/>
                      <w:sz w:val="22"/>
                      <w:szCs w:val="22"/>
                    </w:rPr>
                    <w:t>Bloom's: Understand</w:t>
                  </w:r>
                </w:p>
              </w:tc>
            </w:tr>
          </w:tbl>
          <w:p w14:paraId="41DC111B" w14:textId="77777777" w:rsidR="00373848" w:rsidRDefault="00373848"/>
        </w:tc>
      </w:tr>
    </w:tbl>
    <w:p w14:paraId="4D8C53C6"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0C0B99B" w14:textId="77777777">
        <w:tc>
          <w:tcPr>
            <w:tcW w:w="5000" w:type="pct"/>
            <w:tcMar>
              <w:top w:w="0" w:type="dxa"/>
              <w:left w:w="0" w:type="dxa"/>
              <w:bottom w:w="0" w:type="dxa"/>
              <w:right w:w="0" w:type="dxa"/>
            </w:tcMar>
            <w:vAlign w:val="center"/>
          </w:tcPr>
          <w:p w14:paraId="1B76A355" w14:textId="77777777" w:rsidR="00373848" w:rsidRDefault="00AB06D4">
            <w:pPr>
              <w:pStyle w:val="p"/>
            </w:pPr>
            <w:r>
              <w:rPr>
                <w:rFonts w:ascii="Times New Roman" w:eastAsia="Times New Roman" w:hAnsi="Times New Roman" w:cs="Times New Roman"/>
                <w:color w:val="000000"/>
                <w:sz w:val="22"/>
                <w:szCs w:val="22"/>
              </w:rPr>
              <w:t>48. The scale of measurement used for variable data that is simply a label for the purpose of identifying the attribute of an element is the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671"/>
            </w:tblGrid>
            <w:tr w:rsidR="00373848" w14:paraId="7BB09E2F" w14:textId="77777777">
              <w:tc>
                <w:tcPr>
                  <w:tcW w:w="400" w:type="dxa"/>
                  <w:tcMar>
                    <w:top w:w="0" w:type="dxa"/>
                    <w:left w:w="0" w:type="dxa"/>
                    <w:bottom w:w="0" w:type="dxa"/>
                    <w:right w:w="0" w:type="dxa"/>
                  </w:tcMar>
                </w:tcPr>
                <w:p w14:paraId="3164A389" w14:textId="77777777" w:rsidR="00373848" w:rsidRDefault="00AB06D4">
                  <w:r>
                    <w:rPr>
                      <w:color w:val="000000"/>
                      <w:sz w:val="20"/>
                      <w:szCs w:val="20"/>
                    </w:rPr>
                    <w:t> </w:t>
                  </w:r>
                </w:p>
              </w:tc>
              <w:tc>
                <w:tcPr>
                  <w:tcW w:w="0" w:type="auto"/>
                  <w:tcMar>
                    <w:top w:w="30" w:type="dxa"/>
                    <w:left w:w="0" w:type="dxa"/>
                    <w:bottom w:w="30" w:type="dxa"/>
                    <w:right w:w="0" w:type="dxa"/>
                  </w:tcMar>
                </w:tcPr>
                <w:p w14:paraId="7CE28653"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94809E7" w14:textId="77777777" w:rsidR="00373848" w:rsidRDefault="00AB06D4">
                  <w:pPr>
                    <w:pStyle w:val="p"/>
                  </w:pPr>
                  <w:r>
                    <w:rPr>
                      <w:rFonts w:ascii="Times New Roman" w:eastAsia="Times New Roman" w:hAnsi="Times New Roman" w:cs="Times New Roman"/>
                      <w:color w:val="000000"/>
                      <w:sz w:val="22"/>
                      <w:szCs w:val="22"/>
                    </w:rPr>
                    <w:t>ratio scale.</w:t>
                  </w:r>
                </w:p>
              </w:tc>
            </w:tr>
            <w:tr w:rsidR="00373848" w14:paraId="2D060C50" w14:textId="77777777">
              <w:tc>
                <w:tcPr>
                  <w:tcW w:w="400" w:type="dxa"/>
                  <w:tcMar>
                    <w:top w:w="0" w:type="dxa"/>
                    <w:left w:w="0" w:type="dxa"/>
                    <w:bottom w:w="0" w:type="dxa"/>
                    <w:right w:w="0" w:type="dxa"/>
                  </w:tcMar>
                </w:tcPr>
                <w:p w14:paraId="41B164EA" w14:textId="77777777" w:rsidR="00373848" w:rsidRDefault="00AB06D4">
                  <w:r>
                    <w:rPr>
                      <w:color w:val="000000"/>
                      <w:sz w:val="20"/>
                      <w:szCs w:val="20"/>
                    </w:rPr>
                    <w:lastRenderedPageBreak/>
                    <w:t> </w:t>
                  </w:r>
                </w:p>
              </w:tc>
              <w:tc>
                <w:tcPr>
                  <w:tcW w:w="0" w:type="auto"/>
                  <w:tcMar>
                    <w:top w:w="30" w:type="dxa"/>
                    <w:left w:w="0" w:type="dxa"/>
                    <w:bottom w:w="30" w:type="dxa"/>
                    <w:right w:w="0" w:type="dxa"/>
                  </w:tcMar>
                </w:tcPr>
                <w:p w14:paraId="4D7937F4"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E646867" w14:textId="77777777" w:rsidR="00373848" w:rsidRDefault="00AB06D4">
                  <w:pPr>
                    <w:pStyle w:val="p"/>
                  </w:pPr>
                  <w:r>
                    <w:rPr>
                      <w:rFonts w:ascii="Times New Roman" w:eastAsia="Times New Roman" w:hAnsi="Times New Roman" w:cs="Times New Roman"/>
                      <w:color w:val="000000"/>
                      <w:sz w:val="22"/>
                      <w:szCs w:val="22"/>
                    </w:rPr>
                    <w:t>nominal scale.</w:t>
                  </w:r>
                </w:p>
              </w:tc>
            </w:tr>
            <w:tr w:rsidR="00373848" w14:paraId="17026D3B" w14:textId="77777777">
              <w:tc>
                <w:tcPr>
                  <w:tcW w:w="400" w:type="dxa"/>
                  <w:tcMar>
                    <w:top w:w="0" w:type="dxa"/>
                    <w:left w:w="0" w:type="dxa"/>
                    <w:bottom w:w="0" w:type="dxa"/>
                    <w:right w:w="0" w:type="dxa"/>
                  </w:tcMar>
                </w:tcPr>
                <w:p w14:paraId="5C132B2F" w14:textId="77777777" w:rsidR="00373848" w:rsidRDefault="00AB06D4">
                  <w:r>
                    <w:rPr>
                      <w:color w:val="000000"/>
                      <w:sz w:val="20"/>
                      <w:szCs w:val="20"/>
                    </w:rPr>
                    <w:t> </w:t>
                  </w:r>
                </w:p>
              </w:tc>
              <w:tc>
                <w:tcPr>
                  <w:tcW w:w="0" w:type="auto"/>
                  <w:tcMar>
                    <w:top w:w="30" w:type="dxa"/>
                    <w:left w:w="0" w:type="dxa"/>
                    <w:bottom w:w="30" w:type="dxa"/>
                    <w:right w:w="0" w:type="dxa"/>
                  </w:tcMar>
                </w:tcPr>
                <w:p w14:paraId="666C86E9"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C807481" w14:textId="77777777" w:rsidR="00373848" w:rsidRDefault="00AB06D4">
                  <w:pPr>
                    <w:pStyle w:val="p"/>
                  </w:pPr>
                  <w:r>
                    <w:rPr>
                      <w:rFonts w:ascii="Times New Roman" w:eastAsia="Times New Roman" w:hAnsi="Times New Roman" w:cs="Times New Roman"/>
                      <w:color w:val="000000"/>
                      <w:sz w:val="22"/>
                      <w:szCs w:val="22"/>
                    </w:rPr>
                    <w:t>ordinal scale.</w:t>
                  </w:r>
                </w:p>
              </w:tc>
            </w:tr>
            <w:tr w:rsidR="00373848" w14:paraId="16B6607B" w14:textId="77777777">
              <w:tc>
                <w:tcPr>
                  <w:tcW w:w="400" w:type="dxa"/>
                  <w:tcMar>
                    <w:top w:w="0" w:type="dxa"/>
                    <w:left w:w="0" w:type="dxa"/>
                    <w:bottom w:w="0" w:type="dxa"/>
                    <w:right w:w="0" w:type="dxa"/>
                  </w:tcMar>
                </w:tcPr>
                <w:p w14:paraId="5325275B" w14:textId="77777777" w:rsidR="00373848" w:rsidRDefault="00AB06D4">
                  <w:r>
                    <w:rPr>
                      <w:color w:val="000000"/>
                      <w:sz w:val="20"/>
                      <w:szCs w:val="20"/>
                    </w:rPr>
                    <w:t> </w:t>
                  </w:r>
                </w:p>
              </w:tc>
              <w:tc>
                <w:tcPr>
                  <w:tcW w:w="0" w:type="auto"/>
                  <w:tcMar>
                    <w:top w:w="30" w:type="dxa"/>
                    <w:left w:w="0" w:type="dxa"/>
                    <w:bottom w:w="30" w:type="dxa"/>
                    <w:right w:w="0" w:type="dxa"/>
                  </w:tcMar>
                </w:tcPr>
                <w:p w14:paraId="5363AD5E"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1FECAC9" w14:textId="77777777" w:rsidR="00373848" w:rsidRDefault="00AB06D4">
                  <w:pPr>
                    <w:pStyle w:val="p"/>
                  </w:pPr>
                  <w:r>
                    <w:rPr>
                      <w:rFonts w:ascii="Times New Roman" w:eastAsia="Times New Roman" w:hAnsi="Times New Roman" w:cs="Times New Roman"/>
                      <w:color w:val="000000"/>
                      <w:sz w:val="22"/>
                      <w:szCs w:val="22"/>
                    </w:rPr>
                    <w:t>interval scale.</w:t>
                  </w:r>
                </w:p>
              </w:tc>
            </w:tr>
          </w:tbl>
          <w:p w14:paraId="6DA011E4"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646218FB" w14:textId="77777777">
              <w:tc>
                <w:tcPr>
                  <w:tcW w:w="0" w:type="auto"/>
                  <w:tcMar>
                    <w:top w:w="30" w:type="dxa"/>
                    <w:left w:w="0" w:type="dxa"/>
                    <w:bottom w:w="30" w:type="dxa"/>
                    <w:right w:w="0" w:type="dxa"/>
                  </w:tcMar>
                </w:tcPr>
                <w:p w14:paraId="30DB5569"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968611A" w14:textId="77777777" w:rsidR="00373848" w:rsidRDefault="00AB06D4">
                  <w:r>
                    <w:rPr>
                      <w:rFonts w:ascii="Times New Roman" w:eastAsia="Times New Roman" w:hAnsi="Times New Roman" w:cs="Times New Roman"/>
                      <w:color w:val="000000"/>
                      <w:sz w:val="22"/>
                      <w:szCs w:val="22"/>
                    </w:rPr>
                    <w:t>b</w:t>
                  </w:r>
                </w:p>
              </w:tc>
            </w:tr>
            <w:tr w:rsidR="00373848" w14:paraId="24872EB0" w14:textId="77777777">
              <w:tc>
                <w:tcPr>
                  <w:tcW w:w="0" w:type="auto"/>
                  <w:tcMar>
                    <w:top w:w="30" w:type="dxa"/>
                    <w:left w:w="0" w:type="dxa"/>
                    <w:bottom w:w="30" w:type="dxa"/>
                    <w:right w:w="0" w:type="dxa"/>
                  </w:tcMar>
                </w:tcPr>
                <w:p w14:paraId="22653CA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0D4F351" w14:textId="77777777" w:rsidR="00373848" w:rsidRDefault="00AB06D4">
                  <w:r>
                    <w:rPr>
                      <w:rFonts w:ascii="Times New Roman" w:eastAsia="Times New Roman" w:hAnsi="Times New Roman" w:cs="Times New Roman"/>
                      <w:color w:val="000000"/>
                      <w:sz w:val="22"/>
                      <w:szCs w:val="22"/>
                    </w:rPr>
                    <w:t>1</w:t>
                  </w:r>
                </w:p>
              </w:tc>
            </w:tr>
            <w:tr w:rsidR="00373848" w14:paraId="7858769A" w14:textId="77777777">
              <w:tc>
                <w:tcPr>
                  <w:tcW w:w="0" w:type="auto"/>
                  <w:tcMar>
                    <w:top w:w="30" w:type="dxa"/>
                    <w:left w:w="0" w:type="dxa"/>
                    <w:bottom w:w="30" w:type="dxa"/>
                    <w:right w:w="0" w:type="dxa"/>
                  </w:tcMar>
                </w:tcPr>
                <w:p w14:paraId="7116DB9E"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4F439C2" w14:textId="77777777" w:rsidR="00373848" w:rsidRDefault="00AB06D4">
                  <w:r>
                    <w:rPr>
                      <w:rFonts w:ascii="Times New Roman" w:eastAsia="Times New Roman" w:hAnsi="Times New Roman" w:cs="Times New Roman"/>
                      <w:color w:val="000000"/>
                      <w:sz w:val="22"/>
                      <w:szCs w:val="22"/>
                    </w:rPr>
                    <w:t>Easy</w:t>
                  </w:r>
                </w:p>
              </w:tc>
            </w:tr>
            <w:tr w:rsidR="00373848" w14:paraId="57C816AE" w14:textId="77777777">
              <w:tc>
                <w:tcPr>
                  <w:tcW w:w="0" w:type="auto"/>
                  <w:tcMar>
                    <w:top w:w="30" w:type="dxa"/>
                    <w:left w:w="0" w:type="dxa"/>
                    <w:bottom w:w="30" w:type="dxa"/>
                    <w:right w:w="0" w:type="dxa"/>
                  </w:tcMar>
                </w:tcPr>
                <w:p w14:paraId="74CAFBCF"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A2B3CCC" w14:textId="77777777" w:rsidR="00373848" w:rsidRDefault="00AB06D4">
                  <w:r>
                    <w:rPr>
                      <w:rFonts w:ascii="Times New Roman" w:eastAsia="Times New Roman" w:hAnsi="Times New Roman" w:cs="Times New Roman"/>
                      <w:color w:val="000000"/>
                      <w:sz w:val="22"/>
                      <w:szCs w:val="22"/>
                    </w:rPr>
                    <w:t>BSST.ASWC.17.01.02 - Data</w:t>
                  </w:r>
                </w:p>
              </w:tc>
            </w:tr>
            <w:tr w:rsidR="00373848" w14:paraId="41BA1151" w14:textId="77777777">
              <w:tc>
                <w:tcPr>
                  <w:tcW w:w="0" w:type="auto"/>
                  <w:tcMar>
                    <w:top w:w="30" w:type="dxa"/>
                    <w:left w:w="0" w:type="dxa"/>
                    <w:bottom w:w="30" w:type="dxa"/>
                    <w:right w:w="0" w:type="dxa"/>
                  </w:tcMar>
                </w:tcPr>
                <w:p w14:paraId="321AF05F"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4E843A36"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917AA66" w14:textId="77777777">
              <w:tc>
                <w:tcPr>
                  <w:tcW w:w="0" w:type="auto"/>
                  <w:tcMar>
                    <w:top w:w="30" w:type="dxa"/>
                    <w:left w:w="0" w:type="dxa"/>
                    <w:bottom w:w="30" w:type="dxa"/>
                    <w:right w:w="0" w:type="dxa"/>
                  </w:tcMar>
                </w:tcPr>
                <w:p w14:paraId="1A373941"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39C2A82" w14:textId="77777777" w:rsidR="00373848" w:rsidRDefault="00AB06D4">
                  <w:r>
                    <w:rPr>
                      <w:rFonts w:ascii="Times New Roman" w:eastAsia="Times New Roman" w:hAnsi="Times New Roman" w:cs="Times New Roman"/>
                      <w:color w:val="000000"/>
                      <w:sz w:val="22"/>
                      <w:szCs w:val="22"/>
                    </w:rPr>
                    <w:t>United States - AK - DISC:</w:t>
                  </w:r>
                </w:p>
              </w:tc>
            </w:tr>
            <w:tr w:rsidR="00373848" w14:paraId="33944B3F" w14:textId="77777777">
              <w:tc>
                <w:tcPr>
                  <w:tcW w:w="0" w:type="auto"/>
                  <w:tcMar>
                    <w:top w:w="30" w:type="dxa"/>
                    <w:left w:w="0" w:type="dxa"/>
                    <w:bottom w:w="30" w:type="dxa"/>
                    <w:right w:w="0" w:type="dxa"/>
                  </w:tcMar>
                </w:tcPr>
                <w:p w14:paraId="0BF0D77C"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31876E04" w14:textId="77777777" w:rsidR="00373848" w:rsidRDefault="00AB06D4">
                  <w:r>
                    <w:rPr>
                      <w:rFonts w:ascii="Times New Roman" w:eastAsia="Times New Roman" w:hAnsi="Times New Roman" w:cs="Times New Roman"/>
                      <w:color w:val="000000"/>
                      <w:sz w:val="22"/>
                      <w:szCs w:val="22"/>
                    </w:rPr>
                    <w:t>Bloom's: Understand</w:t>
                  </w:r>
                </w:p>
              </w:tc>
            </w:tr>
          </w:tbl>
          <w:p w14:paraId="5B1787C7" w14:textId="77777777" w:rsidR="00373848" w:rsidRDefault="00373848"/>
        </w:tc>
      </w:tr>
    </w:tbl>
    <w:p w14:paraId="6C9D40C1"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C968D55" w14:textId="77777777">
        <w:tc>
          <w:tcPr>
            <w:tcW w:w="5000" w:type="pct"/>
            <w:tcMar>
              <w:top w:w="0" w:type="dxa"/>
              <w:left w:w="0" w:type="dxa"/>
              <w:bottom w:w="0" w:type="dxa"/>
              <w:right w:w="0" w:type="dxa"/>
            </w:tcMar>
            <w:vAlign w:val="center"/>
          </w:tcPr>
          <w:p w14:paraId="67CA16F5" w14:textId="77777777" w:rsidR="00373848" w:rsidRDefault="00AB06D4">
            <w:pPr>
              <w:pStyle w:val="p"/>
            </w:pPr>
            <w:r>
              <w:rPr>
                <w:rFonts w:ascii="Times New Roman" w:eastAsia="Times New Roman" w:hAnsi="Times New Roman" w:cs="Times New Roman"/>
                <w:color w:val="000000"/>
                <w:sz w:val="22"/>
                <w:szCs w:val="22"/>
              </w:rPr>
              <w:t>49. In a data set, the number of elements will always be the same as the number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80"/>
            </w:tblGrid>
            <w:tr w:rsidR="00373848" w14:paraId="245FF025" w14:textId="77777777">
              <w:tc>
                <w:tcPr>
                  <w:tcW w:w="400" w:type="dxa"/>
                  <w:tcMar>
                    <w:top w:w="0" w:type="dxa"/>
                    <w:left w:w="0" w:type="dxa"/>
                    <w:bottom w:w="0" w:type="dxa"/>
                    <w:right w:w="0" w:type="dxa"/>
                  </w:tcMar>
                </w:tcPr>
                <w:p w14:paraId="4EDFB61B" w14:textId="77777777" w:rsidR="00373848" w:rsidRDefault="00AB06D4">
                  <w:r>
                    <w:rPr>
                      <w:color w:val="000000"/>
                      <w:sz w:val="20"/>
                      <w:szCs w:val="20"/>
                    </w:rPr>
                    <w:t> </w:t>
                  </w:r>
                </w:p>
              </w:tc>
              <w:tc>
                <w:tcPr>
                  <w:tcW w:w="0" w:type="auto"/>
                  <w:tcMar>
                    <w:top w:w="30" w:type="dxa"/>
                    <w:left w:w="0" w:type="dxa"/>
                    <w:bottom w:w="30" w:type="dxa"/>
                    <w:right w:w="0" w:type="dxa"/>
                  </w:tcMar>
                </w:tcPr>
                <w:p w14:paraId="775A025F"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319EB2D" w14:textId="77777777" w:rsidR="00373848" w:rsidRDefault="00AB06D4">
                  <w:pPr>
                    <w:pStyle w:val="p"/>
                  </w:pPr>
                  <w:r>
                    <w:rPr>
                      <w:rFonts w:ascii="Times New Roman" w:eastAsia="Times New Roman" w:hAnsi="Times New Roman" w:cs="Times New Roman"/>
                      <w:color w:val="000000"/>
                      <w:sz w:val="22"/>
                      <w:szCs w:val="22"/>
                    </w:rPr>
                    <w:t>independent variables.</w:t>
                  </w:r>
                </w:p>
              </w:tc>
            </w:tr>
            <w:tr w:rsidR="00373848" w14:paraId="7E125832" w14:textId="77777777">
              <w:tc>
                <w:tcPr>
                  <w:tcW w:w="400" w:type="dxa"/>
                  <w:tcMar>
                    <w:top w:w="0" w:type="dxa"/>
                    <w:left w:w="0" w:type="dxa"/>
                    <w:bottom w:w="0" w:type="dxa"/>
                    <w:right w:w="0" w:type="dxa"/>
                  </w:tcMar>
                </w:tcPr>
                <w:p w14:paraId="0F8C8A45" w14:textId="77777777" w:rsidR="00373848" w:rsidRDefault="00AB06D4">
                  <w:r>
                    <w:rPr>
                      <w:color w:val="000000"/>
                      <w:sz w:val="20"/>
                      <w:szCs w:val="20"/>
                    </w:rPr>
                    <w:t> </w:t>
                  </w:r>
                </w:p>
              </w:tc>
              <w:tc>
                <w:tcPr>
                  <w:tcW w:w="0" w:type="auto"/>
                  <w:tcMar>
                    <w:top w:w="30" w:type="dxa"/>
                    <w:left w:w="0" w:type="dxa"/>
                    <w:bottom w:w="30" w:type="dxa"/>
                    <w:right w:w="0" w:type="dxa"/>
                  </w:tcMar>
                </w:tcPr>
                <w:p w14:paraId="1DA12FD7"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BB51C7A" w14:textId="77777777" w:rsidR="00373848" w:rsidRDefault="00AB06D4">
                  <w:pPr>
                    <w:pStyle w:val="p"/>
                  </w:pPr>
                  <w:r>
                    <w:rPr>
                      <w:rFonts w:ascii="Times New Roman" w:eastAsia="Times New Roman" w:hAnsi="Times New Roman" w:cs="Times New Roman"/>
                      <w:color w:val="000000"/>
                      <w:sz w:val="22"/>
                      <w:szCs w:val="22"/>
                    </w:rPr>
                    <w:t>observations.</w:t>
                  </w:r>
                </w:p>
              </w:tc>
            </w:tr>
            <w:tr w:rsidR="00373848" w14:paraId="1489589E" w14:textId="77777777">
              <w:tc>
                <w:tcPr>
                  <w:tcW w:w="400" w:type="dxa"/>
                  <w:tcMar>
                    <w:top w:w="0" w:type="dxa"/>
                    <w:left w:w="0" w:type="dxa"/>
                    <w:bottom w:w="0" w:type="dxa"/>
                    <w:right w:w="0" w:type="dxa"/>
                  </w:tcMar>
                </w:tcPr>
                <w:p w14:paraId="20CE7B3D" w14:textId="77777777" w:rsidR="00373848" w:rsidRDefault="00AB06D4">
                  <w:r>
                    <w:rPr>
                      <w:color w:val="000000"/>
                      <w:sz w:val="20"/>
                      <w:szCs w:val="20"/>
                    </w:rPr>
                    <w:t> </w:t>
                  </w:r>
                </w:p>
              </w:tc>
              <w:tc>
                <w:tcPr>
                  <w:tcW w:w="0" w:type="auto"/>
                  <w:tcMar>
                    <w:top w:w="30" w:type="dxa"/>
                    <w:left w:w="0" w:type="dxa"/>
                    <w:bottom w:w="30" w:type="dxa"/>
                    <w:right w:w="0" w:type="dxa"/>
                  </w:tcMar>
                </w:tcPr>
                <w:p w14:paraId="2C5A9D6A"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B55C593" w14:textId="77777777" w:rsidR="00373848" w:rsidRDefault="00AB06D4">
                  <w:pPr>
                    <w:pStyle w:val="p"/>
                  </w:pPr>
                  <w:r>
                    <w:rPr>
                      <w:rFonts w:ascii="Times New Roman" w:eastAsia="Times New Roman" w:hAnsi="Times New Roman" w:cs="Times New Roman"/>
                      <w:color w:val="000000"/>
                      <w:sz w:val="22"/>
                      <w:szCs w:val="22"/>
                    </w:rPr>
                    <w:t>data points.</w:t>
                  </w:r>
                </w:p>
              </w:tc>
            </w:tr>
            <w:tr w:rsidR="00373848" w14:paraId="0D64ACFE" w14:textId="77777777">
              <w:tc>
                <w:tcPr>
                  <w:tcW w:w="400" w:type="dxa"/>
                  <w:tcMar>
                    <w:top w:w="0" w:type="dxa"/>
                    <w:left w:w="0" w:type="dxa"/>
                    <w:bottom w:w="0" w:type="dxa"/>
                    <w:right w:w="0" w:type="dxa"/>
                  </w:tcMar>
                </w:tcPr>
                <w:p w14:paraId="7419726C" w14:textId="77777777" w:rsidR="00373848" w:rsidRDefault="00AB06D4">
                  <w:r>
                    <w:rPr>
                      <w:color w:val="000000"/>
                      <w:sz w:val="20"/>
                      <w:szCs w:val="20"/>
                    </w:rPr>
                    <w:t> </w:t>
                  </w:r>
                </w:p>
              </w:tc>
              <w:tc>
                <w:tcPr>
                  <w:tcW w:w="0" w:type="auto"/>
                  <w:tcMar>
                    <w:top w:w="30" w:type="dxa"/>
                    <w:left w:w="0" w:type="dxa"/>
                    <w:bottom w:w="30" w:type="dxa"/>
                    <w:right w:w="0" w:type="dxa"/>
                  </w:tcMar>
                </w:tcPr>
                <w:p w14:paraId="0F478EF3"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743C18A" w14:textId="77777777" w:rsidR="00373848" w:rsidRDefault="00AB06D4">
                  <w:pPr>
                    <w:pStyle w:val="p"/>
                  </w:pPr>
                  <w:r>
                    <w:rPr>
                      <w:rFonts w:ascii="Times New Roman" w:eastAsia="Times New Roman" w:hAnsi="Times New Roman" w:cs="Times New Roman"/>
                      <w:color w:val="000000"/>
                      <w:sz w:val="22"/>
                      <w:szCs w:val="22"/>
                    </w:rPr>
                    <w:t>dependent variables.</w:t>
                  </w:r>
                </w:p>
              </w:tc>
            </w:tr>
          </w:tbl>
          <w:p w14:paraId="6A4D484A"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46B93177" w14:textId="77777777">
              <w:tc>
                <w:tcPr>
                  <w:tcW w:w="0" w:type="auto"/>
                  <w:tcMar>
                    <w:top w:w="30" w:type="dxa"/>
                    <w:left w:w="0" w:type="dxa"/>
                    <w:bottom w:w="30" w:type="dxa"/>
                    <w:right w:w="0" w:type="dxa"/>
                  </w:tcMar>
                </w:tcPr>
                <w:p w14:paraId="31DB2BAE"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0278229" w14:textId="77777777" w:rsidR="00373848" w:rsidRDefault="00AB06D4">
                  <w:r>
                    <w:rPr>
                      <w:rFonts w:ascii="Times New Roman" w:eastAsia="Times New Roman" w:hAnsi="Times New Roman" w:cs="Times New Roman"/>
                      <w:color w:val="000000"/>
                      <w:sz w:val="22"/>
                      <w:szCs w:val="22"/>
                    </w:rPr>
                    <w:t>b</w:t>
                  </w:r>
                </w:p>
              </w:tc>
            </w:tr>
            <w:tr w:rsidR="00373848" w14:paraId="3F27D39B" w14:textId="77777777">
              <w:tc>
                <w:tcPr>
                  <w:tcW w:w="0" w:type="auto"/>
                  <w:tcMar>
                    <w:top w:w="30" w:type="dxa"/>
                    <w:left w:w="0" w:type="dxa"/>
                    <w:bottom w:w="30" w:type="dxa"/>
                    <w:right w:w="0" w:type="dxa"/>
                  </w:tcMar>
                </w:tcPr>
                <w:p w14:paraId="49AB8283"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3BAC517" w14:textId="77777777" w:rsidR="00373848" w:rsidRDefault="00AB06D4">
                  <w:r>
                    <w:rPr>
                      <w:rFonts w:ascii="Times New Roman" w:eastAsia="Times New Roman" w:hAnsi="Times New Roman" w:cs="Times New Roman"/>
                      <w:color w:val="000000"/>
                      <w:sz w:val="22"/>
                      <w:szCs w:val="22"/>
                    </w:rPr>
                    <w:t>1</w:t>
                  </w:r>
                </w:p>
              </w:tc>
            </w:tr>
            <w:tr w:rsidR="00373848" w14:paraId="38D183B3" w14:textId="77777777">
              <w:tc>
                <w:tcPr>
                  <w:tcW w:w="0" w:type="auto"/>
                  <w:tcMar>
                    <w:top w:w="30" w:type="dxa"/>
                    <w:left w:w="0" w:type="dxa"/>
                    <w:bottom w:w="30" w:type="dxa"/>
                    <w:right w:w="0" w:type="dxa"/>
                  </w:tcMar>
                </w:tcPr>
                <w:p w14:paraId="75EDA963"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9883121" w14:textId="77777777" w:rsidR="00373848" w:rsidRDefault="00AB06D4">
                  <w:r>
                    <w:rPr>
                      <w:rFonts w:ascii="Times New Roman" w:eastAsia="Times New Roman" w:hAnsi="Times New Roman" w:cs="Times New Roman"/>
                      <w:color w:val="000000"/>
                      <w:sz w:val="22"/>
                      <w:szCs w:val="22"/>
                    </w:rPr>
                    <w:t>Easy</w:t>
                  </w:r>
                </w:p>
              </w:tc>
            </w:tr>
            <w:tr w:rsidR="00373848" w14:paraId="76567E8F" w14:textId="77777777">
              <w:tc>
                <w:tcPr>
                  <w:tcW w:w="0" w:type="auto"/>
                  <w:tcMar>
                    <w:top w:w="30" w:type="dxa"/>
                    <w:left w:w="0" w:type="dxa"/>
                    <w:bottom w:w="30" w:type="dxa"/>
                    <w:right w:w="0" w:type="dxa"/>
                  </w:tcMar>
                </w:tcPr>
                <w:p w14:paraId="58B63328"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0D56A29" w14:textId="77777777" w:rsidR="00373848" w:rsidRDefault="00AB06D4">
                  <w:r>
                    <w:rPr>
                      <w:rFonts w:ascii="Times New Roman" w:eastAsia="Times New Roman" w:hAnsi="Times New Roman" w:cs="Times New Roman"/>
                      <w:color w:val="000000"/>
                      <w:sz w:val="22"/>
                      <w:szCs w:val="22"/>
                    </w:rPr>
                    <w:t>BSST.ASWC.17.01.02 - Data</w:t>
                  </w:r>
                </w:p>
              </w:tc>
            </w:tr>
            <w:tr w:rsidR="00373848" w14:paraId="45C26956" w14:textId="77777777">
              <w:tc>
                <w:tcPr>
                  <w:tcW w:w="0" w:type="auto"/>
                  <w:tcMar>
                    <w:top w:w="30" w:type="dxa"/>
                    <w:left w:w="0" w:type="dxa"/>
                    <w:bottom w:w="30" w:type="dxa"/>
                    <w:right w:w="0" w:type="dxa"/>
                  </w:tcMar>
                </w:tcPr>
                <w:p w14:paraId="6F4221B7"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7146DBA"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4D1DBDB2" w14:textId="77777777">
              <w:tc>
                <w:tcPr>
                  <w:tcW w:w="0" w:type="auto"/>
                  <w:tcMar>
                    <w:top w:w="30" w:type="dxa"/>
                    <w:left w:w="0" w:type="dxa"/>
                    <w:bottom w:w="30" w:type="dxa"/>
                    <w:right w:w="0" w:type="dxa"/>
                  </w:tcMar>
                </w:tcPr>
                <w:p w14:paraId="4E4FF03E"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BC058DB" w14:textId="77777777" w:rsidR="00373848" w:rsidRDefault="00AB06D4">
                  <w:r>
                    <w:rPr>
                      <w:rFonts w:ascii="Times New Roman" w:eastAsia="Times New Roman" w:hAnsi="Times New Roman" w:cs="Times New Roman"/>
                      <w:color w:val="000000"/>
                      <w:sz w:val="22"/>
                      <w:szCs w:val="22"/>
                    </w:rPr>
                    <w:t>United States - AK - DISC:</w:t>
                  </w:r>
                </w:p>
              </w:tc>
            </w:tr>
            <w:tr w:rsidR="00373848" w14:paraId="56A9E78B" w14:textId="77777777">
              <w:tc>
                <w:tcPr>
                  <w:tcW w:w="0" w:type="auto"/>
                  <w:tcMar>
                    <w:top w:w="30" w:type="dxa"/>
                    <w:left w:w="0" w:type="dxa"/>
                    <w:bottom w:w="30" w:type="dxa"/>
                    <w:right w:w="0" w:type="dxa"/>
                  </w:tcMar>
                </w:tcPr>
                <w:p w14:paraId="0903447D"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D671553" w14:textId="77777777" w:rsidR="00373848" w:rsidRDefault="00AB06D4">
                  <w:r>
                    <w:rPr>
                      <w:rFonts w:ascii="Times New Roman" w:eastAsia="Times New Roman" w:hAnsi="Times New Roman" w:cs="Times New Roman"/>
                      <w:color w:val="000000"/>
                      <w:sz w:val="22"/>
                      <w:szCs w:val="22"/>
                    </w:rPr>
                    <w:t>Bloom's: Understand</w:t>
                  </w:r>
                </w:p>
              </w:tc>
            </w:tr>
          </w:tbl>
          <w:p w14:paraId="4F24A9E5" w14:textId="77777777" w:rsidR="00373848" w:rsidRDefault="00373848"/>
        </w:tc>
      </w:tr>
    </w:tbl>
    <w:p w14:paraId="46B8D93C"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C73E09A" w14:textId="77777777">
        <w:tc>
          <w:tcPr>
            <w:tcW w:w="5000" w:type="pct"/>
            <w:tcMar>
              <w:top w:w="0" w:type="dxa"/>
              <w:left w:w="0" w:type="dxa"/>
              <w:bottom w:w="0" w:type="dxa"/>
              <w:right w:w="0" w:type="dxa"/>
            </w:tcMar>
            <w:vAlign w:val="center"/>
          </w:tcPr>
          <w:p w14:paraId="3C72A717" w14:textId="77777777" w:rsidR="00373848" w:rsidRDefault="00AB06D4">
            <w:pPr>
              <w:pStyle w:val="p"/>
            </w:pPr>
            <w:r>
              <w:rPr>
                <w:rFonts w:ascii="Times New Roman" w:eastAsia="Times New Roman" w:hAnsi="Times New Roman" w:cs="Times New Roman"/>
                <w:color w:val="000000"/>
                <w:sz w:val="22"/>
                <w:szCs w:val="22"/>
              </w:rPr>
              <w:t xml:space="preserve">50. Which of the following is </w:t>
            </w:r>
            <w:r>
              <w:rPr>
                <w:rFonts w:ascii="Times New Roman" w:eastAsia="Times New Roman" w:hAnsi="Times New Roman" w:cs="Times New Roman"/>
                <w:b/>
                <w:bCs/>
                <w:i/>
                <w:iCs/>
                <w:color w:val="000000"/>
                <w:sz w:val="22"/>
                <w:szCs w:val="22"/>
              </w:rPr>
              <w:t>not</w:t>
            </w:r>
            <w:r>
              <w:rPr>
                <w:rFonts w:ascii="Times New Roman" w:eastAsia="Times New Roman" w:hAnsi="Times New Roman" w:cs="Times New Roman"/>
                <w:color w:val="000000"/>
                <w:sz w:val="22"/>
                <w:szCs w:val="22"/>
              </w:rPr>
              <w:t xml:space="preserve"> a scale of measurement?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170"/>
            </w:tblGrid>
            <w:tr w:rsidR="00373848" w14:paraId="60CA9377" w14:textId="77777777">
              <w:tc>
                <w:tcPr>
                  <w:tcW w:w="400" w:type="dxa"/>
                  <w:tcMar>
                    <w:top w:w="0" w:type="dxa"/>
                    <w:left w:w="0" w:type="dxa"/>
                    <w:bottom w:w="0" w:type="dxa"/>
                    <w:right w:w="0" w:type="dxa"/>
                  </w:tcMar>
                </w:tcPr>
                <w:p w14:paraId="15810476" w14:textId="77777777" w:rsidR="00373848" w:rsidRDefault="00AB06D4">
                  <w:r>
                    <w:rPr>
                      <w:color w:val="000000"/>
                      <w:sz w:val="20"/>
                      <w:szCs w:val="20"/>
                    </w:rPr>
                    <w:t> </w:t>
                  </w:r>
                </w:p>
              </w:tc>
              <w:tc>
                <w:tcPr>
                  <w:tcW w:w="0" w:type="auto"/>
                  <w:tcMar>
                    <w:top w:w="30" w:type="dxa"/>
                    <w:left w:w="0" w:type="dxa"/>
                    <w:bottom w:w="30" w:type="dxa"/>
                    <w:right w:w="0" w:type="dxa"/>
                  </w:tcMar>
                </w:tcPr>
                <w:p w14:paraId="1194D3F3"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593C3C8" w14:textId="77777777" w:rsidR="00373848" w:rsidRDefault="00AB06D4">
                  <w:pPr>
                    <w:pStyle w:val="p"/>
                  </w:pPr>
                  <w:r>
                    <w:rPr>
                      <w:rFonts w:ascii="Times New Roman" w:eastAsia="Times New Roman" w:hAnsi="Times New Roman" w:cs="Times New Roman"/>
                      <w:color w:val="000000"/>
                      <w:sz w:val="22"/>
                      <w:szCs w:val="22"/>
                    </w:rPr>
                    <w:t>Nominal</w:t>
                  </w:r>
                </w:p>
              </w:tc>
            </w:tr>
            <w:tr w:rsidR="00373848" w14:paraId="6AA371E5" w14:textId="77777777">
              <w:tc>
                <w:tcPr>
                  <w:tcW w:w="400" w:type="dxa"/>
                  <w:tcMar>
                    <w:top w:w="0" w:type="dxa"/>
                    <w:left w:w="0" w:type="dxa"/>
                    <w:bottom w:w="0" w:type="dxa"/>
                    <w:right w:w="0" w:type="dxa"/>
                  </w:tcMar>
                </w:tcPr>
                <w:p w14:paraId="568824D4" w14:textId="77777777" w:rsidR="00373848" w:rsidRDefault="00AB06D4">
                  <w:r>
                    <w:rPr>
                      <w:color w:val="000000"/>
                      <w:sz w:val="20"/>
                      <w:szCs w:val="20"/>
                    </w:rPr>
                    <w:t> </w:t>
                  </w:r>
                </w:p>
              </w:tc>
              <w:tc>
                <w:tcPr>
                  <w:tcW w:w="0" w:type="auto"/>
                  <w:tcMar>
                    <w:top w:w="30" w:type="dxa"/>
                    <w:left w:w="0" w:type="dxa"/>
                    <w:bottom w:w="30" w:type="dxa"/>
                    <w:right w:w="0" w:type="dxa"/>
                  </w:tcMar>
                </w:tcPr>
                <w:p w14:paraId="3FF9C8BC"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C96A777" w14:textId="77777777" w:rsidR="00373848" w:rsidRDefault="00AB06D4">
                  <w:pPr>
                    <w:pStyle w:val="p"/>
                  </w:pPr>
                  <w:r>
                    <w:rPr>
                      <w:rFonts w:ascii="Times New Roman" w:eastAsia="Times New Roman" w:hAnsi="Times New Roman" w:cs="Times New Roman"/>
                      <w:color w:val="000000"/>
                      <w:sz w:val="22"/>
                      <w:szCs w:val="22"/>
                    </w:rPr>
                    <w:t>Ordinal</w:t>
                  </w:r>
                </w:p>
              </w:tc>
            </w:tr>
            <w:tr w:rsidR="00373848" w14:paraId="2345ECF0" w14:textId="77777777">
              <w:tc>
                <w:tcPr>
                  <w:tcW w:w="400" w:type="dxa"/>
                  <w:tcMar>
                    <w:top w:w="0" w:type="dxa"/>
                    <w:left w:w="0" w:type="dxa"/>
                    <w:bottom w:w="0" w:type="dxa"/>
                    <w:right w:w="0" w:type="dxa"/>
                  </w:tcMar>
                </w:tcPr>
                <w:p w14:paraId="1B554D2A" w14:textId="77777777" w:rsidR="00373848" w:rsidRDefault="00AB06D4">
                  <w:r>
                    <w:rPr>
                      <w:color w:val="000000"/>
                      <w:sz w:val="20"/>
                      <w:szCs w:val="20"/>
                    </w:rPr>
                    <w:t> </w:t>
                  </w:r>
                </w:p>
              </w:tc>
              <w:tc>
                <w:tcPr>
                  <w:tcW w:w="0" w:type="auto"/>
                  <w:tcMar>
                    <w:top w:w="30" w:type="dxa"/>
                    <w:left w:w="0" w:type="dxa"/>
                    <w:bottom w:w="30" w:type="dxa"/>
                    <w:right w:w="0" w:type="dxa"/>
                  </w:tcMar>
                </w:tcPr>
                <w:p w14:paraId="327DF81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5A41853" w14:textId="77777777" w:rsidR="00373848" w:rsidRDefault="00AB06D4">
                  <w:pPr>
                    <w:pStyle w:val="p"/>
                  </w:pPr>
                  <w:r>
                    <w:rPr>
                      <w:rFonts w:ascii="Times New Roman" w:eastAsia="Times New Roman" w:hAnsi="Times New Roman" w:cs="Times New Roman"/>
                      <w:color w:val="000000"/>
                      <w:sz w:val="22"/>
                      <w:szCs w:val="22"/>
                    </w:rPr>
                    <w:t>Interval</w:t>
                  </w:r>
                </w:p>
              </w:tc>
            </w:tr>
            <w:tr w:rsidR="00373848" w14:paraId="5F7CBA60" w14:textId="77777777">
              <w:tc>
                <w:tcPr>
                  <w:tcW w:w="400" w:type="dxa"/>
                  <w:tcMar>
                    <w:top w:w="0" w:type="dxa"/>
                    <w:left w:w="0" w:type="dxa"/>
                    <w:bottom w:w="0" w:type="dxa"/>
                    <w:right w:w="0" w:type="dxa"/>
                  </w:tcMar>
                </w:tcPr>
                <w:p w14:paraId="4C9F8349" w14:textId="77777777" w:rsidR="00373848" w:rsidRDefault="00AB06D4">
                  <w:r>
                    <w:rPr>
                      <w:color w:val="000000"/>
                      <w:sz w:val="20"/>
                      <w:szCs w:val="20"/>
                    </w:rPr>
                    <w:t> </w:t>
                  </w:r>
                </w:p>
              </w:tc>
              <w:tc>
                <w:tcPr>
                  <w:tcW w:w="0" w:type="auto"/>
                  <w:tcMar>
                    <w:top w:w="30" w:type="dxa"/>
                    <w:left w:w="0" w:type="dxa"/>
                    <w:bottom w:w="30" w:type="dxa"/>
                    <w:right w:w="0" w:type="dxa"/>
                  </w:tcMar>
                </w:tcPr>
                <w:p w14:paraId="1E7C6808"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5AFAC96" w14:textId="77777777" w:rsidR="00373848" w:rsidRDefault="00AB06D4">
                  <w:pPr>
                    <w:pStyle w:val="p"/>
                  </w:pPr>
                  <w:r>
                    <w:rPr>
                      <w:rFonts w:ascii="Times New Roman" w:eastAsia="Times New Roman" w:hAnsi="Times New Roman" w:cs="Times New Roman"/>
                      <w:color w:val="000000"/>
                      <w:sz w:val="22"/>
                      <w:szCs w:val="22"/>
                    </w:rPr>
                    <w:t>Primal</w:t>
                  </w:r>
                </w:p>
              </w:tc>
            </w:tr>
          </w:tbl>
          <w:p w14:paraId="4F06E471"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641617FA" w14:textId="77777777">
              <w:tc>
                <w:tcPr>
                  <w:tcW w:w="0" w:type="auto"/>
                  <w:tcMar>
                    <w:top w:w="30" w:type="dxa"/>
                    <w:left w:w="0" w:type="dxa"/>
                    <w:bottom w:w="30" w:type="dxa"/>
                    <w:right w:w="0" w:type="dxa"/>
                  </w:tcMar>
                </w:tcPr>
                <w:p w14:paraId="5676AEA6"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216E9DA" w14:textId="77777777" w:rsidR="00373848" w:rsidRDefault="00AB06D4">
                  <w:r>
                    <w:rPr>
                      <w:rFonts w:ascii="Times New Roman" w:eastAsia="Times New Roman" w:hAnsi="Times New Roman" w:cs="Times New Roman"/>
                      <w:color w:val="000000"/>
                      <w:sz w:val="22"/>
                      <w:szCs w:val="22"/>
                    </w:rPr>
                    <w:t>d</w:t>
                  </w:r>
                </w:p>
              </w:tc>
            </w:tr>
            <w:tr w:rsidR="00373848" w14:paraId="120694EA" w14:textId="77777777">
              <w:tc>
                <w:tcPr>
                  <w:tcW w:w="0" w:type="auto"/>
                  <w:tcMar>
                    <w:top w:w="30" w:type="dxa"/>
                    <w:left w:w="0" w:type="dxa"/>
                    <w:bottom w:w="30" w:type="dxa"/>
                    <w:right w:w="0" w:type="dxa"/>
                  </w:tcMar>
                </w:tcPr>
                <w:p w14:paraId="3EA2AC1C"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1B1834B" w14:textId="77777777" w:rsidR="00373848" w:rsidRDefault="00AB06D4">
                  <w:r>
                    <w:rPr>
                      <w:rFonts w:ascii="Times New Roman" w:eastAsia="Times New Roman" w:hAnsi="Times New Roman" w:cs="Times New Roman"/>
                      <w:color w:val="000000"/>
                      <w:sz w:val="22"/>
                      <w:szCs w:val="22"/>
                    </w:rPr>
                    <w:t>1</w:t>
                  </w:r>
                </w:p>
              </w:tc>
            </w:tr>
            <w:tr w:rsidR="00373848" w14:paraId="1BBB0633" w14:textId="77777777">
              <w:tc>
                <w:tcPr>
                  <w:tcW w:w="0" w:type="auto"/>
                  <w:tcMar>
                    <w:top w:w="30" w:type="dxa"/>
                    <w:left w:w="0" w:type="dxa"/>
                    <w:bottom w:w="30" w:type="dxa"/>
                    <w:right w:w="0" w:type="dxa"/>
                  </w:tcMar>
                </w:tcPr>
                <w:p w14:paraId="218B7F1F"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F9895E2" w14:textId="77777777" w:rsidR="00373848" w:rsidRDefault="00AB06D4">
                  <w:r>
                    <w:rPr>
                      <w:rFonts w:ascii="Times New Roman" w:eastAsia="Times New Roman" w:hAnsi="Times New Roman" w:cs="Times New Roman"/>
                      <w:color w:val="000000"/>
                      <w:sz w:val="22"/>
                      <w:szCs w:val="22"/>
                    </w:rPr>
                    <w:t>Easy</w:t>
                  </w:r>
                </w:p>
              </w:tc>
            </w:tr>
            <w:tr w:rsidR="00373848" w14:paraId="2B4664D2" w14:textId="77777777">
              <w:tc>
                <w:tcPr>
                  <w:tcW w:w="0" w:type="auto"/>
                  <w:tcMar>
                    <w:top w:w="30" w:type="dxa"/>
                    <w:left w:w="0" w:type="dxa"/>
                    <w:bottom w:w="30" w:type="dxa"/>
                    <w:right w:w="0" w:type="dxa"/>
                  </w:tcMar>
                </w:tcPr>
                <w:p w14:paraId="70E9992F"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CA684ED" w14:textId="77777777" w:rsidR="00373848" w:rsidRDefault="00AB06D4">
                  <w:r>
                    <w:rPr>
                      <w:rFonts w:ascii="Times New Roman" w:eastAsia="Times New Roman" w:hAnsi="Times New Roman" w:cs="Times New Roman"/>
                      <w:color w:val="000000"/>
                      <w:sz w:val="22"/>
                      <w:szCs w:val="22"/>
                    </w:rPr>
                    <w:t>BSST.ASWC.17.01.02 - Data</w:t>
                  </w:r>
                </w:p>
              </w:tc>
            </w:tr>
            <w:tr w:rsidR="00373848" w14:paraId="267F4863" w14:textId="77777777">
              <w:tc>
                <w:tcPr>
                  <w:tcW w:w="0" w:type="auto"/>
                  <w:tcMar>
                    <w:top w:w="30" w:type="dxa"/>
                    <w:left w:w="0" w:type="dxa"/>
                    <w:bottom w:w="30" w:type="dxa"/>
                    <w:right w:w="0" w:type="dxa"/>
                  </w:tcMar>
                </w:tcPr>
                <w:p w14:paraId="4696954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9E94EC3"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2612FC3" w14:textId="77777777">
              <w:tc>
                <w:tcPr>
                  <w:tcW w:w="0" w:type="auto"/>
                  <w:tcMar>
                    <w:top w:w="30" w:type="dxa"/>
                    <w:left w:w="0" w:type="dxa"/>
                    <w:bottom w:w="30" w:type="dxa"/>
                    <w:right w:w="0" w:type="dxa"/>
                  </w:tcMar>
                </w:tcPr>
                <w:p w14:paraId="7C08C49E"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76BEC9D" w14:textId="77777777" w:rsidR="00373848" w:rsidRDefault="00AB06D4">
                  <w:r>
                    <w:rPr>
                      <w:rFonts w:ascii="Times New Roman" w:eastAsia="Times New Roman" w:hAnsi="Times New Roman" w:cs="Times New Roman"/>
                      <w:color w:val="000000"/>
                      <w:sz w:val="22"/>
                      <w:szCs w:val="22"/>
                    </w:rPr>
                    <w:t>United States - AK - DISC:</w:t>
                  </w:r>
                </w:p>
              </w:tc>
            </w:tr>
            <w:tr w:rsidR="00373848" w14:paraId="3AA73FF7" w14:textId="77777777">
              <w:tc>
                <w:tcPr>
                  <w:tcW w:w="0" w:type="auto"/>
                  <w:tcMar>
                    <w:top w:w="30" w:type="dxa"/>
                    <w:left w:w="0" w:type="dxa"/>
                    <w:bottom w:w="30" w:type="dxa"/>
                    <w:right w:w="0" w:type="dxa"/>
                  </w:tcMar>
                </w:tcPr>
                <w:p w14:paraId="6571EE88"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ED8B511" w14:textId="77777777" w:rsidR="00373848" w:rsidRDefault="00AB06D4">
                  <w:r>
                    <w:rPr>
                      <w:rFonts w:ascii="Times New Roman" w:eastAsia="Times New Roman" w:hAnsi="Times New Roman" w:cs="Times New Roman"/>
                      <w:color w:val="000000"/>
                      <w:sz w:val="22"/>
                      <w:szCs w:val="22"/>
                    </w:rPr>
                    <w:t>Bloom's: Understand</w:t>
                  </w:r>
                </w:p>
              </w:tc>
            </w:tr>
          </w:tbl>
          <w:p w14:paraId="3D4DCB0F" w14:textId="77777777" w:rsidR="00373848" w:rsidRDefault="00373848"/>
        </w:tc>
      </w:tr>
    </w:tbl>
    <w:p w14:paraId="347C7233"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02B352A" w14:textId="77777777">
        <w:tc>
          <w:tcPr>
            <w:tcW w:w="5000" w:type="pct"/>
            <w:tcMar>
              <w:top w:w="0" w:type="dxa"/>
              <w:left w:w="0" w:type="dxa"/>
              <w:bottom w:w="0" w:type="dxa"/>
              <w:right w:w="0" w:type="dxa"/>
            </w:tcMar>
            <w:vAlign w:val="center"/>
          </w:tcPr>
          <w:p w14:paraId="2535EAEA" w14:textId="77777777" w:rsidR="00373848" w:rsidRDefault="00AB06D4">
            <w:pPr>
              <w:pStyle w:val="p"/>
            </w:pPr>
            <w:r>
              <w:rPr>
                <w:rFonts w:ascii="Times New Roman" w:eastAsia="Times New Roman" w:hAnsi="Times New Roman" w:cs="Times New Roman"/>
                <w:color w:val="000000"/>
                <w:sz w:val="22"/>
                <w:szCs w:val="22"/>
              </w:rPr>
              <w:t>51. Which of the following is a scale of measurement?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317"/>
            </w:tblGrid>
            <w:tr w:rsidR="00373848" w14:paraId="1DF16FFD" w14:textId="77777777">
              <w:tc>
                <w:tcPr>
                  <w:tcW w:w="400" w:type="dxa"/>
                  <w:tcMar>
                    <w:top w:w="0" w:type="dxa"/>
                    <w:left w:w="0" w:type="dxa"/>
                    <w:bottom w:w="0" w:type="dxa"/>
                    <w:right w:w="0" w:type="dxa"/>
                  </w:tcMar>
                </w:tcPr>
                <w:p w14:paraId="2081EB6D" w14:textId="77777777" w:rsidR="00373848" w:rsidRDefault="00AB06D4">
                  <w:r>
                    <w:rPr>
                      <w:color w:val="000000"/>
                      <w:sz w:val="20"/>
                      <w:szCs w:val="20"/>
                    </w:rPr>
                    <w:t> </w:t>
                  </w:r>
                </w:p>
              </w:tc>
              <w:tc>
                <w:tcPr>
                  <w:tcW w:w="0" w:type="auto"/>
                  <w:tcMar>
                    <w:top w:w="30" w:type="dxa"/>
                    <w:left w:w="0" w:type="dxa"/>
                    <w:bottom w:w="30" w:type="dxa"/>
                    <w:right w:w="0" w:type="dxa"/>
                  </w:tcMar>
                </w:tcPr>
                <w:p w14:paraId="333174F6"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B60DC55" w14:textId="77777777" w:rsidR="00373848" w:rsidRDefault="00AB06D4">
                  <w:pPr>
                    <w:pStyle w:val="p"/>
                  </w:pPr>
                  <w:r>
                    <w:rPr>
                      <w:rFonts w:ascii="Times New Roman" w:eastAsia="Times New Roman" w:hAnsi="Times New Roman" w:cs="Times New Roman"/>
                      <w:color w:val="000000"/>
                      <w:sz w:val="22"/>
                      <w:szCs w:val="22"/>
                    </w:rPr>
                    <w:t>Ratio</w:t>
                  </w:r>
                </w:p>
              </w:tc>
            </w:tr>
            <w:tr w:rsidR="00373848" w14:paraId="3805BCAB" w14:textId="77777777">
              <w:tc>
                <w:tcPr>
                  <w:tcW w:w="400" w:type="dxa"/>
                  <w:tcMar>
                    <w:top w:w="0" w:type="dxa"/>
                    <w:left w:w="0" w:type="dxa"/>
                    <w:bottom w:w="0" w:type="dxa"/>
                    <w:right w:w="0" w:type="dxa"/>
                  </w:tcMar>
                </w:tcPr>
                <w:p w14:paraId="5261FED9" w14:textId="77777777" w:rsidR="00373848" w:rsidRDefault="00AB06D4">
                  <w:r>
                    <w:rPr>
                      <w:color w:val="000000"/>
                      <w:sz w:val="20"/>
                      <w:szCs w:val="20"/>
                    </w:rPr>
                    <w:t> </w:t>
                  </w:r>
                </w:p>
              </w:tc>
              <w:tc>
                <w:tcPr>
                  <w:tcW w:w="0" w:type="auto"/>
                  <w:tcMar>
                    <w:top w:w="30" w:type="dxa"/>
                    <w:left w:w="0" w:type="dxa"/>
                    <w:bottom w:w="30" w:type="dxa"/>
                    <w:right w:w="0" w:type="dxa"/>
                  </w:tcMar>
                </w:tcPr>
                <w:p w14:paraId="147A9EAE"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F263681" w14:textId="77777777" w:rsidR="00373848" w:rsidRDefault="00AB06D4">
                  <w:pPr>
                    <w:pStyle w:val="p"/>
                  </w:pPr>
                  <w:r>
                    <w:rPr>
                      <w:rFonts w:ascii="Times New Roman" w:eastAsia="Times New Roman" w:hAnsi="Times New Roman" w:cs="Times New Roman"/>
                      <w:color w:val="000000"/>
                      <w:sz w:val="22"/>
                      <w:szCs w:val="22"/>
                    </w:rPr>
                    <w:t>Primal</w:t>
                  </w:r>
                </w:p>
              </w:tc>
            </w:tr>
            <w:tr w:rsidR="00373848" w14:paraId="7878D0AF" w14:textId="77777777">
              <w:tc>
                <w:tcPr>
                  <w:tcW w:w="400" w:type="dxa"/>
                  <w:tcMar>
                    <w:top w:w="0" w:type="dxa"/>
                    <w:left w:w="0" w:type="dxa"/>
                    <w:bottom w:w="0" w:type="dxa"/>
                    <w:right w:w="0" w:type="dxa"/>
                  </w:tcMar>
                </w:tcPr>
                <w:p w14:paraId="4F23C2BD" w14:textId="77777777" w:rsidR="00373848" w:rsidRDefault="00AB06D4">
                  <w:r>
                    <w:rPr>
                      <w:color w:val="000000"/>
                      <w:sz w:val="20"/>
                      <w:szCs w:val="20"/>
                    </w:rPr>
                    <w:t> </w:t>
                  </w:r>
                </w:p>
              </w:tc>
              <w:tc>
                <w:tcPr>
                  <w:tcW w:w="0" w:type="auto"/>
                  <w:tcMar>
                    <w:top w:w="30" w:type="dxa"/>
                    <w:left w:w="0" w:type="dxa"/>
                    <w:bottom w:w="30" w:type="dxa"/>
                    <w:right w:w="0" w:type="dxa"/>
                  </w:tcMar>
                </w:tcPr>
                <w:p w14:paraId="29F2A59A"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CC7CFB9" w14:textId="77777777" w:rsidR="00373848" w:rsidRDefault="00AB06D4">
                  <w:pPr>
                    <w:pStyle w:val="p"/>
                  </w:pPr>
                  <w:r>
                    <w:rPr>
                      <w:rFonts w:ascii="Times New Roman" w:eastAsia="Times New Roman" w:hAnsi="Times New Roman" w:cs="Times New Roman"/>
                      <w:color w:val="000000"/>
                      <w:sz w:val="22"/>
                      <w:szCs w:val="22"/>
                    </w:rPr>
                    <w:t>Divisional</w:t>
                  </w:r>
                </w:p>
              </w:tc>
            </w:tr>
            <w:tr w:rsidR="00373848" w14:paraId="275448E5" w14:textId="77777777">
              <w:tc>
                <w:tcPr>
                  <w:tcW w:w="400" w:type="dxa"/>
                  <w:tcMar>
                    <w:top w:w="0" w:type="dxa"/>
                    <w:left w:w="0" w:type="dxa"/>
                    <w:bottom w:w="0" w:type="dxa"/>
                    <w:right w:w="0" w:type="dxa"/>
                  </w:tcMar>
                </w:tcPr>
                <w:p w14:paraId="4DEAB9AB" w14:textId="77777777" w:rsidR="00373848" w:rsidRDefault="00AB06D4">
                  <w:r>
                    <w:rPr>
                      <w:color w:val="000000"/>
                      <w:sz w:val="20"/>
                      <w:szCs w:val="20"/>
                    </w:rPr>
                    <w:t> </w:t>
                  </w:r>
                </w:p>
              </w:tc>
              <w:tc>
                <w:tcPr>
                  <w:tcW w:w="0" w:type="auto"/>
                  <w:tcMar>
                    <w:top w:w="30" w:type="dxa"/>
                    <w:left w:w="0" w:type="dxa"/>
                    <w:bottom w:w="30" w:type="dxa"/>
                    <w:right w:w="0" w:type="dxa"/>
                  </w:tcMar>
                </w:tcPr>
                <w:p w14:paraId="40E1A4C5"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B7AF6A1" w14:textId="77777777" w:rsidR="00373848" w:rsidRDefault="00AB06D4">
                  <w:pPr>
                    <w:pStyle w:val="p"/>
                  </w:pPr>
                  <w:r>
                    <w:rPr>
                      <w:rFonts w:ascii="Times New Roman" w:eastAsia="Times New Roman" w:hAnsi="Times New Roman" w:cs="Times New Roman"/>
                      <w:color w:val="000000"/>
                      <w:sz w:val="22"/>
                      <w:szCs w:val="22"/>
                    </w:rPr>
                    <w:t>Remedial</w:t>
                  </w:r>
                </w:p>
              </w:tc>
            </w:tr>
          </w:tbl>
          <w:p w14:paraId="677D3AD4"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6ACCE943" w14:textId="77777777">
              <w:tc>
                <w:tcPr>
                  <w:tcW w:w="0" w:type="auto"/>
                  <w:tcMar>
                    <w:top w:w="30" w:type="dxa"/>
                    <w:left w:w="0" w:type="dxa"/>
                    <w:bottom w:w="30" w:type="dxa"/>
                    <w:right w:w="0" w:type="dxa"/>
                  </w:tcMar>
                </w:tcPr>
                <w:p w14:paraId="4A46B55A" w14:textId="77777777" w:rsidR="00373848" w:rsidRDefault="00AB06D4">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14:paraId="15A80B79" w14:textId="77777777" w:rsidR="00373848" w:rsidRDefault="00AB06D4">
                  <w:r>
                    <w:rPr>
                      <w:rFonts w:ascii="Times New Roman" w:eastAsia="Times New Roman" w:hAnsi="Times New Roman" w:cs="Times New Roman"/>
                      <w:color w:val="000000"/>
                      <w:sz w:val="22"/>
                      <w:szCs w:val="22"/>
                    </w:rPr>
                    <w:t>a</w:t>
                  </w:r>
                </w:p>
              </w:tc>
            </w:tr>
            <w:tr w:rsidR="00373848" w14:paraId="52803223" w14:textId="77777777">
              <w:tc>
                <w:tcPr>
                  <w:tcW w:w="0" w:type="auto"/>
                  <w:tcMar>
                    <w:top w:w="30" w:type="dxa"/>
                    <w:left w:w="0" w:type="dxa"/>
                    <w:bottom w:w="30" w:type="dxa"/>
                    <w:right w:w="0" w:type="dxa"/>
                  </w:tcMar>
                </w:tcPr>
                <w:p w14:paraId="521D940B"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3C548A1" w14:textId="77777777" w:rsidR="00373848" w:rsidRDefault="00AB06D4">
                  <w:r>
                    <w:rPr>
                      <w:rFonts w:ascii="Times New Roman" w:eastAsia="Times New Roman" w:hAnsi="Times New Roman" w:cs="Times New Roman"/>
                      <w:color w:val="000000"/>
                      <w:sz w:val="22"/>
                      <w:szCs w:val="22"/>
                    </w:rPr>
                    <w:t>1</w:t>
                  </w:r>
                </w:p>
              </w:tc>
            </w:tr>
            <w:tr w:rsidR="00373848" w14:paraId="00A1A207" w14:textId="77777777">
              <w:tc>
                <w:tcPr>
                  <w:tcW w:w="0" w:type="auto"/>
                  <w:tcMar>
                    <w:top w:w="30" w:type="dxa"/>
                    <w:left w:w="0" w:type="dxa"/>
                    <w:bottom w:w="30" w:type="dxa"/>
                    <w:right w:w="0" w:type="dxa"/>
                  </w:tcMar>
                </w:tcPr>
                <w:p w14:paraId="1B1046E7"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A7CCBC1" w14:textId="77777777" w:rsidR="00373848" w:rsidRDefault="00AB06D4">
                  <w:r>
                    <w:rPr>
                      <w:rFonts w:ascii="Times New Roman" w:eastAsia="Times New Roman" w:hAnsi="Times New Roman" w:cs="Times New Roman"/>
                      <w:color w:val="000000"/>
                      <w:sz w:val="22"/>
                      <w:szCs w:val="22"/>
                    </w:rPr>
                    <w:t>Easy</w:t>
                  </w:r>
                </w:p>
              </w:tc>
            </w:tr>
            <w:tr w:rsidR="00373848" w14:paraId="0DF90E82" w14:textId="77777777">
              <w:tc>
                <w:tcPr>
                  <w:tcW w:w="0" w:type="auto"/>
                  <w:tcMar>
                    <w:top w:w="30" w:type="dxa"/>
                    <w:left w:w="0" w:type="dxa"/>
                    <w:bottom w:w="30" w:type="dxa"/>
                    <w:right w:w="0" w:type="dxa"/>
                  </w:tcMar>
                </w:tcPr>
                <w:p w14:paraId="53D1A422"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C929208" w14:textId="77777777" w:rsidR="00373848" w:rsidRDefault="00AB06D4">
                  <w:r>
                    <w:rPr>
                      <w:rFonts w:ascii="Times New Roman" w:eastAsia="Times New Roman" w:hAnsi="Times New Roman" w:cs="Times New Roman"/>
                      <w:color w:val="000000"/>
                      <w:sz w:val="22"/>
                      <w:szCs w:val="22"/>
                    </w:rPr>
                    <w:t>BSST.ASWC.17.01.02 - Data</w:t>
                  </w:r>
                </w:p>
              </w:tc>
            </w:tr>
            <w:tr w:rsidR="00373848" w14:paraId="7E726F06" w14:textId="77777777">
              <w:tc>
                <w:tcPr>
                  <w:tcW w:w="0" w:type="auto"/>
                  <w:tcMar>
                    <w:top w:w="30" w:type="dxa"/>
                    <w:left w:w="0" w:type="dxa"/>
                    <w:bottom w:w="30" w:type="dxa"/>
                    <w:right w:w="0" w:type="dxa"/>
                  </w:tcMar>
                </w:tcPr>
                <w:p w14:paraId="26AE3D49"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571EBDF"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DF4BFC8" w14:textId="77777777">
              <w:tc>
                <w:tcPr>
                  <w:tcW w:w="0" w:type="auto"/>
                  <w:tcMar>
                    <w:top w:w="30" w:type="dxa"/>
                    <w:left w:w="0" w:type="dxa"/>
                    <w:bottom w:w="30" w:type="dxa"/>
                    <w:right w:w="0" w:type="dxa"/>
                  </w:tcMar>
                </w:tcPr>
                <w:p w14:paraId="071A2F0C"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28B8833" w14:textId="77777777" w:rsidR="00373848" w:rsidRDefault="00AB06D4">
                  <w:r>
                    <w:rPr>
                      <w:rFonts w:ascii="Times New Roman" w:eastAsia="Times New Roman" w:hAnsi="Times New Roman" w:cs="Times New Roman"/>
                      <w:color w:val="000000"/>
                      <w:sz w:val="22"/>
                      <w:szCs w:val="22"/>
                    </w:rPr>
                    <w:t>United States - AK - DISC:</w:t>
                  </w:r>
                </w:p>
              </w:tc>
            </w:tr>
            <w:tr w:rsidR="00373848" w14:paraId="14E3D304" w14:textId="77777777">
              <w:tc>
                <w:tcPr>
                  <w:tcW w:w="0" w:type="auto"/>
                  <w:tcMar>
                    <w:top w:w="30" w:type="dxa"/>
                    <w:left w:w="0" w:type="dxa"/>
                    <w:bottom w:w="30" w:type="dxa"/>
                    <w:right w:w="0" w:type="dxa"/>
                  </w:tcMar>
                </w:tcPr>
                <w:p w14:paraId="016E186D"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7ABCCFC" w14:textId="77777777" w:rsidR="00373848" w:rsidRDefault="00AB06D4">
                  <w:r>
                    <w:rPr>
                      <w:rFonts w:ascii="Times New Roman" w:eastAsia="Times New Roman" w:hAnsi="Times New Roman" w:cs="Times New Roman"/>
                      <w:color w:val="000000"/>
                      <w:sz w:val="22"/>
                      <w:szCs w:val="22"/>
                    </w:rPr>
                    <w:t>Bloom's: Understand</w:t>
                  </w:r>
                </w:p>
              </w:tc>
            </w:tr>
          </w:tbl>
          <w:p w14:paraId="0322FC06" w14:textId="77777777" w:rsidR="00373848" w:rsidRDefault="00373848"/>
        </w:tc>
      </w:tr>
    </w:tbl>
    <w:p w14:paraId="44A374E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0046521" w14:textId="77777777">
        <w:tc>
          <w:tcPr>
            <w:tcW w:w="5000" w:type="pct"/>
            <w:tcMar>
              <w:top w:w="0" w:type="dxa"/>
              <w:left w:w="0" w:type="dxa"/>
              <w:bottom w:w="0" w:type="dxa"/>
              <w:right w:w="0" w:type="dxa"/>
            </w:tcMar>
            <w:vAlign w:val="center"/>
          </w:tcPr>
          <w:p w14:paraId="4DC9DC26" w14:textId="77777777" w:rsidR="00373848" w:rsidRDefault="00AB06D4">
            <w:pPr>
              <w:pStyle w:val="p"/>
            </w:pPr>
            <w:r>
              <w:rPr>
                <w:rFonts w:ascii="Times New Roman" w:eastAsia="Times New Roman" w:hAnsi="Times New Roman" w:cs="Times New Roman"/>
                <w:color w:val="000000"/>
                <w:sz w:val="22"/>
                <w:szCs w:val="22"/>
              </w:rPr>
              <w:t>52. Which scale of measurement can be either numeric or non-numeric?</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488"/>
            </w:tblGrid>
            <w:tr w:rsidR="00373848" w14:paraId="1793DBE9" w14:textId="77777777">
              <w:tc>
                <w:tcPr>
                  <w:tcW w:w="400" w:type="dxa"/>
                  <w:tcMar>
                    <w:top w:w="0" w:type="dxa"/>
                    <w:left w:w="0" w:type="dxa"/>
                    <w:bottom w:w="0" w:type="dxa"/>
                    <w:right w:w="0" w:type="dxa"/>
                  </w:tcMar>
                </w:tcPr>
                <w:p w14:paraId="540F8A26" w14:textId="77777777" w:rsidR="00373848" w:rsidRDefault="00AB06D4">
                  <w:r>
                    <w:rPr>
                      <w:color w:val="000000"/>
                      <w:sz w:val="20"/>
                      <w:szCs w:val="20"/>
                    </w:rPr>
                    <w:t> </w:t>
                  </w:r>
                </w:p>
              </w:tc>
              <w:tc>
                <w:tcPr>
                  <w:tcW w:w="0" w:type="auto"/>
                  <w:tcMar>
                    <w:top w:w="30" w:type="dxa"/>
                    <w:left w:w="0" w:type="dxa"/>
                    <w:bottom w:w="30" w:type="dxa"/>
                    <w:right w:w="0" w:type="dxa"/>
                  </w:tcMar>
                </w:tcPr>
                <w:p w14:paraId="7333C6AB"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459796C" w14:textId="77777777" w:rsidR="00373848" w:rsidRDefault="00AB06D4">
                  <w:pPr>
                    <w:pStyle w:val="p"/>
                  </w:pPr>
                  <w:r>
                    <w:rPr>
                      <w:rFonts w:ascii="Times New Roman" w:eastAsia="Times New Roman" w:hAnsi="Times New Roman" w:cs="Times New Roman"/>
                      <w:color w:val="000000"/>
                      <w:sz w:val="22"/>
                      <w:szCs w:val="22"/>
                    </w:rPr>
                    <w:t>Nominal</w:t>
                  </w:r>
                </w:p>
              </w:tc>
            </w:tr>
            <w:tr w:rsidR="00373848" w14:paraId="30C0C0F3" w14:textId="77777777">
              <w:tc>
                <w:tcPr>
                  <w:tcW w:w="400" w:type="dxa"/>
                  <w:tcMar>
                    <w:top w:w="0" w:type="dxa"/>
                    <w:left w:w="0" w:type="dxa"/>
                    <w:bottom w:w="0" w:type="dxa"/>
                    <w:right w:w="0" w:type="dxa"/>
                  </w:tcMar>
                </w:tcPr>
                <w:p w14:paraId="1E682B8D" w14:textId="77777777" w:rsidR="00373848" w:rsidRDefault="00AB06D4">
                  <w:r>
                    <w:rPr>
                      <w:color w:val="000000"/>
                      <w:sz w:val="20"/>
                      <w:szCs w:val="20"/>
                    </w:rPr>
                    <w:t> </w:t>
                  </w:r>
                </w:p>
              </w:tc>
              <w:tc>
                <w:tcPr>
                  <w:tcW w:w="0" w:type="auto"/>
                  <w:tcMar>
                    <w:top w:w="30" w:type="dxa"/>
                    <w:left w:w="0" w:type="dxa"/>
                    <w:bottom w:w="30" w:type="dxa"/>
                    <w:right w:w="0" w:type="dxa"/>
                  </w:tcMar>
                </w:tcPr>
                <w:p w14:paraId="1D5B72A7"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84A2D82" w14:textId="77777777" w:rsidR="00373848" w:rsidRDefault="00AB06D4">
                  <w:pPr>
                    <w:pStyle w:val="p"/>
                  </w:pPr>
                  <w:r>
                    <w:rPr>
                      <w:rFonts w:ascii="Times New Roman" w:eastAsia="Times New Roman" w:hAnsi="Times New Roman" w:cs="Times New Roman"/>
                      <w:color w:val="000000"/>
                      <w:sz w:val="22"/>
                      <w:szCs w:val="22"/>
                    </w:rPr>
                    <w:t>Ratio</w:t>
                  </w:r>
                </w:p>
              </w:tc>
            </w:tr>
            <w:tr w:rsidR="00373848" w14:paraId="5CA2226F" w14:textId="77777777">
              <w:tc>
                <w:tcPr>
                  <w:tcW w:w="400" w:type="dxa"/>
                  <w:tcMar>
                    <w:top w:w="0" w:type="dxa"/>
                    <w:left w:w="0" w:type="dxa"/>
                    <w:bottom w:w="0" w:type="dxa"/>
                    <w:right w:w="0" w:type="dxa"/>
                  </w:tcMar>
                </w:tcPr>
                <w:p w14:paraId="6DB6F341" w14:textId="77777777" w:rsidR="00373848" w:rsidRDefault="00AB06D4">
                  <w:r>
                    <w:rPr>
                      <w:color w:val="000000"/>
                      <w:sz w:val="20"/>
                      <w:szCs w:val="20"/>
                    </w:rPr>
                    <w:t> </w:t>
                  </w:r>
                </w:p>
              </w:tc>
              <w:tc>
                <w:tcPr>
                  <w:tcW w:w="0" w:type="auto"/>
                  <w:tcMar>
                    <w:top w:w="30" w:type="dxa"/>
                    <w:left w:w="0" w:type="dxa"/>
                    <w:bottom w:w="30" w:type="dxa"/>
                    <w:right w:w="0" w:type="dxa"/>
                  </w:tcMar>
                </w:tcPr>
                <w:p w14:paraId="1E9F01A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50FDD1A" w14:textId="77777777" w:rsidR="00373848" w:rsidRDefault="00AB06D4">
                  <w:pPr>
                    <w:pStyle w:val="p"/>
                  </w:pPr>
                  <w:r>
                    <w:rPr>
                      <w:rFonts w:ascii="Times New Roman" w:eastAsia="Times New Roman" w:hAnsi="Times New Roman" w:cs="Times New Roman"/>
                      <w:color w:val="000000"/>
                      <w:sz w:val="22"/>
                      <w:szCs w:val="22"/>
                    </w:rPr>
                    <w:t>Interval</w:t>
                  </w:r>
                </w:p>
              </w:tc>
            </w:tr>
            <w:tr w:rsidR="00373848" w14:paraId="00D80D14" w14:textId="77777777">
              <w:tc>
                <w:tcPr>
                  <w:tcW w:w="400" w:type="dxa"/>
                  <w:tcMar>
                    <w:top w:w="0" w:type="dxa"/>
                    <w:left w:w="0" w:type="dxa"/>
                    <w:bottom w:w="0" w:type="dxa"/>
                    <w:right w:w="0" w:type="dxa"/>
                  </w:tcMar>
                </w:tcPr>
                <w:p w14:paraId="530FDD0E" w14:textId="77777777" w:rsidR="00373848" w:rsidRDefault="00AB06D4">
                  <w:r>
                    <w:rPr>
                      <w:color w:val="000000"/>
                      <w:sz w:val="20"/>
                      <w:szCs w:val="20"/>
                    </w:rPr>
                    <w:t> </w:t>
                  </w:r>
                </w:p>
              </w:tc>
              <w:tc>
                <w:tcPr>
                  <w:tcW w:w="0" w:type="auto"/>
                  <w:tcMar>
                    <w:top w:w="30" w:type="dxa"/>
                    <w:left w:w="0" w:type="dxa"/>
                    <w:bottom w:w="30" w:type="dxa"/>
                    <w:right w:w="0" w:type="dxa"/>
                  </w:tcMar>
                </w:tcPr>
                <w:p w14:paraId="22A04F09"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B04C3CA" w14:textId="77777777" w:rsidR="00373848" w:rsidRDefault="00AB06D4">
                  <w:pPr>
                    <w:pStyle w:val="p"/>
                  </w:pPr>
                  <w:r>
                    <w:rPr>
                      <w:rFonts w:ascii="Times New Roman" w:eastAsia="Times New Roman" w:hAnsi="Times New Roman" w:cs="Times New Roman"/>
                      <w:color w:val="000000"/>
                      <w:sz w:val="22"/>
                      <w:szCs w:val="22"/>
                    </w:rPr>
                    <w:t>Quantitative</w:t>
                  </w:r>
                </w:p>
              </w:tc>
            </w:tr>
          </w:tbl>
          <w:p w14:paraId="7B7A72EE"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57B085DC" w14:textId="77777777">
              <w:tc>
                <w:tcPr>
                  <w:tcW w:w="0" w:type="auto"/>
                  <w:tcMar>
                    <w:top w:w="30" w:type="dxa"/>
                    <w:left w:w="0" w:type="dxa"/>
                    <w:bottom w:w="30" w:type="dxa"/>
                    <w:right w:w="0" w:type="dxa"/>
                  </w:tcMar>
                </w:tcPr>
                <w:p w14:paraId="23981D49"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DA82C19" w14:textId="77777777" w:rsidR="00373848" w:rsidRDefault="00AB06D4">
                  <w:r>
                    <w:rPr>
                      <w:rFonts w:ascii="Times New Roman" w:eastAsia="Times New Roman" w:hAnsi="Times New Roman" w:cs="Times New Roman"/>
                      <w:color w:val="000000"/>
                      <w:sz w:val="22"/>
                      <w:szCs w:val="22"/>
                    </w:rPr>
                    <w:t>a</w:t>
                  </w:r>
                </w:p>
              </w:tc>
            </w:tr>
            <w:tr w:rsidR="00373848" w14:paraId="38918B74" w14:textId="77777777">
              <w:tc>
                <w:tcPr>
                  <w:tcW w:w="0" w:type="auto"/>
                  <w:tcMar>
                    <w:top w:w="30" w:type="dxa"/>
                    <w:left w:w="0" w:type="dxa"/>
                    <w:bottom w:w="30" w:type="dxa"/>
                    <w:right w:w="0" w:type="dxa"/>
                  </w:tcMar>
                </w:tcPr>
                <w:p w14:paraId="2A0C2D67"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0369226" w14:textId="77777777" w:rsidR="00373848" w:rsidRDefault="00AB06D4">
                  <w:r>
                    <w:rPr>
                      <w:rFonts w:ascii="Times New Roman" w:eastAsia="Times New Roman" w:hAnsi="Times New Roman" w:cs="Times New Roman"/>
                      <w:color w:val="000000"/>
                      <w:sz w:val="22"/>
                      <w:szCs w:val="22"/>
                    </w:rPr>
                    <w:t>1</w:t>
                  </w:r>
                </w:p>
              </w:tc>
            </w:tr>
            <w:tr w:rsidR="00373848" w14:paraId="00627440" w14:textId="77777777">
              <w:tc>
                <w:tcPr>
                  <w:tcW w:w="0" w:type="auto"/>
                  <w:tcMar>
                    <w:top w:w="30" w:type="dxa"/>
                    <w:left w:w="0" w:type="dxa"/>
                    <w:bottom w:w="30" w:type="dxa"/>
                    <w:right w:w="0" w:type="dxa"/>
                  </w:tcMar>
                </w:tcPr>
                <w:p w14:paraId="429FBE34"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5509B4C" w14:textId="77777777" w:rsidR="00373848" w:rsidRDefault="00AB06D4">
                  <w:r>
                    <w:rPr>
                      <w:rFonts w:ascii="Times New Roman" w:eastAsia="Times New Roman" w:hAnsi="Times New Roman" w:cs="Times New Roman"/>
                      <w:color w:val="000000"/>
                      <w:sz w:val="22"/>
                      <w:szCs w:val="22"/>
                    </w:rPr>
                    <w:t>Easy</w:t>
                  </w:r>
                </w:p>
              </w:tc>
            </w:tr>
            <w:tr w:rsidR="00373848" w14:paraId="5353AEBD" w14:textId="77777777">
              <w:tc>
                <w:tcPr>
                  <w:tcW w:w="0" w:type="auto"/>
                  <w:tcMar>
                    <w:top w:w="30" w:type="dxa"/>
                    <w:left w:w="0" w:type="dxa"/>
                    <w:bottom w:w="30" w:type="dxa"/>
                    <w:right w:w="0" w:type="dxa"/>
                  </w:tcMar>
                </w:tcPr>
                <w:p w14:paraId="5C127338"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ADB1F7C" w14:textId="77777777" w:rsidR="00373848" w:rsidRDefault="00AB06D4">
                  <w:r>
                    <w:rPr>
                      <w:rFonts w:ascii="Times New Roman" w:eastAsia="Times New Roman" w:hAnsi="Times New Roman" w:cs="Times New Roman"/>
                      <w:color w:val="000000"/>
                      <w:sz w:val="22"/>
                      <w:szCs w:val="22"/>
                    </w:rPr>
                    <w:t>BSST.ASWC.17.01.02 - Data</w:t>
                  </w:r>
                </w:p>
              </w:tc>
            </w:tr>
            <w:tr w:rsidR="00373848" w14:paraId="115CE485" w14:textId="77777777">
              <w:tc>
                <w:tcPr>
                  <w:tcW w:w="0" w:type="auto"/>
                  <w:tcMar>
                    <w:top w:w="30" w:type="dxa"/>
                    <w:left w:w="0" w:type="dxa"/>
                    <w:bottom w:w="30" w:type="dxa"/>
                    <w:right w:w="0" w:type="dxa"/>
                  </w:tcMar>
                </w:tcPr>
                <w:p w14:paraId="4C636891"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CAF6FB3"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6D0F50ED" w14:textId="77777777">
              <w:tc>
                <w:tcPr>
                  <w:tcW w:w="0" w:type="auto"/>
                  <w:tcMar>
                    <w:top w:w="30" w:type="dxa"/>
                    <w:left w:w="0" w:type="dxa"/>
                    <w:bottom w:w="30" w:type="dxa"/>
                    <w:right w:w="0" w:type="dxa"/>
                  </w:tcMar>
                </w:tcPr>
                <w:p w14:paraId="33B78886"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2FD5E17" w14:textId="77777777" w:rsidR="00373848" w:rsidRDefault="00AB06D4">
                  <w:r>
                    <w:rPr>
                      <w:rFonts w:ascii="Times New Roman" w:eastAsia="Times New Roman" w:hAnsi="Times New Roman" w:cs="Times New Roman"/>
                      <w:color w:val="000000"/>
                      <w:sz w:val="22"/>
                      <w:szCs w:val="22"/>
                    </w:rPr>
                    <w:t>United States - AK - DISC:</w:t>
                  </w:r>
                </w:p>
              </w:tc>
            </w:tr>
            <w:tr w:rsidR="00373848" w14:paraId="47922C5D" w14:textId="77777777">
              <w:tc>
                <w:tcPr>
                  <w:tcW w:w="0" w:type="auto"/>
                  <w:tcMar>
                    <w:top w:w="30" w:type="dxa"/>
                    <w:left w:w="0" w:type="dxa"/>
                    <w:bottom w:w="30" w:type="dxa"/>
                    <w:right w:w="0" w:type="dxa"/>
                  </w:tcMar>
                </w:tcPr>
                <w:p w14:paraId="7FA07341"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97278D4" w14:textId="77777777" w:rsidR="00373848" w:rsidRDefault="00AB06D4">
                  <w:r>
                    <w:rPr>
                      <w:rFonts w:ascii="Times New Roman" w:eastAsia="Times New Roman" w:hAnsi="Times New Roman" w:cs="Times New Roman"/>
                      <w:color w:val="000000"/>
                      <w:sz w:val="22"/>
                      <w:szCs w:val="22"/>
                    </w:rPr>
                    <w:t>Bloom's: Understand</w:t>
                  </w:r>
                </w:p>
              </w:tc>
            </w:tr>
          </w:tbl>
          <w:p w14:paraId="4DBCD356" w14:textId="77777777" w:rsidR="00373848" w:rsidRDefault="00373848"/>
        </w:tc>
      </w:tr>
    </w:tbl>
    <w:p w14:paraId="23A8897E"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4C0225C" w14:textId="77777777">
        <w:tc>
          <w:tcPr>
            <w:tcW w:w="5000" w:type="pct"/>
            <w:tcMar>
              <w:top w:w="0" w:type="dxa"/>
              <w:left w:w="0" w:type="dxa"/>
              <w:bottom w:w="0" w:type="dxa"/>
              <w:right w:w="0" w:type="dxa"/>
            </w:tcMar>
            <w:vAlign w:val="center"/>
          </w:tcPr>
          <w:p w14:paraId="13AF6CD6" w14:textId="77777777" w:rsidR="00373848" w:rsidRDefault="00AB06D4">
            <w:pPr>
              <w:pStyle w:val="p"/>
            </w:pPr>
            <w:r>
              <w:rPr>
                <w:rFonts w:ascii="Times New Roman" w:eastAsia="Times New Roman" w:hAnsi="Times New Roman" w:cs="Times New Roman"/>
                <w:color w:val="000000"/>
                <w:sz w:val="22"/>
                <w:szCs w:val="22"/>
              </w:rPr>
              <w:t>53. Which of the following variables use the ratio scale of measurement?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429"/>
            </w:tblGrid>
            <w:tr w:rsidR="00373848" w14:paraId="139D6076" w14:textId="77777777">
              <w:tc>
                <w:tcPr>
                  <w:tcW w:w="400" w:type="dxa"/>
                  <w:tcMar>
                    <w:top w:w="0" w:type="dxa"/>
                    <w:left w:w="0" w:type="dxa"/>
                    <w:bottom w:w="0" w:type="dxa"/>
                    <w:right w:w="0" w:type="dxa"/>
                  </w:tcMar>
                </w:tcPr>
                <w:p w14:paraId="4BEEFAD9" w14:textId="77777777" w:rsidR="00373848" w:rsidRDefault="00AB06D4">
                  <w:r>
                    <w:rPr>
                      <w:color w:val="000000"/>
                      <w:sz w:val="20"/>
                      <w:szCs w:val="20"/>
                    </w:rPr>
                    <w:t> </w:t>
                  </w:r>
                </w:p>
              </w:tc>
              <w:tc>
                <w:tcPr>
                  <w:tcW w:w="0" w:type="auto"/>
                  <w:tcMar>
                    <w:top w:w="30" w:type="dxa"/>
                    <w:left w:w="0" w:type="dxa"/>
                    <w:bottom w:w="30" w:type="dxa"/>
                    <w:right w:w="0" w:type="dxa"/>
                  </w:tcMar>
                </w:tcPr>
                <w:p w14:paraId="2A1A3E03"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BC9B123" w14:textId="77777777" w:rsidR="00373848" w:rsidRDefault="00AB06D4">
                  <w:pPr>
                    <w:pStyle w:val="p"/>
                  </w:pPr>
                  <w:r>
                    <w:rPr>
                      <w:rFonts w:ascii="Times New Roman" w:eastAsia="Times New Roman" w:hAnsi="Times New Roman" w:cs="Times New Roman"/>
                      <w:color w:val="000000"/>
                      <w:sz w:val="22"/>
                      <w:szCs w:val="22"/>
                    </w:rPr>
                    <w:t>Social security number</w:t>
                  </w:r>
                </w:p>
              </w:tc>
            </w:tr>
            <w:tr w:rsidR="00373848" w14:paraId="7DB72488" w14:textId="77777777">
              <w:tc>
                <w:tcPr>
                  <w:tcW w:w="400" w:type="dxa"/>
                  <w:tcMar>
                    <w:top w:w="0" w:type="dxa"/>
                    <w:left w:w="0" w:type="dxa"/>
                    <w:bottom w:w="0" w:type="dxa"/>
                    <w:right w:w="0" w:type="dxa"/>
                  </w:tcMar>
                </w:tcPr>
                <w:p w14:paraId="178A530E" w14:textId="77777777" w:rsidR="00373848" w:rsidRDefault="00AB06D4">
                  <w:r>
                    <w:rPr>
                      <w:color w:val="000000"/>
                      <w:sz w:val="20"/>
                      <w:szCs w:val="20"/>
                    </w:rPr>
                    <w:t> </w:t>
                  </w:r>
                </w:p>
              </w:tc>
              <w:tc>
                <w:tcPr>
                  <w:tcW w:w="0" w:type="auto"/>
                  <w:tcMar>
                    <w:top w:w="30" w:type="dxa"/>
                    <w:left w:w="0" w:type="dxa"/>
                    <w:bottom w:w="30" w:type="dxa"/>
                    <w:right w:w="0" w:type="dxa"/>
                  </w:tcMar>
                </w:tcPr>
                <w:p w14:paraId="30A0FECD"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B5BD996" w14:textId="77777777" w:rsidR="00373848" w:rsidRDefault="00AB06D4">
                  <w:pPr>
                    <w:pStyle w:val="p"/>
                  </w:pPr>
                  <w:r>
                    <w:rPr>
                      <w:rFonts w:ascii="Times New Roman" w:eastAsia="Times New Roman" w:hAnsi="Times New Roman" w:cs="Times New Roman"/>
                      <w:color w:val="000000"/>
                      <w:sz w:val="22"/>
                      <w:szCs w:val="22"/>
                    </w:rPr>
                    <w:t>Temperature</w:t>
                  </w:r>
                </w:p>
              </w:tc>
            </w:tr>
            <w:tr w:rsidR="00373848" w14:paraId="75F81C20" w14:textId="77777777">
              <w:tc>
                <w:tcPr>
                  <w:tcW w:w="400" w:type="dxa"/>
                  <w:tcMar>
                    <w:top w:w="0" w:type="dxa"/>
                    <w:left w:w="0" w:type="dxa"/>
                    <w:bottom w:w="0" w:type="dxa"/>
                    <w:right w:w="0" w:type="dxa"/>
                  </w:tcMar>
                </w:tcPr>
                <w:p w14:paraId="76017BD3" w14:textId="77777777" w:rsidR="00373848" w:rsidRDefault="00AB06D4">
                  <w:r>
                    <w:rPr>
                      <w:color w:val="000000"/>
                      <w:sz w:val="20"/>
                      <w:szCs w:val="20"/>
                    </w:rPr>
                    <w:t> </w:t>
                  </w:r>
                </w:p>
              </w:tc>
              <w:tc>
                <w:tcPr>
                  <w:tcW w:w="0" w:type="auto"/>
                  <w:tcMar>
                    <w:top w:w="30" w:type="dxa"/>
                    <w:left w:w="0" w:type="dxa"/>
                    <w:bottom w:w="30" w:type="dxa"/>
                    <w:right w:w="0" w:type="dxa"/>
                  </w:tcMar>
                </w:tcPr>
                <w:p w14:paraId="31F848C3"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D0C251A" w14:textId="77777777" w:rsidR="00373848" w:rsidRDefault="00AB06D4">
                  <w:pPr>
                    <w:pStyle w:val="p"/>
                  </w:pPr>
                  <w:r>
                    <w:rPr>
                      <w:rFonts w:ascii="Times New Roman" w:eastAsia="Times New Roman" w:hAnsi="Times New Roman" w:cs="Times New Roman"/>
                      <w:color w:val="000000"/>
                      <w:sz w:val="22"/>
                      <w:szCs w:val="22"/>
                    </w:rPr>
                    <w:t>Gender</w:t>
                  </w:r>
                </w:p>
              </w:tc>
            </w:tr>
            <w:tr w:rsidR="00373848" w14:paraId="484534ED" w14:textId="77777777">
              <w:tc>
                <w:tcPr>
                  <w:tcW w:w="400" w:type="dxa"/>
                  <w:tcMar>
                    <w:top w:w="0" w:type="dxa"/>
                    <w:left w:w="0" w:type="dxa"/>
                    <w:bottom w:w="0" w:type="dxa"/>
                    <w:right w:w="0" w:type="dxa"/>
                  </w:tcMar>
                </w:tcPr>
                <w:p w14:paraId="4A5BF4FB" w14:textId="77777777" w:rsidR="00373848" w:rsidRDefault="00AB06D4">
                  <w:r>
                    <w:rPr>
                      <w:color w:val="000000"/>
                      <w:sz w:val="20"/>
                      <w:szCs w:val="20"/>
                    </w:rPr>
                    <w:t> </w:t>
                  </w:r>
                </w:p>
              </w:tc>
              <w:tc>
                <w:tcPr>
                  <w:tcW w:w="0" w:type="auto"/>
                  <w:tcMar>
                    <w:top w:w="30" w:type="dxa"/>
                    <w:left w:w="0" w:type="dxa"/>
                    <w:bottom w:w="30" w:type="dxa"/>
                    <w:right w:w="0" w:type="dxa"/>
                  </w:tcMar>
                </w:tcPr>
                <w:p w14:paraId="44D216AD"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ABCCE5A" w14:textId="77777777" w:rsidR="00373848" w:rsidRDefault="00AB06D4">
                  <w:pPr>
                    <w:pStyle w:val="p"/>
                  </w:pPr>
                  <w:r>
                    <w:rPr>
                      <w:rFonts w:ascii="Times New Roman" w:eastAsia="Times New Roman" w:hAnsi="Times New Roman" w:cs="Times New Roman"/>
                      <w:color w:val="000000"/>
                      <w:sz w:val="22"/>
                      <w:szCs w:val="22"/>
                    </w:rPr>
                    <w:t>Income</w:t>
                  </w:r>
                </w:p>
              </w:tc>
            </w:tr>
          </w:tbl>
          <w:p w14:paraId="220C46F6"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09B702E0" w14:textId="77777777">
              <w:tc>
                <w:tcPr>
                  <w:tcW w:w="0" w:type="auto"/>
                  <w:tcMar>
                    <w:top w:w="30" w:type="dxa"/>
                    <w:left w:w="0" w:type="dxa"/>
                    <w:bottom w:w="30" w:type="dxa"/>
                    <w:right w:w="0" w:type="dxa"/>
                  </w:tcMar>
                </w:tcPr>
                <w:p w14:paraId="4C0AFD32"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CA038FC" w14:textId="77777777" w:rsidR="00373848" w:rsidRDefault="00AB06D4">
                  <w:r>
                    <w:rPr>
                      <w:rFonts w:ascii="Times New Roman" w:eastAsia="Times New Roman" w:hAnsi="Times New Roman" w:cs="Times New Roman"/>
                      <w:color w:val="000000"/>
                      <w:sz w:val="22"/>
                      <w:szCs w:val="22"/>
                    </w:rPr>
                    <w:t>d</w:t>
                  </w:r>
                </w:p>
              </w:tc>
            </w:tr>
            <w:tr w:rsidR="00373848" w14:paraId="2CB6C308" w14:textId="77777777">
              <w:tc>
                <w:tcPr>
                  <w:tcW w:w="0" w:type="auto"/>
                  <w:tcMar>
                    <w:top w:w="30" w:type="dxa"/>
                    <w:left w:w="0" w:type="dxa"/>
                    <w:bottom w:w="30" w:type="dxa"/>
                    <w:right w:w="0" w:type="dxa"/>
                  </w:tcMar>
                </w:tcPr>
                <w:p w14:paraId="4CF6115C"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704C2ED" w14:textId="77777777" w:rsidR="00373848" w:rsidRDefault="00AB06D4">
                  <w:r>
                    <w:rPr>
                      <w:rFonts w:ascii="Times New Roman" w:eastAsia="Times New Roman" w:hAnsi="Times New Roman" w:cs="Times New Roman"/>
                      <w:color w:val="000000"/>
                      <w:sz w:val="22"/>
                      <w:szCs w:val="22"/>
                    </w:rPr>
                    <w:t>1</w:t>
                  </w:r>
                </w:p>
              </w:tc>
            </w:tr>
            <w:tr w:rsidR="00373848" w14:paraId="31178ADE" w14:textId="77777777">
              <w:tc>
                <w:tcPr>
                  <w:tcW w:w="0" w:type="auto"/>
                  <w:tcMar>
                    <w:top w:w="30" w:type="dxa"/>
                    <w:left w:w="0" w:type="dxa"/>
                    <w:bottom w:w="30" w:type="dxa"/>
                    <w:right w:w="0" w:type="dxa"/>
                  </w:tcMar>
                </w:tcPr>
                <w:p w14:paraId="7A64E7F0"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C22E0D2" w14:textId="77777777" w:rsidR="00373848" w:rsidRDefault="00AB06D4">
                  <w:r>
                    <w:rPr>
                      <w:rFonts w:ascii="Times New Roman" w:eastAsia="Times New Roman" w:hAnsi="Times New Roman" w:cs="Times New Roman"/>
                      <w:color w:val="000000"/>
                      <w:sz w:val="22"/>
                      <w:szCs w:val="22"/>
                    </w:rPr>
                    <w:t>Easy</w:t>
                  </w:r>
                </w:p>
              </w:tc>
            </w:tr>
            <w:tr w:rsidR="00373848" w14:paraId="6BCC5411" w14:textId="77777777">
              <w:tc>
                <w:tcPr>
                  <w:tcW w:w="0" w:type="auto"/>
                  <w:tcMar>
                    <w:top w:w="30" w:type="dxa"/>
                    <w:left w:w="0" w:type="dxa"/>
                    <w:bottom w:w="30" w:type="dxa"/>
                    <w:right w:w="0" w:type="dxa"/>
                  </w:tcMar>
                </w:tcPr>
                <w:p w14:paraId="6F37316D"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3700714" w14:textId="77777777" w:rsidR="00373848" w:rsidRDefault="00AB06D4">
                  <w:r>
                    <w:rPr>
                      <w:rFonts w:ascii="Times New Roman" w:eastAsia="Times New Roman" w:hAnsi="Times New Roman" w:cs="Times New Roman"/>
                      <w:color w:val="000000"/>
                      <w:sz w:val="22"/>
                      <w:szCs w:val="22"/>
                    </w:rPr>
                    <w:t>BSST.ASWC.17.01.02 - Data</w:t>
                  </w:r>
                </w:p>
              </w:tc>
            </w:tr>
            <w:tr w:rsidR="00373848" w14:paraId="23D63CBD" w14:textId="77777777">
              <w:tc>
                <w:tcPr>
                  <w:tcW w:w="0" w:type="auto"/>
                  <w:tcMar>
                    <w:top w:w="30" w:type="dxa"/>
                    <w:left w:w="0" w:type="dxa"/>
                    <w:bottom w:w="30" w:type="dxa"/>
                    <w:right w:w="0" w:type="dxa"/>
                  </w:tcMar>
                </w:tcPr>
                <w:p w14:paraId="18C20D29"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77F9078"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66CD1DD4" w14:textId="77777777">
              <w:tc>
                <w:tcPr>
                  <w:tcW w:w="0" w:type="auto"/>
                  <w:tcMar>
                    <w:top w:w="30" w:type="dxa"/>
                    <w:left w:w="0" w:type="dxa"/>
                    <w:bottom w:w="30" w:type="dxa"/>
                    <w:right w:w="0" w:type="dxa"/>
                  </w:tcMar>
                </w:tcPr>
                <w:p w14:paraId="6CE4DCC6"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2F68806" w14:textId="77777777" w:rsidR="00373848" w:rsidRDefault="00AB06D4">
                  <w:r>
                    <w:rPr>
                      <w:rFonts w:ascii="Times New Roman" w:eastAsia="Times New Roman" w:hAnsi="Times New Roman" w:cs="Times New Roman"/>
                      <w:color w:val="000000"/>
                      <w:sz w:val="22"/>
                      <w:szCs w:val="22"/>
                    </w:rPr>
                    <w:t>United States - AK - DISC:</w:t>
                  </w:r>
                </w:p>
              </w:tc>
            </w:tr>
            <w:tr w:rsidR="00373848" w14:paraId="17075020" w14:textId="77777777">
              <w:tc>
                <w:tcPr>
                  <w:tcW w:w="0" w:type="auto"/>
                  <w:tcMar>
                    <w:top w:w="30" w:type="dxa"/>
                    <w:left w:w="0" w:type="dxa"/>
                    <w:bottom w:w="30" w:type="dxa"/>
                    <w:right w:w="0" w:type="dxa"/>
                  </w:tcMar>
                </w:tcPr>
                <w:p w14:paraId="65FE2B13"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62C768AB" w14:textId="77777777" w:rsidR="00373848" w:rsidRDefault="00AB06D4">
                  <w:r>
                    <w:rPr>
                      <w:rFonts w:ascii="Times New Roman" w:eastAsia="Times New Roman" w:hAnsi="Times New Roman" w:cs="Times New Roman"/>
                      <w:color w:val="000000"/>
                      <w:sz w:val="22"/>
                      <w:szCs w:val="22"/>
                    </w:rPr>
                    <w:t>Bloom's: Understand</w:t>
                  </w:r>
                </w:p>
              </w:tc>
            </w:tr>
          </w:tbl>
          <w:p w14:paraId="0E99939A" w14:textId="77777777" w:rsidR="00373848" w:rsidRDefault="00373848"/>
        </w:tc>
      </w:tr>
    </w:tbl>
    <w:p w14:paraId="49F2EBBA"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DB323DC" w14:textId="77777777">
        <w:tc>
          <w:tcPr>
            <w:tcW w:w="5000" w:type="pct"/>
            <w:tcMar>
              <w:top w:w="0" w:type="dxa"/>
              <w:left w:w="0" w:type="dxa"/>
              <w:bottom w:w="0" w:type="dxa"/>
              <w:right w:w="0" w:type="dxa"/>
            </w:tcMar>
            <w:vAlign w:val="center"/>
          </w:tcPr>
          <w:p w14:paraId="074A2347" w14:textId="77777777" w:rsidR="00373848" w:rsidRDefault="00AB06D4">
            <w:pPr>
              <w:pStyle w:val="p"/>
            </w:pPr>
            <w:r>
              <w:rPr>
                <w:rFonts w:ascii="Times New Roman" w:eastAsia="Times New Roman" w:hAnsi="Times New Roman" w:cs="Times New Roman"/>
                <w:color w:val="000000"/>
                <w:sz w:val="22"/>
                <w:szCs w:val="22"/>
              </w:rPr>
              <w:t>54. The weight of a candy bar in ounces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729"/>
            </w:tblGrid>
            <w:tr w:rsidR="00373848" w14:paraId="3E5E7800" w14:textId="77777777">
              <w:tc>
                <w:tcPr>
                  <w:tcW w:w="400" w:type="dxa"/>
                  <w:tcMar>
                    <w:top w:w="0" w:type="dxa"/>
                    <w:left w:w="0" w:type="dxa"/>
                    <w:bottom w:w="0" w:type="dxa"/>
                    <w:right w:w="0" w:type="dxa"/>
                  </w:tcMar>
                </w:tcPr>
                <w:p w14:paraId="42381310" w14:textId="77777777" w:rsidR="00373848" w:rsidRDefault="00AB06D4">
                  <w:r>
                    <w:rPr>
                      <w:color w:val="000000"/>
                      <w:sz w:val="20"/>
                      <w:szCs w:val="20"/>
                    </w:rPr>
                    <w:t> </w:t>
                  </w:r>
                </w:p>
              </w:tc>
              <w:tc>
                <w:tcPr>
                  <w:tcW w:w="0" w:type="auto"/>
                  <w:tcMar>
                    <w:top w:w="30" w:type="dxa"/>
                    <w:left w:w="0" w:type="dxa"/>
                    <w:bottom w:w="30" w:type="dxa"/>
                    <w:right w:w="0" w:type="dxa"/>
                  </w:tcMar>
                </w:tcPr>
                <w:p w14:paraId="7C403675"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6762B0D" w14:textId="77777777" w:rsidR="00373848" w:rsidRDefault="00AB06D4">
                  <w:pPr>
                    <w:pStyle w:val="p"/>
                  </w:pPr>
                  <w:r>
                    <w:rPr>
                      <w:rFonts w:ascii="Times New Roman" w:eastAsia="Times New Roman" w:hAnsi="Times New Roman" w:cs="Times New Roman"/>
                      <w:color w:val="000000"/>
                      <w:sz w:val="22"/>
                      <w:szCs w:val="22"/>
                    </w:rPr>
                    <w:t>categorical data.</w:t>
                  </w:r>
                </w:p>
              </w:tc>
            </w:tr>
            <w:tr w:rsidR="00373848" w14:paraId="0EFCB684" w14:textId="77777777">
              <w:tc>
                <w:tcPr>
                  <w:tcW w:w="400" w:type="dxa"/>
                  <w:tcMar>
                    <w:top w:w="0" w:type="dxa"/>
                    <w:left w:w="0" w:type="dxa"/>
                    <w:bottom w:w="0" w:type="dxa"/>
                    <w:right w:w="0" w:type="dxa"/>
                  </w:tcMar>
                </w:tcPr>
                <w:p w14:paraId="492E6F84" w14:textId="77777777" w:rsidR="00373848" w:rsidRDefault="00AB06D4">
                  <w:r>
                    <w:rPr>
                      <w:color w:val="000000"/>
                      <w:sz w:val="20"/>
                      <w:szCs w:val="20"/>
                    </w:rPr>
                    <w:t> </w:t>
                  </w:r>
                </w:p>
              </w:tc>
              <w:tc>
                <w:tcPr>
                  <w:tcW w:w="0" w:type="auto"/>
                  <w:tcMar>
                    <w:top w:w="30" w:type="dxa"/>
                    <w:left w:w="0" w:type="dxa"/>
                    <w:bottom w:w="30" w:type="dxa"/>
                    <w:right w:w="0" w:type="dxa"/>
                  </w:tcMar>
                </w:tcPr>
                <w:p w14:paraId="1578FACA"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D39D712" w14:textId="77777777" w:rsidR="00373848" w:rsidRDefault="00AB06D4">
                  <w:pPr>
                    <w:pStyle w:val="p"/>
                  </w:pPr>
                  <w:r>
                    <w:rPr>
                      <w:rFonts w:ascii="Times New Roman" w:eastAsia="Times New Roman" w:hAnsi="Times New Roman" w:cs="Times New Roman"/>
                      <w:color w:val="000000"/>
                      <w:sz w:val="22"/>
                      <w:szCs w:val="22"/>
                    </w:rPr>
                    <w:t>either categorical or quantitative data.</w:t>
                  </w:r>
                </w:p>
              </w:tc>
            </w:tr>
            <w:tr w:rsidR="00373848" w14:paraId="737AEC93" w14:textId="77777777">
              <w:tc>
                <w:tcPr>
                  <w:tcW w:w="400" w:type="dxa"/>
                  <w:tcMar>
                    <w:top w:w="0" w:type="dxa"/>
                    <w:left w:w="0" w:type="dxa"/>
                    <w:bottom w:w="0" w:type="dxa"/>
                    <w:right w:w="0" w:type="dxa"/>
                  </w:tcMar>
                </w:tcPr>
                <w:p w14:paraId="0FF2ABCA" w14:textId="77777777" w:rsidR="00373848" w:rsidRDefault="00AB06D4">
                  <w:r>
                    <w:rPr>
                      <w:color w:val="000000"/>
                      <w:sz w:val="20"/>
                      <w:szCs w:val="20"/>
                    </w:rPr>
                    <w:t> </w:t>
                  </w:r>
                </w:p>
              </w:tc>
              <w:tc>
                <w:tcPr>
                  <w:tcW w:w="0" w:type="auto"/>
                  <w:tcMar>
                    <w:top w:w="30" w:type="dxa"/>
                    <w:left w:w="0" w:type="dxa"/>
                    <w:bottom w:w="30" w:type="dxa"/>
                    <w:right w:w="0" w:type="dxa"/>
                  </w:tcMar>
                </w:tcPr>
                <w:p w14:paraId="6BB522F2"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F0A9175" w14:textId="77777777" w:rsidR="00373848" w:rsidRDefault="00AB06D4">
                  <w:pPr>
                    <w:pStyle w:val="p"/>
                  </w:pPr>
                  <w:r>
                    <w:rPr>
                      <w:rFonts w:ascii="Times New Roman" w:eastAsia="Times New Roman" w:hAnsi="Times New Roman" w:cs="Times New Roman"/>
                      <w:color w:val="000000"/>
                      <w:sz w:val="22"/>
                      <w:szCs w:val="22"/>
                    </w:rPr>
                    <w:t>weight data.</w:t>
                  </w:r>
                </w:p>
              </w:tc>
            </w:tr>
            <w:tr w:rsidR="00373848" w14:paraId="1AFEB61D" w14:textId="77777777">
              <w:tc>
                <w:tcPr>
                  <w:tcW w:w="400" w:type="dxa"/>
                  <w:tcMar>
                    <w:top w:w="0" w:type="dxa"/>
                    <w:left w:w="0" w:type="dxa"/>
                    <w:bottom w:w="0" w:type="dxa"/>
                    <w:right w:w="0" w:type="dxa"/>
                  </w:tcMar>
                </w:tcPr>
                <w:p w14:paraId="4DD2B0A6" w14:textId="77777777" w:rsidR="00373848" w:rsidRDefault="00AB06D4">
                  <w:r>
                    <w:rPr>
                      <w:color w:val="000000"/>
                      <w:sz w:val="20"/>
                      <w:szCs w:val="20"/>
                    </w:rPr>
                    <w:t> </w:t>
                  </w:r>
                </w:p>
              </w:tc>
              <w:tc>
                <w:tcPr>
                  <w:tcW w:w="0" w:type="auto"/>
                  <w:tcMar>
                    <w:top w:w="30" w:type="dxa"/>
                    <w:left w:w="0" w:type="dxa"/>
                    <w:bottom w:w="30" w:type="dxa"/>
                    <w:right w:w="0" w:type="dxa"/>
                  </w:tcMar>
                </w:tcPr>
                <w:p w14:paraId="26CFA3DA"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6CDA9FB" w14:textId="77777777" w:rsidR="00373848" w:rsidRDefault="00AB06D4">
                  <w:pPr>
                    <w:pStyle w:val="p"/>
                  </w:pPr>
                  <w:r>
                    <w:rPr>
                      <w:rFonts w:ascii="Times New Roman" w:eastAsia="Times New Roman" w:hAnsi="Times New Roman" w:cs="Times New Roman"/>
                      <w:color w:val="000000"/>
                      <w:sz w:val="22"/>
                      <w:szCs w:val="22"/>
                    </w:rPr>
                    <w:t>quantitative data.</w:t>
                  </w:r>
                </w:p>
              </w:tc>
            </w:tr>
          </w:tbl>
          <w:p w14:paraId="389D254B"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2EC2A909" w14:textId="77777777">
              <w:tc>
                <w:tcPr>
                  <w:tcW w:w="0" w:type="auto"/>
                  <w:tcMar>
                    <w:top w:w="30" w:type="dxa"/>
                    <w:left w:w="0" w:type="dxa"/>
                    <w:bottom w:w="30" w:type="dxa"/>
                    <w:right w:w="0" w:type="dxa"/>
                  </w:tcMar>
                </w:tcPr>
                <w:p w14:paraId="7FAC6EE8"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527B11F" w14:textId="77777777" w:rsidR="00373848" w:rsidRDefault="00AB06D4">
                  <w:r>
                    <w:rPr>
                      <w:rFonts w:ascii="Times New Roman" w:eastAsia="Times New Roman" w:hAnsi="Times New Roman" w:cs="Times New Roman"/>
                      <w:color w:val="000000"/>
                      <w:sz w:val="22"/>
                      <w:szCs w:val="22"/>
                    </w:rPr>
                    <w:t>d</w:t>
                  </w:r>
                </w:p>
              </w:tc>
            </w:tr>
            <w:tr w:rsidR="00373848" w14:paraId="595AE949" w14:textId="77777777">
              <w:tc>
                <w:tcPr>
                  <w:tcW w:w="0" w:type="auto"/>
                  <w:tcMar>
                    <w:top w:w="30" w:type="dxa"/>
                    <w:left w:w="0" w:type="dxa"/>
                    <w:bottom w:w="30" w:type="dxa"/>
                    <w:right w:w="0" w:type="dxa"/>
                  </w:tcMar>
                </w:tcPr>
                <w:p w14:paraId="7CDB8FA3"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E226A76" w14:textId="77777777" w:rsidR="00373848" w:rsidRDefault="00AB06D4">
                  <w:r>
                    <w:rPr>
                      <w:rFonts w:ascii="Times New Roman" w:eastAsia="Times New Roman" w:hAnsi="Times New Roman" w:cs="Times New Roman"/>
                      <w:color w:val="000000"/>
                      <w:sz w:val="22"/>
                      <w:szCs w:val="22"/>
                    </w:rPr>
                    <w:t>1</w:t>
                  </w:r>
                </w:p>
              </w:tc>
            </w:tr>
            <w:tr w:rsidR="00373848" w14:paraId="458D1EB4" w14:textId="77777777">
              <w:tc>
                <w:tcPr>
                  <w:tcW w:w="0" w:type="auto"/>
                  <w:tcMar>
                    <w:top w:w="30" w:type="dxa"/>
                    <w:left w:w="0" w:type="dxa"/>
                    <w:bottom w:w="30" w:type="dxa"/>
                    <w:right w:w="0" w:type="dxa"/>
                  </w:tcMar>
                </w:tcPr>
                <w:p w14:paraId="0FB48D1C"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C961AC1" w14:textId="77777777" w:rsidR="00373848" w:rsidRDefault="00AB06D4">
                  <w:r>
                    <w:rPr>
                      <w:rFonts w:ascii="Times New Roman" w:eastAsia="Times New Roman" w:hAnsi="Times New Roman" w:cs="Times New Roman"/>
                      <w:color w:val="000000"/>
                      <w:sz w:val="22"/>
                      <w:szCs w:val="22"/>
                    </w:rPr>
                    <w:t>Easy</w:t>
                  </w:r>
                </w:p>
              </w:tc>
            </w:tr>
            <w:tr w:rsidR="00373848" w14:paraId="3C4C5F09" w14:textId="77777777">
              <w:tc>
                <w:tcPr>
                  <w:tcW w:w="0" w:type="auto"/>
                  <w:tcMar>
                    <w:top w:w="30" w:type="dxa"/>
                    <w:left w:w="0" w:type="dxa"/>
                    <w:bottom w:w="30" w:type="dxa"/>
                    <w:right w:w="0" w:type="dxa"/>
                  </w:tcMar>
                </w:tcPr>
                <w:p w14:paraId="51DFA8E5" w14:textId="77777777" w:rsidR="00373848" w:rsidRDefault="00AB06D4">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14:paraId="0C5F3A4D" w14:textId="77777777" w:rsidR="00373848" w:rsidRDefault="00AB06D4">
                  <w:r>
                    <w:rPr>
                      <w:rFonts w:ascii="Times New Roman" w:eastAsia="Times New Roman" w:hAnsi="Times New Roman" w:cs="Times New Roman"/>
                      <w:color w:val="000000"/>
                      <w:sz w:val="22"/>
                      <w:szCs w:val="22"/>
                    </w:rPr>
                    <w:t>BSST.ASWC.17.01.02 - Data</w:t>
                  </w:r>
                </w:p>
              </w:tc>
            </w:tr>
            <w:tr w:rsidR="00373848" w14:paraId="2F86CB06" w14:textId="77777777">
              <w:tc>
                <w:tcPr>
                  <w:tcW w:w="0" w:type="auto"/>
                  <w:tcMar>
                    <w:top w:w="30" w:type="dxa"/>
                    <w:left w:w="0" w:type="dxa"/>
                    <w:bottom w:w="30" w:type="dxa"/>
                    <w:right w:w="0" w:type="dxa"/>
                  </w:tcMar>
                </w:tcPr>
                <w:p w14:paraId="58E6A58C"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369DE6D"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B6F5A9A" w14:textId="77777777">
              <w:tc>
                <w:tcPr>
                  <w:tcW w:w="0" w:type="auto"/>
                  <w:tcMar>
                    <w:top w:w="30" w:type="dxa"/>
                    <w:left w:w="0" w:type="dxa"/>
                    <w:bottom w:w="30" w:type="dxa"/>
                    <w:right w:w="0" w:type="dxa"/>
                  </w:tcMar>
                </w:tcPr>
                <w:p w14:paraId="61276D55"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409A5302" w14:textId="77777777" w:rsidR="00373848" w:rsidRDefault="00AB06D4">
                  <w:r>
                    <w:rPr>
                      <w:rFonts w:ascii="Times New Roman" w:eastAsia="Times New Roman" w:hAnsi="Times New Roman" w:cs="Times New Roman"/>
                      <w:color w:val="000000"/>
                      <w:sz w:val="22"/>
                      <w:szCs w:val="22"/>
                    </w:rPr>
                    <w:t>United States - AK - DISC:</w:t>
                  </w:r>
                </w:p>
              </w:tc>
            </w:tr>
            <w:tr w:rsidR="00373848" w14:paraId="2C548ACA" w14:textId="77777777">
              <w:tc>
                <w:tcPr>
                  <w:tcW w:w="0" w:type="auto"/>
                  <w:tcMar>
                    <w:top w:w="30" w:type="dxa"/>
                    <w:left w:w="0" w:type="dxa"/>
                    <w:bottom w:w="30" w:type="dxa"/>
                    <w:right w:w="0" w:type="dxa"/>
                  </w:tcMar>
                </w:tcPr>
                <w:p w14:paraId="79F3AED7"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48779B3" w14:textId="77777777" w:rsidR="00373848" w:rsidRDefault="00AB06D4">
                  <w:r>
                    <w:rPr>
                      <w:rFonts w:ascii="Times New Roman" w:eastAsia="Times New Roman" w:hAnsi="Times New Roman" w:cs="Times New Roman"/>
                      <w:color w:val="000000"/>
                      <w:sz w:val="22"/>
                      <w:szCs w:val="22"/>
                    </w:rPr>
                    <w:t>Bloom's: Understand</w:t>
                  </w:r>
                </w:p>
              </w:tc>
            </w:tr>
          </w:tbl>
          <w:p w14:paraId="425D3B27" w14:textId="77777777" w:rsidR="00373848" w:rsidRDefault="00373848"/>
        </w:tc>
      </w:tr>
    </w:tbl>
    <w:p w14:paraId="2C73567C"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C7727EF" w14:textId="77777777">
        <w:tc>
          <w:tcPr>
            <w:tcW w:w="5000" w:type="pct"/>
            <w:tcMar>
              <w:top w:w="0" w:type="dxa"/>
              <w:left w:w="0" w:type="dxa"/>
              <w:bottom w:w="0" w:type="dxa"/>
              <w:right w:w="0" w:type="dxa"/>
            </w:tcMar>
            <w:vAlign w:val="center"/>
          </w:tcPr>
          <w:p w14:paraId="5FC9A94A" w14:textId="77777777" w:rsidR="00373848" w:rsidRDefault="00AB06D4">
            <w:pPr>
              <w:pStyle w:val="p"/>
            </w:pPr>
            <w:r>
              <w:rPr>
                <w:rFonts w:ascii="Times New Roman" w:eastAsia="Times New Roman" w:hAnsi="Times New Roman" w:cs="Times New Roman"/>
                <w:color w:val="000000"/>
                <w:sz w:val="22"/>
                <w:szCs w:val="22"/>
              </w:rPr>
              <w:t>55. The height of a building, measured in feet,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729"/>
            </w:tblGrid>
            <w:tr w:rsidR="00373848" w14:paraId="10416750" w14:textId="77777777">
              <w:tc>
                <w:tcPr>
                  <w:tcW w:w="400" w:type="dxa"/>
                  <w:tcMar>
                    <w:top w:w="0" w:type="dxa"/>
                    <w:left w:w="0" w:type="dxa"/>
                    <w:bottom w:w="0" w:type="dxa"/>
                    <w:right w:w="0" w:type="dxa"/>
                  </w:tcMar>
                </w:tcPr>
                <w:p w14:paraId="56705858" w14:textId="77777777" w:rsidR="00373848" w:rsidRDefault="00AB06D4">
                  <w:r>
                    <w:rPr>
                      <w:color w:val="000000"/>
                      <w:sz w:val="20"/>
                      <w:szCs w:val="20"/>
                    </w:rPr>
                    <w:t> </w:t>
                  </w:r>
                </w:p>
              </w:tc>
              <w:tc>
                <w:tcPr>
                  <w:tcW w:w="0" w:type="auto"/>
                  <w:tcMar>
                    <w:top w:w="30" w:type="dxa"/>
                    <w:left w:w="0" w:type="dxa"/>
                    <w:bottom w:w="30" w:type="dxa"/>
                    <w:right w:w="0" w:type="dxa"/>
                  </w:tcMar>
                </w:tcPr>
                <w:p w14:paraId="2EFA075B"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8F8EA4D" w14:textId="77777777" w:rsidR="00373848" w:rsidRDefault="00AB06D4">
                  <w:pPr>
                    <w:pStyle w:val="p"/>
                  </w:pPr>
                  <w:r>
                    <w:rPr>
                      <w:rFonts w:ascii="Times New Roman" w:eastAsia="Times New Roman" w:hAnsi="Times New Roman" w:cs="Times New Roman"/>
                      <w:color w:val="000000"/>
                      <w:sz w:val="22"/>
                      <w:szCs w:val="22"/>
                    </w:rPr>
                    <w:t>categorical data.</w:t>
                  </w:r>
                </w:p>
              </w:tc>
            </w:tr>
            <w:tr w:rsidR="00373848" w14:paraId="5C3FF0E4" w14:textId="77777777">
              <w:tc>
                <w:tcPr>
                  <w:tcW w:w="400" w:type="dxa"/>
                  <w:tcMar>
                    <w:top w:w="0" w:type="dxa"/>
                    <w:left w:w="0" w:type="dxa"/>
                    <w:bottom w:w="0" w:type="dxa"/>
                    <w:right w:w="0" w:type="dxa"/>
                  </w:tcMar>
                </w:tcPr>
                <w:p w14:paraId="38252BA6" w14:textId="77777777" w:rsidR="00373848" w:rsidRDefault="00AB06D4">
                  <w:r>
                    <w:rPr>
                      <w:color w:val="000000"/>
                      <w:sz w:val="20"/>
                      <w:szCs w:val="20"/>
                    </w:rPr>
                    <w:t> </w:t>
                  </w:r>
                </w:p>
              </w:tc>
              <w:tc>
                <w:tcPr>
                  <w:tcW w:w="0" w:type="auto"/>
                  <w:tcMar>
                    <w:top w:w="30" w:type="dxa"/>
                    <w:left w:w="0" w:type="dxa"/>
                    <w:bottom w:w="30" w:type="dxa"/>
                    <w:right w:w="0" w:type="dxa"/>
                  </w:tcMar>
                </w:tcPr>
                <w:p w14:paraId="05085301"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B64FCB8" w14:textId="77777777" w:rsidR="00373848" w:rsidRDefault="00AB06D4">
                  <w:pPr>
                    <w:pStyle w:val="p"/>
                  </w:pPr>
                  <w:r>
                    <w:rPr>
                      <w:rFonts w:ascii="Times New Roman" w:eastAsia="Times New Roman" w:hAnsi="Times New Roman" w:cs="Times New Roman"/>
                      <w:color w:val="000000"/>
                      <w:sz w:val="22"/>
                      <w:szCs w:val="22"/>
                    </w:rPr>
                    <w:t>either categorical or quantitative data.</w:t>
                  </w:r>
                </w:p>
              </w:tc>
            </w:tr>
            <w:tr w:rsidR="00373848" w14:paraId="51A54031" w14:textId="77777777">
              <w:tc>
                <w:tcPr>
                  <w:tcW w:w="400" w:type="dxa"/>
                  <w:tcMar>
                    <w:top w:w="0" w:type="dxa"/>
                    <w:left w:w="0" w:type="dxa"/>
                    <w:bottom w:w="0" w:type="dxa"/>
                    <w:right w:w="0" w:type="dxa"/>
                  </w:tcMar>
                </w:tcPr>
                <w:p w14:paraId="1C0930B3" w14:textId="77777777" w:rsidR="00373848" w:rsidRDefault="00AB06D4">
                  <w:r>
                    <w:rPr>
                      <w:color w:val="000000"/>
                      <w:sz w:val="20"/>
                      <w:szCs w:val="20"/>
                    </w:rPr>
                    <w:t> </w:t>
                  </w:r>
                </w:p>
              </w:tc>
              <w:tc>
                <w:tcPr>
                  <w:tcW w:w="0" w:type="auto"/>
                  <w:tcMar>
                    <w:top w:w="30" w:type="dxa"/>
                    <w:left w:w="0" w:type="dxa"/>
                    <w:bottom w:w="30" w:type="dxa"/>
                    <w:right w:w="0" w:type="dxa"/>
                  </w:tcMar>
                </w:tcPr>
                <w:p w14:paraId="279DFCA6"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2F239ED" w14:textId="77777777" w:rsidR="00373848" w:rsidRDefault="00AB06D4">
                  <w:pPr>
                    <w:pStyle w:val="p"/>
                  </w:pPr>
                  <w:r>
                    <w:rPr>
                      <w:rFonts w:ascii="Times New Roman" w:eastAsia="Times New Roman" w:hAnsi="Times New Roman" w:cs="Times New Roman"/>
                      <w:color w:val="000000"/>
                      <w:sz w:val="22"/>
                      <w:szCs w:val="22"/>
                    </w:rPr>
                    <w:t>feet data.</w:t>
                  </w:r>
                </w:p>
              </w:tc>
            </w:tr>
            <w:tr w:rsidR="00373848" w14:paraId="2F7FC7B6" w14:textId="77777777">
              <w:tc>
                <w:tcPr>
                  <w:tcW w:w="400" w:type="dxa"/>
                  <w:tcMar>
                    <w:top w:w="0" w:type="dxa"/>
                    <w:left w:w="0" w:type="dxa"/>
                    <w:bottom w:w="0" w:type="dxa"/>
                    <w:right w:w="0" w:type="dxa"/>
                  </w:tcMar>
                </w:tcPr>
                <w:p w14:paraId="4B9C84D2" w14:textId="77777777" w:rsidR="00373848" w:rsidRDefault="00AB06D4">
                  <w:r>
                    <w:rPr>
                      <w:color w:val="000000"/>
                      <w:sz w:val="20"/>
                      <w:szCs w:val="20"/>
                    </w:rPr>
                    <w:t> </w:t>
                  </w:r>
                </w:p>
              </w:tc>
              <w:tc>
                <w:tcPr>
                  <w:tcW w:w="0" w:type="auto"/>
                  <w:tcMar>
                    <w:top w:w="30" w:type="dxa"/>
                    <w:left w:w="0" w:type="dxa"/>
                    <w:bottom w:w="30" w:type="dxa"/>
                    <w:right w:w="0" w:type="dxa"/>
                  </w:tcMar>
                </w:tcPr>
                <w:p w14:paraId="4EA05124"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755BEA5" w14:textId="77777777" w:rsidR="00373848" w:rsidRDefault="00AB06D4">
                  <w:pPr>
                    <w:pStyle w:val="p"/>
                  </w:pPr>
                  <w:r>
                    <w:rPr>
                      <w:rFonts w:ascii="Times New Roman" w:eastAsia="Times New Roman" w:hAnsi="Times New Roman" w:cs="Times New Roman"/>
                      <w:color w:val="000000"/>
                      <w:sz w:val="22"/>
                      <w:szCs w:val="22"/>
                    </w:rPr>
                    <w:t>quantitative data.</w:t>
                  </w:r>
                </w:p>
              </w:tc>
            </w:tr>
          </w:tbl>
          <w:p w14:paraId="541D700D"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7A84082C" w14:textId="77777777">
              <w:tc>
                <w:tcPr>
                  <w:tcW w:w="0" w:type="auto"/>
                  <w:tcMar>
                    <w:top w:w="30" w:type="dxa"/>
                    <w:left w:w="0" w:type="dxa"/>
                    <w:bottom w:w="30" w:type="dxa"/>
                    <w:right w:w="0" w:type="dxa"/>
                  </w:tcMar>
                </w:tcPr>
                <w:p w14:paraId="086081E3"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96388CD" w14:textId="77777777" w:rsidR="00373848" w:rsidRDefault="00AB06D4">
                  <w:r>
                    <w:rPr>
                      <w:rFonts w:ascii="Times New Roman" w:eastAsia="Times New Roman" w:hAnsi="Times New Roman" w:cs="Times New Roman"/>
                      <w:color w:val="000000"/>
                      <w:sz w:val="22"/>
                      <w:szCs w:val="22"/>
                    </w:rPr>
                    <w:t>d</w:t>
                  </w:r>
                </w:p>
              </w:tc>
            </w:tr>
            <w:tr w:rsidR="00373848" w14:paraId="4868748C" w14:textId="77777777">
              <w:tc>
                <w:tcPr>
                  <w:tcW w:w="0" w:type="auto"/>
                  <w:tcMar>
                    <w:top w:w="30" w:type="dxa"/>
                    <w:left w:w="0" w:type="dxa"/>
                    <w:bottom w:w="30" w:type="dxa"/>
                    <w:right w:w="0" w:type="dxa"/>
                  </w:tcMar>
                </w:tcPr>
                <w:p w14:paraId="363A68CF"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9D3AB88" w14:textId="77777777" w:rsidR="00373848" w:rsidRDefault="00AB06D4">
                  <w:r>
                    <w:rPr>
                      <w:rFonts w:ascii="Times New Roman" w:eastAsia="Times New Roman" w:hAnsi="Times New Roman" w:cs="Times New Roman"/>
                      <w:color w:val="000000"/>
                      <w:sz w:val="22"/>
                      <w:szCs w:val="22"/>
                    </w:rPr>
                    <w:t>1</w:t>
                  </w:r>
                </w:p>
              </w:tc>
            </w:tr>
            <w:tr w:rsidR="00373848" w14:paraId="7ED401C8" w14:textId="77777777">
              <w:tc>
                <w:tcPr>
                  <w:tcW w:w="0" w:type="auto"/>
                  <w:tcMar>
                    <w:top w:w="30" w:type="dxa"/>
                    <w:left w:w="0" w:type="dxa"/>
                    <w:bottom w:w="30" w:type="dxa"/>
                    <w:right w:w="0" w:type="dxa"/>
                  </w:tcMar>
                </w:tcPr>
                <w:p w14:paraId="6A4BE750"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CF5DAB3" w14:textId="77777777" w:rsidR="00373848" w:rsidRDefault="00AB06D4">
                  <w:r>
                    <w:rPr>
                      <w:rFonts w:ascii="Times New Roman" w:eastAsia="Times New Roman" w:hAnsi="Times New Roman" w:cs="Times New Roman"/>
                      <w:color w:val="000000"/>
                      <w:sz w:val="22"/>
                      <w:szCs w:val="22"/>
                    </w:rPr>
                    <w:t>Easy</w:t>
                  </w:r>
                </w:p>
              </w:tc>
            </w:tr>
            <w:tr w:rsidR="00373848" w14:paraId="5E9B4E2F" w14:textId="77777777">
              <w:tc>
                <w:tcPr>
                  <w:tcW w:w="0" w:type="auto"/>
                  <w:tcMar>
                    <w:top w:w="30" w:type="dxa"/>
                    <w:left w:w="0" w:type="dxa"/>
                    <w:bottom w:w="30" w:type="dxa"/>
                    <w:right w:w="0" w:type="dxa"/>
                  </w:tcMar>
                </w:tcPr>
                <w:p w14:paraId="26554022"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F8A102D" w14:textId="77777777" w:rsidR="00373848" w:rsidRDefault="00AB06D4">
                  <w:r>
                    <w:rPr>
                      <w:rFonts w:ascii="Times New Roman" w:eastAsia="Times New Roman" w:hAnsi="Times New Roman" w:cs="Times New Roman"/>
                      <w:color w:val="000000"/>
                      <w:sz w:val="22"/>
                      <w:szCs w:val="22"/>
                    </w:rPr>
                    <w:t>BSST.ASWC.17.01.02 - Data</w:t>
                  </w:r>
                </w:p>
              </w:tc>
            </w:tr>
            <w:tr w:rsidR="00373848" w14:paraId="3FBB0E2E" w14:textId="77777777">
              <w:tc>
                <w:tcPr>
                  <w:tcW w:w="0" w:type="auto"/>
                  <w:tcMar>
                    <w:top w:w="30" w:type="dxa"/>
                    <w:left w:w="0" w:type="dxa"/>
                    <w:bottom w:w="30" w:type="dxa"/>
                    <w:right w:w="0" w:type="dxa"/>
                  </w:tcMar>
                </w:tcPr>
                <w:p w14:paraId="071357FD"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C234281"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976BF56" w14:textId="77777777">
              <w:tc>
                <w:tcPr>
                  <w:tcW w:w="0" w:type="auto"/>
                  <w:tcMar>
                    <w:top w:w="30" w:type="dxa"/>
                    <w:left w:w="0" w:type="dxa"/>
                    <w:bottom w:w="30" w:type="dxa"/>
                    <w:right w:w="0" w:type="dxa"/>
                  </w:tcMar>
                </w:tcPr>
                <w:p w14:paraId="061BC0D9"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1C1F8E8" w14:textId="77777777" w:rsidR="00373848" w:rsidRDefault="00AB06D4">
                  <w:r>
                    <w:rPr>
                      <w:rFonts w:ascii="Times New Roman" w:eastAsia="Times New Roman" w:hAnsi="Times New Roman" w:cs="Times New Roman"/>
                      <w:color w:val="000000"/>
                      <w:sz w:val="22"/>
                      <w:szCs w:val="22"/>
                    </w:rPr>
                    <w:t>United States - AK - DISC:</w:t>
                  </w:r>
                </w:p>
              </w:tc>
            </w:tr>
            <w:tr w:rsidR="00373848" w14:paraId="358B5EEE" w14:textId="77777777">
              <w:tc>
                <w:tcPr>
                  <w:tcW w:w="0" w:type="auto"/>
                  <w:tcMar>
                    <w:top w:w="30" w:type="dxa"/>
                    <w:left w:w="0" w:type="dxa"/>
                    <w:bottom w:w="30" w:type="dxa"/>
                    <w:right w:w="0" w:type="dxa"/>
                  </w:tcMar>
                </w:tcPr>
                <w:p w14:paraId="1B97252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07A0E83" w14:textId="77777777" w:rsidR="00373848" w:rsidRDefault="00AB06D4">
                  <w:r>
                    <w:rPr>
                      <w:rFonts w:ascii="Times New Roman" w:eastAsia="Times New Roman" w:hAnsi="Times New Roman" w:cs="Times New Roman"/>
                      <w:color w:val="000000"/>
                      <w:sz w:val="22"/>
                      <w:szCs w:val="22"/>
                    </w:rPr>
                    <w:t>Bloom's: Understand</w:t>
                  </w:r>
                </w:p>
              </w:tc>
            </w:tr>
          </w:tbl>
          <w:p w14:paraId="3EC591CC" w14:textId="77777777" w:rsidR="00373848" w:rsidRDefault="00373848"/>
        </w:tc>
      </w:tr>
    </w:tbl>
    <w:p w14:paraId="4243DA16"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4D57014" w14:textId="77777777">
        <w:tc>
          <w:tcPr>
            <w:tcW w:w="5000" w:type="pct"/>
            <w:tcMar>
              <w:top w:w="0" w:type="dxa"/>
              <w:left w:w="0" w:type="dxa"/>
              <w:bottom w:w="0" w:type="dxa"/>
              <w:right w:w="0" w:type="dxa"/>
            </w:tcMar>
            <w:vAlign w:val="center"/>
          </w:tcPr>
          <w:p w14:paraId="401244CD" w14:textId="77777777" w:rsidR="00373848" w:rsidRDefault="00AB06D4">
            <w:pPr>
              <w:pStyle w:val="p"/>
            </w:pPr>
            <w:r>
              <w:rPr>
                <w:rFonts w:ascii="Times New Roman" w:eastAsia="Times New Roman" w:hAnsi="Times New Roman" w:cs="Times New Roman"/>
                <w:color w:val="000000"/>
                <w:sz w:val="22"/>
                <w:szCs w:val="22"/>
              </w:rPr>
              <w:t>56. An interviewer has made an error in recording the data. This type of error is known as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642"/>
            </w:tblGrid>
            <w:tr w:rsidR="00373848" w14:paraId="1A2F0705" w14:textId="77777777">
              <w:tc>
                <w:tcPr>
                  <w:tcW w:w="400" w:type="dxa"/>
                  <w:tcMar>
                    <w:top w:w="0" w:type="dxa"/>
                    <w:left w:w="0" w:type="dxa"/>
                    <w:bottom w:w="0" w:type="dxa"/>
                    <w:right w:w="0" w:type="dxa"/>
                  </w:tcMar>
                </w:tcPr>
                <w:p w14:paraId="17E638E7" w14:textId="77777777" w:rsidR="00373848" w:rsidRDefault="00AB06D4">
                  <w:r>
                    <w:rPr>
                      <w:color w:val="000000"/>
                      <w:sz w:val="20"/>
                      <w:szCs w:val="20"/>
                    </w:rPr>
                    <w:t> </w:t>
                  </w:r>
                </w:p>
              </w:tc>
              <w:tc>
                <w:tcPr>
                  <w:tcW w:w="0" w:type="auto"/>
                  <w:tcMar>
                    <w:top w:w="30" w:type="dxa"/>
                    <w:left w:w="0" w:type="dxa"/>
                    <w:bottom w:w="30" w:type="dxa"/>
                    <w:right w:w="0" w:type="dxa"/>
                  </w:tcMar>
                </w:tcPr>
                <w:p w14:paraId="7621B3E1"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5FEC743" w14:textId="77777777" w:rsidR="00373848" w:rsidRDefault="00AB06D4">
                  <w:pPr>
                    <w:pStyle w:val="p"/>
                  </w:pPr>
                  <w:r>
                    <w:rPr>
                      <w:rFonts w:ascii="Times New Roman" w:eastAsia="Times New Roman" w:hAnsi="Times New Roman" w:cs="Times New Roman"/>
                      <w:color w:val="000000"/>
                      <w:sz w:val="22"/>
                      <w:szCs w:val="22"/>
                    </w:rPr>
                    <w:t>an experimental error.</w:t>
                  </w:r>
                </w:p>
              </w:tc>
            </w:tr>
            <w:tr w:rsidR="00373848" w14:paraId="68D26778" w14:textId="77777777">
              <w:tc>
                <w:tcPr>
                  <w:tcW w:w="400" w:type="dxa"/>
                  <w:tcMar>
                    <w:top w:w="0" w:type="dxa"/>
                    <w:left w:w="0" w:type="dxa"/>
                    <w:bottom w:w="0" w:type="dxa"/>
                    <w:right w:w="0" w:type="dxa"/>
                  </w:tcMar>
                </w:tcPr>
                <w:p w14:paraId="192D0EB4" w14:textId="77777777" w:rsidR="00373848" w:rsidRDefault="00AB06D4">
                  <w:r>
                    <w:rPr>
                      <w:color w:val="000000"/>
                      <w:sz w:val="20"/>
                      <w:szCs w:val="20"/>
                    </w:rPr>
                    <w:t> </w:t>
                  </w:r>
                </w:p>
              </w:tc>
              <w:tc>
                <w:tcPr>
                  <w:tcW w:w="0" w:type="auto"/>
                  <w:tcMar>
                    <w:top w:w="30" w:type="dxa"/>
                    <w:left w:w="0" w:type="dxa"/>
                    <w:bottom w:w="30" w:type="dxa"/>
                    <w:right w:w="0" w:type="dxa"/>
                  </w:tcMar>
                </w:tcPr>
                <w:p w14:paraId="7099D898"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9172AD1" w14:textId="77777777" w:rsidR="00373848" w:rsidRDefault="00AB06D4">
                  <w:pPr>
                    <w:pStyle w:val="p"/>
                  </w:pPr>
                  <w:r>
                    <w:rPr>
                      <w:rFonts w:ascii="Times New Roman" w:eastAsia="Times New Roman" w:hAnsi="Times New Roman" w:cs="Times New Roman"/>
                      <w:color w:val="000000"/>
                      <w:sz w:val="22"/>
                      <w:szCs w:val="22"/>
                    </w:rPr>
                    <w:t>a data acquisition error.</w:t>
                  </w:r>
                </w:p>
              </w:tc>
            </w:tr>
            <w:tr w:rsidR="00373848" w14:paraId="2C05FC97" w14:textId="77777777">
              <w:tc>
                <w:tcPr>
                  <w:tcW w:w="400" w:type="dxa"/>
                  <w:tcMar>
                    <w:top w:w="0" w:type="dxa"/>
                    <w:left w:w="0" w:type="dxa"/>
                    <w:bottom w:w="0" w:type="dxa"/>
                    <w:right w:w="0" w:type="dxa"/>
                  </w:tcMar>
                </w:tcPr>
                <w:p w14:paraId="6AD854BC" w14:textId="77777777" w:rsidR="00373848" w:rsidRDefault="00AB06D4">
                  <w:r>
                    <w:rPr>
                      <w:color w:val="000000"/>
                      <w:sz w:val="20"/>
                      <w:szCs w:val="20"/>
                    </w:rPr>
                    <w:t> </w:t>
                  </w:r>
                </w:p>
              </w:tc>
              <w:tc>
                <w:tcPr>
                  <w:tcW w:w="0" w:type="auto"/>
                  <w:tcMar>
                    <w:top w:w="30" w:type="dxa"/>
                    <w:left w:w="0" w:type="dxa"/>
                    <w:bottom w:w="30" w:type="dxa"/>
                    <w:right w:w="0" w:type="dxa"/>
                  </w:tcMar>
                </w:tcPr>
                <w:p w14:paraId="0837B0F4"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B8C2F78" w14:textId="77777777" w:rsidR="00373848" w:rsidRDefault="00AB06D4">
                  <w:pPr>
                    <w:pStyle w:val="p"/>
                  </w:pPr>
                  <w:r>
                    <w:rPr>
                      <w:rFonts w:ascii="Times New Roman" w:eastAsia="Times New Roman" w:hAnsi="Times New Roman" w:cs="Times New Roman"/>
                      <w:color w:val="000000"/>
                      <w:sz w:val="22"/>
                      <w:szCs w:val="22"/>
                    </w:rPr>
                    <w:t>a non-experimental error.</w:t>
                  </w:r>
                </w:p>
              </w:tc>
            </w:tr>
            <w:tr w:rsidR="00373848" w14:paraId="1613C853" w14:textId="77777777">
              <w:tc>
                <w:tcPr>
                  <w:tcW w:w="400" w:type="dxa"/>
                  <w:tcMar>
                    <w:top w:w="0" w:type="dxa"/>
                    <w:left w:w="0" w:type="dxa"/>
                    <w:bottom w:w="0" w:type="dxa"/>
                    <w:right w:w="0" w:type="dxa"/>
                  </w:tcMar>
                </w:tcPr>
                <w:p w14:paraId="7CB7F934" w14:textId="77777777" w:rsidR="00373848" w:rsidRDefault="00AB06D4">
                  <w:r>
                    <w:rPr>
                      <w:color w:val="000000"/>
                      <w:sz w:val="20"/>
                      <w:szCs w:val="20"/>
                    </w:rPr>
                    <w:t> </w:t>
                  </w:r>
                </w:p>
              </w:tc>
              <w:tc>
                <w:tcPr>
                  <w:tcW w:w="0" w:type="auto"/>
                  <w:tcMar>
                    <w:top w:w="30" w:type="dxa"/>
                    <w:left w:w="0" w:type="dxa"/>
                    <w:bottom w:w="30" w:type="dxa"/>
                    <w:right w:w="0" w:type="dxa"/>
                  </w:tcMar>
                </w:tcPr>
                <w:p w14:paraId="38E0439E"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E8EC477" w14:textId="77777777" w:rsidR="00373848" w:rsidRDefault="00AB06D4">
                  <w:pPr>
                    <w:pStyle w:val="p"/>
                  </w:pPr>
                  <w:r>
                    <w:rPr>
                      <w:rFonts w:ascii="Times New Roman" w:eastAsia="Times New Roman" w:hAnsi="Times New Roman" w:cs="Times New Roman"/>
                      <w:color w:val="000000"/>
                      <w:sz w:val="22"/>
                      <w:szCs w:val="22"/>
                    </w:rPr>
                    <w:t>a conglomerate error.</w:t>
                  </w:r>
                </w:p>
              </w:tc>
            </w:tr>
          </w:tbl>
          <w:p w14:paraId="0FF8C962"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392"/>
            </w:tblGrid>
            <w:tr w:rsidR="00373848" w14:paraId="03E097AA" w14:textId="77777777">
              <w:tc>
                <w:tcPr>
                  <w:tcW w:w="0" w:type="auto"/>
                  <w:tcMar>
                    <w:top w:w="30" w:type="dxa"/>
                    <w:left w:w="0" w:type="dxa"/>
                    <w:bottom w:w="30" w:type="dxa"/>
                    <w:right w:w="0" w:type="dxa"/>
                  </w:tcMar>
                </w:tcPr>
                <w:p w14:paraId="5652750A"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460E291" w14:textId="77777777" w:rsidR="00373848" w:rsidRDefault="00AB06D4">
                  <w:r>
                    <w:rPr>
                      <w:rFonts w:ascii="Times New Roman" w:eastAsia="Times New Roman" w:hAnsi="Times New Roman" w:cs="Times New Roman"/>
                      <w:color w:val="000000"/>
                      <w:sz w:val="22"/>
                      <w:szCs w:val="22"/>
                    </w:rPr>
                    <w:t>b</w:t>
                  </w:r>
                </w:p>
              </w:tc>
            </w:tr>
            <w:tr w:rsidR="00373848" w14:paraId="0AC83657" w14:textId="77777777">
              <w:tc>
                <w:tcPr>
                  <w:tcW w:w="0" w:type="auto"/>
                  <w:tcMar>
                    <w:top w:w="30" w:type="dxa"/>
                    <w:left w:w="0" w:type="dxa"/>
                    <w:bottom w:w="30" w:type="dxa"/>
                    <w:right w:w="0" w:type="dxa"/>
                  </w:tcMar>
                </w:tcPr>
                <w:p w14:paraId="5A271711"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8ACDDDD" w14:textId="77777777" w:rsidR="00373848" w:rsidRDefault="00AB06D4">
                  <w:r>
                    <w:rPr>
                      <w:rFonts w:ascii="Times New Roman" w:eastAsia="Times New Roman" w:hAnsi="Times New Roman" w:cs="Times New Roman"/>
                      <w:color w:val="000000"/>
                      <w:sz w:val="22"/>
                      <w:szCs w:val="22"/>
                    </w:rPr>
                    <w:t>1</w:t>
                  </w:r>
                </w:p>
              </w:tc>
            </w:tr>
            <w:tr w:rsidR="00373848" w14:paraId="516A6407" w14:textId="77777777">
              <w:tc>
                <w:tcPr>
                  <w:tcW w:w="0" w:type="auto"/>
                  <w:tcMar>
                    <w:top w:w="30" w:type="dxa"/>
                    <w:left w:w="0" w:type="dxa"/>
                    <w:bottom w:w="30" w:type="dxa"/>
                    <w:right w:w="0" w:type="dxa"/>
                  </w:tcMar>
                </w:tcPr>
                <w:p w14:paraId="3DD94CEC"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468BEBE" w14:textId="77777777" w:rsidR="00373848" w:rsidRDefault="00AB06D4">
                  <w:r>
                    <w:rPr>
                      <w:rFonts w:ascii="Times New Roman" w:eastAsia="Times New Roman" w:hAnsi="Times New Roman" w:cs="Times New Roman"/>
                      <w:color w:val="000000"/>
                      <w:sz w:val="22"/>
                      <w:szCs w:val="22"/>
                    </w:rPr>
                    <w:t>Easy</w:t>
                  </w:r>
                </w:p>
              </w:tc>
            </w:tr>
            <w:tr w:rsidR="00373848" w14:paraId="083F4E48" w14:textId="77777777">
              <w:tc>
                <w:tcPr>
                  <w:tcW w:w="0" w:type="auto"/>
                  <w:tcMar>
                    <w:top w:w="30" w:type="dxa"/>
                    <w:left w:w="0" w:type="dxa"/>
                    <w:bottom w:w="30" w:type="dxa"/>
                    <w:right w:w="0" w:type="dxa"/>
                  </w:tcMar>
                </w:tcPr>
                <w:p w14:paraId="798C34AF"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2CE1D1B" w14:textId="77777777" w:rsidR="00373848" w:rsidRDefault="00AB06D4">
                  <w:r>
                    <w:rPr>
                      <w:rFonts w:ascii="Times New Roman" w:eastAsia="Times New Roman" w:hAnsi="Times New Roman" w:cs="Times New Roman"/>
                      <w:color w:val="000000"/>
                      <w:sz w:val="22"/>
                      <w:szCs w:val="22"/>
                    </w:rPr>
                    <w:t>BSST.ASWC.17.01.03 - Data Sources</w:t>
                  </w:r>
                </w:p>
              </w:tc>
            </w:tr>
            <w:tr w:rsidR="00373848" w14:paraId="77E6BD52" w14:textId="77777777">
              <w:tc>
                <w:tcPr>
                  <w:tcW w:w="0" w:type="auto"/>
                  <w:tcMar>
                    <w:top w:w="30" w:type="dxa"/>
                    <w:left w:w="0" w:type="dxa"/>
                    <w:bottom w:w="30" w:type="dxa"/>
                    <w:right w:w="0" w:type="dxa"/>
                  </w:tcMar>
                </w:tcPr>
                <w:p w14:paraId="7FAADFD7"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95A4A71"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871C3F0" w14:textId="77777777">
              <w:tc>
                <w:tcPr>
                  <w:tcW w:w="0" w:type="auto"/>
                  <w:tcMar>
                    <w:top w:w="30" w:type="dxa"/>
                    <w:left w:w="0" w:type="dxa"/>
                    <w:bottom w:w="30" w:type="dxa"/>
                    <w:right w:w="0" w:type="dxa"/>
                  </w:tcMar>
                </w:tcPr>
                <w:p w14:paraId="69F9DEAF"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31E0CEFE" w14:textId="77777777" w:rsidR="00373848" w:rsidRDefault="00AB06D4">
                  <w:r>
                    <w:rPr>
                      <w:rFonts w:ascii="Times New Roman" w:eastAsia="Times New Roman" w:hAnsi="Times New Roman" w:cs="Times New Roman"/>
                      <w:color w:val="000000"/>
                      <w:sz w:val="22"/>
                      <w:szCs w:val="22"/>
                    </w:rPr>
                    <w:t>United States - AK - DISC:</w:t>
                  </w:r>
                </w:p>
              </w:tc>
            </w:tr>
            <w:tr w:rsidR="00373848" w14:paraId="0A979E83" w14:textId="77777777">
              <w:tc>
                <w:tcPr>
                  <w:tcW w:w="0" w:type="auto"/>
                  <w:tcMar>
                    <w:top w:w="30" w:type="dxa"/>
                    <w:left w:w="0" w:type="dxa"/>
                    <w:bottom w:w="30" w:type="dxa"/>
                    <w:right w:w="0" w:type="dxa"/>
                  </w:tcMar>
                </w:tcPr>
                <w:p w14:paraId="5F76839C"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60A3E511" w14:textId="77777777" w:rsidR="00373848" w:rsidRDefault="00AB06D4">
                  <w:r>
                    <w:rPr>
                      <w:rFonts w:ascii="Times New Roman" w:eastAsia="Times New Roman" w:hAnsi="Times New Roman" w:cs="Times New Roman"/>
                      <w:color w:val="000000"/>
                      <w:sz w:val="22"/>
                      <w:szCs w:val="22"/>
                    </w:rPr>
                    <w:t>Bloom's: Understand</w:t>
                  </w:r>
                </w:p>
              </w:tc>
            </w:tr>
          </w:tbl>
          <w:p w14:paraId="75A8B930" w14:textId="77777777" w:rsidR="00373848" w:rsidRDefault="00373848"/>
        </w:tc>
      </w:tr>
    </w:tbl>
    <w:p w14:paraId="6B39A307"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7420AB6" w14:textId="77777777">
        <w:tc>
          <w:tcPr>
            <w:tcW w:w="5000" w:type="pct"/>
            <w:tcMar>
              <w:top w:w="0" w:type="dxa"/>
              <w:left w:w="0" w:type="dxa"/>
              <w:bottom w:w="0" w:type="dxa"/>
              <w:right w:w="0" w:type="dxa"/>
            </w:tcMar>
            <w:vAlign w:val="center"/>
          </w:tcPr>
          <w:p w14:paraId="1D3035BC" w14:textId="77777777" w:rsidR="00373848" w:rsidRDefault="00AB06D4">
            <w:pPr>
              <w:pStyle w:val="p"/>
            </w:pPr>
            <w:r>
              <w:rPr>
                <w:rFonts w:ascii="Times New Roman" w:eastAsia="Times New Roman" w:hAnsi="Times New Roman" w:cs="Times New Roman"/>
                <w:color w:val="000000"/>
                <w:sz w:val="22"/>
                <w:szCs w:val="22"/>
              </w:rPr>
              <w:t>57. Census refers to</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838"/>
            </w:tblGrid>
            <w:tr w:rsidR="00373848" w14:paraId="47E024A1" w14:textId="77777777">
              <w:tc>
                <w:tcPr>
                  <w:tcW w:w="400" w:type="dxa"/>
                  <w:tcMar>
                    <w:top w:w="0" w:type="dxa"/>
                    <w:left w:w="0" w:type="dxa"/>
                    <w:bottom w:w="0" w:type="dxa"/>
                    <w:right w:w="0" w:type="dxa"/>
                  </w:tcMar>
                </w:tcPr>
                <w:p w14:paraId="5D8A403E" w14:textId="77777777" w:rsidR="00373848" w:rsidRDefault="00AB06D4">
                  <w:r>
                    <w:rPr>
                      <w:color w:val="000000"/>
                      <w:sz w:val="20"/>
                      <w:szCs w:val="20"/>
                    </w:rPr>
                    <w:t> </w:t>
                  </w:r>
                </w:p>
              </w:tc>
              <w:tc>
                <w:tcPr>
                  <w:tcW w:w="0" w:type="auto"/>
                  <w:tcMar>
                    <w:top w:w="30" w:type="dxa"/>
                    <w:left w:w="0" w:type="dxa"/>
                    <w:bottom w:w="30" w:type="dxa"/>
                    <w:right w:w="0" w:type="dxa"/>
                  </w:tcMar>
                </w:tcPr>
                <w:p w14:paraId="1BCF674A"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EBA3069" w14:textId="77777777" w:rsidR="00373848" w:rsidRDefault="00AB06D4">
                  <w:pPr>
                    <w:pStyle w:val="p"/>
                  </w:pPr>
                  <w:r>
                    <w:rPr>
                      <w:rFonts w:ascii="Times New Roman" w:eastAsia="Times New Roman" w:hAnsi="Times New Roman" w:cs="Times New Roman"/>
                      <w:color w:val="000000"/>
                      <w:sz w:val="22"/>
                      <w:szCs w:val="22"/>
                    </w:rPr>
                    <w:t>an experimental study to collect data on the entire population.</w:t>
                  </w:r>
                </w:p>
              </w:tc>
            </w:tr>
            <w:tr w:rsidR="00373848" w14:paraId="651F6B17" w14:textId="77777777">
              <w:tc>
                <w:tcPr>
                  <w:tcW w:w="400" w:type="dxa"/>
                  <w:tcMar>
                    <w:top w:w="0" w:type="dxa"/>
                    <w:left w:w="0" w:type="dxa"/>
                    <w:bottom w:w="0" w:type="dxa"/>
                    <w:right w:w="0" w:type="dxa"/>
                  </w:tcMar>
                </w:tcPr>
                <w:p w14:paraId="7CEA1152" w14:textId="77777777" w:rsidR="00373848" w:rsidRDefault="00AB06D4">
                  <w:r>
                    <w:rPr>
                      <w:color w:val="000000"/>
                      <w:sz w:val="20"/>
                      <w:szCs w:val="20"/>
                    </w:rPr>
                    <w:t> </w:t>
                  </w:r>
                </w:p>
              </w:tc>
              <w:tc>
                <w:tcPr>
                  <w:tcW w:w="0" w:type="auto"/>
                  <w:tcMar>
                    <w:top w:w="30" w:type="dxa"/>
                    <w:left w:w="0" w:type="dxa"/>
                    <w:bottom w:w="30" w:type="dxa"/>
                    <w:right w:w="0" w:type="dxa"/>
                  </w:tcMar>
                </w:tcPr>
                <w:p w14:paraId="3AA77904"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5DA5C9A" w14:textId="77777777" w:rsidR="00373848" w:rsidRDefault="00AB06D4">
                  <w:pPr>
                    <w:pStyle w:val="p"/>
                  </w:pPr>
                  <w:r>
                    <w:rPr>
                      <w:rFonts w:ascii="Times New Roman" w:eastAsia="Times New Roman" w:hAnsi="Times New Roman" w:cs="Times New Roman"/>
                      <w:color w:val="000000"/>
                      <w:sz w:val="22"/>
                      <w:szCs w:val="22"/>
                    </w:rPr>
                    <w:t>an experimental study to collect data on a sample.</w:t>
                  </w:r>
                </w:p>
              </w:tc>
            </w:tr>
            <w:tr w:rsidR="00373848" w14:paraId="3CCEDC7F" w14:textId="77777777">
              <w:tc>
                <w:tcPr>
                  <w:tcW w:w="400" w:type="dxa"/>
                  <w:tcMar>
                    <w:top w:w="0" w:type="dxa"/>
                    <w:left w:w="0" w:type="dxa"/>
                    <w:bottom w:w="0" w:type="dxa"/>
                    <w:right w:w="0" w:type="dxa"/>
                  </w:tcMar>
                </w:tcPr>
                <w:p w14:paraId="015C47D2" w14:textId="77777777" w:rsidR="00373848" w:rsidRDefault="00AB06D4">
                  <w:r>
                    <w:rPr>
                      <w:color w:val="000000"/>
                      <w:sz w:val="20"/>
                      <w:szCs w:val="20"/>
                    </w:rPr>
                    <w:t> </w:t>
                  </w:r>
                </w:p>
              </w:tc>
              <w:tc>
                <w:tcPr>
                  <w:tcW w:w="0" w:type="auto"/>
                  <w:tcMar>
                    <w:top w:w="30" w:type="dxa"/>
                    <w:left w:w="0" w:type="dxa"/>
                    <w:bottom w:w="30" w:type="dxa"/>
                    <w:right w:w="0" w:type="dxa"/>
                  </w:tcMar>
                </w:tcPr>
                <w:p w14:paraId="4C3BFD6F"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476635E" w14:textId="77777777" w:rsidR="00373848" w:rsidRDefault="00AB06D4">
                  <w:pPr>
                    <w:pStyle w:val="p"/>
                  </w:pPr>
                  <w:r>
                    <w:rPr>
                      <w:rFonts w:ascii="Times New Roman" w:eastAsia="Times New Roman" w:hAnsi="Times New Roman" w:cs="Times New Roman"/>
                      <w:color w:val="000000"/>
                      <w:sz w:val="22"/>
                      <w:szCs w:val="22"/>
                    </w:rPr>
                    <w:t>a survey to collect data on a sample.</w:t>
                  </w:r>
                </w:p>
              </w:tc>
            </w:tr>
            <w:tr w:rsidR="00373848" w14:paraId="7A58E696" w14:textId="77777777">
              <w:tc>
                <w:tcPr>
                  <w:tcW w:w="400" w:type="dxa"/>
                  <w:tcMar>
                    <w:top w:w="0" w:type="dxa"/>
                    <w:left w:w="0" w:type="dxa"/>
                    <w:bottom w:w="0" w:type="dxa"/>
                    <w:right w:w="0" w:type="dxa"/>
                  </w:tcMar>
                </w:tcPr>
                <w:p w14:paraId="66EDDBB0" w14:textId="77777777" w:rsidR="00373848" w:rsidRDefault="00AB06D4">
                  <w:r>
                    <w:rPr>
                      <w:color w:val="000000"/>
                      <w:sz w:val="20"/>
                      <w:szCs w:val="20"/>
                    </w:rPr>
                    <w:t> </w:t>
                  </w:r>
                </w:p>
              </w:tc>
              <w:tc>
                <w:tcPr>
                  <w:tcW w:w="0" w:type="auto"/>
                  <w:tcMar>
                    <w:top w:w="30" w:type="dxa"/>
                    <w:left w:w="0" w:type="dxa"/>
                    <w:bottom w:w="30" w:type="dxa"/>
                    <w:right w:w="0" w:type="dxa"/>
                  </w:tcMar>
                </w:tcPr>
                <w:p w14:paraId="4E11C9D3"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B788A28" w14:textId="77777777" w:rsidR="00373848" w:rsidRDefault="00AB06D4">
                  <w:pPr>
                    <w:pStyle w:val="p"/>
                  </w:pPr>
                  <w:r>
                    <w:rPr>
                      <w:rFonts w:ascii="Times New Roman" w:eastAsia="Times New Roman" w:hAnsi="Times New Roman" w:cs="Times New Roman"/>
                      <w:color w:val="000000"/>
                      <w:sz w:val="22"/>
                      <w:szCs w:val="22"/>
                    </w:rPr>
                    <w:t>a survey to collect data on the entire population.</w:t>
                  </w:r>
                </w:p>
              </w:tc>
            </w:tr>
          </w:tbl>
          <w:p w14:paraId="3F930253"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39C3A9A0" w14:textId="77777777">
              <w:tc>
                <w:tcPr>
                  <w:tcW w:w="0" w:type="auto"/>
                  <w:tcMar>
                    <w:top w:w="30" w:type="dxa"/>
                    <w:left w:w="0" w:type="dxa"/>
                    <w:bottom w:w="30" w:type="dxa"/>
                    <w:right w:w="0" w:type="dxa"/>
                  </w:tcMar>
                </w:tcPr>
                <w:p w14:paraId="05CD117B"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72461AB" w14:textId="77777777" w:rsidR="00373848" w:rsidRDefault="00AB06D4">
                  <w:r>
                    <w:rPr>
                      <w:rFonts w:ascii="Times New Roman" w:eastAsia="Times New Roman" w:hAnsi="Times New Roman" w:cs="Times New Roman"/>
                      <w:color w:val="000000"/>
                      <w:sz w:val="22"/>
                      <w:szCs w:val="22"/>
                    </w:rPr>
                    <w:t>d</w:t>
                  </w:r>
                </w:p>
              </w:tc>
            </w:tr>
            <w:tr w:rsidR="00373848" w14:paraId="67A23A4F" w14:textId="77777777">
              <w:tc>
                <w:tcPr>
                  <w:tcW w:w="0" w:type="auto"/>
                  <w:tcMar>
                    <w:top w:w="30" w:type="dxa"/>
                    <w:left w:w="0" w:type="dxa"/>
                    <w:bottom w:w="30" w:type="dxa"/>
                    <w:right w:w="0" w:type="dxa"/>
                  </w:tcMar>
                </w:tcPr>
                <w:p w14:paraId="224F2410"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127317C" w14:textId="77777777" w:rsidR="00373848" w:rsidRDefault="00AB06D4">
                  <w:r>
                    <w:rPr>
                      <w:rFonts w:ascii="Times New Roman" w:eastAsia="Times New Roman" w:hAnsi="Times New Roman" w:cs="Times New Roman"/>
                      <w:color w:val="000000"/>
                      <w:sz w:val="22"/>
                      <w:szCs w:val="22"/>
                    </w:rPr>
                    <w:t>1</w:t>
                  </w:r>
                </w:p>
              </w:tc>
            </w:tr>
            <w:tr w:rsidR="00373848" w14:paraId="55F82AC6" w14:textId="77777777">
              <w:tc>
                <w:tcPr>
                  <w:tcW w:w="0" w:type="auto"/>
                  <w:tcMar>
                    <w:top w:w="30" w:type="dxa"/>
                    <w:left w:w="0" w:type="dxa"/>
                    <w:bottom w:w="30" w:type="dxa"/>
                    <w:right w:w="0" w:type="dxa"/>
                  </w:tcMar>
                </w:tcPr>
                <w:p w14:paraId="55A3E7DA"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C027967" w14:textId="77777777" w:rsidR="00373848" w:rsidRDefault="00AB06D4">
                  <w:r>
                    <w:rPr>
                      <w:rFonts w:ascii="Times New Roman" w:eastAsia="Times New Roman" w:hAnsi="Times New Roman" w:cs="Times New Roman"/>
                      <w:color w:val="000000"/>
                      <w:sz w:val="22"/>
                      <w:szCs w:val="22"/>
                    </w:rPr>
                    <w:t>Easy</w:t>
                  </w:r>
                </w:p>
              </w:tc>
            </w:tr>
            <w:tr w:rsidR="00373848" w14:paraId="038E8E2D" w14:textId="77777777">
              <w:tc>
                <w:tcPr>
                  <w:tcW w:w="0" w:type="auto"/>
                  <w:tcMar>
                    <w:top w:w="30" w:type="dxa"/>
                    <w:left w:w="0" w:type="dxa"/>
                    <w:bottom w:w="30" w:type="dxa"/>
                    <w:right w:w="0" w:type="dxa"/>
                  </w:tcMar>
                </w:tcPr>
                <w:p w14:paraId="2C8DDD46"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96E9D1F"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32DD9488" w14:textId="77777777">
              <w:tc>
                <w:tcPr>
                  <w:tcW w:w="0" w:type="auto"/>
                  <w:tcMar>
                    <w:top w:w="30" w:type="dxa"/>
                    <w:left w:w="0" w:type="dxa"/>
                    <w:bottom w:w="30" w:type="dxa"/>
                    <w:right w:w="0" w:type="dxa"/>
                  </w:tcMar>
                </w:tcPr>
                <w:p w14:paraId="0EF0F4A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4CE61C6E"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2663F5F" w14:textId="77777777">
              <w:tc>
                <w:tcPr>
                  <w:tcW w:w="0" w:type="auto"/>
                  <w:tcMar>
                    <w:top w:w="30" w:type="dxa"/>
                    <w:left w:w="0" w:type="dxa"/>
                    <w:bottom w:w="30" w:type="dxa"/>
                    <w:right w:w="0" w:type="dxa"/>
                  </w:tcMar>
                </w:tcPr>
                <w:p w14:paraId="799806CF"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84A387F"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1DFC3C16" w14:textId="77777777">
              <w:tc>
                <w:tcPr>
                  <w:tcW w:w="0" w:type="auto"/>
                  <w:tcMar>
                    <w:top w:w="30" w:type="dxa"/>
                    <w:left w:w="0" w:type="dxa"/>
                    <w:bottom w:w="30" w:type="dxa"/>
                    <w:right w:w="0" w:type="dxa"/>
                  </w:tcMar>
                </w:tcPr>
                <w:p w14:paraId="1799F42F" w14:textId="77777777" w:rsidR="00373848" w:rsidRDefault="00AB06D4">
                  <w:r>
                    <w:rPr>
                      <w:rFonts w:ascii="Times New Roman" w:eastAsia="Times New Roman" w:hAnsi="Times New Roman" w:cs="Times New Roman"/>
                      <w:i/>
                      <w:iCs/>
                      <w:color w:val="000000"/>
                      <w:sz w:val="22"/>
                      <w:szCs w:val="22"/>
                    </w:rPr>
                    <w:lastRenderedPageBreak/>
                    <w:t>KEYWORDS:  </w:t>
                  </w:r>
                </w:p>
              </w:tc>
              <w:tc>
                <w:tcPr>
                  <w:tcW w:w="0" w:type="auto"/>
                  <w:tcMar>
                    <w:top w:w="30" w:type="dxa"/>
                    <w:left w:w="0" w:type="dxa"/>
                    <w:bottom w:w="30" w:type="dxa"/>
                    <w:right w:w="0" w:type="dxa"/>
                  </w:tcMar>
                </w:tcPr>
                <w:p w14:paraId="08396C4B" w14:textId="77777777" w:rsidR="00373848" w:rsidRDefault="00AB06D4">
                  <w:r>
                    <w:rPr>
                      <w:rFonts w:ascii="Times New Roman" w:eastAsia="Times New Roman" w:hAnsi="Times New Roman" w:cs="Times New Roman"/>
                      <w:color w:val="000000"/>
                      <w:sz w:val="22"/>
                      <w:szCs w:val="22"/>
                    </w:rPr>
                    <w:t>Bloom's: Remember</w:t>
                  </w:r>
                </w:p>
              </w:tc>
            </w:tr>
          </w:tbl>
          <w:p w14:paraId="7099CC5D" w14:textId="77777777" w:rsidR="00373848" w:rsidRDefault="00373848"/>
        </w:tc>
      </w:tr>
    </w:tbl>
    <w:p w14:paraId="1BA1DCE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BC18DB3" w14:textId="77777777">
        <w:tc>
          <w:tcPr>
            <w:tcW w:w="5000" w:type="pct"/>
            <w:tcMar>
              <w:top w:w="0" w:type="dxa"/>
              <w:left w:w="0" w:type="dxa"/>
              <w:bottom w:w="0" w:type="dxa"/>
              <w:right w:w="0" w:type="dxa"/>
            </w:tcMar>
            <w:vAlign w:val="center"/>
          </w:tcPr>
          <w:p w14:paraId="2BA5771F" w14:textId="77777777" w:rsidR="00373848" w:rsidRDefault="00AB06D4">
            <w:pPr>
              <w:pStyle w:val="p"/>
            </w:pPr>
            <w:r>
              <w:rPr>
                <w:rFonts w:ascii="Times New Roman" w:eastAsia="Times New Roman" w:hAnsi="Times New Roman" w:cs="Times New Roman"/>
                <w:color w:val="000000"/>
                <w:sz w:val="22"/>
                <w:szCs w:val="22"/>
              </w:rPr>
              <w:t>58. In experimental studies, the variable of interest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9"/>
            </w:tblGrid>
            <w:tr w:rsidR="00373848" w14:paraId="15E08725" w14:textId="77777777">
              <w:tc>
                <w:tcPr>
                  <w:tcW w:w="400" w:type="dxa"/>
                  <w:tcMar>
                    <w:top w:w="0" w:type="dxa"/>
                    <w:left w:w="0" w:type="dxa"/>
                    <w:bottom w:w="0" w:type="dxa"/>
                    <w:right w:w="0" w:type="dxa"/>
                  </w:tcMar>
                </w:tcPr>
                <w:p w14:paraId="05D79FE1" w14:textId="77777777" w:rsidR="00373848" w:rsidRDefault="00AB06D4">
                  <w:r>
                    <w:rPr>
                      <w:color w:val="000000"/>
                      <w:sz w:val="20"/>
                      <w:szCs w:val="20"/>
                    </w:rPr>
                    <w:t> </w:t>
                  </w:r>
                </w:p>
              </w:tc>
              <w:tc>
                <w:tcPr>
                  <w:tcW w:w="0" w:type="auto"/>
                  <w:tcMar>
                    <w:top w:w="30" w:type="dxa"/>
                    <w:left w:w="0" w:type="dxa"/>
                    <w:bottom w:w="30" w:type="dxa"/>
                    <w:right w:w="0" w:type="dxa"/>
                  </w:tcMar>
                </w:tcPr>
                <w:p w14:paraId="3C1D3662"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7BC178E" w14:textId="77777777" w:rsidR="00373848" w:rsidRDefault="00AB06D4">
                  <w:pPr>
                    <w:pStyle w:val="p"/>
                  </w:pPr>
                  <w:r>
                    <w:rPr>
                      <w:rFonts w:ascii="Times New Roman" w:eastAsia="Times New Roman" w:hAnsi="Times New Roman" w:cs="Times New Roman"/>
                      <w:color w:val="000000"/>
                      <w:sz w:val="22"/>
                      <w:szCs w:val="22"/>
                    </w:rPr>
                    <w:t>is not controlled.</w:t>
                  </w:r>
                </w:p>
              </w:tc>
            </w:tr>
            <w:tr w:rsidR="00373848" w14:paraId="7EA20C73" w14:textId="77777777">
              <w:tc>
                <w:tcPr>
                  <w:tcW w:w="400" w:type="dxa"/>
                  <w:tcMar>
                    <w:top w:w="0" w:type="dxa"/>
                    <w:left w:w="0" w:type="dxa"/>
                    <w:bottom w:w="0" w:type="dxa"/>
                    <w:right w:w="0" w:type="dxa"/>
                  </w:tcMar>
                </w:tcPr>
                <w:p w14:paraId="61AD40C6" w14:textId="77777777" w:rsidR="00373848" w:rsidRDefault="00AB06D4">
                  <w:r>
                    <w:rPr>
                      <w:color w:val="000000"/>
                      <w:sz w:val="20"/>
                      <w:szCs w:val="20"/>
                    </w:rPr>
                    <w:t> </w:t>
                  </w:r>
                </w:p>
              </w:tc>
              <w:tc>
                <w:tcPr>
                  <w:tcW w:w="0" w:type="auto"/>
                  <w:tcMar>
                    <w:top w:w="30" w:type="dxa"/>
                    <w:left w:w="0" w:type="dxa"/>
                    <w:bottom w:w="30" w:type="dxa"/>
                    <w:right w:w="0" w:type="dxa"/>
                  </w:tcMar>
                </w:tcPr>
                <w:p w14:paraId="4E9ADDD2"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63C9EBA" w14:textId="77777777" w:rsidR="00373848" w:rsidRDefault="00AB06D4">
                  <w:pPr>
                    <w:pStyle w:val="p"/>
                  </w:pPr>
                  <w:r>
                    <w:rPr>
                      <w:rFonts w:ascii="Times New Roman" w:eastAsia="Times New Roman" w:hAnsi="Times New Roman" w:cs="Times New Roman"/>
                      <w:color w:val="000000"/>
                      <w:sz w:val="22"/>
                      <w:szCs w:val="22"/>
                    </w:rPr>
                    <w:t>is controlled.</w:t>
                  </w:r>
                </w:p>
              </w:tc>
            </w:tr>
            <w:tr w:rsidR="00373848" w14:paraId="1844C3F5" w14:textId="77777777">
              <w:tc>
                <w:tcPr>
                  <w:tcW w:w="400" w:type="dxa"/>
                  <w:tcMar>
                    <w:top w:w="0" w:type="dxa"/>
                    <w:left w:w="0" w:type="dxa"/>
                    <w:bottom w:w="0" w:type="dxa"/>
                    <w:right w:w="0" w:type="dxa"/>
                  </w:tcMar>
                </w:tcPr>
                <w:p w14:paraId="29C4918A" w14:textId="77777777" w:rsidR="00373848" w:rsidRDefault="00AB06D4">
                  <w:r>
                    <w:rPr>
                      <w:color w:val="000000"/>
                      <w:sz w:val="20"/>
                      <w:szCs w:val="20"/>
                    </w:rPr>
                    <w:t> </w:t>
                  </w:r>
                </w:p>
              </w:tc>
              <w:tc>
                <w:tcPr>
                  <w:tcW w:w="0" w:type="auto"/>
                  <w:tcMar>
                    <w:top w:w="30" w:type="dxa"/>
                    <w:left w:w="0" w:type="dxa"/>
                    <w:bottom w:w="30" w:type="dxa"/>
                    <w:right w:w="0" w:type="dxa"/>
                  </w:tcMar>
                </w:tcPr>
                <w:p w14:paraId="7510150D"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5047D3A" w14:textId="77777777" w:rsidR="00373848" w:rsidRDefault="00AB06D4">
                  <w:pPr>
                    <w:pStyle w:val="p"/>
                  </w:pPr>
                  <w:r>
                    <w:rPr>
                      <w:rFonts w:ascii="Times New Roman" w:eastAsia="Times New Roman" w:hAnsi="Times New Roman" w:cs="Times New Roman"/>
                      <w:color w:val="000000"/>
                      <w:sz w:val="22"/>
                      <w:szCs w:val="22"/>
                    </w:rPr>
                    <w:t>must be numerical.</w:t>
                  </w:r>
                </w:p>
              </w:tc>
            </w:tr>
            <w:tr w:rsidR="00373848" w14:paraId="6647C2C3" w14:textId="77777777">
              <w:tc>
                <w:tcPr>
                  <w:tcW w:w="400" w:type="dxa"/>
                  <w:tcMar>
                    <w:top w:w="0" w:type="dxa"/>
                    <w:left w:w="0" w:type="dxa"/>
                    <w:bottom w:w="0" w:type="dxa"/>
                    <w:right w:w="0" w:type="dxa"/>
                  </w:tcMar>
                </w:tcPr>
                <w:p w14:paraId="211E5616" w14:textId="77777777" w:rsidR="00373848" w:rsidRDefault="00AB06D4">
                  <w:r>
                    <w:rPr>
                      <w:color w:val="000000"/>
                      <w:sz w:val="20"/>
                      <w:szCs w:val="20"/>
                    </w:rPr>
                    <w:t> </w:t>
                  </w:r>
                </w:p>
              </w:tc>
              <w:tc>
                <w:tcPr>
                  <w:tcW w:w="0" w:type="auto"/>
                  <w:tcMar>
                    <w:top w:w="30" w:type="dxa"/>
                    <w:left w:w="0" w:type="dxa"/>
                    <w:bottom w:w="30" w:type="dxa"/>
                    <w:right w:w="0" w:type="dxa"/>
                  </w:tcMar>
                </w:tcPr>
                <w:p w14:paraId="23D959CB"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4568561" w14:textId="77777777" w:rsidR="00373848" w:rsidRDefault="00AB06D4">
                  <w:pPr>
                    <w:pStyle w:val="p"/>
                  </w:pPr>
                  <w:r>
                    <w:rPr>
                      <w:rFonts w:ascii="Times New Roman" w:eastAsia="Times New Roman" w:hAnsi="Times New Roman" w:cs="Times New Roman"/>
                      <w:color w:val="000000"/>
                      <w:sz w:val="22"/>
                      <w:szCs w:val="22"/>
                    </w:rPr>
                    <w:t>cannot be numerical.</w:t>
                  </w:r>
                </w:p>
              </w:tc>
            </w:tr>
          </w:tbl>
          <w:p w14:paraId="6A079B96"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392"/>
            </w:tblGrid>
            <w:tr w:rsidR="00373848" w14:paraId="79F74359" w14:textId="77777777">
              <w:tc>
                <w:tcPr>
                  <w:tcW w:w="0" w:type="auto"/>
                  <w:tcMar>
                    <w:top w:w="30" w:type="dxa"/>
                    <w:left w:w="0" w:type="dxa"/>
                    <w:bottom w:w="30" w:type="dxa"/>
                    <w:right w:w="0" w:type="dxa"/>
                  </w:tcMar>
                </w:tcPr>
                <w:p w14:paraId="40E8C726"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D2CC7BC" w14:textId="77777777" w:rsidR="00373848" w:rsidRDefault="00AB06D4">
                  <w:r>
                    <w:rPr>
                      <w:rFonts w:ascii="Times New Roman" w:eastAsia="Times New Roman" w:hAnsi="Times New Roman" w:cs="Times New Roman"/>
                      <w:color w:val="000000"/>
                      <w:sz w:val="22"/>
                      <w:szCs w:val="22"/>
                    </w:rPr>
                    <w:t>b</w:t>
                  </w:r>
                </w:p>
              </w:tc>
            </w:tr>
            <w:tr w:rsidR="00373848" w14:paraId="146A43B8" w14:textId="77777777">
              <w:tc>
                <w:tcPr>
                  <w:tcW w:w="0" w:type="auto"/>
                  <w:tcMar>
                    <w:top w:w="30" w:type="dxa"/>
                    <w:left w:w="0" w:type="dxa"/>
                    <w:bottom w:w="30" w:type="dxa"/>
                    <w:right w:w="0" w:type="dxa"/>
                  </w:tcMar>
                </w:tcPr>
                <w:p w14:paraId="1DDF952F"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56AFCA0" w14:textId="77777777" w:rsidR="00373848" w:rsidRDefault="00AB06D4">
                  <w:r>
                    <w:rPr>
                      <w:rFonts w:ascii="Times New Roman" w:eastAsia="Times New Roman" w:hAnsi="Times New Roman" w:cs="Times New Roman"/>
                      <w:color w:val="000000"/>
                      <w:sz w:val="22"/>
                      <w:szCs w:val="22"/>
                    </w:rPr>
                    <w:t>1</w:t>
                  </w:r>
                </w:p>
              </w:tc>
            </w:tr>
            <w:tr w:rsidR="00373848" w14:paraId="286CF6FC" w14:textId="77777777">
              <w:tc>
                <w:tcPr>
                  <w:tcW w:w="0" w:type="auto"/>
                  <w:tcMar>
                    <w:top w:w="30" w:type="dxa"/>
                    <w:left w:w="0" w:type="dxa"/>
                    <w:bottom w:w="30" w:type="dxa"/>
                    <w:right w:w="0" w:type="dxa"/>
                  </w:tcMar>
                </w:tcPr>
                <w:p w14:paraId="4BB4A928"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CCA5006" w14:textId="77777777" w:rsidR="00373848" w:rsidRDefault="00AB06D4">
                  <w:r>
                    <w:rPr>
                      <w:rFonts w:ascii="Times New Roman" w:eastAsia="Times New Roman" w:hAnsi="Times New Roman" w:cs="Times New Roman"/>
                      <w:color w:val="000000"/>
                      <w:sz w:val="22"/>
                      <w:szCs w:val="22"/>
                    </w:rPr>
                    <w:t>Easy</w:t>
                  </w:r>
                </w:p>
              </w:tc>
            </w:tr>
            <w:tr w:rsidR="00373848" w14:paraId="7439872D" w14:textId="77777777">
              <w:tc>
                <w:tcPr>
                  <w:tcW w:w="0" w:type="auto"/>
                  <w:tcMar>
                    <w:top w:w="30" w:type="dxa"/>
                    <w:left w:w="0" w:type="dxa"/>
                    <w:bottom w:w="30" w:type="dxa"/>
                    <w:right w:w="0" w:type="dxa"/>
                  </w:tcMar>
                </w:tcPr>
                <w:p w14:paraId="774BDE50"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49C88D1" w14:textId="77777777" w:rsidR="00373848" w:rsidRDefault="00AB06D4">
                  <w:r>
                    <w:rPr>
                      <w:rFonts w:ascii="Times New Roman" w:eastAsia="Times New Roman" w:hAnsi="Times New Roman" w:cs="Times New Roman"/>
                      <w:color w:val="000000"/>
                      <w:sz w:val="22"/>
                      <w:szCs w:val="22"/>
                    </w:rPr>
                    <w:t>BSST.ASWC.17.01.03 - Data Sources</w:t>
                  </w:r>
                </w:p>
              </w:tc>
            </w:tr>
            <w:tr w:rsidR="00373848" w14:paraId="673B5C1A" w14:textId="77777777">
              <w:tc>
                <w:tcPr>
                  <w:tcW w:w="0" w:type="auto"/>
                  <w:tcMar>
                    <w:top w:w="30" w:type="dxa"/>
                    <w:left w:w="0" w:type="dxa"/>
                    <w:bottom w:w="30" w:type="dxa"/>
                    <w:right w:w="0" w:type="dxa"/>
                  </w:tcMar>
                </w:tcPr>
                <w:p w14:paraId="5E03AD9A"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4E27C848"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9F94B2E" w14:textId="77777777">
              <w:tc>
                <w:tcPr>
                  <w:tcW w:w="0" w:type="auto"/>
                  <w:tcMar>
                    <w:top w:w="30" w:type="dxa"/>
                    <w:left w:w="0" w:type="dxa"/>
                    <w:bottom w:w="30" w:type="dxa"/>
                    <w:right w:w="0" w:type="dxa"/>
                  </w:tcMar>
                </w:tcPr>
                <w:p w14:paraId="6B494B80"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5E26994" w14:textId="77777777" w:rsidR="00373848" w:rsidRDefault="00AB06D4">
                  <w:r>
                    <w:rPr>
                      <w:rFonts w:ascii="Times New Roman" w:eastAsia="Times New Roman" w:hAnsi="Times New Roman" w:cs="Times New Roman"/>
                      <w:color w:val="000000"/>
                      <w:sz w:val="22"/>
                      <w:szCs w:val="22"/>
                    </w:rPr>
                    <w:t>United States - AK - DISC:</w:t>
                  </w:r>
                </w:p>
              </w:tc>
            </w:tr>
            <w:tr w:rsidR="00373848" w14:paraId="6A8B6F3F" w14:textId="77777777">
              <w:tc>
                <w:tcPr>
                  <w:tcW w:w="0" w:type="auto"/>
                  <w:tcMar>
                    <w:top w:w="30" w:type="dxa"/>
                    <w:left w:w="0" w:type="dxa"/>
                    <w:bottom w:w="30" w:type="dxa"/>
                    <w:right w:w="0" w:type="dxa"/>
                  </w:tcMar>
                </w:tcPr>
                <w:p w14:paraId="3BC5D34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2F47A4D6" w14:textId="77777777" w:rsidR="00373848" w:rsidRDefault="00AB06D4">
                  <w:r>
                    <w:rPr>
                      <w:rFonts w:ascii="Times New Roman" w:eastAsia="Times New Roman" w:hAnsi="Times New Roman" w:cs="Times New Roman"/>
                      <w:color w:val="000000"/>
                      <w:sz w:val="22"/>
                      <w:szCs w:val="22"/>
                    </w:rPr>
                    <w:t>Bloom's: Understand</w:t>
                  </w:r>
                </w:p>
              </w:tc>
            </w:tr>
          </w:tbl>
          <w:p w14:paraId="0237A4FF" w14:textId="77777777" w:rsidR="00373848" w:rsidRDefault="00373848"/>
        </w:tc>
      </w:tr>
    </w:tbl>
    <w:p w14:paraId="3B65D54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4DE8BC2" w14:textId="77777777">
        <w:tc>
          <w:tcPr>
            <w:tcW w:w="5000" w:type="pct"/>
            <w:tcMar>
              <w:top w:w="0" w:type="dxa"/>
              <w:left w:w="0" w:type="dxa"/>
              <w:bottom w:w="0" w:type="dxa"/>
              <w:right w:w="0" w:type="dxa"/>
            </w:tcMar>
            <w:vAlign w:val="center"/>
          </w:tcPr>
          <w:p w14:paraId="4CB51AE7" w14:textId="77777777" w:rsidR="00373848" w:rsidRDefault="00AB06D4">
            <w:pPr>
              <w:pStyle w:val="p"/>
            </w:pPr>
            <w:r>
              <w:rPr>
                <w:rFonts w:ascii="Times New Roman" w:eastAsia="Times New Roman" w:hAnsi="Times New Roman" w:cs="Times New Roman"/>
                <w:color w:val="000000"/>
                <w:sz w:val="22"/>
                <w:szCs w:val="22"/>
              </w:rPr>
              <w:t>59. In observational studies, the variable of interest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9"/>
            </w:tblGrid>
            <w:tr w:rsidR="00373848" w14:paraId="3CFF4F7D" w14:textId="77777777">
              <w:tc>
                <w:tcPr>
                  <w:tcW w:w="400" w:type="dxa"/>
                  <w:tcMar>
                    <w:top w:w="0" w:type="dxa"/>
                    <w:left w:w="0" w:type="dxa"/>
                    <w:bottom w:w="0" w:type="dxa"/>
                    <w:right w:w="0" w:type="dxa"/>
                  </w:tcMar>
                </w:tcPr>
                <w:p w14:paraId="5AD5FCA3" w14:textId="77777777" w:rsidR="00373848" w:rsidRDefault="00AB06D4">
                  <w:r>
                    <w:rPr>
                      <w:color w:val="000000"/>
                      <w:sz w:val="20"/>
                      <w:szCs w:val="20"/>
                    </w:rPr>
                    <w:t> </w:t>
                  </w:r>
                </w:p>
              </w:tc>
              <w:tc>
                <w:tcPr>
                  <w:tcW w:w="0" w:type="auto"/>
                  <w:tcMar>
                    <w:top w:w="30" w:type="dxa"/>
                    <w:left w:w="0" w:type="dxa"/>
                    <w:bottom w:w="30" w:type="dxa"/>
                    <w:right w:w="0" w:type="dxa"/>
                  </w:tcMar>
                </w:tcPr>
                <w:p w14:paraId="5E49E88F"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46B8CA4" w14:textId="77777777" w:rsidR="00373848" w:rsidRDefault="00AB06D4">
                  <w:pPr>
                    <w:pStyle w:val="p"/>
                  </w:pPr>
                  <w:r>
                    <w:rPr>
                      <w:rFonts w:ascii="Times New Roman" w:eastAsia="Times New Roman" w:hAnsi="Times New Roman" w:cs="Times New Roman"/>
                      <w:color w:val="000000"/>
                      <w:sz w:val="22"/>
                      <w:szCs w:val="22"/>
                    </w:rPr>
                    <w:t>is not controlled.</w:t>
                  </w:r>
                </w:p>
              </w:tc>
            </w:tr>
            <w:tr w:rsidR="00373848" w14:paraId="270D7105" w14:textId="77777777">
              <w:tc>
                <w:tcPr>
                  <w:tcW w:w="400" w:type="dxa"/>
                  <w:tcMar>
                    <w:top w:w="0" w:type="dxa"/>
                    <w:left w:w="0" w:type="dxa"/>
                    <w:bottom w:w="0" w:type="dxa"/>
                    <w:right w:w="0" w:type="dxa"/>
                  </w:tcMar>
                </w:tcPr>
                <w:p w14:paraId="29993512" w14:textId="77777777" w:rsidR="00373848" w:rsidRDefault="00AB06D4">
                  <w:r>
                    <w:rPr>
                      <w:color w:val="000000"/>
                      <w:sz w:val="20"/>
                      <w:szCs w:val="20"/>
                    </w:rPr>
                    <w:t> </w:t>
                  </w:r>
                </w:p>
              </w:tc>
              <w:tc>
                <w:tcPr>
                  <w:tcW w:w="0" w:type="auto"/>
                  <w:tcMar>
                    <w:top w:w="30" w:type="dxa"/>
                    <w:left w:w="0" w:type="dxa"/>
                    <w:bottom w:w="30" w:type="dxa"/>
                    <w:right w:w="0" w:type="dxa"/>
                  </w:tcMar>
                </w:tcPr>
                <w:p w14:paraId="7595B207"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ADBA31E" w14:textId="77777777" w:rsidR="00373848" w:rsidRDefault="00AB06D4">
                  <w:pPr>
                    <w:pStyle w:val="p"/>
                  </w:pPr>
                  <w:r>
                    <w:rPr>
                      <w:rFonts w:ascii="Times New Roman" w:eastAsia="Times New Roman" w:hAnsi="Times New Roman" w:cs="Times New Roman"/>
                      <w:color w:val="000000"/>
                      <w:sz w:val="22"/>
                      <w:szCs w:val="22"/>
                    </w:rPr>
                    <w:t>is controlled.</w:t>
                  </w:r>
                </w:p>
              </w:tc>
            </w:tr>
            <w:tr w:rsidR="00373848" w14:paraId="67C2C5B5" w14:textId="77777777">
              <w:tc>
                <w:tcPr>
                  <w:tcW w:w="400" w:type="dxa"/>
                  <w:tcMar>
                    <w:top w:w="0" w:type="dxa"/>
                    <w:left w:w="0" w:type="dxa"/>
                    <w:bottom w:w="0" w:type="dxa"/>
                    <w:right w:w="0" w:type="dxa"/>
                  </w:tcMar>
                </w:tcPr>
                <w:p w14:paraId="49B58C5B" w14:textId="77777777" w:rsidR="00373848" w:rsidRDefault="00AB06D4">
                  <w:r>
                    <w:rPr>
                      <w:color w:val="000000"/>
                      <w:sz w:val="20"/>
                      <w:szCs w:val="20"/>
                    </w:rPr>
                    <w:t> </w:t>
                  </w:r>
                </w:p>
              </w:tc>
              <w:tc>
                <w:tcPr>
                  <w:tcW w:w="0" w:type="auto"/>
                  <w:tcMar>
                    <w:top w:w="30" w:type="dxa"/>
                    <w:left w:w="0" w:type="dxa"/>
                    <w:bottom w:w="30" w:type="dxa"/>
                    <w:right w:w="0" w:type="dxa"/>
                  </w:tcMar>
                </w:tcPr>
                <w:p w14:paraId="54D65A18"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E4B3F28" w14:textId="77777777" w:rsidR="00373848" w:rsidRDefault="00AB06D4">
                  <w:pPr>
                    <w:pStyle w:val="p"/>
                  </w:pPr>
                  <w:r>
                    <w:rPr>
                      <w:rFonts w:ascii="Times New Roman" w:eastAsia="Times New Roman" w:hAnsi="Times New Roman" w:cs="Times New Roman"/>
                      <w:color w:val="000000"/>
                      <w:sz w:val="22"/>
                      <w:szCs w:val="22"/>
                    </w:rPr>
                    <w:t>must be numerical.</w:t>
                  </w:r>
                </w:p>
              </w:tc>
            </w:tr>
            <w:tr w:rsidR="00373848" w14:paraId="45C6992E" w14:textId="77777777">
              <w:tc>
                <w:tcPr>
                  <w:tcW w:w="400" w:type="dxa"/>
                  <w:tcMar>
                    <w:top w:w="0" w:type="dxa"/>
                    <w:left w:w="0" w:type="dxa"/>
                    <w:bottom w:w="0" w:type="dxa"/>
                    <w:right w:w="0" w:type="dxa"/>
                  </w:tcMar>
                </w:tcPr>
                <w:p w14:paraId="3627AB56" w14:textId="77777777" w:rsidR="00373848" w:rsidRDefault="00AB06D4">
                  <w:r>
                    <w:rPr>
                      <w:color w:val="000000"/>
                      <w:sz w:val="20"/>
                      <w:szCs w:val="20"/>
                    </w:rPr>
                    <w:t> </w:t>
                  </w:r>
                </w:p>
              </w:tc>
              <w:tc>
                <w:tcPr>
                  <w:tcW w:w="0" w:type="auto"/>
                  <w:tcMar>
                    <w:top w:w="30" w:type="dxa"/>
                    <w:left w:w="0" w:type="dxa"/>
                    <w:bottom w:w="30" w:type="dxa"/>
                    <w:right w:w="0" w:type="dxa"/>
                  </w:tcMar>
                </w:tcPr>
                <w:p w14:paraId="2AE4E260"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9CD5870" w14:textId="77777777" w:rsidR="00373848" w:rsidRDefault="00AB06D4">
                  <w:pPr>
                    <w:pStyle w:val="p"/>
                  </w:pPr>
                  <w:r>
                    <w:rPr>
                      <w:rFonts w:ascii="Times New Roman" w:eastAsia="Times New Roman" w:hAnsi="Times New Roman" w:cs="Times New Roman"/>
                      <w:color w:val="000000"/>
                      <w:sz w:val="22"/>
                      <w:szCs w:val="22"/>
                    </w:rPr>
                    <w:t>cannot be numerical.</w:t>
                  </w:r>
                </w:p>
              </w:tc>
            </w:tr>
          </w:tbl>
          <w:p w14:paraId="6EEF410A"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392"/>
            </w:tblGrid>
            <w:tr w:rsidR="00373848" w14:paraId="44B88337" w14:textId="77777777">
              <w:tc>
                <w:tcPr>
                  <w:tcW w:w="0" w:type="auto"/>
                  <w:tcMar>
                    <w:top w:w="30" w:type="dxa"/>
                    <w:left w:w="0" w:type="dxa"/>
                    <w:bottom w:w="30" w:type="dxa"/>
                    <w:right w:w="0" w:type="dxa"/>
                  </w:tcMar>
                </w:tcPr>
                <w:p w14:paraId="6B9F19D6"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1AF14A9" w14:textId="77777777" w:rsidR="00373848" w:rsidRDefault="00AB06D4">
                  <w:r>
                    <w:rPr>
                      <w:rFonts w:ascii="Times New Roman" w:eastAsia="Times New Roman" w:hAnsi="Times New Roman" w:cs="Times New Roman"/>
                      <w:color w:val="000000"/>
                      <w:sz w:val="22"/>
                      <w:szCs w:val="22"/>
                    </w:rPr>
                    <w:t>a</w:t>
                  </w:r>
                </w:p>
              </w:tc>
            </w:tr>
            <w:tr w:rsidR="00373848" w14:paraId="023D8284" w14:textId="77777777">
              <w:tc>
                <w:tcPr>
                  <w:tcW w:w="0" w:type="auto"/>
                  <w:tcMar>
                    <w:top w:w="30" w:type="dxa"/>
                    <w:left w:w="0" w:type="dxa"/>
                    <w:bottom w:w="30" w:type="dxa"/>
                    <w:right w:w="0" w:type="dxa"/>
                  </w:tcMar>
                </w:tcPr>
                <w:p w14:paraId="758EBD6D"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00606BF" w14:textId="77777777" w:rsidR="00373848" w:rsidRDefault="00AB06D4">
                  <w:r>
                    <w:rPr>
                      <w:rFonts w:ascii="Times New Roman" w:eastAsia="Times New Roman" w:hAnsi="Times New Roman" w:cs="Times New Roman"/>
                      <w:color w:val="000000"/>
                      <w:sz w:val="22"/>
                      <w:szCs w:val="22"/>
                    </w:rPr>
                    <w:t>1</w:t>
                  </w:r>
                </w:p>
              </w:tc>
            </w:tr>
            <w:tr w:rsidR="00373848" w14:paraId="4ACF2CCF" w14:textId="77777777">
              <w:tc>
                <w:tcPr>
                  <w:tcW w:w="0" w:type="auto"/>
                  <w:tcMar>
                    <w:top w:w="30" w:type="dxa"/>
                    <w:left w:w="0" w:type="dxa"/>
                    <w:bottom w:w="30" w:type="dxa"/>
                    <w:right w:w="0" w:type="dxa"/>
                  </w:tcMar>
                </w:tcPr>
                <w:p w14:paraId="0CC4AD1E"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0320AA4" w14:textId="77777777" w:rsidR="00373848" w:rsidRDefault="00AB06D4">
                  <w:r>
                    <w:rPr>
                      <w:rFonts w:ascii="Times New Roman" w:eastAsia="Times New Roman" w:hAnsi="Times New Roman" w:cs="Times New Roman"/>
                      <w:color w:val="000000"/>
                      <w:sz w:val="22"/>
                      <w:szCs w:val="22"/>
                    </w:rPr>
                    <w:t>Easy</w:t>
                  </w:r>
                </w:p>
              </w:tc>
            </w:tr>
            <w:tr w:rsidR="00373848" w14:paraId="381E3D89" w14:textId="77777777">
              <w:tc>
                <w:tcPr>
                  <w:tcW w:w="0" w:type="auto"/>
                  <w:tcMar>
                    <w:top w:w="30" w:type="dxa"/>
                    <w:left w:w="0" w:type="dxa"/>
                    <w:bottom w:w="30" w:type="dxa"/>
                    <w:right w:w="0" w:type="dxa"/>
                  </w:tcMar>
                </w:tcPr>
                <w:p w14:paraId="08F6D2F3"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0076E47" w14:textId="77777777" w:rsidR="00373848" w:rsidRDefault="00AB06D4">
                  <w:r>
                    <w:rPr>
                      <w:rFonts w:ascii="Times New Roman" w:eastAsia="Times New Roman" w:hAnsi="Times New Roman" w:cs="Times New Roman"/>
                      <w:color w:val="000000"/>
                      <w:sz w:val="22"/>
                      <w:szCs w:val="22"/>
                    </w:rPr>
                    <w:t>BSST.ASWC.17.01.03 - Data Sources</w:t>
                  </w:r>
                </w:p>
              </w:tc>
            </w:tr>
            <w:tr w:rsidR="00373848" w14:paraId="547303E7" w14:textId="77777777">
              <w:tc>
                <w:tcPr>
                  <w:tcW w:w="0" w:type="auto"/>
                  <w:tcMar>
                    <w:top w:w="30" w:type="dxa"/>
                    <w:left w:w="0" w:type="dxa"/>
                    <w:bottom w:w="30" w:type="dxa"/>
                    <w:right w:w="0" w:type="dxa"/>
                  </w:tcMar>
                </w:tcPr>
                <w:p w14:paraId="7B2B7CE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4E6359A6"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90970E9" w14:textId="77777777">
              <w:tc>
                <w:tcPr>
                  <w:tcW w:w="0" w:type="auto"/>
                  <w:tcMar>
                    <w:top w:w="30" w:type="dxa"/>
                    <w:left w:w="0" w:type="dxa"/>
                    <w:bottom w:w="30" w:type="dxa"/>
                    <w:right w:w="0" w:type="dxa"/>
                  </w:tcMar>
                </w:tcPr>
                <w:p w14:paraId="5B69A38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EB2B652" w14:textId="77777777" w:rsidR="00373848" w:rsidRDefault="00AB06D4">
                  <w:r>
                    <w:rPr>
                      <w:rFonts w:ascii="Times New Roman" w:eastAsia="Times New Roman" w:hAnsi="Times New Roman" w:cs="Times New Roman"/>
                      <w:color w:val="000000"/>
                      <w:sz w:val="22"/>
                      <w:szCs w:val="22"/>
                    </w:rPr>
                    <w:t>United States - AK - DISC:</w:t>
                  </w:r>
                </w:p>
              </w:tc>
            </w:tr>
            <w:tr w:rsidR="00373848" w14:paraId="7FFACF78" w14:textId="77777777">
              <w:tc>
                <w:tcPr>
                  <w:tcW w:w="0" w:type="auto"/>
                  <w:tcMar>
                    <w:top w:w="30" w:type="dxa"/>
                    <w:left w:w="0" w:type="dxa"/>
                    <w:bottom w:w="30" w:type="dxa"/>
                    <w:right w:w="0" w:type="dxa"/>
                  </w:tcMar>
                </w:tcPr>
                <w:p w14:paraId="6A3D5DB4"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F40B208" w14:textId="77777777" w:rsidR="00373848" w:rsidRDefault="00AB06D4">
                  <w:r>
                    <w:rPr>
                      <w:rFonts w:ascii="Times New Roman" w:eastAsia="Times New Roman" w:hAnsi="Times New Roman" w:cs="Times New Roman"/>
                      <w:color w:val="000000"/>
                      <w:sz w:val="22"/>
                      <w:szCs w:val="22"/>
                    </w:rPr>
                    <w:t>Bloom's: Understand</w:t>
                  </w:r>
                </w:p>
              </w:tc>
            </w:tr>
          </w:tbl>
          <w:p w14:paraId="53F62461" w14:textId="77777777" w:rsidR="00373848" w:rsidRDefault="00373848"/>
        </w:tc>
      </w:tr>
    </w:tbl>
    <w:p w14:paraId="08A4683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756ABB2" w14:textId="77777777">
        <w:tc>
          <w:tcPr>
            <w:tcW w:w="5000" w:type="pct"/>
            <w:tcMar>
              <w:top w:w="0" w:type="dxa"/>
              <w:left w:w="0" w:type="dxa"/>
              <w:bottom w:w="0" w:type="dxa"/>
              <w:right w:w="0" w:type="dxa"/>
            </w:tcMar>
            <w:vAlign w:val="center"/>
          </w:tcPr>
          <w:p w14:paraId="263FF967" w14:textId="77777777" w:rsidR="00373848" w:rsidRDefault="00AB06D4">
            <w:pPr>
              <w:pStyle w:val="p"/>
            </w:pPr>
            <w:r>
              <w:rPr>
                <w:rFonts w:ascii="Times New Roman" w:eastAsia="Times New Roman" w:hAnsi="Times New Roman" w:cs="Times New Roman"/>
                <w:color w:val="000000"/>
                <w:sz w:val="22"/>
                <w:szCs w:val="22"/>
              </w:rPr>
              <w:t>60. How many scales of measurement exist?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10"/>
            </w:tblGrid>
            <w:tr w:rsidR="00373848" w14:paraId="0612F3B4" w14:textId="77777777">
              <w:tc>
                <w:tcPr>
                  <w:tcW w:w="400" w:type="dxa"/>
                  <w:tcMar>
                    <w:top w:w="0" w:type="dxa"/>
                    <w:left w:w="0" w:type="dxa"/>
                    <w:bottom w:w="0" w:type="dxa"/>
                    <w:right w:w="0" w:type="dxa"/>
                  </w:tcMar>
                </w:tcPr>
                <w:p w14:paraId="7F4FA6F3" w14:textId="77777777" w:rsidR="00373848" w:rsidRDefault="00AB06D4">
                  <w:r>
                    <w:rPr>
                      <w:color w:val="000000"/>
                      <w:sz w:val="20"/>
                      <w:szCs w:val="20"/>
                    </w:rPr>
                    <w:t> </w:t>
                  </w:r>
                </w:p>
              </w:tc>
              <w:tc>
                <w:tcPr>
                  <w:tcW w:w="0" w:type="auto"/>
                  <w:tcMar>
                    <w:top w:w="30" w:type="dxa"/>
                    <w:left w:w="0" w:type="dxa"/>
                    <w:bottom w:w="30" w:type="dxa"/>
                    <w:right w:w="0" w:type="dxa"/>
                  </w:tcMar>
                </w:tcPr>
                <w:p w14:paraId="2DC4C3DF"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09B04C5" w14:textId="77777777" w:rsidR="00373848" w:rsidRDefault="00AB06D4">
                  <w:pPr>
                    <w:pStyle w:val="p"/>
                  </w:pPr>
                  <w:r>
                    <w:rPr>
                      <w:rFonts w:ascii="Times New Roman" w:eastAsia="Times New Roman" w:hAnsi="Times New Roman" w:cs="Times New Roman"/>
                      <w:color w:val="000000"/>
                      <w:sz w:val="22"/>
                      <w:szCs w:val="22"/>
                    </w:rPr>
                    <w:t>2</w:t>
                  </w:r>
                </w:p>
              </w:tc>
            </w:tr>
            <w:tr w:rsidR="00373848" w14:paraId="3924F71F" w14:textId="77777777">
              <w:tc>
                <w:tcPr>
                  <w:tcW w:w="400" w:type="dxa"/>
                  <w:tcMar>
                    <w:top w:w="0" w:type="dxa"/>
                    <w:left w:w="0" w:type="dxa"/>
                    <w:bottom w:w="0" w:type="dxa"/>
                    <w:right w:w="0" w:type="dxa"/>
                  </w:tcMar>
                </w:tcPr>
                <w:p w14:paraId="201BF6DE" w14:textId="77777777" w:rsidR="00373848" w:rsidRDefault="00AB06D4">
                  <w:r>
                    <w:rPr>
                      <w:color w:val="000000"/>
                      <w:sz w:val="20"/>
                      <w:szCs w:val="20"/>
                    </w:rPr>
                    <w:t> </w:t>
                  </w:r>
                </w:p>
              </w:tc>
              <w:tc>
                <w:tcPr>
                  <w:tcW w:w="0" w:type="auto"/>
                  <w:tcMar>
                    <w:top w:w="30" w:type="dxa"/>
                    <w:left w:w="0" w:type="dxa"/>
                    <w:bottom w:w="30" w:type="dxa"/>
                    <w:right w:w="0" w:type="dxa"/>
                  </w:tcMar>
                </w:tcPr>
                <w:p w14:paraId="6BDA5825"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27477CE" w14:textId="77777777" w:rsidR="00373848" w:rsidRDefault="00AB06D4">
                  <w:pPr>
                    <w:pStyle w:val="p"/>
                  </w:pPr>
                  <w:r>
                    <w:rPr>
                      <w:rFonts w:ascii="Times New Roman" w:eastAsia="Times New Roman" w:hAnsi="Times New Roman" w:cs="Times New Roman"/>
                      <w:color w:val="000000"/>
                      <w:sz w:val="22"/>
                      <w:szCs w:val="22"/>
                    </w:rPr>
                    <w:t>4</w:t>
                  </w:r>
                </w:p>
              </w:tc>
            </w:tr>
            <w:tr w:rsidR="00373848" w14:paraId="5A908D0F" w14:textId="77777777">
              <w:tc>
                <w:tcPr>
                  <w:tcW w:w="400" w:type="dxa"/>
                  <w:tcMar>
                    <w:top w:w="0" w:type="dxa"/>
                    <w:left w:w="0" w:type="dxa"/>
                    <w:bottom w:w="0" w:type="dxa"/>
                    <w:right w:w="0" w:type="dxa"/>
                  </w:tcMar>
                </w:tcPr>
                <w:p w14:paraId="5A293F92" w14:textId="77777777" w:rsidR="00373848" w:rsidRDefault="00AB06D4">
                  <w:r>
                    <w:rPr>
                      <w:color w:val="000000"/>
                      <w:sz w:val="20"/>
                      <w:szCs w:val="20"/>
                    </w:rPr>
                    <w:t> </w:t>
                  </w:r>
                </w:p>
              </w:tc>
              <w:tc>
                <w:tcPr>
                  <w:tcW w:w="0" w:type="auto"/>
                  <w:tcMar>
                    <w:top w:w="30" w:type="dxa"/>
                    <w:left w:w="0" w:type="dxa"/>
                    <w:bottom w:w="30" w:type="dxa"/>
                    <w:right w:w="0" w:type="dxa"/>
                  </w:tcMar>
                </w:tcPr>
                <w:p w14:paraId="7B789FA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D928F4E" w14:textId="77777777" w:rsidR="00373848" w:rsidRDefault="00AB06D4">
                  <w:pPr>
                    <w:pStyle w:val="p"/>
                  </w:pPr>
                  <w:r>
                    <w:rPr>
                      <w:rFonts w:ascii="Times New Roman" w:eastAsia="Times New Roman" w:hAnsi="Times New Roman" w:cs="Times New Roman"/>
                      <w:color w:val="000000"/>
                      <w:sz w:val="22"/>
                      <w:szCs w:val="22"/>
                    </w:rPr>
                    <w:t>6</w:t>
                  </w:r>
                </w:p>
              </w:tc>
            </w:tr>
            <w:tr w:rsidR="00373848" w14:paraId="23FCD589" w14:textId="77777777">
              <w:tc>
                <w:tcPr>
                  <w:tcW w:w="400" w:type="dxa"/>
                  <w:tcMar>
                    <w:top w:w="0" w:type="dxa"/>
                    <w:left w:w="0" w:type="dxa"/>
                    <w:bottom w:w="0" w:type="dxa"/>
                    <w:right w:w="0" w:type="dxa"/>
                  </w:tcMar>
                </w:tcPr>
                <w:p w14:paraId="76805D99" w14:textId="77777777" w:rsidR="00373848" w:rsidRDefault="00AB06D4">
                  <w:r>
                    <w:rPr>
                      <w:color w:val="000000"/>
                      <w:sz w:val="20"/>
                      <w:szCs w:val="20"/>
                    </w:rPr>
                    <w:t> </w:t>
                  </w:r>
                </w:p>
              </w:tc>
              <w:tc>
                <w:tcPr>
                  <w:tcW w:w="0" w:type="auto"/>
                  <w:tcMar>
                    <w:top w:w="30" w:type="dxa"/>
                    <w:left w:w="0" w:type="dxa"/>
                    <w:bottom w:w="30" w:type="dxa"/>
                    <w:right w:w="0" w:type="dxa"/>
                  </w:tcMar>
                </w:tcPr>
                <w:p w14:paraId="3593BF07"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014408B" w14:textId="77777777" w:rsidR="00373848" w:rsidRDefault="00AB06D4">
                  <w:pPr>
                    <w:pStyle w:val="p"/>
                  </w:pPr>
                  <w:r>
                    <w:rPr>
                      <w:rFonts w:ascii="Times New Roman" w:eastAsia="Times New Roman" w:hAnsi="Times New Roman" w:cs="Times New Roman"/>
                      <w:color w:val="000000"/>
                      <w:sz w:val="22"/>
                      <w:szCs w:val="22"/>
                    </w:rPr>
                    <w:t>8</w:t>
                  </w:r>
                </w:p>
              </w:tc>
            </w:tr>
          </w:tbl>
          <w:p w14:paraId="3598B5B9"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1F904DE0" w14:textId="77777777">
              <w:tc>
                <w:tcPr>
                  <w:tcW w:w="0" w:type="auto"/>
                  <w:tcMar>
                    <w:top w:w="30" w:type="dxa"/>
                    <w:left w:w="0" w:type="dxa"/>
                    <w:bottom w:w="30" w:type="dxa"/>
                    <w:right w:w="0" w:type="dxa"/>
                  </w:tcMar>
                </w:tcPr>
                <w:p w14:paraId="3E80503A"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B9288A0" w14:textId="77777777" w:rsidR="00373848" w:rsidRDefault="00AB06D4">
                  <w:r>
                    <w:rPr>
                      <w:rFonts w:ascii="Times New Roman" w:eastAsia="Times New Roman" w:hAnsi="Times New Roman" w:cs="Times New Roman"/>
                      <w:color w:val="000000"/>
                      <w:sz w:val="22"/>
                      <w:szCs w:val="22"/>
                    </w:rPr>
                    <w:t>b</w:t>
                  </w:r>
                </w:p>
              </w:tc>
            </w:tr>
            <w:tr w:rsidR="00373848" w14:paraId="37AB3FE3" w14:textId="77777777">
              <w:tc>
                <w:tcPr>
                  <w:tcW w:w="0" w:type="auto"/>
                  <w:tcMar>
                    <w:top w:w="30" w:type="dxa"/>
                    <w:left w:w="0" w:type="dxa"/>
                    <w:bottom w:w="30" w:type="dxa"/>
                    <w:right w:w="0" w:type="dxa"/>
                  </w:tcMar>
                </w:tcPr>
                <w:p w14:paraId="7E08457D"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E5ED8AE" w14:textId="77777777" w:rsidR="00373848" w:rsidRDefault="00AB06D4">
                  <w:r>
                    <w:rPr>
                      <w:rFonts w:ascii="Times New Roman" w:eastAsia="Times New Roman" w:hAnsi="Times New Roman" w:cs="Times New Roman"/>
                      <w:color w:val="000000"/>
                      <w:sz w:val="22"/>
                      <w:szCs w:val="22"/>
                    </w:rPr>
                    <w:t>1</w:t>
                  </w:r>
                </w:p>
              </w:tc>
            </w:tr>
            <w:tr w:rsidR="00373848" w14:paraId="5553F848" w14:textId="77777777">
              <w:tc>
                <w:tcPr>
                  <w:tcW w:w="0" w:type="auto"/>
                  <w:tcMar>
                    <w:top w:w="30" w:type="dxa"/>
                    <w:left w:w="0" w:type="dxa"/>
                    <w:bottom w:w="30" w:type="dxa"/>
                    <w:right w:w="0" w:type="dxa"/>
                  </w:tcMar>
                </w:tcPr>
                <w:p w14:paraId="3FBEB58A"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2475351" w14:textId="77777777" w:rsidR="00373848" w:rsidRDefault="00AB06D4">
                  <w:r>
                    <w:rPr>
                      <w:rFonts w:ascii="Times New Roman" w:eastAsia="Times New Roman" w:hAnsi="Times New Roman" w:cs="Times New Roman"/>
                      <w:color w:val="000000"/>
                      <w:sz w:val="22"/>
                      <w:szCs w:val="22"/>
                    </w:rPr>
                    <w:t>Easy</w:t>
                  </w:r>
                </w:p>
              </w:tc>
            </w:tr>
            <w:tr w:rsidR="00373848" w14:paraId="413729E8" w14:textId="77777777">
              <w:tc>
                <w:tcPr>
                  <w:tcW w:w="0" w:type="auto"/>
                  <w:tcMar>
                    <w:top w:w="30" w:type="dxa"/>
                    <w:left w:w="0" w:type="dxa"/>
                    <w:bottom w:w="30" w:type="dxa"/>
                    <w:right w:w="0" w:type="dxa"/>
                  </w:tcMar>
                </w:tcPr>
                <w:p w14:paraId="1168C24B"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AF26C71" w14:textId="77777777" w:rsidR="00373848" w:rsidRDefault="00AB06D4">
                  <w:r>
                    <w:rPr>
                      <w:rFonts w:ascii="Times New Roman" w:eastAsia="Times New Roman" w:hAnsi="Times New Roman" w:cs="Times New Roman"/>
                      <w:color w:val="000000"/>
                      <w:sz w:val="22"/>
                      <w:szCs w:val="22"/>
                    </w:rPr>
                    <w:t>BSST.ASWC.17.01.02 - Data</w:t>
                  </w:r>
                </w:p>
              </w:tc>
            </w:tr>
            <w:tr w:rsidR="00373848" w14:paraId="1B87A21D" w14:textId="77777777">
              <w:tc>
                <w:tcPr>
                  <w:tcW w:w="0" w:type="auto"/>
                  <w:tcMar>
                    <w:top w:w="30" w:type="dxa"/>
                    <w:left w:w="0" w:type="dxa"/>
                    <w:bottom w:w="30" w:type="dxa"/>
                    <w:right w:w="0" w:type="dxa"/>
                  </w:tcMar>
                </w:tcPr>
                <w:p w14:paraId="7C4F70AF"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EA2EDC0"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4310D1B8" w14:textId="77777777">
              <w:tc>
                <w:tcPr>
                  <w:tcW w:w="0" w:type="auto"/>
                  <w:tcMar>
                    <w:top w:w="30" w:type="dxa"/>
                    <w:left w:w="0" w:type="dxa"/>
                    <w:bottom w:w="30" w:type="dxa"/>
                    <w:right w:w="0" w:type="dxa"/>
                  </w:tcMar>
                </w:tcPr>
                <w:p w14:paraId="3D62F15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7D0DF3C" w14:textId="77777777" w:rsidR="00373848" w:rsidRDefault="00AB06D4">
                  <w:r>
                    <w:rPr>
                      <w:rFonts w:ascii="Times New Roman" w:eastAsia="Times New Roman" w:hAnsi="Times New Roman" w:cs="Times New Roman"/>
                      <w:color w:val="000000"/>
                      <w:sz w:val="22"/>
                      <w:szCs w:val="22"/>
                    </w:rPr>
                    <w:t>United States - AK - DISC:</w:t>
                  </w:r>
                </w:p>
              </w:tc>
            </w:tr>
            <w:tr w:rsidR="00373848" w14:paraId="203090CF" w14:textId="77777777">
              <w:tc>
                <w:tcPr>
                  <w:tcW w:w="0" w:type="auto"/>
                  <w:tcMar>
                    <w:top w:w="30" w:type="dxa"/>
                    <w:left w:w="0" w:type="dxa"/>
                    <w:bottom w:w="30" w:type="dxa"/>
                    <w:right w:w="0" w:type="dxa"/>
                  </w:tcMar>
                </w:tcPr>
                <w:p w14:paraId="774A6046"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B5C54DD" w14:textId="77777777" w:rsidR="00373848" w:rsidRDefault="00AB06D4">
                  <w:r>
                    <w:rPr>
                      <w:rFonts w:ascii="Times New Roman" w:eastAsia="Times New Roman" w:hAnsi="Times New Roman" w:cs="Times New Roman"/>
                      <w:color w:val="000000"/>
                      <w:sz w:val="22"/>
                      <w:szCs w:val="22"/>
                    </w:rPr>
                    <w:t>Bloom's: Remember</w:t>
                  </w:r>
                </w:p>
              </w:tc>
            </w:tr>
          </w:tbl>
          <w:p w14:paraId="023005AF" w14:textId="77777777" w:rsidR="00373848" w:rsidRDefault="00373848"/>
        </w:tc>
      </w:tr>
    </w:tbl>
    <w:p w14:paraId="23058A15"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4866C55" w14:textId="77777777">
        <w:tc>
          <w:tcPr>
            <w:tcW w:w="5000" w:type="pct"/>
            <w:tcMar>
              <w:top w:w="0" w:type="dxa"/>
              <w:left w:w="0" w:type="dxa"/>
              <w:bottom w:w="0" w:type="dxa"/>
              <w:right w:w="0" w:type="dxa"/>
            </w:tcMar>
            <w:vAlign w:val="center"/>
          </w:tcPr>
          <w:p w14:paraId="268F1DDD" w14:textId="77777777" w:rsidR="00373848" w:rsidRDefault="00AB06D4">
            <w:pPr>
              <w:pStyle w:val="p"/>
            </w:pPr>
            <w:r>
              <w:rPr>
                <w:rFonts w:ascii="Times New Roman" w:eastAsia="Times New Roman" w:hAnsi="Times New Roman" w:cs="Times New Roman"/>
                <w:color w:val="000000"/>
                <w:sz w:val="22"/>
                <w:szCs w:val="22"/>
              </w:rPr>
              <w:t>61. Which of the following scales of measurement are appropriate for quantitative data?</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21"/>
            </w:tblGrid>
            <w:tr w:rsidR="00373848" w14:paraId="0E118721" w14:textId="77777777">
              <w:tc>
                <w:tcPr>
                  <w:tcW w:w="400" w:type="dxa"/>
                  <w:tcMar>
                    <w:top w:w="0" w:type="dxa"/>
                    <w:left w:w="0" w:type="dxa"/>
                    <w:bottom w:w="0" w:type="dxa"/>
                    <w:right w:w="0" w:type="dxa"/>
                  </w:tcMar>
                </w:tcPr>
                <w:p w14:paraId="5B79747F" w14:textId="77777777" w:rsidR="00373848" w:rsidRDefault="00AB06D4">
                  <w:r>
                    <w:rPr>
                      <w:color w:val="000000"/>
                      <w:sz w:val="20"/>
                      <w:szCs w:val="20"/>
                    </w:rPr>
                    <w:lastRenderedPageBreak/>
                    <w:t> </w:t>
                  </w:r>
                </w:p>
              </w:tc>
              <w:tc>
                <w:tcPr>
                  <w:tcW w:w="0" w:type="auto"/>
                  <w:tcMar>
                    <w:top w:w="30" w:type="dxa"/>
                    <w:left w:w="0" w:type="dxa"/>
                    <w:bottom w:w="30" w:type="dxa"/>
                    <w:right w:w="0" w:type="dxa"/>
                  </w:tcMar>
                </w:tcPr>
                <w:p w14:paraId="5D772016"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E16DC63" w14:textId="77777777" w:rsidR="00373848" w:rsidRDefault="00AB06D4">
                  <w:pPr>
                    <w:pStyle w:val="p"/>
                  </w:pPr>
                  <w:r>
                    <w:rPr>
                      <w:rFonts w:ascii="Times New Roman" w:eastAsia="Times New Roman" w:hAnsi="Times New Roman" w:cs="Times New Roman"/>
                      <w:color w:val="000000"/>
                      <w:sz w:val="22"/>
                      <w:szCs w:val="22"/>
                    </w:rPr>
                    <w:t>Interval and ordinal</w:t>
                  </w:r>
                </w:p>
              </w:tc>
            </w:tr>
            <w:tr w:rsidR="00373848" w14:paraId="3DBC3209" w14:textId="77777777">
              <w:tc>
                <w:tcPr>
                  <w:tcW w:w="400" w:type="dxa"/>
                  <w:tcMar>
                    <w:top w:w="0" w:type="dxa"/>
                    <w:left w:w="0" w:type="dxa"/>
                    <w:bottom w:w="0" w:type="dxa"/>
                    <w:right w:w="0" w:type="dxa"/>
                  </w:tcMar>
                </w:tcPr>
                <w:p w14:paraId="5179A333" w14:textId="77777777" w:rsidR="00373848" w:rsidRDefault="00AB06D4">
                  <w:r>
                    <w:rPr>
                      <w:color w:val="000000"/>
                      <w:sz w:val="20"/>
                      <w:szCs w:val="20"/>
                    </w:rPr>
                    <w:t> </w:t>
                  </w:r>
                </w:p>
              </w:tc>
              <w:tc>
                <w:tcPr>
                  <w:tcW w:w="0" w:type="auto"/>
                  <w:tcMar>
                    <w:top w:w="30" w:type="dxa"/>
                    <w:left w:w="0" w:type="dxa"/>
                    <w:bottom w:w="30" w:type="dxa"/>
                    <w:right w:w="0" w:type="dxa"/>
                  </w:tcMar>
                </w:tcPr>
                <w:p w14:paraId="4276CDCB"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2C1BEA9" w14:textId="77777777" w:rsidR="00373848" w:rsidRDefault="00AB06D4">
                  <w:pPr>
                    <w:pStyle w:val="p"/>
                  </w:pPr>
                  <w:r>
                    <w:rPr>
                      <w:rFonts w:ascii="Times New Roman" w:eastAsia="Times New Roman" w:hAnsi="Times New Roman" w:cs="Times New Roman"/>
                      <w:color w:val="000000"/>
                      <w:sz w:val="22"/>
                      <w:szCs w:val="22"/>
                    </w:rPr>
                    <w:t>Ratio and ordinal</w:t>
                  </w:r>
                </w:p>
              </w:tc>
            </w:tr>
            <w:tr w:rsidR="00373848" w14:paraId="7B0CB0A5" w14:textId="77777777">
              <w:tc>
                <w:tcPr>
                  <w:tcW w:w="400" w:type="dxa"/>
                  <w:tcMar>
                    <w:top w:w="0" w:type="dxa"/>
                    <w:left w:w="0" w:type="dxa"/>
                    <w:bottom w:w="0" w:type="dxa"/>
                    <w:right w:w="0" w:type="dxa"/>
                  </w:tcMar>
                </w:tcPr>
                <w:p w14:paraId="77D85889" w14:textId="77777777" w:rsidR="00373848" w:rsidRDefault="00AB06D4">
                  <w:r>
                    <w:rPr>
                      <w:color w:val="000000"/>
                      <w:sz w:val="20"/>
                      <w:szCs w:val="20"/>
                    </w:rPr>
                    <w:t> </w:t>
                  </w:r>
                </w:p>
              </w:tc>
              <w:tc>
                <w:tcPr>
                  <w:tcW w:w="0" w:type="auto"/>
                  <w:tcMar>
                    <w:top w:w="30" w:type="dxa"/>
                    <w:left w:w="0" w:type="dxa"/>
                    <w:bottom w:w="30" w:type="dxa"/>
                    <w:right w:w="0" w:type="dxa"/>
                  </w:tcMar>
                </w:tcPr>
                <w:p w14:paraId="41C974B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890189A" w14:textId="77777777" w:rsidR="00373848" w:rsidRDefault="00AB06D4">
                  <w:pPr>
                    <w:pStyle w:val="p"/>
                  </w:pPr>
                  <w:r>
                    <w:rPr>
                      <w:rFonts w:ascii="Times New Roman" w:eastAsia="Times New Roman" w:hAnsi="Times New Roman" w:cs="Times New Roman"/>
                      <w:color w:val="000000"/>
                      <w:sz w:val="22"/>
                      <w:szCs w:val="22"/>
                    </w:rPr>
                    <w:t>Nominal and ordinal</w:t>
                  </w:r>
                </w:p>
              </w:tc>
            </w:tr>
            <w:tr w:rsidR="00373848" w14:paraId="515BED31" w14:textId="77777777">
              <w:tc>
                <w:tcPr>
                  <w:tcW w:w="400" w:type="dxa"/>
                  <w:tcMar>
                    <w:top w:w="0" w:type="dxa"/>
                    <w:left w:w="0" w:type="dxa"/>
                    <w:bottom w:w="0" w:type="dxa"/>
                    <w:right w:w="0" w:type="dxa"/>
                  </w:tcMar>
                </w:tcPr>
                <w:p w14:paraId="30E1AEF1" w14:textId="77777777" w:rsidR="00373848" w:rsidRDefault="00AB06D4">
                  <w:r>
                    <w:rPr>
                      <w:color w:val="000000"/>
                      <w:sz w:val="20"/>
                      <w:szCs w:val="20"/>
                    </w:rPr>
                    <w:t> </w:t>
                  </w:r>
                </w:p>
              </w:tc>
              <w:tc>
                <w:tcPr>
                  <w:tcW w:w="0" w:type="auto"/>
                  <w:tcMar>
                    <w:top w:w="30" w:type="dxa"/>
                    <w:left w:w="0" w:type="dxa"/>
                    <w:bottom w:w="30" w:type="dxa"/>
                    <w:right w:w="0" w:type="dxa"/>
                  </w:tcMar>
                </w:tcPr>
                <w:p w14:paraId="5D0116E9"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DD8CDCD" w14:textId="77777777" w:rsidR="00373848" w:rsidRDefault="00AB06D4">
                  <w:pPr>
                    <w:pStyle w:val="p"/>
                  </w:pPr>
                  <w:r>
                    <w:rPr>
                      <w:rFonts w:ascii="Times New Roman" w:eastAsia="Times New Roman" w:hAnsi="Times New Roman" w:cs="Times New Roman"/>
                      <w:color w:val="000000"/>
                      <w:sz w:val="22"/>
                      <w:szCs w:val="22"/>
                    </w:rPr>
                    <w:t>Interval and ratio</w:t>
                  </w:r>
                </w:p>
              </w:tc>
            </w:tr>
          </w:tbl>
          <w:p w14:paraId="4EA741B9"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3E7488AD" w14:textId="77777777">
              <w:tc>
                <w:tcPr>
                  <w:tcW w:w="0" w:type="auto"/>
                  <w:tcMar>
                    <w:top w:w="30" w:type="dxa"/>
                    <w:left w:w="0" w:type="dxa"/>
                    <w:bottom w:w="30" w:type="dxa"/>
                    <w:right w:w="0" w:type="dxa"/>
                  </w:tcMar>
                </w:tcPr>
                <w:p w14:paraId="019136A5"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AEA02A7" w14:textId="77777777" w:rsidR="00373848" w:rsidRDefault="00AB06D4">
                  <w:r>
                    <w:rPr>
                      <w:rFonts w:ascii="Times New Roman" w:eastAsia="Times New Roman" w:hAnsi="Times New Roman" w:cs="Times New Roman"/>
                      <w:color w:val="000000"/>
                      <w:sz w:val="22"/>
                      <w:szCs w:val="22"/>
                    </w:rPr>
                    <w:t>d</w:t>
                  </w:r>
                </w:p>
              </w:tc>
            </w:tr>
            <w:tr w:rsidR="00373848" w14:paraId="6F728926" w14:textId="77777777">
              <w:tc>
                <w:tcPr>
                  <w:tcW w:w="0" w:type="auto"/>
                  <w:tcMar>
                    <w:top w:w="30" w:type="dxa"/>
                    <w:left w:w="0" w:type="dxa"/>
                    <w:bottom w:w="30" w:type="dxa"/>
                    <w:right w:w="0" w:type="dxa"/>
                  </w:tcMar>
                </w:tcPr>
                <w:p w14:paraId="17AC2925"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2B3312E" w14:textId="77777777" w:rsidR="00373848" w:rsidRDefault="00AB06D4">
                  <w:r>
                    <w:rPr>
                      <w:rFonts w:ascii="Times New Roman" w:eastAsia="Times New Roman" w:hAnsi="Times New Roman" w:cs="Times New Roman"/>
                      <w:color w:val="000000"/>
                      <w:sz w:val="22"/>
                      <w:szCs w:val="22"/>
                    </w:rPr>
                    <w:t>1</w:t>
                  </w:r>
                </w:p>
              </w:tc>
            </w:tr>
            <w:tr w:rsidR="00373848" w14:paraId="3822D69C" w14:textId="77777777">
              <w:tc>
                <w:tcPr>
                  <w:tcW w:w="0" w:type="auto"/>
                  <w:tcMar>
                    <w:top w:w="30" w:type="dxa"/>
                    <w:left w:w="0" w:type="dxa"/>
                    <w:bottom w:w="30" w:type="dxa"/>
                    <w:right w:w="0" w:type="dxa"/>
                  </w:tcMar>
                </w:tcPr>
                <w:p w14:paraId="18047609"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E30FB3A" w14:textId="77777777" w:rsidR="00373848" w:rsidRDefault="00AB06D4">
                  <w:r>
                    <w:rPr>
                      <w:rFonts w:ascii="Times New Roman" w:eastAsia="Times New Roman" w:hAnsi="Times New Roman" w:cs="Times New Roman"/>
                      <w:color w:val="000000"/>
                      <w:sz w:val="22"/>
                      <w:szCs w:val="22"/>
                    </w:rPr>
                    <w:t>Easy</w:t>
                  </w:r>
                </w:p>
              </w:tc>
            </w:tr>
            <w:tr w:rsidR="00373848" w14:paraId="02DCB699" w14:textId="77777777">
              <w:tc>
                <w:tcPr>
                  <w:tcW w:w="0" w:type="auto"/>
                  <w:tcMar>
                    <w:top w:w="30" w:type="dxa"/>
                    <w:left w:w="0" w:type="dxa"/>
                    <w:bottom w:w="30" w:type="dxa"/>
                    <w:right w:w="0" w:type="dxa"/>
                  </w:tcMar>
                </w:tcPr>
                <w:p w14:paraId="2B8FDFF0"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98EB5AE" w14:textId="77777777" w:rsidR="00373848" w:rsidRDefault="00AB06D4">
                  <w:r>
                    <w:rPr>
                      <w:rFonts w:ascii="Times New Roman" w:eastAsia="Times New Roman" w:hAnsi="Times New Roman" w:cs="Times New Roman"/>
                      <w:color w:val="000000"/>
                      <w:sz w:val="22"/>
                      <w:szCs w:val="22"/>
                    </w:rPr>
                    <w:t>BSST.ASWC.17.01.02 - Data</w:t>
                  </w:r>
                </w:p>
              </w:tc>
            </w:tr>
            <w:tr w:rsidR="00373848" w14:paraId="552997F9" w14:textId="77777777">
              <w:tc>
                <w:tcPr>
                  <w:tcW w:w="0" w:type="auto"/>
                  <w:tcMar>
                    <w:top w:w="30" w:type="dxa"/>
                    <w:left w:w="0" w:type="dxa"/>
                    <w:bottom w:w="30" w:type="dxa"/>
                    <w:right w:w="0" w:type="dxa"/>
                  </w:tcMar>
                </w:tcPr>
                <w:p w14:paraId="6855ABA6"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39A6F59F"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4D4D575F" w14:textId="77777777">
              <w:tc>
                <w:tcPr>
                  <w:tcW w:w="0" w:type="auto"/>
                  <w:tcMar>
                    <w:top w:w="30" w:type="dxa"/>
                    <w:left w:w="0" w:type="dxa"/>
                    <w:bottom w:w="30" w:type="dxa"/>
                    <w:right w:w="0" w:type="dxa"/>
                  </w:tcMar>
                </w:tcPr>
                <w:p w14:paraId="37B802AD"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94B6ACF" w14:textId="77777777" w:rsidR="00373848" w:rsidRDefault="00AB06D4">
                  <w:r>
                    <w:rPr>
                      <w:rFonts w:ascii="Times New Roman" w:eastAsia="Times New Roman" w:hAnsi="Times New Roman" w:cs="Times New Roman"/>
                      <w:color w:val="000000"/>
                      <w:sz w:val="22"/>
                      <w:szCs w:val="22"/>
                    </w:rPr>
                    <w:t>United States - AK - DISC:</w:t>
                  </w:r>
                </w:p>
              </w:tc>
            </w:tr>
            <w:tr w:rsidR="00373848" w14:paraId="164986A4" w14:textId="77777777">
              <w:tc>
                <w:tcPr>
                  <w:tcW w:w="0" w:type="auto"/>
                  <w:tcMar>
                    <w:top w:w="30" w:type="dxa"/>
                    <w:left w:w="0" w:type="dxa"/>
                    <w:bottom w:w="30" w:type="dxa"/>
                    <w:right w:w="0" w:type="dxa"/>
                  </w:tcMar>
                </w:tcPr>
                <w:p w14:paraId="2B1DBEFD"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2F34C3D5" w14:textId="77777777" w:rsidR="00373848" w:rsidRDefault="00AB06D4">
                  <w:r>
                    <w:rPr>
                      <w:rFonts w:ascii="Times New Roman" w:eastAsia="Times New Roman" w:hAnsi="Times New Roman" w:cs="Times New Roman"/>
                      <w:color w:val="000000"/>
                      <w:sz w:val="22"/>
                      <w:szCs w:val="22"/>
                    </w:rPr>
                    <w:t>Bloom's: Understand</w:t>
                  </w:r>
                </w:p>
              </w:tc>
            </w:tr>
          </w:tbl>
          <w:p w14:paraId="1DBF0744" w14:textId="77777777" w:rsidR="00373848" w:rsidRDefault="00373848"/>
        </w:tc>
      </w:tr>
    </w:tbl>
    <w:p w14:paraId="73F6CE4B"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11773389" w14:textId="77777777">
        <w:tc>
          <w:tcPr>
            <w:tcW w:w="5000" w:type="pct"/>
            <w:tcMar>
              <w:top w:w="0" w:type="dxa"/>
              <w:left w:w="0" w:type="dxa"/>
              <w:bottom w:w="0" w:type="dxa"/>
              <w:right w:w="0" w:type="dxa"/>
            </w:tcMar>
            <w:vAlign w:val="center"/>
          </w:tcPr>
          <w:p w14:paraId="5E551625" w14:textId="77777777" w:rsidR="00373848" w:rsidRDefault="00AB06D4">
            <w:pPr>
              <w:pStyle w:val="p"/>
            </w:pPr>
            <w:r>
              <w:rPr>
                <w:rFonts w:ascii="Times New Roman" w:eastAsia="Times New Roman" w:hAnsi="Times New Roman" w:cs="Times New Roman"/>
                <w:color w:val="000000"/>
                <w:sz w:val="22"/>
                <w:szCs w:val="22"/>
              </w:rPr>
              <w:t>62. The sample size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4683"/>
            </w:tblGrid>
            <w:tr w:rsidR="00373848" w14:paraId="406719AF" w14:textId="77777777">
              <w:tc>
                <w:tcPr>
                  <w:tcW w:w="400" w:type="dxa"/>
                  <w:tcMar>
                    <w:top w:w="0" w:type="dxa"/>
                    <w:left w:w="0" w:type="dxa"/>
                    <w:bottom w:w="0" w:type="dxa"/>
                    <w:right w:w="0" w:type="dxa"/>
                  </w:tcMar>
                </w:tcPr>
                <w:p w14:paraId="013F6FDF" w14:textId="77777777" w:rsidR="00373848" w:rsidRDefault="00AB06D4">
                  <w:r>
                    <w:rPr>
                      <w:color w:val="000000"/>
                      <w:sz w:val="20"/>
                      <w:szCs w:val="20"/>
                    </w:rPr>
                    <w:t> </w:t>
                  </w:r>
                </w:p>
              </w:tc>
              <w:tc>
                <w:tcPr>
                  <w:tcW w:w="0" w:type="auto"/>
                  <w:tcMar>
                    <w:top w:w="30" w:type="dxa"/>
                    <w:left w:w="0" w:type="dxa"/>
                    <w:bottom w:w="30" w:type="dxa"/>
                    <w:right w:w="0" w:type="dxa"/>
                  </w:tcMar>
                </w:tcPr>
                <w:p w14:paraId="79B37D19"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5D32609" w14:textId="77777777" w:rsidR="00373848" w:rsidRDefault="00AB06D4">
                  <w:pPr>
                    <w:pStyle w:val="p"/>
                  </w:pPr>
                  <w:r>
                    <w:rPr>
                      <w:rFonts w:ascii="Times New Roman" w:eastAsia="Times New Roman" w:hAnsi="Times New Roman" w:cs="Times New Roman"/>
                      <w:color w:val="000000"/>
                      <w:sz w:val="22"/>
                      <w:szCs w:val="22"/>
                    </w:rPr>
                    <w:t>can be larger than the population size.</w:t>
                  </w:r>
                </w:p>
              </w:tc>
            </w:tr>
            <w:tr w:rsidR="00373848" w14:paraId="78BEBBCA" w14:textId="77777777">
              <w:tc>
                <w:tcPr>
                  <w:tcW w:w="400" w:type="dxa"/>
                  <w:tcMar>
                    <w:top w:w="0" w:type="dxa"/>
                    <w:left w:w="0" w:type="dxa"/>
                    <w:bottom w:w="0" w:type="dxa"/>
                    <w:right w:w="0" w:type="dxa"/>
                  </w:tcMar>
                </w:tcPr>
                <w:p w14:paraId="4E513680" w14:textId="77777777" w:rsidR="00373848" w:rsidRDefault="00AB06D4">
                  <w:r>
                    <w:rPr>
                      <w:color w:val="000000"/>
                      <w:sz w:val="20"/>
                      <w:szCs w:val="20"/>
                    </w:rPr>
                    <w:t> </w:t>
                  </w:r>
                </w:p>
              </w:tc>
              <w:tc>
                <w:tcPr>
                  <w:tcW w:w="0" w:type="auto"/>
                  <w:tcMar>
                    <w:top w:w="30" w:type="dxa"/>
                    <w:left w:w="0" w:type="dxa"/>
                    <w:bottom w:w="30" w:type="dxa"/>
                    <w:right w:w="0" w:type="dxa"/>
                  </w:tcMar>
                </w:tcPr>
                <w:p w14:paraId="1CA4A3DE"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32F4D8B" w14:textId="77777777" w:rsidR="00373848" w:rsidRDefault="00AB06D4">
                  <w:pPr>
                    <w:pStyle w:val="p"/>
                  </w:pPr>
                  <w:r>
                    <w:rPr>
                      <w:rFonts w:ascii="Times New Roman" w:eastAsia="Times New Roman" w:hAnsi="Times New Roman" w:cs="Times New Roman"/>
                      <w:color w:val="000000"/>
                      <w:sz w:val="22"/>
                      <w:szCs w:val="22"/>
                    </w:rPr>
                    <w:t>is always smaller than the population size.</w:t>
                  </w:r>
                </w:p>
              </w:tc>
            </w:tr>
            <w:tr w:rsidR="00373848" w14:paraId="0EDA9B8A" w14:textId="77777777">
              <w:tc>
                <w:tcPr>
                  <w:tcW w:w="400" w:type="dxa"/>
                  <w:tcMar>
                    <w:top w:w="0" w:type="dxa"/>
                    <w:left w:w="0" w:type="dxa"/>
                    <w:bottom w:w="0" w:type="dxa"/>
                    <w:right w:w="0" w:type="dxa"/>
                  </w:tcMar>
                </w:tcPr>
                <w:p w14:paraId="48371C9C" w14:textId="77777777" w:rsidR="00373848" w:rsidRDefault="00AB06D4">
                  <w:r>
                    <w:rPr>
                      <w:color w:val="000000"/>
                      <w:sz w:val="20"/>
                      <w:szCs w:val="20"/>
                    </w:rPr>
                    <w:t> </w:t>
                  </w:r>
                </w:p>
              </w:tc>
              <w:tc>
                <w:tcPr>
                  <w:tcW w:w="0" w:type="auto"/>
                  <w:tcMar>
                    <w:top w:w="30" w:type="dxa"/>
                    <w:left w:w="0" w:type="dxa"/>
                    <w:bottom w:w="30" w:type="dxa"/>
                    <w:right w:w="0" w:type="dxa"/>
                  </w:tcMar>
                </w:tcPr>
                <w:p w14:paraId="055159A1"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CE81782" w14:textId="77777777" w:rsidR="00373848" w:rsidRDefault="00AB06D4">
                  <w:pPr>
                    <w:pStyle w:val="p"/>
                  </w:pPr>
                  <w:r>
                    <w:rPr>
                      <w:rFonts w:ascii="Times New Roman" w:eastAsia="Times New Roman" w:hAnsi="Times New Roman" w:cs="Times New Roman"/>
                      <w:color w:val="000000"/>
                      <w:sz w:val="22"/>
                      <w:szCs w:val="22"/>
                    </w:rPr>
                    <w:t>can be larger or smaller than the population size.</w:t>
                  </w:r>
                </w:p>
              </w:tc>
            </w:tr>
            <w:tr w:rsidR="00373848" w14:paraId="48314058" w14:textId="77777777">
              <w:tc>
                <w:tcPr>
                  <w:tcW w:w="400" w:type="dxa"/>
                  <w:tcMar>
                    <w:top w:w="0" w:type="dxa"/>
                    <w:left w:w="0" w:type="dxa"/>
                    <w:bottom w:w="0" w:type="dxa"/>
                    <w:right w:w="0" w:type="dxa"/>
                  </w:tcMar>
                </w:tcPr>
                <w:p w14:paraId="738DB148" w14:textId="77777777" w:rsidR="00373848" w:rsidRDefault="00AB06D4">
                  <w:r>
                    <w:rPr>
                      <w:color w:val="000000"/>
                      <w:sz w:val="20"/>
                      <w:szCs w:val="20"/>
                    </w:rPr>
                    <w:t> </w:t>
                  </w:r>
                </w:p>
              </w:tc>
              <w:tc>
                <w:tcPr>
                  <w:tcW w:w="0" w:type="auto"/>
                  <w:tcMar>
                    <w:top w:w="30" w:type="dxa"/>
                    <w:left w:w="0" w:type="dxa"/>
                    <w:bottom w:w="30" w:type="dxa"/>
                    <w:right w:w="0" w:type="dxa"/>
                  </w:tcMar>
                </w:tcPr>
                <w:p w14:paraId="1DD7012F"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C551C73" w14:textId="77777777" w:rsidR="00373848" w:rsidRDefault="00AB06D4">
                  <w:pPr>
                    <w:pStyle w:val="p"/>
                  </w:pPr>
                  <w:r>
                    <w:rPr>
                      <w:rFonts w:ascii="Times New Roman" w:eastAsia="Times New Roman" w:hAnsi="Times New Roman" w:cs="Times New Roman"/>
                      <w:color w:val="000000"/>
                      <w:sz w:val="22"/>
                      <w:szCs w:val="22"/>
                    </w:rPr>
                    <w:t>is always equal to the size of the population.</w:t>
                  </w:r>
                </w:p>
              </w:tc>
            </w:tr>
          </w:tbl>
          <w:p w14:paraId="247E3E45"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4403256B" w14:textId="77777777">
              <w:tc>
                <w:tcPr>
                  <w:tcW w:w="0" w:type="auto"/>
                  <w:tcMar>
                    <w:top w:w="30" w:type="dxa"/>
                    <w:left w:w="0" w:type="dxa"/>
                    <w:bottom w:w="30" w:type="dxa"/>
                    <w:right w:w="0" w:type="dxa"/>
                  </w:tcMar>
                </w:tcPr>
                <w:p w14:paraId="1A27AFCA"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F8FA03C" w14:textId="77777777" w:rsidR="00373848" w:rsidRDefault="00AB06D4">
                  <w:r>
                    <w:rPr>
                      <w:rFonts w:ascii="Times New Roman" w:eastAsia="Times New Roman" w:hAnsi="Times New Roman" w:cs="Times New Roman"/>
                      <w:color w:val="000000"/>
                      <w:sz w:val="22"/>
                      <w:szCs w:val="22"/>
                    </w:rPr>
                    <w:t>b</w:t>
                  </w:r>
                </w:p>
              </w:tc>
            </w:tr>
            <w:tr w:rsidR="00373848" w14:paraId="76BCA974" w14:textId="77777777">
              <w:tc>
                <w:tcPr>
                  <w:tcW w:w="0" w:type="auto"/>
                  <w:tcMar>
                    <w:top w:w="30" w:type="dxa"/>
                    <w:left w:w="0" w:type="dxa"/>
                    <w:bottom w:w="30" w:type="dxa"/>
                    <w:right w:w="0" w:type="dxa"/>
                  </w:tcMar>
                </w:tcPr>
                <w:p w14:paraId="47BF4B05"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0ADCDCB" w14:textId="77777777" w:rsidR="00373848" w:rsidRDefault="00AB06D4">
                  <w:r>
                    <w:rPr>
                      <w:rFonts w:ascii="Times New Roman" w:eastAsia="Times New Roman" w:hAnsi="Times New Roman" w:cs="Times New Roman"/>
                      <w:color w:val="000000"/>
                      <w:sz w:val="22"/>
                      <w:szCs w:val="22"/>
                    </w:rPr>
                    <w:t>1</w:t>
                  </w:r>
                </w:p>
              </w:tc>
            </w:tr>
            <w:tr w:rsidR="00373848" w14:paraId="1853CB5A" w14:textId="77777777">
              <w:tc>
                <w:tcPr>
                  <w:tcW w:w="0" w:type="auto"/>
                  <w:tcMar>
                    <w:top w:w="30" w:type="dxa"/>
                    <w:left w:w="0" w:type="dxa"/>
                    <w:bottom w:w="30" w:type="dxa"/>
                    <w:right w:w="0" w:type="dxa"/>
                  </w:tcMar>
                </w:tcPr>
                <w:p w14:paraId="3EBDB6A2"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F14497C" w14:textId="77777777" w:rsidR="00373848" w:rsidRDefault="00AB06D4">
                  <w:r>
                    <w:rPr>
                      <w:rFonts w:ascii="Times New Roman" w:eastAsia="Times New Roman" w:hAnsi="Times New Roman" w:cs="Times New Roman"/>
                      <w:color w:val="000000"/>
                      <w:sz w:val="22"/>
                      <w:szCs w:val="22"/>
                    </w:rPr>
                    <w:t>Easy</w:t>
                  </w:r>
                </w:p>
              </w:tc>
            </w:tr>
            <w:tr w:rsidR="00373848" w14:paraId="162DD957" w14:textId="77777777">
              <w:tc>
                <w:tcPr>
                  <w:tcW w:w="0" w:type="auto"/>
                  <w:tcMar>
                    <w:top w:w="30" w:type="dxa"/>
                    <w:left w:w="0" w:type="dxa"/>
                    <w:bottom w:w="30" w:type="dxa"/>
                    <w:right w:w="0" w:type="dxa"/>
                  </w:tcMar>
                </w:tcPr>
                <w:p w14:paraId="61AD031A"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55CDA41"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404335ED" w14:textId="77777777">
              <w:tc>
                <w:tcPr>
                  <w:tcW w:w="0" w:type="auto"/>
                  <w:tcMar>
                    <w:top w:w="30" w:type="dxa"/>
                    <w:left w:w="0" w:type="dxa"/>
                    <w:bottom w:w="30" w:type="dxa"/>
                    <w:right w:w="0" w:type="dxa"/>
                  </w:tcMar>
                </w:tcPr>
                <w:p w14:paraId="77F79D64"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15E0DC5"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1FFCF6B" w14:textId="77777777">
              <w:tc>
                <w:tcPr>
                  <w:tcW w:w="0" w:type="auto"/>
                  <w:tcMar>
                    <w:top w:w="30" w:type="dxa"/>
                    <w:left w:w="0" w:type="dxa"/>
                    <w:bottom w:w="30" w:type="dxa"/>
                    <w:right w:w="0" w:type="dxa"/>
                  </w:tcMar>
                </w:tcPr>
                <w:p w14:paraId="6D78AC92"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49815752"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3A93012B" w14:textId="77777777">
              <w:tc>
                <w:tcPr>
                  <w:tcW w:w="0" w:type="auto"/>
                  <w:tcMar>
                    <w:top w:w="30" w:type="dxa"/>
                    <w:left w:w="0" w:type="dxa"/>
                    <w:bottom w:w="30" w:type="dxa"/>
                    <w:right w:w="0" w:type="dxa"/>
                  </w:tcMar>
                </w:tcPr>
                <w:p w14:paraId="4DC4DB31"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419BDCC" w14:textId="77777777" w:rsidR="00373848" w:rsidRDefault="00AB06D4">
                  <w:r>
                    <w:rPr>
                      <w:rFonts w:ascii="Times New Roman" w:eastAsia="Times New Roman" w:hAnsi="Times New Roman" w:cs="Times New Roman"/>
                      <w:color w:val="000000"/>
                      <w:sz w:val="22"/>
                      <w:szCs w:val="22"/>
                    </w:rPr>
                    <w:t>Bloom's: Understand</w:t>
                  </w:r>
                </w:p>
              </w:tc>
            </w:tr>
          </w:tbl>
          <w:p w14:paraId="34A0A218" w14:textId="77777777" w:rsidR="00373848" w:rsidRDefault="00373848"/>
        </w:tc>
      </w:tr>
    </w:tbl>
    <w:p w14:paraId="2500C6D1"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A93462B" w14:textId="77777777">
        <w:tc>
          <w:tcPr>
            <w:tcW w:w="5000" w:type="pct"/>
            <w:tcMar>
              <w:top w:w="0" w:type="dxa"/>
              <w:left w:w="0" w:type="dxa"/>
              <w:bottom w:w="0" w:type="dxa"/>
              <w:right w:w="0" w:type="dxa"/>
            </w:tcMar>
            <w:vAlign w:val="center"/>
          </w:tcPr>
          <w:p w14:paraId="29D814AC" w14:textId="77777777" w:rsidR="00373848" w:rsidRDefault="00AB06D4">
            <w:pPr>
              <w:pStyle w:val="p"/>
            </w:pPr>
            <w:r>
              <w:rPr>
                <w:rFonts w:ascii="Times New Roman" w:eastAsia="Times New Roman" w:hAnsi="Times New Roman" w:cs="Times New Roman"/>
                <w:color w:val="000000"/>
                <w:sz w:val="22"/>
                <w:szCs w:val="22"/>
              </w:rPr>
              <w:t>63. A population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5441"/>
            </w:tblGrid>
            <w:tr w:rsidR="00373848" w14:paraId="73E5FE9E" w14:textId="77777777">
              <w:tc>
                <w:tcPr>
                  <w:tcW w:w="400" w:type="dxa"/>
                  <w:tcMar>
                    <w:top w:w="0" w:type="dxa"/>
                    <w:left w:w="0" w:type="dxa"/>
                    <w:bottom w:w="0" w:type="dxa"/>
                    <w:right w:w="0" w:type="dxa"/>
                  </w:tcMar>
                </w:tcPr>
                <w:p w14:paraId="619DCEAB" w14:textId="77777777" w:rsidR="00373848" w:rsidRDefault="00AB06D4">
                  <w:r>
                    <w:rPr>
                      <w:color w:val="000000"/>
                      <w:sz w:val="20"/>
                      <w:szCs w:val="20"/>
                    </w:rPr>
                    <w:t> </w:t>
                  </w:r>
                </w:p>
              </w:tc>
              <w:tc>
                <w:tcPr>
                  <w:tcW w:w="0" w:type="auto"/>
                  <w:tcMar>
                    <w:top w:w="30" w:type="dxa"/>
                    <w:left w:w="0" w:type="dxa"/>
                    <w:bottom w:w="30" w:type="dxa"/>
                    <w:right w:w="0" w:type="dxa"/>
                  </w:tcMar>
                </w:tcPr>
                <w:p w14:paraId="7E0E5B32"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7CD8EA5" w14:textId="77777777" w:rsidR="00373848" w:rsidRDefault="00AB06D4">
                  <w:pPr>
                    <w:pStyle w:val="p"/>
                  </w:pPr>
                  <w:r>
                    <w:rPr>
                      <w:rFonts w:ascii="Times New Roman" w:eastAsia="Times New Roman" w:hAnsi="Times New Roman" w:cs="Times New Roman"/>
                      <w:color w:val="000000"/>
                      <w:sz w:val="22"/>
                      <w:szCs w:val="22"/>
                    </w:rPr>
                    <w:t>the same as a sample.</w:t>
                  </w:r>
                </w:p>
              </w:tc>
            </w:tr>
            <w:tr w:rsidR="00373848" w14:paraId="29B42238" w14:textId="77777777">
              <w:tc>
                <w:tcPr>
                  <w:tcW w:w="400" w:type="dxa"/>
                  <w:tcMar>
                    <w:top w:w="0" w:type="dxa"/>
                    <w:left w:w="0" w:type="dxa"/>
                    <w:bottom w:w="0" w:type="dxa"/>
                    <w:right w:w="0" w:type="dxa"/>
                  </w:tcMar>
                </w:tcPr>
                <w:p w14:paraId="5965F9D2" w14:textId="77777777" w:rsidR="00373848" w:rsidRDefault="00AB06D4">
                  <w:r>
                    <w:rPr>
                      <w:color w:val="000000"/>
                      <w:sz w:val="20"/>
                      <w:szCs w:val="20"/>
                    </w:rPr>
                    <w:t> </w:t>
                  </w:r>
                </w:p>
              </w:tc>
              <w:tc>
                <w:tcPr>
                  <w:tcW w:w="0" w:type="auto"/>
                  <w:tcMar>
                    <w:top w:w="30" w:type="dxa"/>
                    <w:left w:w="0" w:type="dxa"/>
                    <w:bottom w:w="30" w:type="dxa"/>
                    <w:right w:w="0" w:type="dxa"/>
                  </w:tcMar>
                </w:tcPr>
                <w:p w14:paraId="382DC209"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E799774" w14:textId="77777777" w:rsidR="00373848" w:rsidRDefault="00AB06D4">
                  <w:pPr>
                    <w:pStyle w:val="p"/>
                  </w:pPr>
                  <w:r>
                    <w:rPr>
                      <w:rFonts w:ascii="Times New Roman" w:eastAsia="Times New Roman" w:hAnsi="Times New Roman" w:cs="Times New Roman"/>
                      <w:color w:val="000000"/>
                      <w:sz w:val="22"/>
                      <w:szCs w:val="22"/>
                    </w:rPr>
                    <w:t>the selection of a random sample.</w:t>
                  </w:r>
                </w:p>
              </w:tc>
            </w:tr>
            <w:tr w:rsidR="00373848" w14:paraId="68BB1FD5" w14:textId="77777777">
              <w:tc>
                <w:tcPr>
                  <w:tcW w:w="400" w:type="dxa"/>
                  <w:tcMar>
                    <w:top w:w="0" w:type="dxa"/>
                    <w:left w:w="0" w:type="dxa"/>
                    <w:bottom w:w="0" w:type="dxa"/>
                    <w:right w:w="0" w:type="dxa"/>
                  </w:tcMar>
                </w:tcPr>
                <w:p w14:paraId="7E919974" w14:textId="77777777" w:rsidR="00373848" w:rsidRDefault="00AB06D4">
                  <w:r>
                    <w:rPr>
                      <w:color w:val="000000"/>
                      <w:sz w:val="20"/>
                      <w:szCs w:val="20"/>
                    </w:rPr>
                    <w:t> </w:t>
                  </w:r>
                </w:p>
              </w:tc>
              <w:tc>
                <w:tcPr>
                  <w:tcW w:w="0" w:type="auto"/>
                  <w:tcMar>
                    <w:top w:w="30" w:type="dxa"/>
                    <w:left w:w="0" w:type="dxa"/>
                    <w:bottom w:w="30" w:type="dxa"/>
                    <w:right w:w="0" w:type="dxa"/>
                  </w:tcMar>
                </w:tcPr>
                <w:p w14:paraId="32B8F28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C3DC4FD" w14:textId="77777777" w:rsidR="00373848" w:rsidRDefault="00AB06D4">
                  <w:pPr>
                    <w:pStyle w:val="p"/>
                  </w:pPr>
                  <w:r>
                    <w:rPr>
                      <w:rFonts w:ascii="Times New Roman" w:eastAsia="Times New Roman" w:hAnsi="Times New Roman" w:cs="Times New Roman"/>
                      <w:color w:val="000000"/>
                      <w:sz w:val="22"/>
                      <w:szCs w:val="22"/>
                    </w:rPr>
                    <w:t>the collection of all items of interest in a particular study.</w:t>
                  </w:r>
                </w:p>
              </w:tc>
            </w:tr>
            <w:tr w:rsidR="00373848" w14:paraId="13674903" w14:textId="77777777">
              <w:tc>
                <w:tcPr>
                  <w:tcW w:w="400" w:type="dxa"/>
                  <w:tcMar>
                    <w:top w:w="0" w:type="dxa"/>
                    <w:left w:w="0" w:type="dxa"/>
                    <w:bottom w:w="0" w:type="dxa"/>
                    <w:right w:w="0" w:type="dxa"/>
                  </w:tcMar>
                </w:tcPr>
                <w:p w14:paraId="6DC12D61" w14:textId="77777777" w:rsidR="00373848" w:rsidRDefault="00AB06D4">
                  <w:r>
                    <w:rPr>
                      <w:color w:val="000000"/>
                      <w:sz w:val="20"/>
                      <w:szCs w:val="20"/>
                    </w:rPr>
                    <w:t> </w:t>
                  </w:r>
                </w:p>
              </w:tc>
              <w:tc>
                <w:tcPr>
                  <w:tcW w:w="0" w:type="auto"/>
                  <w:tcMar>
                    <w:top w:w="30" w:type="dxa"/>
                    <w:left w:w="0" w:type="dxa"/>
                    <w:bottom w:w="30" w:type="dxa"/>
                    <w:right w:w="0" w:type="dxa"/>
                  </w:tcMar>
                </w:tcPr>
                <w:p w14:paraId="26F6DDDF"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7AA82C2" w14:textId="77777777" w:rsidR="00373848" w:rsidRDefault="00AB06D4">
                  <w:pPr>
                    <w:pStyle w:val="p"/>
                  </w:pPr>
                  <w:r>
                    <w:rPr>
                      <w:rFonts w:ascii="Times New Roman" w:eastAsia="Times New Roman" w:hAnsi="Times New Roman" w:cs="Times New Roman"/>
                      <w:color w:val="000000"/>
                      <w:sz w:val="22"/>
                      <w:szCs w:val="22"/>
                    </w:rPr>
                    <w:t>always the same size as the sample.</w:t>
                  </w:r>
                </w:p>
              </w:tc>
            </w:tr>
          </w:tbl>
          <w:p w14:paraId="7C68A737"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7F7AB1AB" w14:textId="77777777">
              <w:tc>
                <w:tcPr>
                  <w:tcW w:w="0" w:type="auto"/>
                  <w:tcMar>
                    <w:top w:w="30" w:type="dxa"/>
                    <w:left w:w="0" w:type="dxa"/>
                    <w:bottom w:w="30" w:type="dxa"/>
                    <w:right w:w="0" w:type="dxa"/>
                  </w:tcMar>
                </w:tcPr>
                <w:p w14:paraId="55E3F2D9"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4E85111" w14:textId="77777777" w:rsidR="00373848" w:rsidRDefault="00AB06D4">
                  <w:r>
                    <w:rPr>
                      <w:rFonts w:ascii="Times New Roman" w:eastAsia="Times New Roman" w:hAnsi="Times New Roman" w:cs="Times New Roman"/>
                      <w:color w:val="000000"/>
                      <w:sz w:val="22"/>
                      <w:szCs w:val="22"/>
                    </w:rPr>
                    <w:t>c</w:t>
                  </w:r>
                </w:p>
              </w:tc>
            </w:tr>
            <w:tr w:rsidR="00373848" w14:paraId="2915F052" w14:textId="77777777">
              <w:tc>
                <w:tcPr>
                  <w:tcW w:w="0" w:type="auto"/>
                  <w:tcMar>
                    <w:top w:w="30" w:type="dxa"/>
                    <w:left w:w="0" w:type="dxa"/>
                    <w:bottom w:w="30" w:type="dxa"/>
                    <w:right w:w="0" w:type="dxa"/>
                  </w:tcMar>
                </w:tcPr>
                <w:p w14:paraId="20FEEBAD"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EA41DBE" w14:textId="77777777" w:rsidR="00373848" w:rsidRDefault="00AB06D4">
                  <w:r>
                    <w:rPr>
                      <w:rFonts w:ascii="Times New Roman" w:eastAsia="Times New Roman" w:hAnsi="Times New Roman" w:cs="Times New Roman"/>
                      <w:color w:val="000000"/>
                      <w:sz w:val="22"/>
                      <w:szCs w:val="22"/>
                    </w:rPr>
                    <w:t>1</w:t>
                  </w:r>
                </w:p>
              </w:tc>
            </w:tr>
            <w:tr w:rsidR="00373848" w14:paraId="4EE7B645" w14:textId="77777777">
              <w:tc>
                <w:tcPr>
                  <w:tcW w:w="0" w:type="auto"/>
                  <w:tcMar>
                    <w:top w:w="30" w:type="dxa"/>
                    <w:left w:w="0" w:type="dxa"/>
                    <w:bottom w:w="30" w:type="dxa"/>
                    <w:right w:w="0" w:type="dxa"/>
                  </w:tcMar>
                </w:tcPr>
                <w:p w14:paraId="49B13BA7"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F4A428C" w14:textId="77777777" w:rsidR="00373848" w:rsidRDefault="00AB06D4">
                  <w:r>
                    <w:rPr>
                      <w:rFonts w:ascii="Times New Roman" w:eastAsia="Times New Roman" w:hAnsi="Times New Roman" w:cs="Times New Roman"/>
                      <w:color w:val="000000"/>
                      <w:sz w:val="22"/>
                      <w:szCs w:val="22"/>
                    </w:rPr>
                    <w:t>Easy</w:t>
                  </w:r>
                </w:p>
              </w:tc>
            </w:tr>
            <w:tr w:rsidR="00373848" w14:paraId="088AFB00" w14:textId="77777777">
              <w:tc>
                <w:tcPr>
                  <w:tcW w:w="0" w:type="auto"/>
                  <w:tcMar>
                    <w:top w:w="30" w:type="dxa"/>
                    <w:left w:w="0" w:type="dxa"/>
                    <w:bottom w:w="30" w:type="dxa"/>
                    <w:right w:w="0" w:type="dxa"/>
                  </w:tcMar>
                </w:tcPr>
                <w:p w14:paraId="2A4864DC"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6522610"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02F9F561" w14:textId="77777777">
              <w:tc>
                <w:tcPr>
                  <w:tcW w:w="0" w:type="auto"/>
                  <w:tcMar>
                    <w:top w:w="30" w:type="dxa"/>
                    <w:left w:w="0" w:type="dxa"/>
                    <w:bottom w:w="30" w:type="dxa"/>
                    <w:right w:w="0" w:type="dxa"/>
                  </w:tcMar>
                </w:tcPr>
                <w:p w14:paraId="56CBD18A"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4329138"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1133E18" w14:textId="77777777">
              <w:tc>
                <w:tcPr>
                  <w:tcW w:w="0" w:type="auto"/>
                  <w:tcMar>
                    <w:top w:w="30" w:type="dxa"/>
                    <w:left w:w="0" w:type="dxa"/>
                    <w:bottom w:w="30" w:type="dxa"/>
                    <w:right w:w="0" w:type="dxa"/>
                  </w:tcMar>
                </w:tcPr>
                <w:p w14:paraId="4A472A28"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72928E9"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004C32D6" w14:textId="77777777">
              <w:tc>
                <w:tcPr>
                  <w:tcW w:w="0" w:type="auto"/>
                  <w:tcMar>
                    <w:top w:w="30" w:type="dxa"/>
                    <w:left w:w="0" w:type="dxa"/>
                    <w:bottom w:w="30" w:type="dxa"/>
                    <w:right w:w="0" w:type="dxa"/>
                  </w:tcMar>
                </w:tcPr>
                <w:p w14:paraId="0A421B8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2527BB61" w14:textId="77777777" w:rsidR="00373848" w:rsidRDefault="00AB06D4">
                  <w:r>
                    <w:rPr>
                      <w:rFonts w:ascii="Times New Roman" w:eastAsia="Times New Roman" w:hAnsi="Times New Roman" w:cs="Times New Roman"/>
                      <w:color w:val="000000"/>
                      <w:sz w:val="22"/>
                      <w:szCs w:val="22"/>
                    </w:rPr>
                    <w:t>Bloom's: Understand</w:t>
                  </w:r>
                </w:p>
              </w:tc>
            </w:tr>
          </w:tbl>
          <w:p w14:paraId="0646F0DF" w14:textId="77777777" w:rsidR="00373848" w:rsidRDefault="00373848"/>
        </w:tc>
      </w:tr>
    </w:tbl>
    <w:p w14:paraId="2EF7DFD0"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136B3AB9" w14:textId="77777777">
        <w:tc>
          <w:tcPr>
            <w:tcW w:w="5000" w:type="pct"/>
            <w:tcMar>
              <w:top w:w="0" w:type="dxa"/>
              <w:left w:w="0" w:type="dxa"/>
              <w:bottom w:w="0" w:type="dxa"/>
              <w:right w:w="0" w:type="dxa"/>
            </w:tcMar>
            <w:vAlign w:val="center"/>
          </w:tcPr>
          <w:p w14:paraId="7651E961" w14:textId="77777777" w:rsidR="00373848" w:rsidRDefault="00AB06D4">
            <w:pPr>
              <w:pStyle w:val="p"/>
            </w:pPr>
            <w:r>
              <w:rPr>
                <w:rFonts w:ascii="Times New Roman" w:eastAsia="Times New Roman" w:hAnsi="Times New Roman" w:cs="Times New Roman"/>
                <w:color w:val="000000"/>
                <w:sz w:val="22"/>
                <w:szCs w:val="22"/>
              </w:rPr>
              <w:t>64. In a random sample of 200 items, 5 items were defective. An estimate of the percentage of defective items in the population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914"/>
            </w:tblGrid>
            <w:tr w:rsidR="00373848" w14:paraId="6AF25105" w14:textId="77777777">
              <w:tc>
                <w:tcPr>
                  <w:tcW w:w="400" w:type="dxa"/>
                  <w:tcMar>
                    <w:top w:w="0" w:type="dxa"/>
                    <w:left w:w="0" w:type="dxa"/>
                    <w:bottom w:w="0" w:type="dxa"/>
                    <w:right w:w="0" w:type="dxa"/>
                  </w:tcMar>
                </w:tcPr>
                <w:p w14:paraId="3F731EA2" w14:textId="77777777" w:rsidR="00373848" w:rsidRDefault="00AB06D4">
                  <w:r>
                    <w:rPr>
                      <w:color w:val="000000"/>
                      <w:sz w:val="20"/>
                      <w:szCs w:val="20"/>
                    </w:rPr>
                    <w:t> </w:t>
                  </w:r>
                </w:p>
              </w:tc>
              <w:tc>
                <w:tcPr>
                  <w:tcW w:w="0" w:type="auto"/>
                  <w:tcMar>
                    <w:top w:w="30" w:type="dxa"/>
                    <w:left w:w="0" w:type="dxa"/>
                    <w:bottom w:w="30" w:type="dxa"/>
                    <w:right w:w="0" w:type="dxa"/>
                  </w:tcMar>
                </w:tcPr>
                <w:p w14:paraId="3E6AF203"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7D329AB" w14:textId="77777777" w:rsidR="00373848" w:rsidRDefault="00AB06D4">
                  <w:pPr>
                    <w:pStyle w:val="p"/>
                  </w:pPr>
                  <w:r>
                    <w:rPr>
                      <w:rFonts w:ascii="Times New Roman" w:eastAsia="Times New Roman" w:hAnsi="Times New Roman" w:cs="Times New Roman"/>
                      <w:color w:val="000000"/>
                      <w:sz w:val="22"/>
                      <w:szCs w:val="22"/>
                    </w:rPr>
                    <w:t>5%.</w:t>
                  </w:r>
                </w:p>
              </w:tc>
            </w:tr>
            <w:tr w:rsidR="00373848" w14:paraId="0D4F34C6" w14:textId="77777777">
              <w:tc>
                <w:tcPr>
                  <w:tcW w:w="400" w:type="dxa"/>
                  <w:tcMar>
                    <w:top w:w="0" w:type="dxa"/>
                    <w:left w:w="0" w:type="dxa"/>
                    <w:bottom w:w="0" w:type="dxa"/>
                    <w:right w:w="0" w:type="dxa"/>
                  </w:tcMar>
                </w:tcPr>
                <w:p w14:paraId="6D1B2D17" w14:textId="77777777" w:rsidR="00373848" w:rsidRDefault="00AB06D4">
                  <w:r>
                    <w:rPr>
                      <w:color w:val="000000"/>
                      <w:sz w:val="20"/>
                      <w:szCs w:val="20"/>
                    </w:rPr>
                    <w:t> </w:t>
                  </w:r>
                </w:p>
              </w:tc>
              <w:tc>
                <w:tcPr>
                  <w:tcW w:w="0" w:type="auto"/>
                  <w:tcMar>
                    <w:top w:w="30" w:type="dxa"/>
                    <w:left w:w="0" w:type="dxa"/>
                    <w:bottom w:w="30" w:type="dxa"/>
                    <w:right w:w="0" w:type="dxa"/>
                  </w:tcMar>
                </w:tcPr>
                <w:p w14:paraId="469DCA5C"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E6900C4" w14:textId="77777777" w:rsidR="00373848" w:rsidRDefault="00AB06D4">
                  <w:pPr>
                    <w:pStyle w:val="p"/>
                  </w:pPr>
                  <w:r>
                    <w:rPr>
                      <w:rFonts w:ascii="Times New Roman" w:eastAsia="Times New Roman" w:hAnsi="Times New Roman" w:cs="Times New Roman"/>
                      <w:color w:val="000000"/>
                      <w:sz w:val="22"/>
                      <w:szCs w:val="22"/>
                    </w:rPr>
                    <w:t>2.5%.</w:t>
                  </w:r>
                </w:p>
              </w:tc>
            </w:tr>
            <w:tr w:rsidR="00373848" w14:paraId="130559B9" w14:textId="77777777">
              <w:tc>
                <w:tcPr>
                  <w:tcW w:w="400" w:type="dxa"/>
                  <w:tcMar>
                    <w:top w:w="0" w:type="dxa"/>
                    <w:left w:w="0" w:type="dxa"/>
                    <w:bottom w:w="0" w:type="dxa"/>
                    <w:right w:w="0" w:type="dxa"/>
                  </w:tcMar>
                </w:tcPr>
                <w:p w14:paraId="32A8540A" w14:textId="77777777" w:rsidR="00373848" w:rsidRDefault="00AB06D4">
                  <w:r>
                    <w:rPr>
                      <w:color w:val="000000"/>
                      <w:sz w:val="20"/>
                      <w:szCs w:val="20"/>
                    </w:rPr>
                    <w:lastRenderedPageBreak/>
                    <w:t> </w:t>
                  </w:r>
                </w:p>
              </w:tc>
              <w:tc>
                <w:tcPr>
                  <w:tcW w:w="0" w:type="auto"/>
                  <w:tcMar>
                    <w:top w:w="30" w:type="dxa"/>
                    <w:left w:w="0" w:type="dxa"/>
                    <w:bottom w:w="30" w:type="dxa"/>
                    <w:right w:w="0" w:type="dxa"/>
                  </w:tcMar>
                </w:tcPr>
                <w:p w14:paraId="7EACE1BD"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95D1542" w14:textId="77777777" w:rsidR="00373848" w:rsidRDefault="00AB06D4">
                  <w:pPr>
                    <w:pStyle w:val="p"/>
                  </w:pPr>
                  <w:r>
                    <w:rPr>
                      <w:rFonts w:ascii="Times New Roman" w:eastAsia="Times New Roman" w:hAnsi="Times New Roman" w:cs="Times New Roman"/>
                      <w:color w:val="000000"/>
                      <w:sz w:val="22"/>
                      <w:szCs w:val="22"/>
                    </w:rPr>
                    <w:t>20%.</w:t>
                  </w:r>
                </w:p>
              </w:tc>
            </w:tr>
            <w:tr w:rsidR="00373848" w14:paraId="68C3993C" w14:textId="77777777">
              <w:tc>
                <w:tcPr>
                  <w:tcW w:w="400" w:type="dxa"/>
                  <w:tcMar>
                    <w:top w:w="0" w:type="dxa"/>
                    <w:left w:w="0" w:type="dxa"/>
                    <w:bottom w:w="0" w:type="dxa"/>
                    <w:right w:w="0" w:type="dxa"/>
                  </w:tcMar>
                </w:tcPr>
                <w:p w14:paraId="4F4FD264" w14:textId="77777777" w:rsidR="00373848" w:rsidRDefault="00AB06D4">
                  <w:r>
                    <w:rPr>
                      <w:color w:val="000000"/>
                      <w:sz w:val="20"/>
                      <w:szCs w:val="20"/>
                    </w:rPr>
                    <w:t> </w:t>
                  </w:r>
                </w:p>
              </w:tc>
              <w:tc>
                <w:tcPr>
                  <w:tcW w:w="0" w:type="auto"/>
                  <w:tcMar>
                    <w:top w:w="30" w:type="dxa"/>
                    <w:left w:w="0" w:type="dxa"/>
                    <w:bottom w:w="30" w:type="dxa"/>
                    <w:right w:w="0" w:type="dxa"/>
                  </w:tcMar>
                </w:tcPr>
                <w:p w14:paraId="44472B68"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9590FE4" w14:textId="77777777" w:rsidR="00373848" w:rsidRDefault="00AB06D4">
                  <w:pPr>
                    <w:pStyle w:val="p"/>
                  </w:pPr>
                  <w:r>
                    <w:rPr>
                      <w:rFonts w:ascii="Times New Roman" w:eastAsia="Times New Roman" w:hAnsi="Times New Roman" w:cs="Times New Roman"/>
                      <w:color w:val="000000"/>
                      <w:sz w:val="22"/>
                      <w:szCs w:val="22"/>
                    </w:rPr>
                    <w:t>10%.</w:t>
                  </w:r>
                </w:p>
              </w:tc>
            </w:tr>
          </w:tbl>
          <w:p w14:paraId="32DA72EE"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3CB403D1" w14:textId="77777777">
              <w:tc>
                <w:tcPr>
                  <w:tcW w:w="0" w:type="auto"/>
                  <w:tcMar>
                    <w:top w:w="30" w:type="dxa"/>
                    <w:left w:w="0" w:type="dxa"/>
                    <w:bottom w:w="30" w:type="dxa"/>
                    <w:right w:w="0" w:type="dxa"/>
                  </w:tcMar>
                </w:tcPr>
                <w:p w14:paraId="0177F007"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13FEEAB" w14:textId="77777777" w:rsidR="00373848" w:rsidRDefault="00AB06D4">
                  <w:r>
                    <w:rPr>
                      <w:rFonts w:ascii="Times New Roman" w:eastAsia="Times New Roman" w:hAnsi="Times New Roman" w:cs="Times New Roman"/>
                      <w:color w:val="000000"/>
                      <w:sz w:val="22"/>
                      <w:szCs w:val="22"/>
                    </w:rPr>
                    <w:t>b</w:t>
                  </w:r>
                </w:p>
              </w:tc>
            </w:tr>
            <w:tr w:rsidR="00373848" w14:paraId="2945D44D" w14:textId="77777777">
              <w:tc>
                <w:tcPr>
                  <w:tcW w:w="0" w:type="auto"/>
                  <w:tcMar>
                    <w:top w:w="30" w:type="dxa"/>
                    <w:left w:w="0" w:type="dxa"/>
                    <w:bottom w:w="30" w:type="dxa"/>
                    <w:right w:w="0" w:type="dxa"/>
                  </w:tcMar>
                </w:tcPr>
                <w:p w14:paraId="61034B4E"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66CDC21" w14:textId="77777777" w:rsidR="00373848" w:rsidRDefault="00AB06D4">
                  <w:r>
                    <w:rPr>
                      <w:rFonts w:ascii="Times New Roman" w:eastAsia="Times New Roman" w:hAnsi="Times New Roman" w:cs="Times New Roman"/>
                      <w:color w:val="000000"/>
                      <w:sz w:val="22"/>
                      <w:szCs w:val="22"/>
                    </w:rPr>
                    <w:t>1</w:t>
                  </w:r>
                </w:p>
              </w:tc>
            </w:tr>
            <w:tr w:rsidR="00373848" w14:paraId="752A7FDD" w14:textId="77777777">
              <w:tc>
                <w:tcPr>
                  <w:tcW w:w="0" w:type="auto"/>
                  <w:tcMar>
                    <w:top w:w="30" w:type="dxa"/>
                    <w:left w:w="0" w:type="dxa"/>
                    <w:bottom w:w="30" w:type="dxa"/>
                    <w:right w:w="0" w:type="dxa"/>
                  </w:tcMar>
                </w:tcPr>
                <w:p w14:paraId="76EE608A"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1FA94C8" w14:textId="77777777" w:rsidR="00373848" w:rsidRDefault="00AB06D4">
                  <w:r>
                    <w:rPr>
                      <w:rFonts w:ascii="Times New Roman" w:eastAsia="Times New Roman" w:hAnsi="Times New Roman" w:cs="Times New Roman"/>
                      <w:color w:val="000000"/>
                      <w:sz w:val="22"/>
                      <w:szCs w:val="22"/>
                    </w:rPr>
                    <w:t>Easy</w:t>
                  </w:r>
                </w:p>
              </w:tc>
            </w:tr>
            <w:tr w:rsidR="00373848" w14:paraId="003BC6ED" w14:textId="77777777">
              <w:tc>
                <w:tcPr>
                  <w:tcW w:w="0" w:type="auto"/>
                  <w:tcMar>
                    <w:top w:w="30" w:type="dxa"/>
                    <w:left w:w="0" w:type="dxa"/>
                    <w:bottom w:w="30" w:type="dxa"/>
                    <w:right w:w="0" w:type="dxa"/>
                  </w:tcMar>
                </w:tcPr>
                <w:p w14:paraId="7A783EDD"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2108E9B"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5A560476" w14:textId="77777777">
              <w:tc>
                <w:tcPr>
                  <w:tcW w:w="0" w:type="auto"/>
                  <w:tcMar>
                    <w:top w:w="30" w:type="dxa"/>
                    <w:left w:w="0" w:type="dxa"/>
                    <w:bottom w:w="30" w:type="dxa"/>
                    <w:right w:w="0" w:type="dxa"/>
                  </w:tcMar>
                </w:tcPr>
                <w:p w14:paraId="104B13E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B46E899"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524B187" w14:textId="77777777">
              <w:tc>
                <w:tcPr>
                  <w:tcW w:w="0" w:type="auto"/>
                  <w:tcMar>
                    <w:top w:w="30" w:type="dxa"/>
                    <w:left w:w="0" w:type="dxa"/>
                    <w:bottom w:w="30" w:type="dxa"/>
                    <w:right w:w="0" w:type="dxa"/>
                  </w:tcMar>
                </w:tcPr>
                <w:p w14:paraId="30F60ED7"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AA41E20"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7F5D13ED" w14:textId="77777777">
              <w:tc>
                <w:tcPr>
                  <w:tcW w:w="0" w:type="auto"/>
                  <w:tcMar>
                    <w:top w:w="30" w:type="dxa"/>
                    <w:left w:w="0" w:type="dxa"/>
                    <w:bottom w:w="30" w:type="dxa"/>
                    <w:right w:w="0" w:type="dxa"/>
                  </w:tcMar>
                </w:tcPr>
                <w:p w14:paraId="5BBB6434"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3F0008C4" w14:textId="77777777" w:rsidR="00373848" w:rsidRDefault="00AB06D4">
                  <w:r>
                    <w:rPr>
                      <w:rFonts w:ascii="Times New Roman" w:eastAsia="Times New Roman" w:hAnsi="Times New Roman" w:cs="Times New Roman"/>
                      <w:color w:val="000000"/>
                      <w:sz w:val="22"/>
                      <w:szCs w:val="22"/>
                    </w:rPr>
                    <w:t>Bloom's: Apply</w:t>
                  </w:r>
                </w:p>
              </w:tc>
            </w:tr>
          </w:tbl>
          <w:p w14:paraId="30D26B4D" w14:textId="77777777" w:rsidR="00373848" w:rsidRDefault="00373848"/>
        </w:tc>
      </w:tr>
    </w:tbl>
    <w:p w14:paraId="13B88534"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A8A963E" w14:textId="77777777">
        <w:tc>
          <w:tcPr>
            <w:tcW w:w="5000" w:type="pct"/>
            <w:tcMar>
              <w:top w:w="0" w:type="dxa"/>
              <w:left w:w="0" w:type="dxa"/>
              <w:bottom w:w="0" w:type="dxa"/>
              <w:right w:w="0" w:type="dxa"/>
            </w:tcMar>
            <w:vAlign w:val="center"/>
          </w:tcPr>
          <w:p w14:paraId="28DAE5FF" w14:textId="77777777" w:rsidR="00373848" w:rsidRDefault="00AB06D4">
            <w:pPr>
              <w:pStyle w:val="p"/>
            </w:pPr>
            <w:r>
              <w:rPr>
                <w:rFonts w:ascii="Times New Roman" w:eastAsia="Times New Roman" w:hAnsi="Times New Roman" w:cs="Times New Roman"/>
                <w:color w:val="000000"/>
                <w:sz w:val="22"/>
                <w:szCs w:val="22"/>
              </w:rPr>
              <w:t>65. On a street, the houses are numbered from 300 to 450. The house numbers are examples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949"/>
            </w:tblGrid>
            <w:tr w:rsidR="00373848" w14:paraId="40E75DBF" w14:textId="77777777">
              <w:tc>
                <w:tcPr>
                  <w:tcW w:w="400" w:type="dxa"/>
                  <w:tcMar>
                    <w:top w:w="0" w:type="dxa"/>
                    <w:left w:w="0" w:type="dxa"/>
                    <w:bottom w:w="0" w:type="dxa"/>
                    <w:right w:w="0" w:type="dxa"/>
                  </w:tcMar>
                </w:tcPr>
                <w:p w14:paraId="70B633C3" w14:textId="77777777" w:rsidR="00373848" w:rsidRDefault="00AB06D4">
                  <w:r>
                    <w:rPr>
                      <w:color w:val="000000"/>
                      <w:sz w:val="20"/>
                      <w:szCs w:val="20"/>
                    </w:rPr>
                    <w:t> </w:t>
                  </w:r>
                </w:p>
              </w:tc>
              <w:tc>
                <w:tcPr>
                  <w:tcW w:w="0" w:type="auto"/>
                  <w:tcMar>
                    <w:top w:w="30" w:type="dxa"/>
                    <w:left w:w="0" w:type="dxa"/>
                    <w:bottom w:w="30" w:type="dxa"/>
                    <w:right w:w="0" w:type="dxa"/>
                  </w:tcMar>
                </w:tcPr>
                <w:p w14:paraId="18ECAEA9"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AF555BF" w14:textId="77777777" w:rsidR="00373848" w:rsidRDefault="00AB06D4">
                  <w:pPr>
                    <w:pStyle w:val="p"/>
                  </w:pPr>
                  <w:r>
                    <w:rPr>
                      <w:rFonts w:ascii="Times New Roman" w:eastAsia="Times New Roman" w:hAnsi="Times New Roman" w:cs="Times New Roman"/>
                      <w:color w:val="000000"/>
                      <w:sz w:val="22"/>
                      <w:szCs w:val="22"/>
                    </w:rPr>
                    <w:t>categorical data.</w:t>
                  </w:r>
                </w:p>
              </w:tc>
            </w:tr>
            <w:tr w:rsidR="00373848" w14:paraId="3E49D865" w14:textId="77777777">
              <w:tc>
                <w:tcPr>
                  <w:tcW w:w="400" w:type="dxa"/>
                  <w:tcMar>
                    <w:top w:w="0" w:type="dxa"/>
                    <w:left w:w="0" w:type="dxa"/>
                    <w:bottom w:w="0" w:type="dxa"/>
                    <w:right w:w="0" w:type="dxa"/>
                  </w:tcMar>
                </w:tcPr>
                <w:p w14:paraId="07044EAB" w14:textId="77777777" w:rsidR="00373848" w:rsidRDefault="00AB06D4">
                  <w:r>
                    <w:rPr>
                      <w:color w:val="000000"/>
                      <w:sz w:val="20"/>
                      <w:szCs w:val="20"/>
                    </w:rPr>
                    <w:t> </w:t>
                  </w:r>
                </w:p>
              </w:tc>
              <w:tc>
                <w:tcPr>
                  <w:tcW w:w="0" w:type="auto"/>
                  <w:tcMar>
                    <w:top w:w="30" w:type="dxa"/>
                    <w:left w:w="0" w:type="dxa"/>
                    <w:bottom w:w="30" w:type="dxa"/>
                    <w:right w:w="0" w:type="dxa"/>
                  </w:tcMar>
                </w:tcPr>
                <w:p w14:paraId="4B4AA746"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A000844" w14:textId="77777777" w:rsidR="00373848" w:rsidRDefault="00AB06D4">
                  <w:pPr>
                    <w:pStyle w:val="p"/>
                  </w:pPr>
                  <w:r>
                    <w:rPr>
                      <w:rFonts w:ascii="Times New Roman" w:eastAsia="Times New Roman" w:hAnsi="Times New Roman" w:cs="Times New Roman"/>
                      <w:color w:val="000000"/>
                      <w:sz w:val="22"/>
                      <w:szCs w:val="22"/>
                    </w:rPr>
                    <w:t>quantitative data.</w:t>
                  </w:r>
                </w:p>
              </w:tc>
            </w:tr>
            <w:tr w:rsidR="00373848" w14:paraId="50E3A366" w14:textId="77777777">
              <w:tc>
                <w:tcPr>
                  <w:tcW w:w="400" w:type="dxa"/>
                  <w:tcMar>
                    <w:top w:w="0" w:type="dxa"/>
                    <w:left w:w="0" w:type="dxa"/>
                    <w:bottom w:w="0" w:type="dxa"/>
                    <w:right w:w="0" w:type="dxa"/>
                  </w:tcMar>
                </w:tcPr>
                <w:p w14:paraId="31FF5D4E" w14:textId="77777777" w:rsidR="00373848" w:rsidRDefault="00AB06D4">
                  <w:r>
                    <w:rPr>
                      <w:color w:val="000000"/>
                      <w:sz w:val="20"/>
                      <w:szCs w:val="20"/>
                    </w:rPr>
                    <w:t> </w:t>
                  </w:r>
                </w:p>
              </w:tc>
              <w:tc>
                <w:tcPr>
                  <w:tcW w:w="0" w:type="auto"/>
                  <w:tcMar>
                    <w:top w:w="30" w:type="dxa"/>
                    <w:left w:w="0" w:type="dxa"/>
                    <w:bottom w:w="30" w:type="dxa"/>
                    <w:right w:w="0" w:type="dxa"/>
                  </w:tcMar>
                </w:tcPr>
                <w:p w14:paraId="2CAB3F2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0A3398D" w14:textId="77777777" w:rsidR="00373848" w:rsidRDefault="00AB06D4">
                  <w:pPr>
                    <w:pStyle w:val="p"/>
                  </w:pPr>
                  <w:r>
                    <w:rPr>
                      <w:rFonts w:ascii="Times New Roman" w:eastAsia="Times New Roman" w:hAnsi="Times New Roman" w:cs="Times New Roman"/>
                      <w:color w:val="000000"/>
                      <w:sz w:val="22"/>
                      <w:szCs w:val="22"/>
                    </w:rPr>
                    <w:t>both quantitative and categorical data.</w:t>
                  </w:r>
                </w:p>
              </w:tc>
            </w:tr>
            <w:tr w:rsidR="00373848" w14:paraId="6FDF4E66" w14:textId="77777777">
              <w:tc>
                <w:tcPr>
                  <w:tcW w:w="400" w:type="dxa"/>
                  <w:tcMar>
                    <w:top w:w="0" w:type="dxa"/>
                    <w:left w:w="0" w:type="dxa"/>
                    <w:bottom w:w="0" w:type="dxa"/>
                    <w:right w:w="0" w:type="dxa"/>
                  </w:tcMar>
                </w:tcPr>
                <w:p w14:paraId="48005D57" w14:textId="77777777" w:rsidR="00373848" w:rsidRDefault="00AB06D4">
                  <w:r>
                    <w:rPr>
                      <w:color w:val="000000"/>
                      <w:sz w:val="20"/>
                      <w:szCs w:val="20"/>
                    </w:rPr>
                    <w:t> </w:t>
                  </w:r>
                </w:p>
              </w:tc>
              <w:tc>
                <w:tcPr>
                  <w:tcW w:w="0" w:type="auto"/>
                  <w:tcMar>
                    <w:top w:w="30" w:type="dxa"/>
                    <w:left w:w="0" w:type="dxa"/>
                    <w:bottom w:w="30" w:type="dxa"/>
                    <w:right w:w="0" w:type="dxa"/>
                  </w:tcMar>
                </w:tcPr>
                <w:p w14:paraId="5109B1EA"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BFB39A4" w14:textId="77777777" w:rsidR="00373848" w:rsidRDefault="00AB06D4">
                  <w:pPr>
                    <w:pStyle w:val="p"/>
                  </w:pPr>
                  <w:r>
                    <w:rPr>
                      <w:rFonts w:ascii="Times New Roman" w:eastAsia="Times New Roman" w:hAnsi="Times New Roman" w:cs="Times New Roman"/>
                      <w:color w:val="000000"/>
                      <w:sz w:val="22"/>
                      <w:szCs w:val="22"/>
                    </w:rPr>
                    <w:t>neither quantitative nor categorical data.</w:t>
                  </w:r>
                </w:p>
              </w:tc>
            </w:tr>
          </w:tbl>
          <w:p w14:paraId="64CF88C7"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6EE554F3" w14:textId="77777777">
              <w:tc>
                <w:tcPr>
                  <w:tcW w:w="0" w:type="auto"/>
                  <w:tcMar>
                    <w:top w:w="30" w:type="dxa"/>
                    <w:left w:w="0" w:type="dxa"/>
                    <w:bottom w:w="30" w:type="dxa"/>
                    <w:right w:w="0" w:type="dxa"/>
                  </w:tcMar>
                </w:tcPr>
                <w:p w14:paraId="08BF1F86"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7291A5E" w14:textId="77777777" w:rsidR="00373848" w:rsidRDefault="00AB06D4">
                  <w:r>
                    <w:rPr>
                      <w:rFonts w:ascii="Times New Roman" w:eastAsia="Times New Roman" w:hAnsi="Times New Roman" w:cs="Times New Roman"/>
                      <w:color w:val="000000"/>
                      <w:sz w:val="22"/>
                      <w:szCs w:val="22"/>
                    </w:rPr>
                    <w:t>a</w:t>
                  </w:r>
                </w:p>
              </w:tc>
            </w:tr>
            <w:tr w:rsidR="00373848" w14:paraId="16DE4A57" w14:textId="77777777">
              <w:tc>
                <w:tcPr>
                  <w:tcW w:w="0" w:type="auto"/>
                  <w:tcMar>
                    <w:top w:w="30" w:type="dxa"/>
                    <w:left w:w="0" w:type="dxa"/>
                    <w:bottom w:w="30" w:type="dxa"/>
                    <w:right w:w="0" w:type="dxa"/>
                  </w:tcMar>
                </w:tcPr>
                <w:p w14:paraId="6EF8CF15"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A2D4C8B" w14:textId="77777777" w:rsidR="00373848" w:rsidRDefault="00AB06D4">
                  <w:r>
                    <w:rPr>
                      <w:rFonts w:ascii="Times New Roman" w:eastAsia="Times New Roman" w:hAnsi="Times New Roman" w:cs="Times New Roman"/>
                      <w:color w:val="000000"/>
                      <w:sz w:val="22"/>
                      <w:szCs w:val="22"/>
                    </w:rPr>
                    <w:t>1</w:t>
                  </w:r>
                </w:p>
              </w:tc>
            </w:tr>
            <w:tr w:rsidR="00373848" w14:paraId="3F79DF48" w14:textId="77777777">
              <w:tc>
                <w:tcPr>
                  <w:tcW w:w="0" w:type="auto"/>
                  <w:tcMar>
                    <w:top w:w="30" w:type="dxa"/>
                    <w:left w:w="0" w:type="dxa"/>
                    <w:bottom w:w="30" w:type="dxa"/>
                    <w:right w:w="0" w:type="dxa"/>
                  </w:tcMar>
                </w:tcPr>
                <w:p w14:paraId="68D696E9"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B686867" w14:textId="77777777" w:rsidR="00373848" w:rsidRDefault="00AB06D4">
                  <w:r>
                    <w:rPr>
                      <w:rFonts w:ascii="Times New Roman" w:eastAsia="Times New Roman" w:hAnsi="Times New Roman" w:cs="Times New Roman"/>
                      <w:color w:val="000000"/>
                      <w:sz w:val="22"/>
                      <w:szCs w:val="22"/>
                    </w:rPr>
                    <w:t>Easy</w:t>
                  </w:r>
                </w:p>
              </w:tc>
            </w:tr>
            <w:tr w:rsidR="00373848" w14:paraId="2A9C2AA5" w14:textId="77777777">
              <w:tc>
                <w:tcPr>
                  <w:tcW w:w="0" w:type="auto"/>
                  <w:tcMar>
                    <w:top w:w="30" w:type="dxa"/>
                    <w:left w:w="0" w:type="dxa"/>
                    <w:bottom w:w="30" w:type="dxa"/>
                    <w:right w:w="0" w:type="dxa"/>
                  </w:tcMar>
                </w:tcPr>
                <w:p w14:paraId="417798E9"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431EEA0" w14:textId="77777777" w:rsidR="00373848" w:rsidRDefault="00AB06D4">
                  <w:r>
                    <w:rPr>
                      <w:rFonts w:ascii="Times New Roman" w:eastAsia="Times New Roman" w:hAnsi="Times New Roman" w:cs="Times New Roman"/>
                      <w:color w:val="000000"/>
                      <w:sz w:val="22"/>
                      <w:szCs w:val="22"/>
                    </w:rPr>
                    <w:t>BSST.ASWC.17.01.02 - Data</w:t>
                  </w:r>
                </w:p>
              </w:tc>
            </w:tr>
            <w:tr w:rsidR="00373848" w14:paraId="6CFDB0AA" w14:textId="77777777">
              <w:tc>
                <w:tcPr>
                  <w:tcW w:w="0" w:type="auto"/>
                  <w:tcMar>
                    <w:top w:w="30" w:type="dxa"/>
                    <w:left w:w="0" w:type="dxa"/>
                    <w:bottom w:w="30" w:type="dxa"/>
                    <w:right w:w="0" w:type="dxa"/>
                  </w:tcMar>
                </w:tcPr>
                <w:p w14:paraId="441CD076"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0761483"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1AA310AD" w14:textId="77777777">
              <w:tc>
                <w:tcPr>
                  <w:tcW w:w="0" w:type="auto"/>
                  <w:tcMar>
                    <w:top w:w="30" w:type="dxa"/>
                    <w:left w:w="0" w:type="dxa"/>
                    <w:bottom w:w="30" w:type="dxa"/>
                    <w:right w:w="0" w:type="dxa"/>
                  </w:tcMar>
                </w:tcPr>
                <w:p w14:paraId="5B6F6A1C"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C4693DB" w14:textId="77777777" w:rsidR="00373848" w:rsidRDefault="00AB06D4">
                  <w:r>
                    <w:rPr>
                      <w:rFonts w:ascii="Times New Roman" w:eastAsia="Times New Roman" w:hAnsi="Times New Roman" w:cs="Times New Roman"/>
                      <w:color w:val="000000"/>
                      <w:sz w:val="22"/>
                      <w:szCs w:val="22"/>
                    </w:rPr>
                    <w:t>United States - AK - DISC:</w:t>
                  </w:r>
                </w:p>
              </w:tc>
            </w:tr>
            <w:tr w:rsidR="00373848" w14:paraId="67F31314" w14:textId="77777777">
              <w:tc>
                <w:tcPr>
                  <w:tcW w:w="0" w:type="auto"/>
                  <w:tcMar>
                    <w:top w:w="30" w:type="dxa"/>
                    <w:left w:w="0" w:type="dxa"/>
                    <w:bottom w:w="30" w:type="dxa"/>
                    <w:right w:w="0" w:type="dxa"/>
                  </w:tcMar>
                </w:tcPr>
                <w:p w14:paraId="7CC387B3"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439C979" w14:textId="77777777" w:rsidR="00373848" w:rsidRDefault="00AB06D4">
                  <w:r>
                    <w:rPr>
                      <w:rFonts w:ascii="Times New Roman" w:eastAsia="Times New Roman" w:hAnsi="Times New Roman" w:cs="Times New Roman"/>
                      <w:color w:val="000000"/>
                      <w:sz w:val="22"/>
                      <w:szCs w:val="22"/>
                    </w:rPr>
                    <w:t>Bloom's: Understand</w:t>
                  </w:r>
                </w:p>
              </w:tc>
            </w:tr>
          </w:tbl>
          <w:p w14:paraId="732FC44C" w14:textId="77777777" w:rsidR="00373848" w:rsidRDefault="00373848"/>
        </w:tc>
      </w:tr>
    </w:tbl>
    <w:p w14:paraId="01B27B1B"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5D03DE3" w14:textId="77777777">
        <w:tc>
          <w:tcPr>
            <w:tcW w:w="5000" w:type="pct"/>
            <w:tcMar>
              <w:top w:w="0" w:type="dxa"/>
              <w:left w:w="0" w:type="dxa"/>
              <w:bottom w:w="0" w:type="dxa"/>
              <w:right w:w="0" w:type="dxa"/>
            </w:tcMar>
            <w:vAlign w:val="center"/>
          </w:tcPr>
          <w:p w14:paraId="37295F3A" w14:textId="77777777" w:rsidR="00373848" w:rsidRDefault="00AB06D4">
            <w:pPr>
              <w:pStyle w:val="p"/>
            </w:pPr>
            <w:r>
              <w:rPr>
                <w:rFonts w:ascii="Times New Roman" w:eastAsia="Times New Roman" w:hAnsi="Times New Roman" w:cs="Times New Roman"/>
                <w:color w:val="000000"/>
                <w:sz w:val="22"/>
                <w:szCs w:val="22"/>
              </w:rPr>
              <w:t>66. A survey to collect data on the entire population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549"/>
            </w:tblGrid>
            <w:tr w:rsidR="00373848" w14:paraId="244E9A90" w14:textId="77777777">
              <w:tc>
                <w:tcPr>
                  <w:tcW w:w="400" w:type="dxa"/>
                  <w:tcMar>
                    <w:top w:w="0" w:type="dxa"/>
                    <w:left w:w="0" w:type="dxa"/>
                    <w:bottom w:w="0" w:type="dxa"/>
                    <w:right w:w="0" w:type="dxa"/>
                  </w:tcMar>
                </w:tcPr>
                <w:p w14:paraId="4936F230" w14:textId="77777777" w:rsidR="00373848" w:rsidRDefault="00AB06D4">
                  <w:r>
                    <w:rPr>
                      <w:color w:val="000000"/>
                      <w:sz w:val="20"/>
                      <w:szCs w:val="20"/>
                    </w:rPr>
                    <w:t> </w:t>
                  </w:r>
                </w:p>
              </w:tc>
              <w:tc>
                <w:tcPr>
                  <w:tcW w:w="0" w:type="auto"/>
                  <w:tcMar>
                    <w:top w:w="30" w:type="dxa"/>
                    <w:left w:w="0" w:type="dxa"/>
                    <w:bottom w:w="30" w:type="dxa"/>
                    <w:right w:w="0" w:type="dxa"/>
                  </w:tcMar>
                </w:tcPr>
                <w:p w14:paraId="5BF5FC2B"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6D7EA92" w14:textId="77777777" w:rsidR="00373848" w:rsidRDefault="00AB06D4">
                  <w:pPr>
                    <w:pStyle w:val="p"/>
                  </w:pPr>
                  <w:r>
                    <w:rPr>
                      <w:rFonts w:ascii="Times New Roman" w:eastAsia="Times New Roman" w:hAnsi="Times New Roman" w:cs="Times New Roman"/>
                      <w:color w:val="000000"/>
                      <w:sz w:val="22"/>
                      <w:szCs w:val="22"/>
                    </w:rPr>
                    <w:t>a census.</w:t>
                  </w:r>
                </w:p>
              </w:tc>
            </w:tr>
            <w:tr w:rsidR="00373848" w14:paraId="3B7C9A56" w14:textId="77777777">
              <w:tc>
                <w:tcPr>
                  <w:tcW w:w="400" w:type="dxa"/>
                  <w:tcMar>
                    <w:top w:w="0" w:type="dxa"/>
                    <w:left w:w="0" w:type="dxa"/>
                    <w:bottom w:w="0" w:type="dxa"/>
                    <w:right w:w="0" w:type="dxa"/>
                  </w:tcMar>
                </w:tcPr>
                <w:p w14:paraId="768C50A3" w14:textId="77777777" w:rsidR="00373848" w:rsidRDefault="00AB06D4">
                  <w:r>
                    <w:rPr>
                      <w:color w:val="000000"/>
                      <w:sz w:val="20"/>
                      <w:szCs w:val="20"/>
                    </w:rPr>
                    <w:t> </w:t>
                  </w:r>
                </w:p>
              </w:tc>
              <w:tc>
                <w:tcPr>
                  <w:tcW w:w="0" w:type="auto"/>
                  <w:tcMar>
                    <w:top w:w="30" w:type="dxa"/>
                    <w:left w:w="0" w:type="dxa"/>
                    <w:bottom w:w="30" w:type="dxa"/>
                    <w:right w:w="0" w:type="dxa"/>
                  </w:tcMar>
                </w:tcPr>
                <w:p w14:paraId="7FFE849B"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2323733" w14:textId="77777777" w:rsidR="00373848" w:rsidRDefault="00AB06D4">
                  <w:pPr>
                    <w:pStyle w:val="p"/>
                  </w:pPr>
                  <w:r>
                    <w:rPr>
                      <w:rFonts w:ascii="Times New Roman" w:eastAsia="Times New Roman" w:hAnsi="Times New Roman" w:cs="Times New Roman"/>
                      <w:color w:val="000000"/>
                      <w:sz w:val="22"/>
                      <w:szCs w:val="22"/>
                    </w:rPr>
                    <w:t>a sample.</w:t>
                  </w:r>
                </w:p>
              </w:tc>
            </w:tr>
            <w:tr w:rsidR="00373848" w14:paraId="54FA60CC" w14:textId="77777777">
              <w:tc>
                <w:tcPr>
                  <w:tcW w:w="400" w:type="dxa"/>
                  <w:tcMar>
                    <w:top w:w="0" w:type="dxa"/>
                    <w:left w:w="0" w:type="dxa"/>
                    <w:bottom w:w="0" w:type="dxa"/>
                    <w:right w:w="0" w:type="dxa"/>
                  </w:tcMar>
                </w:tcPr>
                <w:p w14:paraId="3639A3EB" w14:textId="77777777" w:rsidR="00373848" w:rsidRDefault="00AB06D4">
                  <w:r>
                    <w:rPr>
                      <w:color w:val="000000"/>
                      <w:sz w:val="20"/>
                      <w:szCs w:val="20"/>
                    </w:rPr>
                    <w:t> </w:t>
                  </w:r>
                </w:p>
              </w:tc>
              <w:tc>
                <w:tcPr>
                  <w:tcW w:w="0" w:type="auto"/>
                  <w:tcMar>
                    <w:top w:w="30" w:type="dxa"/>
                    <w:left w:w="0" w:type="dxa"/>
                    <w:bottom w:w="30" w:type="dxa"/>
                    <w:right w:w="0" w:type="dxa"/>
                  </w:tcMar>
                </w:tcPr>
                <w:p w14:paraId="5C523D92"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A10E3A7" w14:textId="77777777" w:rsidR="00373848" w:rsidRDefault="00AB06D4">
                  <w:pPr>
                    <w:pStyle w:val="p"/>
                  </w:pPr>
                  <w:r>
                    <w:rPr>
                      <w:rFonts w:ascii="Times New Roman" w:eastAsia="Times New Roman" w:hAnsi="Times New Roman" w:cs="Times New Roman"/>
                      <w:color w:val="000000"/>
                      <w:sz w:val="22"/>
                      <w:szCs w:val="22"/>
                    </w:rPr>
                    <w:t>a population.</w:t>
                  </w:r>
                </w:p>
              </w:tc>
            </w:tr>
            <w:tr w:rsidR="00373848" w14:paraId="51135F96" w14:textId="77777777">
              <w:tc>
                <w:tcPr>
                  <w:tcW w:w="400" w:type="dxa"/>
                  <w:tcMar>
                    <w:top w:w="0" w:type="dxa"/>
                    <w:left w:w="0" w:type="dxa"/>
                    <w:bottom w:w="0" w:type="dxa"/>
                    <w:right w:w="0" w:type="dxa"/>
                  </w:tcMar>
                </w:tcPr>
                <w:p w14:paraId="246057DD" w14:textId="77777777" w:rsidR="00373848" w:rsidRDefault="00AB06D4">
                  <w:r>
                    <w:rPr>
                      <w:color w:val="000000"/>
                      <w:sz w:val="20"/>
                      <w:szCs w:val="20"/>
                    </w:rPr>
                    <w:t> </w:t>
                  </w:r>
                </w:p>
              </w:tc>
              <w:tc>
                <w:tcPr>
                  <w:tcW w:w="0" w:type="auto"/>
                  <w:tcMar>
                    <w:top w:w="30" w:type="dxa"/>
                    <w:left w:w="0" w:type="dxa"/>
                    <w:bottom w:w="30" w:type="dxa"/>
                    <w:right w:w="0" w:type="dxa"/>
                  </w:tcMar>
                </w:tcPr>
                <w:p w14:paraId="1F178664"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48B5A48" w14:textId="77777777" w:rsidR="00373848" w:rsidRDefault="00AB06D4">
                  <w:pPr>
                    <w:pStyle w:val="p"/>
                  </w:pPr>
                  <w:r>
                    <w:rPr>
                      <w:rFonts w:ascii="Times New Roman" w:eastAsia="Times New Roman" w:hAnsi="Times New Roman" w:cs="Times New Roman"/>
                      <w:color w:val="000000"/>
                      <w:sz w:val="22"/>
                      <w:szCs w:val="22"/>
                    </w:rPr>
                    <w:t>an inference.</w:t>
                  </w:r>
                </w:p>
              </w:tc>
            </w:tr>
          </w:tbl>
          <w:p w14:paraId="6F46D8C1"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1085ABFD" w14:textId="77777777">
              <w:tc>
                <w:tcPr>
                  <w:tcW w:w="0" w:type="auto"/>
                  <w:tcMar>
                    <w:top w:w="30" w:type="dxa"/>
                    <w:left w:w="0" w:type="dxa"/>
                    <w:bottom w:w="30" w:type="dxa"/>
                    <w:right w:w="0" w:type="dxa"/>
                  </w:tcMar>
                </w:tcPr>
                <w:p w14:paraId="0BF64719"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2123B9D" w14:textId="77777777" w:rsidR="00373848" w:rsidRDefault="00AB06D4">
                  <w:r>
                    <w:rPr>
                      <w:rFonts w:ascii="Times New Roman" w:eastAsia="Times New Roman" w:hAnsi="Times New Roman" w:cs="Times New Roman"/>
                      <w:color w:val="000000"/>
                      <w:sz w:val="22"/>
                      <w:szCs w:val="22"/>
                    </w:rPr>
                    <w:t>a</w:t>
                  </w:r>
                </w:p>
              </w:tc>
            </w:tr>
            <w:tr w:rsidR="00373848" w14:paraId="6079B238" w14:textId="77777777">
              <w:tc>
                <w:tcPr>
                  <w:tcW w:w="0" w:type="auto"/>
                  <w:tcMar>
                    <w:top w:w="30" w:type="dxa"/>
                    <w:left w:w="0" w:type="dxa"/>
                    <w:bottom w:w="30" w:type="dxa"/>
                    <w:right w:w="0" w:type="dxa"/>
                  </w:tcMar>
                </w:tcPr>
                <w:p w14:paraId="7323B3FE"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BBD1920" w14:textId="77777777" w:rsidR="00373848" w:rsidRDefault="00AB06D4">
                  <w:r>
                    <w:rPr>
                      <w:rFonts w:ascii="Times New Roman" w:eastAsia="Times New Roman" w:hAnsi="Times New Roman" w:cs="Times New Roman"/>
                      <w:color w:val="000000"/>
                      <w:sz w:val="22"/>
                      <w:szCs w:val="22"/>
                    </w:rPr>
                    <w:t>1</w:t>
                  </w:r>
                </w:p>
              </w:tc>
            </w:tr>
            <w:tr w:rsidR="00373848" w14:paraId="2B85619F" w14:textId="77777777">
              <w:tc>
                <w:tcPr>
                  <w:tcW w:w="0" w:type="auto"/>
                  <w:tcMar>
                    <w:top w:w="30" w:type="dxa"/>
                    <w:left w:w="0" w:type="dxa"/>
                    <w:bottom w:w="30" w:type="dxa"/>
                    <w:right w:w="0" w:type="dxa"/>
                  </w:tcMar>
                </w:tcPr>
                <w:p w14:paraId="37B70721"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3994F57" w14:textId="77777777" w:rsidR="00373848" w:rsidRDefault="00AB06D4">
                  <w:r>
                    <w:rPr>
                      <w:rFonts w:ascii="Times New Roman" w:eastAsia="Times New Roman" w:hAnsi="Times New Roman" w:cs="Times New Roman"/>
                      <w:color w:val="000000"/>
                      <w:sz w:val="22"/>
                      <w:szCs w:val="22"/>
                    </w:rPr>
                    <w:t>Easy</w:t>
                  </w:r>
                </w:p>
              </w:tc>
            </w:tr>
            <w:tr w:rsidR="00373848" w14:paraId="501F5CE0" w14:textId="77777777">
              <w:tc>
                <w:tcPr>
                  <w:tcW w:w="0" w:type="auto"/>
                  <w:tcMar>
                    <w:top w:w="30" w:type="dxa"/>
                    <w:left w:w="0" w:type="dxa"/>
                    <w:bottom w:w="30" w:type="dxa"/>
                    <w:right w:w="0" w:type="dxa"/>
                  </w:tcMar>
                </w:tcPr>
                <w:p w14:paraId="36FEE043"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AEE3976"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71769660" w14:textId="77777777">
              <w:tc>
                <w:tcPr>
                  <w:tcW w:w="0" w:type="auto"/>
                  <w:tcMar>
                    <w:top w:w="30" w:type="dxa"/>
                    <w:left w:w="0" w:type="dxa"/>
                    <w:bottom w:w="30" w:type="dxa"/>
                    <w:right w:w="0" w:type="dxa"/>
                  </w:tcMar>
                </w:tcPr>
                <w:p w14:paraId="5E3AE4B3"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4649360"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62AA227" w14:textId="77777777">
              <w:tc>
                <w:tcPr>
                  <w:tcW w:w="0" w:type="auto"/>
                  <w:tcMar>
                    <w:top w:w="30" w:type="dxa"/>
                    <w:left w:w="0" w:type="dxa"/>
                    <w:bottom w:w="30" w:type="dxa"/>
                    <w:right w:w="0" w:type="dxa"/>
                  </w:tcMar>
                </w:tcPr>
                <w:p w14:paraId="6D73CC2B"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0E6C9206"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76652990" w14:textId="77777777">
              <w:tc>
                <w:tcPr>
                  <w:tcW w:w="0" w:type="auto"/>
                  <w:tcMar>
                    <w:top w:w="30" w:type="dxa"/>
                    <w:left w:w="0" w:type="dxa"/>
                    <w:bottom w:w="30" w:type="dxa"/>
                    <w:right w:w="0" w:type="dxa"/>
                  </w:tcMar>
                </w:tcPr>
                <w:p w14:paraId="5C9BB84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CF9CE1D" w14:textId="77777777" w:rsidR="00373848" w:rsidRDefault="00AB06D4">
                  <w:r>
                    <w:rPr>
                      <w:rFonts w:ascii="Times New Roman" w:eastAsia="Times New Roman" w:hAnsi="Times New Roman" w:cs="Times New Roman"/>
                      <w:color w:val="000000"/>
                      <w:sz w:val="22"/>
                      <w:szCs w:val="22"/>
                    </w:rPr>
                    <w:t>Bloom's: Remember</w:t>
                  </w:r>
                </w:p>
              </w:tc>
            </w:tr>
          </w:tbl>
          <w:p w14:paraId="21F88342" w14:textId="77777777" w:rsidR="00373848" w:rsidRDefault="00373848"/>
        </w:tc>
      </w:tr>
    </w:tbl>
    <w:p w14:paraId="30E30F2C"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9A9CB19" w14:textId="77777777">
        <w:tc>
          <w:tcPr>
            <w:tcW w:w="5000" w:type="pct"/>
            <w:tcMar>
              <w:top w:w="0" w:type="dxa"/>
              <w:left w:w="0" w:type="dxa"/>
              <w:bottom w:w="0" w:type="dxa"/>
              <w:right w:w="0" w:type="dxa"/>
            </w:tcMar>
            <w:vAlign w:val="center"/>
          </w:tcPr>
          <w:p w14:paraId="11C9DF6F" w14:textId="77777777" w:rsidR="00373848" w:rsidRDefault="00AB06D4">
            <w:pPr>
              <w:pStyle w:val="p"/>
            </w:pPr>
            <w:r>
              <w:rPr>
                <w:rFonts w:ascii="Times New Roman" w:eastAsia="Times New Roman" w:hAnsi="Times New Roman" w:cs="Times New Roman"/>
                <w:color w:val="000000"/>
                <w:sz w:val="22"/>
                <w:szCs w:val="22"/>
              </w:rPr>
              <w:t>67. In a sample of 1,600 registered voters, 912 or 57%  approve of the way the President is doing his job. The 57% approval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4FDC7164" w14:textId="77777777">
              <w:tc>
                <w:tcPr>
                  <w:tcW w:w="400" w:type="dxa"/>
                  <w:tcMar>
                    <w:top w:w="0" w:type="dxa"/>
                    <w:left w:w="0" w:type="dxa"/>
                    <w:bottom w:w="0" w:type="dxa"/>
                    <w:right w:w="0" w:type="dxa"/>
                  </w:tcMar>
                </w:tcPr>
                <w:p w14:paraId="088D4DA4" w14:textId="77777777" w:rsidR="00373848" w:rsidRDefault="00AB06D4">
                  <w:r>
                    <w:rPr>
                      <w:color w:val="000000"/>
                      <w:sz w:val="20"/>
                      <w:szCs w:val="20"/>
                    </w:rPr>
                    <w:t> </w:t>
                  </w:r>
                </w:p>
              </w:tc>
              <w:tc>
                <w:tcPr>
                  <w:tcW w:w="0" w:type="auto"/>
                  <w:tcMar>
                    <w:top w:w="30" w:type="dxa"/>
                    <w:left w:w="0" w:type="dxa"/>
                    <w:bottom w:w="30" w:type="dxa"/>
                    <w:right w:w="0" w:type="dxa"/>
                  </w:tcMar>
                </w:tcPr>
                <w:p w14:paraId="2FE8356A"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A55FD1E" w14:textId="77777777" w:rsidR="00373848" w:rsidRDefault="00AB06D4">
                  <w:pPr>
                    <w:pStyle w:val="p"/>
                  </w:pPr>
                  <w:r>
                    <w:rPr>
                      <w:rFonts w:ascii="Times New Roman" w:eastAsia="Times New Roman" w:hAnsi="Times New Roman" w:cs="Times New Roman"/>
                      <w:color w:val="000000"/>
                      <w:sz w:val="22"/>
                      <w:szCs w:val="22"/>
                    </w:rPr>
                    <w:t>a sample.</w:t>
                  </w:r>
                </w:p>
              </w:tc>
            </w:tr>
            <w:tr w:rsidR="00373848" w14:paraId="3A9C63E2" w14:textId="77777777">
              <w:tc>
                <w:tcPr>
                  <w:tcW w:w="400" w:type="dxa"/>
                  <w:tcMar>
                    <w:top w:w="0" w:type="dxa"/>
                    <w:left w:w="0" w:type="dxa"/>
                    <w:bottom w:w="0" w:type="dxa"/>
                    <w:right w:w="0" w:type="dxa"/>
                  </w:tcMar>
                </w:tcPr>
                <w:p w14:paraId="56F6EF28" w14:textId="77777777" w:rsidR="00373848" w:rsidRDefault="00AB06D4">
                  <w:r>
                    <w:rPr>
                      <w:color w:val="000000"/>
                      <w:sz w:val="20"/>
                      <w:szCs w:val="20"/>
                    </w:rPr>
                    <w:t> </w:t>
                  </w:r>
                </w:p>
              </w:tc>
              <w:tc>
                <w:tcPr>
                  <w:tcW w:w="0" w:type="auto"/>
                  <w:tcMar>
                    <w:top w:w="30" w:type="dxa"/>
                    <w:left w:w="0" w:type="dxa"/>
                    <w:bottom w:w="30" w:type="dxa"/>
                    <w:right w:w="0" w:type="dxa"/>
                  </w:tcMar>
                </w:tcPr>
                <w:p w14:paraId="5A41A599"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37AD725" w14:textId="77777777" w:rsidR="00373848" w:rsidRDefault="00AB06D4">
                  <w:pPr>
                    <w:pStyle w:val="p"/>
                  </w:pPr>
                  <w:r>
                    <w:rPr>
                      <w:rFonts w:ascii="Times New Roman" w:eastAsia="Times New Roman" w:hAnsi="Times New Roman" w:cs="Times New Roman"/>
                      <w:color w:val="000000"/>
                      <w:sz w:val="22"/>
                      <w:szCs w:val="22"/>
                    </w:rPr>
                    <w:t>descriptive statistics.</w:t>
                  </w:r>
                </w:p>
              </w:tc>
            </w:tr>
            <w:tr w:rsidR="00373848" w14:paraId="0E9728A2" w14:textId="77777777">
              <w:tc>
                <w:tcPr>
                  <w:tcW w:w="400" w:type="dxa"/>
                  <w:tcMar>
                    <w:top w:w="0" w:type="dxa"/>
                    <w:left w:w="0" w:type="dxa"/>
                    <w:bottom w:w="0" w:type="dxa"/>
                    <w:right w:w="0" w:type="dxa"/>
                  </w:tcMar>
                </w:tcPr>
                <w:p w14:paraId="1CB0ACD8" w14:textId="77777777" w:rsidR="00373848" w:rsidRDefault="00AB06D4">
                  <w:r>
                    <w:rPr>
                      <w:color w:val="000000"/>
                      <w:sz w:val="20"/>
                      <w:szCs w:val="20"/>
                    </w:rPr>
                    <w:t> </w:t>
                  </w:r>
                </w:p>
              </w:tc>
              <w:tc>
                <w:tcPr>
                  <w:tcW w:w="0" w:type="auto"/>
                  <w:tcMar>
                    <w:top w:w="30" w:type="dxa"/>
                    <w:left w:w="0" w:type="dxa"/>
                    <w:bottom w:w="30" w:type="dxa"/>
                    <w:right w:w="0" w:type="dxa"/>
                  </w:tcMar>
                </w:tcPr>
                <w:p w14:paraId="40E3A8D8"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8D14028" w14:textId="77777777" w:rsidR="00373848" w:rsidRDefault="00AB06D4">
                  <w:pPr>
                    <w:pStyle w:val="p"/>
                  </w:pPr>
                  <w:r>
                    <w:rPr>
                      <w:rFonts w:ascii="Times New Roman" w:eastAsia="Times New Roman" w:hAnsi="Times New Roman" w:cs="Times New Roman"/>
                      <w:color w:val="000000"/>
                      <w:sz w:val="22"/>
                      <w:szCs w:val="22"/>
                    </w:rPr>
                    <w:t>statistical inference.</w:t>
                  </w:r>
                </w:p>
              </w:tc>
            </w:tr>
            <w:tr w:rsidR="00373848" w14:paraId="1633FC55" w14:textId="77777777">
              <w:tc>
                <w:tcPr>
                  <w:tcW w:w="400" w:type="dxa"/>
                  <w:tcMar>
                    <w:top w:w="0" w:type="dxa"/>
                    <w:left w:w="0" w:type="dxa"/>
                    <w:bottom w:w="0" w:type="dxa"/>
                    <w:right w:w="0" w:type="dxa"/>
                  </w:tcMar>
                </w:tcPr>
                <w:p w14:paraId="57FE8A1E" w14:textId="77777777" w:rsidR="00373848" w:rsidRDefault="00AB06D4">
                  <w:r>
                    <w:rPr>
                      <w:color w:val="000000"/>
                      <w:sz w:val="20"/>
                      <w:szCs w:val="20"/>
                    </w:rPr>
                    <w:t> </w:t>
                  </w:r>
                </w:p>
              </w:tc>
              <w:tc>
                <w:tcPr>
                  <w:tcW w:w="0" w:type="auto"/>
                  <w:tcMar>
                    <w:top w:w="30" w:type="dxa"/>
                    <w:left w:w="0" w:type="dxa"/>
                    <w:bottom w:w="30" w:type="dxa"/>
                    <w:right w:w="0" w:type="dxa"/>
                  </w:tcMar>
                </w:tcPr>
                <w:p w14:paraId="5B0594BC"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027E976" w14:textId="77777777" w:rsidR="00373848" w:rsidRDefault="00AB06D4">
                  <w:pPr>
                    <w:pStyle w:val="p"/>
                  </w:pPr>
                  <w:r>
                    <w:rPr>
                      <w:rFonts w:ascii="Times New Roman" w:eastAsia="Times New Roman" w:hAnsi="Times New Roman" w:cs="Times New Roman"/>
                      <w:color w:val="000000"/>
                      <w:sz w:val="22"/>
                      <w:szCs w:val="22"/>
                    </w:rPr>
                    <w:t>a population.</w:t>
                  </w:r>
                </w:p>
              </w:tc>
            </w:tr>
          </w:tbl>
          <w:p w14:paraId="6363FFA7"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345"/>
            </w:tblGrid>
            <w:tr w:rsidR="00373848" w14:paraId="51A592CD" w14:textId="77777777">
              <w:tc>
                <w:tcPr>
                  <w:tcW w:w="0" w:type="auto"/>
                  <w:tcMar>
                    <w:top w:w="30" w:type="dxa"/>
                    <w:left w:w="0" w:type="dxa"/>
                    <w:bottom w:w="30" w:type="dxa"/>
                    <w:right w:w="0" w:type="dxa"/>
                  </w:tcMar>
                </w:tcPr>
                <w:p w14:paraId="0E538969" w14:textId="77777777" w:rsidR="00373848" w:rsidRDefault="00AB06D4">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14:paraId="35CB41BC" w14:textId="77777777" w:rsidR="00373848" w:rsidRDefault="00AB06D4">
                  <w:r>
                    <w:rPr>
                      <w:rFonts w:ascii="Times New Roman" w:eastAsia="Times New Roman" w:hAnsi="Times New Roman" w:cs="Times New Roman"/>
                      <w:color w:val="000000"/>
                      <w:sz w:val="22"/>
                      <w:szCs w:val="22"/>
                    </w:rPr>
                    <w:t>b</w:t>
                  </w:r>
                </w:p>
              </w:tc>
            </w:tr>
            <w:tr w:rsidR="00373848" w14:paraId="20B97715" w14:textId="77777777">
              <w:tc>
                <w:tcPr>
                  <w:tcW w:w="0" w:type="auto"/>
                  <w:tcMar>
                    <w:top w:w="30" w:type="dxa"/>
                    <w:left w:w="0" w:type="dxa"/>
                    <w:bottom w:w="30" w:type="dxa"/>
                    <w:right w:w="0" w:type="dxa"/>
                  </w:tcMar>
                </w:tcPr>
                <w:p w14:paraId="57FDA394"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8794E31" w14:textId="77777777" w:rsidR="00373848" w:rsidRDefault="00AB06D4">
                  <w:r>
                    <w:rPr>
                      <w:rFonts w:ascii="Times New Roman" w:eastAsia="Times New Roman" w:hAnsi="Times New Roman" w:cs="Times New Roman"/>
                      <w:color w:val="000000"/>
                      <w:sz w:val="22"/>
                      <w:szCs w:val="22"/>
                    </w:rPr>
                    <w:t>1</w:t>
                  </w:r>
                </w:p>
              </w:tc>
            </w:tr>
            <w:tr w:rsidR="00373848" w14:paraId="0F0FC4FF" w14:textId="77777777">
              <w:tc>
                <w:tcPr>
                  <w:tcW w:w="0" w:type="auto"/>
                  <w:tcMar>
                    <w:top w:w="30" w:type="dxa"/>
                    <w:left w:w="0" w:type="dxa"/>
                    <w:bottom w:w="30" w:type="dxa"/>
                    <w:right w:w="0" w:type="dxa"/>
                  </w:tcMar>
                </w:tcPr>
                <w:p w14:paraId="061A2CD6"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536B6CE" w14:textId="77777777" w:rsidR="00373848" w:rsidRDefault="00AB06D4">
                  <w:r>
                    <w:rPr>
                      <w:rFonts w:ascii="Times New Roman" w:eastAsia="Times New Roman" w:hAnsi="Times New Roman" w:cs="Times New Roman"/>
                      <w:color w:val="000000"/>
                      <w:sz w:val="22"/>
                      <w:szCs w:val="22"/>
                    </w:rPr>
                    <w:t>Easy</w:t>
                  </w:r>
                </w:p>
              </w:tc>
            </w:tr>
            <w:tr w:rsidR="00373848" w14:paraId="0370A535" w14:textId="77777777">
              <w:tc>
                <w:tcPr>
                  <w:tcW w:w="0" w:type="auto"/>
                  <w:tcMar>
                    <w:top w:w="30" w:type="dxa"/>
                    <w:left w:w="0" w:type="dxa"/>
                    <w:bottom w:w="30" w:type="dxa"/>
                    <w:right w:w="0" w:type="dxa"/>
                  </w:tcMar>
                </w:tcPr>
                <w:p w14:paraId="6B051B0A"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DEB3583" w14:textId="77777777" w:rsidR="00373848" w:rsidRDefault="00AB06D4">
                  <w:r>
                    <w:rPr>
                      <w:rFonts w:ascii="Times New Roman" w:eastAsia="Times New Roman" w:hAnsi="Times New Roman" w:cs="Times New Roman"/>
                      <w:color w:val="000000"/>
                      <w:sz w:val="22"/>
                      <w:szCs w:val="22"/>
                    </w:rPr>
                    <w:t>BSST.ASWC.17.01.04 - Descriptive Statistics</w:t>
                  </w:r>
                </w:p>
              </w:tc>
            </w:tr>
            <w:tr w:rsidR="00373848" w14:paraId="72D7BAE3" w14:textId="77777777">
              <w:tc>
                <w:tcPr>
                  <w:tcW w:w="0" w:type="auto"/>
                  <w:tcMar>
                    <w:top w:w="30" w:type="dxa"/>
                    <w:left w:w="0" w:type="dxa"/>
                    <w:bottom w:w="30" w:type="dxa"/>
                    <w:right w:w="0" w:type="dxa"/>
                  </w:tcMar>
                </w:tcPr>
                <w:p w14:paraId="137E81BA"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7437B22"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983D2C1" w14:textId="77777777">
              <w:tc>
                <w:tcPr>
                  <w:tcW w:w="0" w:type="auto"/>
                  <w:tcMar>
                    <w:top w:w="30" w:type="dxa"/>
                    <w:left w:w="0" w:type="dxa"/>
                    <w:bottom w:w="30" w:type="dxa"/>
                    <w:right w:w="0" w:type="dxa"/>
                  </w:tcMar>
                </w:tcPr>
                <w:p w14:paraId="59299A4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C0FE9A9" w14:textId="77777777" w:rsidR="00373848" w:rsidRDefault="00AB06D4">
                  <w:r>
                    <w:rPr>
                      <w:rFonts w:ascii="Times New Roman" w:eastAsia="Times New Roman" w:hAnsi="Times New Roman" w:cs="Times New Roman"/>
                      <w:color w:val="000000"/>
                      <w:sz w:val="22"/>
                      <w:szCs w:val="22"/>
                    </w:rPr>
                    <w:t>United States - AK - DISC: Descriptive Statistics</w:t>
                  </w:r>
                </w:p>
              </w:tc>
            </w:tr>
            <w:tr w:rsidR="00373848" w14:paraId="608C480F" w14:textId="77777777">
              <w:tc>
                <w:tcPr>
                  <w:tcW w:w="0" w:type="auto"/>
                  <w:tcMar>
                    <w:top w:w="30" w:type="dxa"/>
                    <w:left w:w="0" w:type="dxa"/>
                    <w:bottom w:w="30" w:type="dxa"/>
                    <w:right w:w="0" w:type="dxa"/>
                  </w:tcMar>
                </w:tcPr>
                <w:p w14:paraId="51393890"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B3BCF4C" w14:textId="77777777" w:rsidR="00373848" w:rsidRDefault="00AB06D4">
                  <w:r>
                    <w:rPr>
                      <w:rFonts w:ascii="Times New Roman" w:eastAsia="Times New Roman" w:hAnsi="Times New Roman" w:cs="Times New Roman"/>
                      <w:color w:val="000000"/>
                      <w:sz w:val="22"/>
                      <w:szCs w:val="22"/>
                    </w:rPr>
                    <w:t>Bloom's: Understand</w:t>
                  </w:r>
                </w:p>
              </w:tc>
            </w:tr>
          </w:tbl>
          <w:p w14:paraId="00B56329" w14:textId="77777777" w:rsidR="00373848" w:rsidRDefault="00373848"/>
        </w:tc>
      </w:tr>
    </w:tbl>
    <w:p w14:paraId="11E1688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449DD0F" w14:textId="77777777">
        <w:tc>
          <w:tcPr>
            <w:tcW w:w="5000" w:type="pct"/>
            <w:tcMar>
              <w:top w:w="0" w:type="dxa"/>
              <w:left w:w="0" w:type="dxa"/>
              <w:bottom w:w="0" w:type="dxa"/>
              <w:right w:w="0" w:type="dxa"/>
            </w:tcMar>
            <w:vAlign w:val="center"/>
          </w:tcPr>
          <w:p w14:paraId="0F74F92A" w14:textId="77777777" w:rsidR="00373848" w:rsidRDefault="00AB06D4">
            <w:pPr>
              <w:pStyle w:val="p"/>
            </w:pPr>
            <w:r>
              <w:rPr>
                <w:rFonts w:ascii="Times New Roman" w:eastAsia="Times New Roman" w:hAnsi="Times New Roman" w:cs="Times New Roman"/>
                <w:color w:val="000000"/>
                <w:sz w:val="22"/>
                <w:szCs w:val="22"/>
              </w:rPr>
              <w:t>68. In a sample of 1,600 registered voters, 912 or 57% approve of the way the President is doing his job. A political pollster estimates: "Fifty-seven percent of all voters approve of the President." This statement is an example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233"/>
            </w:tblGrid>
            <w:tr w:rsidR="00373848" w14:paraId="54C2672D" w14:textId="77777777">
              <w:tc>
                <w:tcPr>
                  <w:tcW w:w="400" w:type="dxa"/>
                  <w:tcMar>
                    <w:top w:w="0" w:type="dxa"/>
                    <w:left w:w="0" w:type="dxa"/>
                    <w:bottom w:w="0" w:type="dxa"/>
                    <w:right w:w="0" w:type="dxa"/>
                  </w:tcMar>
                </w:tcPr>
                <w:p w14:paraId="1587711D" w14:textId="77777777" w:rsidR="00373848" w:rsidRDefault="00AB06D4">
                  <w:r>
                    <w:rPr>
                      <w:color w:val="000000"/>
                      <w:sz w:val="20"/>
                      <w:szCs w:val="20"/>
                    </w:rPr>
                    <w:t> </w:t>
                  </w:r>
                </w:p>
              </w:tc>
              <w:tc>
                <w:tcPr>
                  <w:tcW w:w="0" w:type="auto"/>
                  <w:tcMar>
                    <w:top w:w="30" w:type="dxa"/>
                    <w:left w:w="0" w:type="dxa"/>
                    <w:bottom w:w="30" w:type="dxa"/>
                    <w:right w:w="0" w:type="dxa"/>
                  </w:tcMar>
                </w:tcPr>
                <w:p w14:paraId="080B2980"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F43BD50" w14:textId="77777777" w:rsidR="00373848" w:rsidRDefault="00AB06D4">
                  <w:pPr>
                    <w:pStyle w:val="p"/>
                  </w:pPr>
                  <w:r>
                    <w:rPr>
                      <w:rFonts w:ascii="Times New Roman" w:eastAsia="Times New Roman" w:hAnsi="Times New Roman" w:cs="Times New Roman"/>
                      <w:color w:val="000000"/>
                      <w:sz w:val="22"/>
                      <w:szCs w:val="22"/>
                    </w:rPr>
                    <w:t>a sample.</w:t>
                  </w:r>
                </w:p>
              </w:tc>
            </w:tr>
            <w:tr w:rsidR="00373848" w14:paraId="219F0B85" w14:textId="77777777">
              <w:tc>
                <w:tcPr>
                  <w:tcW w:w="400" w:type="dxa"/>
                  <w:tcMar>
                    <w:top w:w="0" w:type="dxa"/>
                    <w:left w:w="0" w:type="dxa"/>
                    <w:bottom w:w="0" w:type="dxa"/>
                    <w:right w:w="0" w:type="dxa"/>
                  </w:tcMar>
                </w:tcPr>
                <w:p w14:paraId="40FCFD45" w14:textId="77777777" w:rsidR="00373848" w:rsidRDefault="00AB06D4">
                  <w:r>
                    <w:rPr>
                      <w:color w:val="000000"/>
                      <w:sz w:val="20"/>
                      <w:szCs w:val="20"/>
                    </w:rPr>
                    <w:t> </w:t>
                  </w:r>
                </w:p>
              </w:tc>
              <w:tc>
                <w:tcPr>
                  <w:tcW w:w="0" w:type="auto"/>
                  <w:tcMar>
                    <w:top w:w="30" w:type="dxa"/>
                    <w:left w:w="0" w:type="dxa"/>
                    <w:bottom w:w="30" w:type="dxa"/>
                    <w:right w:w="0" w:type="dxa"/>
                  </w:tcMar>
                </w:tcPr>
                <w:p w14:paraId="448D0453"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0EBD032" w14:textId="77777777" w:rsidR="00373848" w:rsidRDefault="00AB06D4">
                  <w:pPr>
                    <w:pStyle w:val="p"/>
                  </w:pPr>
                  <w:r>
                    <w:rPr>
                      <w:rFonts w:ascii="Times New Roman" w:eastAsia="Times New Roman" w:hAnsi="Times New Roman" w:cs="Times New Roman"/>
                      <w:color w:val="000000"/>
                      <w:sz w:val="22"/>
                      <w:szCs w:val="22"/>
                    </w:rPr>
                    <w:t>descriptive statistics.</w:t>
                  </w:r>
                </w:p>
              </w:tc>
            </w:tr>
            <w:tr w:rsidR="00373848" w14:paraId="6423339E" w14:textId="77777777">
              <w:tc>
                <w:tcPr>
                  <w:tcW w:w="400" w:type="dxa"/>
                  <w:tcMar>
                    <w:top w:w="0" w:type="dxa"/>
                    <w:left w:w="0" w:type="dxa"/>
                    <w:bottom w:w="0" w:type="dxa"/>
                    <w:right w:w="0" w:type="dxa"/>
                  </w:tcMar>
                </w:tcPr>
                <w:p w14:paraId="6D89C2CF" w14:textId="77777777" w:rsidR="00373848" w:rsidRDefault="00AB06D4">
                  <w:r>
                    <w:rPr>
                      <w:color w:val="000000"/>
                      <w:sz w:val="20"/>
                      <w:szCs w:val="20"/>
                    </w:rPr>
                    <w:t> </w:t>
                  </w:r>
                </w:p>
              </w:tc>
              <w:tc>
                <w:tcPr>
                  <w:tcW w:w="0" w:type="auto"/>
                  <w:tcMar>
                    <w:top w:w="30" w:type="dxa"/>
                    <w:left w:w="0" w:type="dxa"/>
                    <w:bottom w:w="30" w:type="dxa"/>
                    <w:right w:w="0" w:type="dxa"/>
                  </w:tcMar>
                </w:tcPr>
                <w:p w14:paraId="590362B4"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1EE759E" w14:textId="77777777" w:rsidR="00373848" w:rsidRDefault="00AB06D4">
                  <w:pPr>
                    <w:pStyle w:val="p"/>
                  </w:pPr>
                  <w:r>
                    <w:rPr>
                      <w:rFonts w:ascii="Times New Roman" w:eastAsia="Times New Roman" w:hAnsi="Times New Roman" w:cs="Times New Roman"/>
                      <w:color w:val="000000"/>
                      <w:sz w:val="22"/>
                      <w:szCs w:val="22"/>
                    </w:rPr>
                    <w:t>statistical inference.</w:t>
                  </w:r>
                </w:p>
              </w:tc>
            </w:tr>
            <w:tr w:rsidR="00373848" w14:paraId="5BBE4E8D" w14:textId="77777777">
              <w:tc>
                <w:tcPr>
                  <w:tcW w:w="400" w:type="dxa"/>
                  <w:tcMar>
                    <w:top w:w="0" w:type="dxa"/>
                    <w:left w:w="0" w:type="dxa"/>
                    <w:bottom w:w="0" w:type="dxa"/>
                    <w:right w:w="0" w:type="dxa"/>
                  </w:tcMar>
                </w:tcPr>
                <w:p w14:paraId="3580331A" w14:textId="77777777" w:rsidR="00373848" w:rsidRDefault="00AB06D4">
                  <w:r>
                    <w:rPr>
                      <w:color w:val="000000"/>
                      <w:sz w:val="20"/>
                      <w:szCs w:val="20"/>
                    </w:rPr>
                    <w:t> </w:t>
                  </w:r>
                </w:p>
              </w:tc>
              <w:tc>
                <w:tcPr>
                  <w:tcW w:w="0" w:type="auto"/>
                  <w:tcMar>
                    <w:top w:w="30" w:type="dxa"/>
                    <w:left w:w="0" w:type="dxa"/>
                    <w:bottom w:w="30" w:type="dxa"/>
                    <w:right w:w="0" w:type="dxa"/>
                  </w:tcMar>
                </w:tcPr>
                <w:p w14:paraId="12354C35"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1B945FA" w14:textId="77777777" w:rsidR="00373848" w:rsidRDefault="00AB06D4">
                  <w:pPr>
                    <w:pStyle w:val="p"/>
                  </w:pPr>
                  <w:r>
                    <w:rPr>
                      <w:rFonts w:ascii="Times New Roman" w:eastAsia="Times New Roman" w:hAnsi="Times New Roman" w:cs="Times New Roman"/>
                      <w:color w:val="000000"/>
                      <w:sz w:val="22"/>
                      <w:szCs w:val="22"/>
                    </w:rPr>
                    <w:t>a population.</w:t>
                  </w:r>
                </w:p>
              </w:tc>
            </w:tr>
          </w:tbl>
          <w:p w14:paraId="2ED8630C"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234"/>
            </w:tblGrid>
            <w:tr w:rsidR="00373848" w14:paraId="67768193" w14:textId="77777777">
              <w:tc>
                <w:tcPr>
                  <w:tcW w:w="0" w:type="auto"/>
                  <w:tcMar>
                    <w:top w:w="30" w:type="dxa"/>
                    <w:left w:w="0" w:type="dxa"/>
                    <w:bottom w:w="30" w:type="dxa"/>
                    <w:right w:w="0" w:type="dxa"/>
                  </w:tcMar>
                </w:tcPr>
                <w:p w14:paraId="3E5C8572"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E784831" w14:textId="77777777" w:rsidR="00373848" w:rsidRDefault="00AB06D4">
                  <w:r>
                    <w:rPr>
                      <w:rFonts w:ascii="Times New Roman" w:eastAsia="Times New Roman" w:hAnsi="Times New Roman" w:cs="Times New Roman"/>
                      <w:color w:val="000000"/>
                      <w:sz w:val="22"/>
                      <w:szCs w:val="22"/>
                    </w:rPr>
                    <w:t>c</w:t>
                  </w:r>
                </w:p>
              </w:tc>
            </w:tr>
            <w:tr w:rsidR="00373848" w14:paraId="419417E1" w14:textId="77777777">
              <w:tc>
                <w:tcPr>
                  <w:tcW w:w="0" w:type="auto"/>
                  <w:tcMar>
                    <w:top w:w="30" w:type="dxa"/>
                    <w:left w:w="0" w:type="dxa"/>
                    <w:bottom w:w="30" w:type="dxa"/>
                    <w:right w:w="0" w:type="dxa"/>
                  </w:tcMar>
                </w:tcPr>
                <w:p w14:paraId="4855D552"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FE57A5D" w14:textId="77777777" w:rsidR="00373848" w:rsidRDefault="00AB06D4">
                  <w:r>
                    <w:rPr>
                      <w:rFonts w:ascii="Times New Roman" w:eastAsia="Times New Roman" w:hAnsi="Times New Roman" w:cs="Times New Roman"/>
                      <w:color w:val="000000"/>
                      <w:sz w:val="22"/>
                      <w:szCs w:val="22"/>
                    </w:rPr>
                    <w:t>1</w:t>
                  </w:r>
                </w:p>
              </w:tc>
            </w:tr>
            <w:tr w:rsidR="00373848" w14:paraId="739F1B96" w14:textId="77777777">
              <w:tc>
                <w:tcPr>
                  <w:tcW w:w="0" w:type="auto"/>
                  <w:tcMar>
                    <w:top w:w="30" w:type="dxa"/>
                    <w:left w:w="0" w:type="dxa"/>
                    <w:bottom w:w="30" w:type="dxa"/>
                    <w:right w:w="0" w:type="dxa"/>
                  </w:tcMar>
                </w:tcPr>
                <w:p w14:paraId="6964E143"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E22AEF7" w14:textId="77777777" w:rsidR="00373848" w:rsidRDefault="00AB06D4">
                  <w:r>
                    <w:rPr>
                      <w:rFonts w:ascii="Times New Roman" w:eastAsia="Times New Roman" w:hAnsi="Times New Roman" w:cs="Times New Roman"/>
                      <w:color w:val="000000"/>
                      <w:sz w:val="22"/>
                      <w:szCs w:val="22"/>
                    </w:rPr>
                    <w:t>Easy</w:t>
                  </w:r>
                </w:p>
              </w:tc>
            </w:tr>
            <w:tr w:rsidR="00373848" w14:paraId="39D11305" w14:textId="77777777">
              <w:tc>
                <w:tcPr>
                  <w:tcW w:w="0" w:type="auto"/>
                  <w:tcMar>
                    <w:top w:w="30" w:type="dxa"/>
                    <w:left w:w="0" w:type="dxa"/>
                    <w:bottom w:w="30" w:type="dxa"/>
                    <w:right w:w="0" w:type="dxa"/>
                  </w:tcMar>
                </w:tcPr>
                <w:p w14:paraId="39F22BE0"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A89F6E3"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3169B967" w14:textId="77777777">
              <w:tc>
                <w:tcPr>
                  <w:tcW w:w="0" w:type="auto"/>
                  <w:tcMar>
                    <w:top w:w="30" w:type="dxa"/>
                    <w:left w:w="0" w:type="dxa"/>
                    <w:bottom w:w="30" w:type="dxa"/>
                    <w:right w:w="0" w:type="dxa"/>
                  </w:tcMar>
                </w:tcPr>
                <w:p w14:paraId="24D3754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F46925C"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651DB6C1" w14:textId="77777777">
              <w:tc>
                <w:tcPr>
                  <w:tcW w:w="0" w:type="auto"/>
                  <w:tcMar>
                    <w:top w:w="30" w:type="dxa"/>
                    <w:left w:w="0" w:type="dxa"/>
                    <w:bottom w:w="30" w:type="dxa"/>
                    <w:right w:w="0" w:type="dxa"/>
                  </w:tcMar>
                </w:tcPr>
                <w:p w14:paraId="3FFA6010"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03440FC5"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2A4E751C" w14:textId="77777777">
              <w:tc>
                <w:tcPr>
                  <w:tcW w:w="0" w:type="auto"/>
                  <w:tcMar>
                    <w:top w:w="30" w:type="dxa"/>
                    <w:left w:w="0" w:type="dxa"/>
                    <w:bottom w:w="30" w:type="dxa"/>
                    <w:right w:w="0" w:type="dxa"/>
                  </w:tcMar>
                </w:tcPr>
                <w:p w14:paraId="3FF9012D"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EAEFDE1" w14:textId="77777777" w:rsidR="00373848" w:rsidRDefault="00AB06D4">
                  <w:r>
                    <w:rPr>
                      <w:rFonts w:ascii="Times New Roman" w:eastAsia="Times New Roman" w:hAnsi="Times New Roman" w:cs="Times New Roman"/>
                      <w:color w:val="000000"/>
                      <w:sz w:val="22"/>
                      <w:szCs w:val="22"/>
                    </w:rPr>
                    <w:t>Bloom's: Understand</w:t>
                  </w:r>
                </w:p>
              </w:tc>
            </w:tr>
          </w:tbl>
          <w:p w14:paraId="1EEF7AE1" w14:textId="77777777" w:rsidR="00373848" w:rsidRDefault="00373848"/>
        </w:tc>
      </w:tr>
    </w:tbl>
    <w:p w14:paraId="00B261B1"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CCCB2A6" w14:textId="77777777">
        <w:tc>
          <w:tcPr>
            <w:tcW w:w="5000" w:type="pct"/>
            <w:tcMar>
              <w:top w:w="0" w:type="dxa"/>
              <w:left w:w="0" w:type="dxa"/>
              <w:bottom w:w="0" w:type="dxa"/>
              <w:right w:w="0" w:type="dxa"/>
            </w:tcMar>
            <w:vAlign w:val="center"/>
          </w:tcPr>
          <w:p w14:paraId="565A8397" w14:textId="77777777" w:rsidR="00373848" w:rsidRDefault="00AB06D4">
            <w:pPr>
              <w:pStyle w:val="p"/>
            </w:pPr>
            <w:r>
              <w:rPr>
                <w:rFonts w:ascii="Times New Roman" w:eastAsia="Times New Roman" w:hAnsi="Times New Roman" w:cs="Times New Roman"/>
                <w:color w:val="000000"/>
                <w:sz w:val="22"/>
                <w:szCs w:val="22"/>
              </w:rPr>
              <w:t>69. Many data analysts define big data by referring to the three V’s of data, which include all of the following except​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213"/>
            </w:tblGrid>
            <w:tr w:rsidR="00373848" w14:paraId="3FDE7D88" w14:textId="77777777">
              <w:tc>
                <w:tcPr>
                  <w:tcW w:w="400" w:type="dxa"/>
                  <w:tcMar>
                    <w:top w:w="0" w:type="dxa"/>
                    <w:left w:w="0" w:type="dxa"/>
                    <w:bottom w:w="0" w:type="dxa"/>
                    <w:right w:w="0" w:type="dxa"/>
                  </w:tcMar>
                </w:tcPr>
                <w:p w14:paraId="69770BD9" w14:textId="77777777" w:rsidR="00373848" w:rsidRDefault="00AB06D4">
                  <w:r>
                    <w:rPr>
                      <w:color w:val="000000"/>
                      <w:sz w:val="20"/>
                      <w:szCs w:val="20"/>
                    </w:rPr>
                    <w:t> </w:t>
                  </w:r>
                </w:p>
              </w:tc>
              <w:tc>
                <w:tcPr>
                  <w:tcW w:w="0" w:type="auto"/>
                  <w:tcMar>
                    <w:top w:w="30" w:type="dxa"/>
                    <w:left w:w="0" w:type="dxa"/>
                    <w:bottom w:w="30" w:type="dxa"/>
                    <w:right w:w="0" w:type="dxa"/>
                  </w:tcMar>
                </w:tcPr>
                <w:p w14:paraId="170E80E4"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2736460" w14:textId="77777777" w:rsidR="00373848" w:rsidRDefault="00AB06D4">
                  <w:pPr>
                    <w:pStyle w:val="p"/>
                  </w:pPr>
                  <w:r>
                    <w:rPr>
                      <w:rFonts w:ascii="Times New Roman" w:eastAsia="Times New Roman" w:hAnsi="Times New Roman" w:cs="Times New Roman"/>
                      <w:color w:val="000000"/>
                      <w:sz w:val="22"/>
                      <w:szCs w:val="22"/>
                    </w:rPr>
                    <w:t>​Volume.</w:t>
                  </w:r>
                </w:p>
              </w:tc>
            </w:tr>
            <w:tr w:rsidR="00373848" w14:paraId="4ACAB6A3" w14:textId="77777777">
              <w:tc>
                <w:tcPr>
                  <w:tcW w:w="400" w:type="dxa"/>
                  <w:tcMar>
                    <w:top w:w="0" w:type="dxa"/>
                    <w:left w:w="0" w:type="dxa"/>
                    <w:bottom w:w="0" w:type="dxa"/>
                    <w:right w:w="0" w:type="dxa"/>
                  </w:tcMar>
                </w:tcPr>
                <w:p w14:paraId="5582AF42" w14:textId="77777777" w:rsidR="00373848" w:rsidRDefault="00AB06D4">
                  <w:r>
                    <w:rPr>
                      <w:color w:val="000000"/>
                      <w:sz w:val="20"/>
                      <w:szCs w:val="20"/>
                    </w:rPr>
                    <w:t> </w:t>
                  </w:r>
                </w:p>
              </w:tc>
              <w:tc>
                <w:tcPr>
                  <w:tcW w:w="0" w:type="auto"/>
                  <w:tcMar>
                    <w:top w:w="30" w:type="dxa"/>
                    <w:left w:w="0" w:type="dxa"/>
                    <w:bottom w:w="30" w:type="dxa"/>
                    <w:right w:w="0" w:type="dxa"/>
                  </w:tcMar>
                </w:tcPr>
                <w:p w14:paraId="118A638D"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519D345" w14:textId="77777777" w:rsidR="00373848" w:rsidRDefault="00AB06D4">
                  <w:pPr>
                    <w:pStyle w:val="p"/>
                  </w:pPr>
                  <w:r>
                    <w:rPr>
                      <w:rFonts w:ascii="Times New Roman" w:eastAsia="Times New Roman" w:hAnsi="Times New Roman" w:cs="Times New Roman"/>
                      <w:color w:val="000000"/>
                      <w:sz w:val="22"/>
                      <w:szCs w:val="22"/>
                    </w:rPr>
                    <w:t>​Validity.</w:t>
                  </w:r>
                </w:p>
              </w:tc>
            </w:tr>
            <w:tr w:rsidR="00373848" w14:paraId="7ED76344" w14:textId="77777777">
              <w:tc>
                <w:tcPr>
                  <w:tcW w:w="400" w:type="dxa"/>
                  <w:tcMar>
                    <w:top w:w="0" w:type="dxa"/>
                    <w:left w:w="0" w:type="dxa"/>
                    <w:bottom w:w="0" w:type="dxa"/>
                    <w:right w:w="0" w:type="dxa"/>
                  </w:tcMar>
                </w:tcPr>
                <w:p w14:paraId="5DCD6A5F" w14:textId="77777777" w:rsidR="00373848" w:rsidRDefault="00AB06D4">
                  <w:r>
                    <w:rPr>
                      <w:color w:val="000000"/>
                      <w:sz w:val="20"/>
                      <w:szCs w:val="20"/>
                    </w:rPr>
                    <w:t> </w:t>
                  </w:r>
                </w:p>
              </w:tc>
              <w:tc>
                <w:tcPr>
                  <w:tcW w:w="0" w:type="auto"/>
                  <w:tcMar>
                    <w:top w:w="30" w:type="dxa"/>
                    <w:left w:w="0" w:type="dxa"/>
                    <w:bottom w:w="30" w:type="dxa"/>
                    <w:right w:w="0" w:type="dxa"/>
                  </w:tcMar>
                </w:tcPr>
                <w:p w14:paraId="2C76B294"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0AD991A" w14:textId="77777777" w:rsidR="00373848" w:rsidRDefault="00AB06D4">
                  <w:pPr>
                    <w:pStyle w:val="p"/>
                  </w:pPr>
                  <w:r>
                    <w:rPr>
                      <w:rFonts w:ascii="Times New Roman" w:eastAsia="Times New Roman" w:hAnsi="Times New Roman" w:cs="Times New Roman"/>
                      <w:color w:val="000000"/>
                      <w:sz w:val="22"/>
                      <w:szCs w:val="22"/>
                    </w:rPr>
                    <w:t>​Variety.</w:t>
                  </w:r>
                </w:p>
              </w:tc>
            </w:tr>
            <w:tr w:rsidR="00373848" w14:paraId="60DE92E0" w14:textId="77777777">
              <w:tc>
                <w:tcPr>
                  <w:tcW w:w="400" w:type="dxa"/>
                  <w:tcMar>
                    <w:top w:w="0" w:type="dxa"/>
                    <w:left w:w="0" w:type="dxa"/>
                    <w:bottom w:w="0" w:type="dxa"/>
                    <w:right w:w="0" w:type="dxa"/>
                  </w:tcMar>
                </w:tcPr>
                <w:p w14:paraId="28082C54" w14:textId="77777777" w:rsidR="00373848" w:rsidRDefault="00AB06D4">
                  <w:r>
                    <w:rPr>
                      <w:color w:val="000000"/>
                      <w:sz w:val="20"/>
                      <w:szCs w:val="20"/>
                    </w:rPr>
                    <w:t> </w:t>
                  </w:r>
                </w:p>
              </w:tc>
              <w:tc>
                <w:tcPr>
                  <w:tcW w:w="0" w:type="auto"/>
                  <w:tcMar>
                    <w:top w:w="30" w:type="dxa"/>
                    <w:left w:w="0" w:type="dxa"/>
                    <w:bottom w:w="30" w:type="dxa"/>
                    <w:right w:w="0" w:type="dxa"/>
                  </w:tcMar>
                </w:tcPr>
                <w:p w14:paraId="5C995979"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20A5153" w14:textId="77777777" w:rsidR="00373848" w:rsidRDefault="00AB06D4">
                  <w:pPr>
                    <w:pStyle w:val="p"/>
                  </w:pPr>
                  <w:r>
                    <w:rPr>
                      <w:rFonts w:ascii="Times New Roman" w:eastAsia="Times New Roman" w:hAnsi="Times New Roman" w:cs="Times New Roman"/>
                      <w:color w:val="000000"/>
                      <w:sz w:val="22"/>
                      <w:szCs w:val="22"/>
                    </w:rPr>
                    <w:t>​Velocity.</w:t>
                  </w:r>
                </w:p>
              </w:tc>
            </w:tr>
          </w:tbl>
          <w:p w14:paraId="55B57E48"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559"/>
            </w:tblGrid>
            <w:tr w:rsidR="00373848" w14:paraId="442362A5" w14:textId="77777777">
              <w:tc>
                <w:tcPr>
                  <w:tcW w:w="0" w:type="auto"/>
                  <w:tcMar>
                    <w:top w:w="30" w:type="dxa"/>
                    <w:left w:w="0" w:type="dxa"/>
                    <w:bottom w:w="30" w:type="dxa"/>
                    <w:right w:w="0" w:type="dxa"/>
                  </w:tcMar>
                </w:tcPr>
                <w:p w14:paraId="2EBA7802"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29AB520" w14:textId="77777777" w:rsidR="00373848" w:rsidRDefault="00AB06D4">
                  <w:r>
                    <w:rPr>
                      <w:rFonts w:ascii="Times New Roman" w:eastAsia="Times New Roman" w:hAnsi="Times New Roman" w:cs="Times New Roman"/>
                      <w:color w:val="000000"/>
                      <w:sz w:val="22"/>
                      <w:szCs w:val="22"/>
                    </w:rPr>
                    <w:t>b</w:t>
                  </w:r>
                </w:p>
              </w:tc>
            </w:tr>
            <w:tr w:rsidR="00373848" w14:paraId="32CC3996" w14:textId="77777777">
              <w:tc>
                <w:tcPr>
                  <w:tcW w:w="0" w:type="auto"/>
                  <w:tcMar>
                    <w:top w:w="30" w:type="dxa"/>
                    <w:left w:w="0" w:type="dxa"/>
                    <w:bottom w:w="30" w:type="dxa"/>
                    <w:right w:w="0" w:type="dxa"/>
                  </w:tcMar>
                </w:tcPr>
                <w:p w14:paraId="1C8C1B80"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607C2E2" w14:textId="77777777" w:rsidR="00373848" w:rsidRDefault="00AB06D4">
                  <w:r>
                    <w:rPr>
                      <w:rFonts w:ascii="Times New Roman" w:eastAsia="Times New Roman" w:hAnsi="Times New Roman" w:cs="Times New Roman"/>
                      <w:color w:val="000000"/>
                      <w:sz w:val="22"/>
                      <w:szCs w:val="22"/>
                    </w:rPr>
                    <w:t>1</w:t>
                  </w:r>
                </w:p>
              </w:tc>
            </w:tr>
            <w:tr w:rsidR="00373848" w14:paraId="213971FE" w14:textId="77777777">
              <w:tc>
                <w:tcPr>
                  <w:tcW w:w="0" w:type="auto"/>
                  <w:tcMar>
                    <w:top w:w="30" w:type="dxa"/>
                    <w:left w:w="0" w:type="dxa"/>
                    <w:bottom w:w="30" w:type="dxa"/>
                    <w:right w:w="0" w:type="dxa"/>
                  </w:tcMar>
                </w:tcPr>
                <w:p w14:paraId="5FC9EF08"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0E3E0F1" w14:textId="77777777" w:rsidR="00373848" w:rsidRDefault="00AB06D4">
                  <w:r>
                    <w:rPr>
                      <w:rFonts w:ascii="Times New Roman" w:eastAsia="Times New Roman" w:hAnsi="Times New Roman" w:cs="Times New Roman"/>
                      <w:color w:val="000000"/>
                      <w:sz w:val="22"/>
                      <w:szCs w:val="22"/>
                    </w:rPr>
                    <w:t>Easy</w:t>
                  </w:r>
                </w:p>
              </w:tc>
            </w:tr>
            <w:tr w:rsidR="00373848" w14:paraId="12D1488A" w14:textId="77777777">
              <w:tc>
                <w:tcPr>
                  <w:tcW w:w="0" w:type="auto"/>
                  <w:tcMar>
                    <w:top w:w="30" w:type="dxa"/>
                    <w:left w:w="0" w:type="dxa"/>
                    <w:bottom w:w="30" w:type="dxa"/>
                    <w:right w:w="0" w:type="dxa"/>
                  </w:tcMar>
                </w:tcPr>
                <w:p w14:paraId="33D6DB17"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49FD593" w14:textId="77777777" w:rsidR="00373848" w:rsidRDefault="00AB06D4">
                  <w:r>
                    <w:rPr>
                      <w:rFonts w:ascii="Times New Roman" w:eastAsia="Times New Roman" w:hAnsi="Times New Roman" w:cs="Times New Roman"/>
                      <w:color w:val="000000"/>
                      <w:sz w:val="22"/>
                      <w:szCs w:val="22"/>
                    </w:rPr>
                    <w:t>BSST.ASWC.17.01.07 - Big Data and Data Mining</w:t>
                  </w:r>
                </w:p>
              </w:tc>
            </w:tr>
            <w:tr w:rsidR="00373848" w14:paraId="462847D9" w14:textId="77777777">
              <w:tc>
                <w:tcPr>
                  <w:tcW w:w="0" w:type="auto"/>
                  <w:tcMar>
                    <w:top w:w="30" w:type="dxa"/>
                    <w:left w:w="0" w:type="dxa"/>
                    <w:bottom w:w="30" w:type="dxa"/>
                    <w:right w:w="0" w:type="dxa"/>
                  </w:tcMar>
                </w:tcPr>
                <w:p w14:paraId="01D88B56"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B66145E"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69D15399" w14:textId="77777777">
              <w:tc>
                <w:tcPr>
                  <w:tcW w:w="0" w:type="auto"/>
                  <w:tcMar>
                    <w:top w:w="30" w:type="dxa"/>
                    <w:left w:w="0" w:type="dxa"/>
                    <w:bottom w:w="30" w:type="dxa"/>
                    <w:right w:w="0" w:type="dxa"/>
                  </w:tcMar>
                </w:tcPr>
                <w:p w14:paraId="12591764"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EE31CB5" w14:textId="77777777" w:rsidR="00373848" w:rsidRDefault="00AB06D4">
                  <w:r>
                    <w:rPr>
                      <w:rFonts w:ascii="Times New Roman" w:eastAsia="Times New Roman" w:hAnsi="Times New Roman" w:cs="Times New Roman"/>
                      <w:color w:val="000000"/>
                      <w:sz w:val="22"/>
                      <w:szCs w:val="22"/>
                    </w:rPr>
                    <w:t>United States - AK - DISC:</w:t>
                  </w:r>
                </w:p>
              </w:tc>
            </w:tr>
            <w:tr w:rsidR="00373848" w14:paraId="40387DF5" w14:textId="77777777">
              <w:tc>
                <w:tcPr>
                  <w:tcW w:w="0" w:type="auto"/>
                  <w:tcMar>
                    <w:top w:w="30" w:type="dxa"/>
                    <w:left w:w="0" w:type="dxa"/>
                    <w:bottom w:w="30" w:type="dxa"/>
                    <w:right w:w="0" w:type="dxa"/>
                  </w:tcMar>
                </w:tcPr>
                <w:p w14:paraId="1E80FA90"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51921F4" w14:textId="77777777" w:rsidR="00373848" w:rsidRDefault="00AB06D4">
                  <w:r>
                    <w:rPr>
                      <w:rFonts w:ascii="Times New Roman" w:eastAsia="Times New Roman" w:hAnsi="Times New Roman" w:cs="Times New Roman"/>
                      <w:color w:val="000000"/>
                      <w:sz w:val="22"/>
                      <w:szCs w:val="22"/>
                    </w:rPr>
                    <w:t>Bloom's: Remember</w:t>
                  </w:r>
                </w:p>
              </w:tc>
            </w:tr>
          </w:tbl>
          <w:p w14:paraId="5245048F" w14:textId="77777777" w:rsidR="00373848" w:rsidRDefault="00373848"/>
        </w:tc>
      </w:tr>
    </w:tbl>
    <w:p w14:paraId="13EE55D6"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9A98DAB" w14:textId="77777777">
        <w:tc>
          <w:tcPr>
            <w:tcW w:w="5000" w:type="pct"/>
            <w:tcMar>
              <w:top w:w="0" w:type="dxa"/>
              <w:left w:w="0" w:type="dxa"/>
              <w:bottom w:w="0" w:type="dxa"/>
              <w:right w:w="0" w:type="dxa"/>
            </w:tcMar>
            <w:vAlign w:val="center"/>
          </w:tcPr>
          <w:p w14:paraId="395FA9D1" w14:textId="77777777" w:rsidR="00373848" w:rsidRDefault="00AB06D4">
            <w:pPr>
              <w:pStyle w:val="p"/>
            </w:pPr>
            <w:r>
              <w:rPr>
                <w:rFonts w:ascii="Times New Roman" w:eastAsia="Times New Roman" w:hAnsi="Times New Roman" w:cs="Times New Roman"/>
                <w:color w:val="000000"/>
                <w:sz w:val="22"/>
                <w:szCs w:val="22"/>
              </w:rPr>
              <w:t>70. Data dash-board is an analytical technique that falls in the category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31"/>
            </w:tblGrid>
            <w:tr w:rsidR="00373848" w14:paraId="5473EC21" w14:textId="77777777">
              <w:tc>
                <w:tcPr>
                  <w:tcW w:w="400" w:type="dxa"/>
                  <w:tcMar>
                    <w:top w:w="0" w:type="dxa"/>
                    <w:left w:w="0" w:type="dxa"/>
                    <w:bottom w:w="0" w:type="dxa"/>
                    <w:right w:w="0" w:type="dxa"/>
                  </w:tcMar>
                </w:tcPr>
                <w:p w14:paraId="26027DCF" w14:textId="77777777" w:rsidR="00373848" w:rsidRDefault="00AB06D4">
                  <w:r>
                    <w:rPr>
                      <w:color w:val="000000"/>
                      <w:sz w:val="20"/>
                      <w:szCs w:val="20"/>
                    </w:rPr>
                    <w:t> </w:t>
                  </w:r>
                </w:p>
              </w:tc>
              <w:tc>
                <w:tcPr>
                  <w:tcW w:w="0" w:type="auto"/>
                  <w:tcMar>
                    <w:top w:w="30" w:type="dxa"/>
                    <w:left w:w="0" w:type="dxa"/>
                    <w:bottom w:w="30" w:type="dxa"/>
                    <w:right w:w="0" w:type="dxa"/>
                  </w:tcMar>
                </w:tcPr>
                <w:p w14:paraId="48A14198"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D5E446D" w14:textId="77777777" w:rsidR="00373848" w:rsidRDefault="00AB06D4">
                  <w:pPr>
                    <w:pStyle w:val="p"/>
                  </w:pPr>
                  <w:r>
                    <w:rPr>
                      <w:rFonts w:ascii="Times New Roman" w:eastAsia="Times New Roman" w:hAnsi="Times New Roman" w:cs="Times New Roman"/>
                      <w:color w:val="000000"/>
                      <w:sz w:val="22"/>
                      <w:szCs w:val="22"/>
                    </w:rPr>
                    <w:t>​prescriptive analytics.</w:t>
                  </w:r>
                </w:p>
              </w:tc>
            </w:tr>
            <w:tr w:rsidR="00373848" w14:paraId="5DA6B3E2" w14:textId="77777777">
              <w:tc>
                <w:tcPr>
                  <w:tcW w:w="400" w:type="dxa"/>
                  <w:tcMar>
                    <w:top w:w="0" w:type="dxa"/>
                    <w:left w:w="0" w:type="dxa"/>
                    <w:bottom w:w="0" w:type="dxa"/>
                    <w:right w:w="0" w:type="dxa"/>
                  </w:tcMar>
                </w:tcPr>
                <w:p w14:paraId="7E36826E" w14:textId="77777777" w:rsidR="00373848" w:rsidRDefault="00AB06D4">
                  <w:r>
                    <w:rPr>
                      <w:color w:val="000000"/>
                      <w:sz w:val="20"/>
                      <w:szCs w:val="20"/>
                    </w:rPr>
                    <w:t> </w:t>
                  </w:r>
                </w:p>
              </w:tc>
              <w:tc>
                <w:tcPr>
                  <w:tcW w:w="0" w:type="auto"/>
                  <w:tcMar>
                    <w:top w:w="30" w:type="dxa"/>
                    <w:left w:w="0" w:type="dxa"/>
                    <w:bottom w:w="30" w:type="dxa"/>
                    <w:right w:w="0" w:type="dxa"/>
                  </w:tcMar>
                </w:tcPr>
                <w:p w14:paraId="0C36AB01"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84AEE5A" w14:textId="77777777" w:rsidR="00373848" w:rsidRDefault="00AB06D4">
                  <w:pPr>
                    <w:pStyle w:val="p"/>
                  </w:pPr>
                  <w:r>
                    <w:rPr>
                      <w:rFonts w:ascii="Times New Roman" w:eastAsia="Times New Roman" w:hAnsi="Times New Roman" w:cs="Times New Roman"/>
                      <w:color w:val="000000"/>
                      <w:sz w:val="22"/>
                      <w:szCs w:val="22"/>
                    </w:rPr>
                    <w:t>​predictive analytics.</w:t>
                  </w:r>
                </w:p>
              </w:tc>
            </w:tr>
            <w:tr w:rsidR="00373848" w14:paraId="5AB7A125" w14:textId="77777777">
              <w:tc>
                <w:tcPr>
                  <w:tcW w:w="400" w:type="dxa"/>
                  <w:tcMar>
                    <w:top w:w="0" w:type="dxa"/>
                    <w:left w:w="0" w:type="dxa"/>
                    <w:bottom w:w="0" w:type="dxa"/>
                    <w:right w:w="0" w:type="dxa"/>
                  </w:tcMar>
                </w:tcPr>
                <w:p w14:paraId="5F4FBFFD" w14:textId="77777777" w:rsidR="00373848" w:rsidRDefault="00AB06D4">
                  <w:r>
                    <w:rPr>
                      <w:color w:val="000000"/>
                      <w:sz w:val="20"/>
                      <w:szCs w:val="20"/>
                    </w:rPr>
                    <w:t> </w:t>
                  </w:r>
                </w:p>
              </w:tc>
              <w:tc>
                <w:tcPr>
                  <w:tcW w:w="0" w:type="auto"/>
                  <w:tcMar>
                    <w:top w:w="30" w:type="dxa"/>
                    <w:left w:w="0" w:type="dxa"/>
                    <w:bottom w:w="30" w:type="dxa"/>
                    <w:right w:w="0" w:type="dxa"/>
                  </w:tcMar>
                </w:tcPr>
                <w:p w14:paraId="1185336A"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E122F91" w14:textId="77777777" w:rsidR="00373848" w:rsidRDefault="00AB06D4">
                  <w:pPr>
                    <w:pStyle w:val="p"/>
                  </w:pPr>
                  <w:r>
                    <w:rPr>
                      <w:rFonts w:ascii="Times New Roman" w:eastAsia="Times New Roman" w:hAnsi="Times New Roman" w:cs="Times New Roman"/>
                      <w:color w:val="000000"/>
                      <w:sz w:val="22"/>
                      <w:szCs w:val="22"/>
                    </w:rPr>
                    <w:t>​descriptive analytics.</w:t>
                  </w:r>
                </w:p>
              </w:tc>
            </w:tr>
            <w:tr w:rsidR="00373848" w14:paraId="73C2AB19" w14:textId="77777777">
              <w:tc>
                <w:tcPr>
                  <w:tcW w:w="400" w:type="dxa"/>
                  <w:tcMar>
                    <w:top w:w="0" w:type="dxa"/>
                    <w:left w:w="0" w:type="dxa"/>
                    <w:bottom w:w="0" w:type="dxa"/>
                    <w:right w:w="0" w:type="dxa"/>
                  </w:tcMar>
                </w:tcPr>
                <w:p w14:paraId="51ADEF9E" w14:textId="77777777" w:rsidR="00373848" w:rsidRDefault="00AB06D4">
                  <w:r>
                    <w:rPr>
                      <w:color w:val="000000"/>
                      <w:sz w:val="20"/>
                      <w:szCs w:val="20"/>
                    </w:rPr>
                    <w:t> </w:t>
                  </w:r>
                </w:p>
              </w:tc>
              <w:tc>
                <w:tcPr>
                  <w:tcW w:w="0" w:type="auto"/>
                  <w:tcMar>
                    <w:top w:w="30" w:type="dxa"/>
                    <w:left w:w="0" w:type="dxa"/>
                    <w:bottom w:w="30" w:type="dxa"/>
                    <w:right w:w="0" w:type="dxa"/>
                  </w:tcMar>
                </w:tcPr>
                <w:p w14:paraId="18CE5ED0"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017FFF2" w14:textId="77777777" w:rsidR="00373848" w:rsidRDefault="00AB06D4">
                  <w:pPr>
                    <w:pStyle w:val="p"/>
                  </w:pPr>
                  <w:r>
                    <w:rPr>
                      <w:rFonts w:ascii="Times New Roman" w:eastAsia="Times New Roman" w:hAnsi="Times New Roman" w:cs="Times New Roman"/>
                      <w:color w:val="000000"/>
                      <w:sz w:val="22"/>
                      <w:szCs w:val="22"/>
                    </w:rPr>
                    <w:t>​diagnostic analytics.</w:t>
                  </w:r>
                </w:p>
              </w:tc>
            </w:tr>
          </w:tbl>
          <w:p w14:paraId="0E2AC32A"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197"/>
            </w:tblGrid>
            <w:tr w:rsidR="00373848" w14:paraId="01349B85" w14:textId="77777777">
              <w:tc>
                <w:tcPr>
                  <w:tcW w:w="0" w:type="auto"/>
                  <w:tcMar>
                    <w:top w:w="30" w:type="dxa"/>
                    <w:left w:w="0" w:type="dxa"/>
                    <w:bottom w:w="30" w:type="dxa"/>
                    <w:right w:w="0" w:type="dxa"/>
                  </w:tcMar>
                </w:tcPr>
                <w:p w14:paraId="198DD716"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1811CA3" w14:textId="77777777" w:rsidR="00373848" w:rsidRDefault="00AB06D4">
                  <w:r>
                    <w:rPr>
                      <w:rFonts w:ascii="Times New Roman" w:eastAsia="Times New Roman" w:hAnsi="Times New Roman" w:cs="Times New Roman"/>
                      <w:color w:val="000000"/>
                      <w:sz w:val="22"/>
                      <w:szCs w:val="22"/>
                    </w:rPr>
                    <w:t>c</w:t>
                  </w:r>
                </w:p>
              </w:tc>
            </w:tr>
            <w:tr w:rsidR="00373848" w14:paraId="35E00DB9" w14:textId="77777777">
              <w:tc>
                <w:tcPr>
                  <w:tcW w:w="0" w:type="auto"/>
                  <w:tcMar>
                    <w:top w:w="30" w:type="dxa"/>
                    <w:left w:w="0" w:type="dxa"/>
                    <w:bottom w:w="30" w:type="dxa"/>
                    <w:right w:w="0" w:type="dxa"/>
                  </w:tcMar>
                </w:tcPr>
                <w:p w14:paraId="5A3EEBFF"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AF075B2" w14:textId="77777777" w:rsidR="00373848" w:rsidRDefault="00AB06D4">
                  <w:r>
                    <w:rPr>
                      <w:rFonts w:ascii="Times New Roman" w:eastAsia="Times New Roman" w:hAnsi="Times New Roman" w:cs="Times New Roman"/>
                      <w:color w:val="000000"/>
                      <w:sz w:val="22"/>
                      <w:szCs w:val="22"/>
                    </w:rPr>
                    <w:t>1</w:t>
                  </w:r>
                </w:p>
              </w:tc>
            </w:tr>
            <w:tr w:rsidR="00373848" w14:paraId="367B29F3" w14:textId="77777777">
              <w:tc>
                <w:tcPr>
                  <w:tcW w:w="0" w:type="auto"/>
                  <w:tcMar>
                    <w:top w:w="30" w:type="dxa"/>
                    <w:left w:w="0" w:type="dxa"/>
                    <w:bottom w:w="30" w:type="dxa"/>
                    <w:right w:w="0" w:type="dxa"/>
                  </w:tcMar>
                </w:tcPr>
                <w:p w14:paraId="6F7B46CC" w14:textId="77777777" w:rsidR="00373848" w:rsidRDefault="00AB06D4">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14:paraId="67580315" w14:textId="77777777" w:rsidR="00373848" w:rsidRDefault="00AB06D4">
                  <w:r>
                    <w:rPr>
                      <w:rFonts w:ascii="Times New Roman" w:eastAsia="Times New Roman" w:hAnsi="Times New Roman" w:cs="Times New Roman"/>
                      <w:color w:val="000000"/>
                      <w:sz w:val="22"/>
                      <w:szCs w:val="22"/>
                    </w:rPr>
                    <w:t>Easy</w:t>
                  </w:r>
                </w:p>
              </w:tc>
            </w:tr>
            <w:tr w:rsidR="00373848" w14:paraId="0E8BE0AB" w14:textId="77777777">
              <w:tc>
                <w:tcPr>
                  <w:tcW w:w="0" w:type="auto"/>
                  <w:tcMar>
                    <w:top w:w="30" w:type="dxa"/>
                    <w:left w:w="0" w:type="dxa"/>
                    <w:bottom w:w="30" w:type="dxa"/>
                    <w:right w:w="0" w:type="dxa"/>
                  </w:tcMar>
                </w:tcPr>
                <w:p w14:paraId="2E0529A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71B54AB" w14:textId="77777777" w:rsidR="00373848" w:rsidRDefault="00AB06D4">
                  <w:r>
                    <w:rPr>
                      <w:rFonts w:ascii="Times New Roman" w:eastAsia="Times New Roman" w:hAnsi="Times New Roman" w:cs="Times New Roman"/>
                      <w:color w:val="000000"/>
                      <w:sz w:val="22"/>
                      <w:szCs w:val="22"/>
                    </w:rPr>
                    <w:t>BSST.ASWC.17.01.06 - Analytics</w:t>
                  </w:r>
                </w:p>
              </w:tc>
            </w:tr>
            <w:tr w:rsidR="00373848" w14:paraId="4D84E21F" w14:textId="77777777">
              <w:tc>
                <w:tcPr>
                  <w:tcW w:w="0" w:type="auto"/>
                  <w:tcMar>
                    <w:top w:w="30" w:type="dxa"/>
                    <w:left w:w="0" w:type="dxa"/>
                    <w:bottom w:w="30" w:type="dxa"/>
                    <w:right w:w="0" w:type="dxa"/>
                  </w:tcMar>
                </w:tcPr>
                <w:p w14:paraId="2736AA9B"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73BD5C5"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4039A2C4" w14:textId="77777777">
              <w:tc>
                <w:tcPr>
                  <w:tcW w:w="0" w:type="auto"/>
                  <w:tcMar>
                    <w:top w:w="30" w:type="dxa"/>
                    <w:left w:w="0" w:type="dxa"/>
                    <w:bottom w:w="30" w:type="dxa"/>
                    <w:right w:w="0" w:type="dxa"/>
                  </w:tcMar>
                </w:tcPr>
                <w:p w14:paraId="7DE3AD54"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27D6934" w14:textId="77777777" w:rsidR="00373848" w:rsidRDefault="00AB06D4">
                  <w:r>
                    <w:rPr>
                      <w:rFonts w:ascii="Times New Roman" w:eastAsia="Times New Roman" w:hAnsi="Times New Roman" w:cs="Times New Roman"/>
                      <w:color w:val="000000"/>
                      <w:sz w:val="22"/>
                      <w:szCs w:val="22"/>
                    </w:rPr>
                    <w:t>United States - AK - DISC:</w:t>
                  </w:r>
                </w:p>
              </w:tc>
            </w:tr>
            <w:tr w:rsidR="00373848" w14:paraId="13065AE4" w14:textId="77777777">
              <w:tc>
                <w:tcPr>
                  <w:tcW w:w="0" w:type="auto"/>
                  <w:tcMar>
                    <w:top w:w="30" w:type="dxa"/>
                    <w:left w:w="0" w:type="dxa"/>
                    <w:bottom w:w="30" w:type="dxa"/>
                    <w:right w:w="0" w:type="dxa"/>
                  </w:tcMar>
                </w:tcPr>
                <w:p w14:paraId="7E261FD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7A0E88E" w14:textId="77777777" w:rsidR="00373848" w:rsidRDefault="00AB06D4">
                  <w:r>
                    <w:rPr>
                      <w:rFonts w:ascii="Times New Roman" w:eastAsia="Times New Roman" w:hAnsi="Times New Roman" w:cs="Times New Roman"/>
                      <w:color w:val="000000"/>
                      <w:sz w:val="22"/>
                      <w:szCs w:val="22"/>
                    </w:rPr>
                    <w:t>Bloom's: Remember</w:t>
                  </w:r>
                </w:p>
              </w:tc>
            </w:tr>
          </w:tbl>
          <w:p w14:paraId="75D9A55B" w14:textId="77777777" w:rsidR="00373848" w:rsidRDefault="00373848"/>
        </w:tc>
      </w:tr>
    </w:tbl>
    <w:p w14:paraId="38ACAB78"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6D0BF81" w14:textId="77777777">
        <w:tc>
          <w:tcPr>
            <w:tcW w:w="5000" w:type="pct"/>
            <w:tcMar>
              <w:top w:w="0" w:type="dxa"/>
              <w:left w:w="0" w:type="dxa"/>
              <w:bottom w:w="0" w:type="dxa"/>
              <w:right w:w="0" w:type="dxa"/>
            </w:tcMar>
            <w:vAlign w:val="center"/>
          </w:tcPr>
          <w:p w14:paraId="533AE5F9" w14:textId="77777777" w:rsidR="00373848" w:rsidRDefault="00AB06D4">
            <w:pPr>
              <w:pStyle w:val="p"/>
            </w:pPr>
            <w:r>
              <w:rPr>
                <w:rFonts w:ascii="Times New Roman" w:eastAsia="Times New Roman" w:hAnsi="Times New Roman" w:cs="Times New Roman"/>
                <w:color w:val="000000"/>
                <w:sz w:val="22"/>
                <w:szCs w:val="22"/>
              </w:rPr>
              <w:t>71. ​Optimization models, which generate solutions that maximize or minimize some objective subject to a set of constraints, fall into the category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31"/>
            </w:tblGrid>
            <w:tr w:rsidR="00373848" w14:paraId="79EC2819" w14:textId="77777777">
              <w:tc>
                <w:tcPr>
                  <w:tcW w:w="400" w:type="dxa"/>
                  <w:tcMar>
                    <w:top w:w="0" w:type="dxa"/>
                    <w:left w:w="0" w:type="dxa"/>
                    <w:bottom w:w="0" w:type="dxa"/>
                    <w:right w:w="0" w:type="dxa"/>
                  </w:tcMar>
                </w:tcPr>
                <w:p w14:paraId="159550F5" w14:textId="77777777" w:rsidR="00373848" w:rsidRDefault="00AB06D4">
                  <w:r>
                    <w:rPr>
                      <w:color w:val="000000"/>
                      <w:sz w:val="20"/>
                      <w:szCs w:val="20"/>
                    </w:rPr>
                    <w:t> </w:t>
                  </w:r>
                </w:p>
              </w:tc>
              <w:tc>
                <w:tcPr>
                  <w:tcW w:w="0" w:type="auto"/>
                  <w:tcMar>
                    <w:top w:w="30" w:type="dxa"/>
                    <w:left w:w="0" w:type="dxa"/>
                    <w:bottom w:w="30" w:type="dxa"/>
                    <w:right w:w="0" w:type="dxa"/>
                  </w:tcMar>
                </w:tcPr>
                <w:p w14:paraId="1C4F9621"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43F42A3" w14:textId="77777777" w:rsidR="00373848" w:rsidRDefault="00AB06D4">
                  <w:pPr>
                    <w:pStyle w:val="p"/>
                  </w:pPr>
                  <w:r>
                    <w:rPr>
                      <w:rFonts w:ascii="Times New Roman" w:eastAsia="Times New Roman" w:hAnsi="Times New Roman" w:cs="Times New Roman"/>
                      <w:color w:val="000000"/>
                      <w:sz w:val="22"/>
                      <w:szCs w:val="22"/>
                    </w:rPr>
                    <w:t>​prescriptive analytics.</w:t>
                  </w:r>
                </w:p>
              </w:tc>
            </w:tr>
            <w:tr w:rsidR="00373848" w14:paraId="00333104" w14:textId="77777777">
              <w:tc>
                <w:tcPr>
                  <w:tcW w:w="400" w:type="dxa"/>
                  <w:tcMar>
                    <w:top w:w="0" w:type="dxa"/>
                    <w:left w:w="0" w:type="dxa"/>
                    <w:bottom w:w="0" w:type="dxa"/>
                    <w:right w:w="0" w:type="dxa"/>
                  </w:tcMar>
                </w:tcPr>
                <w:p w14:paraId="73CB52D2" w14:textId="77777777" w:rsidR="00373848" w:rsidRDefault="00AB06D4">
                  <w:r>
                    <w:rPr>
                      <w:color w:val="000000"/>
                      <w:sz w:val="20"/>
                      <w:szCs w:val="20"/>
                    </w:rPr>
                    <w:t> </w:t>
                  </w:r>
                </w:p>
              </w:tc>
              <w:tc>
                <w:tcPr>
                  <w:tcW w:w="0" w:type="auto"/>
                  <w:tcMar>
                    <w:top w:w="30" w:type="dxa"/>
                    <w:left w:w="0" w:type="dxa"/>
                    <w:bottom w:w="30" w:type="dxa"/>
                    <w:right w:w="0" w:type="dxa"/>
                  </w:tcMar>
                </w:tcPr>
                <w:p w14:paraId="5A353959"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6E5FD4C" w14:textId="77777777" w:rsidR="00373848" w:rsidRDefault="00AB06D4">
                  <w:pPr>
                    <w:pStyle w:val="p"/>
                  </w:pPr>
                  <w:r>
                    <w:rPr>
                      <w:rFonts w:ascii="Times New Roman" w:eastAsia="Times New Roman" w:hAnsi="Times New Roman" w:cs="Times New Roman"/>
                      <w:color w:val="000000"/>
                      <w:sz w:val="22"/>
                      <w:szCs w:val="22"/>
                    </w:rPr>
                    <w:t>​predictive analytics.</w:t>
                  </w:r>
                </w:p>
              </w:tc>
            </w:tr>
            <w:tr w:rsidR="00373848" w14:paraId="572D7DDB" w14:textId="77777777">
              <w:tc>
                <w:tcPr>
                  <w:tcW w:w="400" w:type="dxa"/>
                  <w:tcMar>
                    <w:top w:w="0" w:type="dxa"/>
                    <w:left w:w="0" w:type="dxa"/>
                    <w:bottom w:w="0" w:type="dxa"/>
                    <w:right w:w="0" w:type="dxa"/>
                  </w:tcMar>
                </w:tcPr>
                <w:p w14:paraId="46EC2937" w14:textId="77777777" w:rsidR="00373848" w:rsidRDefault="00AB06D4">
                  <w:r>
                    <w:rPr>
                      <w:color w:val="000000"/>
                      <w:sz w:val="20"/>
                      <w:szCs w:val="20"/>
                    </w:rPr>
                    <w:t> </w:t>
                  </w:r>
                </w:p>
              </w:tc>
              <w:tc>
                <w:tcPr>
                  <w:tcW w:w="0" w:type="auto"/>
                  <w:tcMar>
                    <w:top w:w="30" w:type="dxa"/>
                    <w:left w:w="0" w:type="dxa"/>
                    <w:bottom w:w="30" w:type="dxa"/>
                    <w:right w:w="0" w:type="dxa"/>
                  </w:tcMar>
                </w:tcPr>
                <w:p w14:paraId="6CF5F6C0"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3080ED3" w14:textId="77777777" w:rsidR="00373848" w:rsidRDefault="00AB06D4">
                  <w:pPr>
                    <w:pStyle w:val="p"/>
                  </w:pPr>
                  <w:r>
                    <w:rPr>
                      <w:rFonts w:ascii="Times New Roman" w:eastAsia="Times New Roman" w:hAnsi="Times New Roman" w:cs="Times New Roman"/>
                      <w:color w:val="000000"/>
                      <w:sz w:val="22"/>
                      <w:szCs w:val="22"/>
                    </w:rPr>
                    <w:t>​descriptive analytics.</w:t>
                  </w:r>
                </w:p>
              </w:tc>
            </w:tr>
            <w:tr w:rsidR="00373848" w14:paraId="401F91A6" w14:textId="77777777">
              <w:tc>
                <w:tcPr>
                  <w:tcW w:w="400" w:type="dxa"/>
                  <w:tcMar>
                    <w:top w:w="0" w:type="dxa"/>
                    <w:left w:w="0" w:type="dxa"/>
                    <w:bottom w:w="0" w:type="dxa"/>
                    <w:right w:w="0" w:type="dxa"/>
                  </w:tcMar>
                </w:tcPr>
                <w:p w14:paraId="07422629" w14:textId="77777777" w:rsidR="00373848" w:rsidRDefault="00AB06D4">
                  <w:r>
                    <w:rPr>
                      <w:color w:val="000000"/>
                      <w:sz w:val="20"/>
                      <w:szCs w:val="20"/>
                    </w:rPr>
                    <w:t> </w:t>
                  </w:r>
                </w:p>
              </w:tc>
              <w:tc>
                <w:tcPr>
                  <w:tcW w:w="0" w:type="auto"/>
                  <w:tcMar>
                    <w:top w:w="30" w:type="dxa"/>
                    <w:left w:w="0" w:type="dxa"/>
                    <w:bottom w:w="30" w:type="dxa"/>
                    <w:right w:w="0" w:type="dxa"/>
                  </w:tcMar>
                </w:tcPr>
                <w:p w14:paraId="0FBEA014"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F0FE70D" w14:textId="77777777" w:rsidR="00373848" w:rsidRDefault="00AB06D4">
                  <w:pPr>
                    <w:pStyle w:val="p"/>
                  </w:pPr>
                  <w:r>
                    <w:rPr>
                      <w:rFonts w:ascii="Times New Roman" w:eastAsia="Times New Roman" w:hAnsi="Times New Roman" w:cs="Times New Roman"/>
                      <w:color w:val="000000"/>
                      <w:sz w:val="22"/>
                      <w:szCs w:val="22"/>
                    </w:rPr>
                    <w:t>​diagnostic analytics.</w:t>
                  </w:r>
                </w:p>
              </w:tc>
            </w:tr>
          </w:tbl>
          <w:p w14:paraId="1623626D"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197"/>
            </w:tblGrid>
            <w:tr w:rsidR="00373848" w14:paraId="5D2A6A8C" w14:textId="77777777">
              <w:tc>
                <w:tcPr>
                  <w:tcW w:w="0" w:type="auto"/>
                  <w:tcMar>
                    <w:top w:w="30" w:type="dxa"/>
                    <w:left w:w="0" w:type="dxa"/>
                    <w:bottom w:w="30" w:type="dxa"/>
                    <w:right w:w="0" w:type="dxa"/>
                  </w:tcMar>
                </w:tcPr>
                <w:p w14:paraId="6683B042"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50DCAD0" w14:textId="77777777" w:rsidR="00373848" w:rsidRDefault="00AB06D4">
                  <w:r>
                    <w:rPr>
                      <w:rFonts w:ascii="Times New Roman" w:eastAsia="Times New Roman" w:hAnsi="Times New Roman" w:cs="Times New Roman"/>
                      <w:color w:val="000000"/>
                      <w:sz w:val="22"/>
                      <w:szCs w:val="22"/>
                    </w:rPr>
                    <w:t>a</w:t>
                  </w:r>
                </w:p>
              </w:tc>
            </w:tr>
            <w:tr w:rsidR="00373848" w14:paraId="6133E120" w14:textId="77777777">
              <w:tc>
                <w:tcPr>
                  <w:tcW w:w="0" w:type="auto"/>
                  <w:tcMar>
                    <w:top w:w="30" w:type="dxa"/>
                    <w:left w:w="0" w:type="dxa"/>
                    <w:bottom w:w="30" w:type="dxa"/>
                    <w:right w:w="0" w:type="dxa"/>
                  </w:tcMar>
                </w:tcPr>
                <w:p w14:paraId="3F4666A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ADD2728" w14:textId="77777777" w:rsidR="00373848" w:rsidRDefault="00AB06D4">
                  <w:r>
                    <w:rPr>
                      <w:rFonts w:ascii="Times New Roman" w:eastAsia="Times New Roman" w:hAnsi="Times New Roman" w:cs="Times New Roman"/>
                      <w:color w:val="000000"/>
                      <w:sz w:val="22"/>
                      <w:szCs w:val="22"/>
                    </w:rPr>
                    <w:t>1</w:t>
                  </w:r>
                </w:p>
              </w:tc>
            </w:tr>
            <w:tr w:rsidR="00373848" w14:paraId="36E557CB" w14:textId="77777777">
              <w:tc>
                <w:tcPr>
                  <w:tcW w:w="0" w:type="auto"/>
                  <w:tcMar>
                    <w:top w:w="30" w:type="dxa"/>
                    <w:left w:w="0" w:type="dxa"/>
                    <w:bottom w:w="30" w:type="dxa"/>
                    <w:right w:w="0" w:type="dxa"/>
                  </w:tcMar>
                </w:tcPr>
                <w:p w14:paraId="1E50804A"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1564D6F" w14:textId="77777777" w:rsidR="00373848" w:rsidRDefault="00AB06D4">
                  <w:r>
                    <w:rPr>
                      <w:rFonts w:ascii="Times New Roman" w:eastAsia="Times New Roman" w:hAnsi="Times New Roman" w:cs="Times New Roman"/>
                      <w:color w:val="000000"/>
                      <w:sz w:val="22"/>
                      <w:szCs w:val="22"/>
                    </w:rPr>
                    <w:t>Easy</w:t>
                  </w:r>
                </w:p>
              </w:tc>
            </w:tr>
            <w:tr w:rsidR="00373848" w14:paraId="28F485F0" w14:textId="77777777">
              <w:tc>
                <w:tcPr>
                  <w:tcW w:w="0" w:type="auto"/>
                  <w:tcMar>
                    <w:top w:w="30" w:type="dxa"/>
                    <w:left w:w="0" w:type="dxa"/>
                    <w:bottom w:w="30" w:type="dxa"/>
                    <w:right w:w="0" w:type="dxa"/>
                  </w:tcMar>
                </w:tcPr>
                <w:p w14:paraId="1765D0A1"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80167B6" w14:textId="77777777" w:rsidR="00373848" w:rsidRDefault="00AB06D4">
                  <w:r>
                    <w:rPr>
                      <w:rFonts w:ascii="Times New Roman" w:eastAsia="Times New Roman" w:hAnsi="Times New Roman" w:cs="Times New Roman"/>
                      <w:color w:val="000000"/>
                      <w:sz w:val="22"/>
                      <w:szCs w:val="22"/>
                    </w:rPr>
                    <w:t>BSST.ASWC.17.01.06 - Analytics</w:t>
                  </w:r>
                </w:p>
              </w:tc>
            </w:tr>
            <w:tr w:rsidR="00373848" w14:paraId="56795CCD" w14:textId="77777777">
              <w:tc>
                <w:tcPr>
                  <w:tcW w:w="0" w:type="auto"/>
                  <w:tcMar>
                    <w:top w:w="30" w:type="dxa"/>
                    <w:left w:w="0" w:type="dxa"/>
                    <w:bottom w:w="30" w:type="dxa"/>
                    <w:right w:w="0" w:type="dxa"/>
                  </w:tcMar>
                </w:tcPr>
                <w:p w14:paraId="47C31357"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1C9D191"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13765FD3" w14:textId="77777777">
              <w:tc>
                <w:tcPr>
                  <w:tcW w:w="0" w:type="auto"/>
                  <w:tcMar>
                    <w:top w:w="30" w:type="dxa"/>
                    <w:left w:w="0" w:type="dxa"/>
                    <w:bottom w:w="30" w:type="dxa"/>
                    <w:right w:w="0" w:type="dxa"/>
                  </w:tcMar>
                </w:tcPr>
                <w:p w14:paraId="08E9F600"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28F0318" w14:textId="77777777" w:rsidR="00373848" w:rsidRDefault="00AB06D4">
                  <w:r>
                    <w:rPr>
                      <w:rFonts w:ascii="Times New Roman" w:eastAsia="Times New Roman" w:hAnsi="Times New Roman" w:cs="Times New Roman"/>
                      <w:color w:val="000000"/>
                      <w:sz w:val="22"/>
                      <w:szCs w:val="22"/>
                    </w:rPr>
                    <w:t>United States - AK - DISC:</w:t>
                  </w:r>
                </w:p>
              </w:tc>
            </w:tr>
            <w:tr w:rsidR="00373848" w14:paraId="3AC82274" w14:textId="77777777">
              <w:tc>
                <w:tcPr>
                  <w:tcW w:w="0" w:type="auto"/>
                  <w:tcMar>
                    <w:top w:w="30" w:type="dxa"/>
                    <w:left w:w="0" w:type="dxa"/>
                    <w:bottom w:w="30" w:type="dxa"/>
                    <w:right w:w="0" w:type="dxa"/>
                  </w:tcMar>
                </w:tcPr>
                <w:p w14:paraId="3F46ECA8"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EF1BC0E" w14:textId="77777777" w:rsidR="00373848" w:rsidRDefault="00AB06D4">
                  <w:r>
                    <w:rPr>
                      <w:rFonts w:ascii="Times New Roman" w:eastAsia="Times New Roman" w:hAnsi="Times New Roman" w:cs="Times New Roman"/>
                      <w:color w:val="000000"/>
                      <w:sz w:val="22"/>
                      <w:szCs w:val="22"/>
                    </w:rPr>
                    <w:t>Bloom's : Understand</w:t>
                  </w:r>
                </w:p>
              </w:tc>
            </w:tr>
          </w:tbl>
          <w:p w14:paraId="2ADE8CEA" w14:textId="77777777" w:rsidR="00373848" w:rsidRDefault="00373848"/>
        </w:tc>
      </w:tr>
    </w:tbl>
    <w:p w14:paraId="014F912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ACE63CA" w14:textId="77777777">
        <w:tc>
          <w:tcPr>
            <w:tcW w:w="5000" w:type="pct"/>
            <w:tcMar>
              <w:top w:w="0" w:type="dxa"/>
              <w:left w:w="0" w:type="dxa"/>
              <w:bottom w:w="0" w:type="dxa"/>
              <w:right w:w="0" w:type="dxa"/>
            </w:tcMar>
            <w:vAlign w:val="center"/>
          </w:tcPr>
          <w:p w14:paraId="648158F7" w14:textId="77777777" w:rsidR="00373848" w:rsidRDefault="00AB06D4">
            <w:pPr>
              <w:pStyle w:val="p"/>
            </w:pPr>
            <w:r>
              <w:rPr>
                <w:rFonts w:ascii="Times New Roman" w:eastAsia="Times New Roman" w:hAnsi="Times New Roman" w:cs="Times New Roman"/>
                <w:color w:val="000000"/>
                <w:sz w:val="22"/>
                <w:szCs w:val="22"/>
              </w:rPr>
              <w:t>72. ​Simulation, which is the use of probability and statistical computer models to better understand risk, falls under the category of</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31"/>
            </w:tblGrid>
            <w:tr w:rsidR="00373848" w14:paraId="2CA77DA6" w14:textId="77777777">
              <w:tc>
                <w:tcPr>
                  <w:tcW w:w="400" w:type="dxa"/>
                  <w:tcMar>
                    <w:top w:w="0" w:type="dxa"/>
                    <w:left w:w="0" w:type="dxa"/>
                    <w:bottom w:w="0" w:type="dxa"/>
                    <w:right w:w="0" w:type="dxa"/>
                  </w:tcMar>
                </w:tcPr>
                <w:p w14:paraId="513EF1F8" w14:textId="77777777" w:rsidR="00373848" w:rsidRDefault="00AB06D4">
                  <w:r>
                    <w:rPr>
                      <w:color w:val="000000"/>
                      <w:sz w:val="20"/>
                      <w:szCs w:val="20"/>
                    </w:rPr>
                    <w:t> </w:t>
                  </w:r>
                </w:p>
              </w:tc>
              <w:tc>
                <w:tcPr>
                  <w:tcW w:w="0" w:type="auto"/>
                  <w:tcMar>
                    <w:top w:w="30" w:type="dxa"/>
                    <w:left w:w="0" w:type="dxa"/>
                    <w:bottom w:w="30" w:type="dxa"/>
                    <w:right w:w="0" w:type="dxa"/>
                  </w:tcMar>
                </w:tcPr>
                <w:p w14:paraId="76D58E28"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9BB9747" w14:textId="77777777" w:rsidR="00373848" w:rsidRDefault="00AB06D4">
                  <w:pPr>
                    <w:pStyle w:val="p"/>
                  </w:pPr>
                  <w:r>
                    <w:rPr>
                      <w:rFonts w:ascii="Times New Roman" w:eastAsia="Times New Roman" w:hAnsi="Times New Roman" w:cs="Times New Roman"/>
                      <w:color w:val="000000"/>
                      <w:sz w:val="22"/>
                      <w:szCs w:val="22"/>
                    </w:rPr>
                    <w:t>​prescriptive analytics.</w:t>
                  </w:r>
                </w:p>
              </w:tc>
            </w:tr>
            <w:tr w:rsidR="00373848" w14:paraId="4C88C171" w14:textId="77777777">
              <w:tc>
                <w:tcPr>
                  <w:tcW w:w="400" w:type="dxa"/>
                  <w:tcMar>
                    <w:top w:w="0" w:type="dxa"/>
                    <w:left w:w="0" w:type="dxa"/>
                    <w:bottom w:w="0" w:type="dxa"/>
                    <w:right w:w="0" w:type="dxa"/>
                  </w:tcMar>
                </w:tcPr>
                <w:p w14:paraId="308C10B6" w14:textId="77777777" w:rsidR="00373848" w:rsidRDefault="00AB06D4">
                  <w:r>
                    <w:rPr>
                      <w:color w:val="000000"/>
                      <w:sz w:val="20"/>
                      <w:szCs w:val="20"/>
                    </w:rPr>
                    <w:t> </w:t>
                  </w:r>
                </w:p>
              </w:tc>
              <w:tc>
                <w:tcPr>
                  <w:tcW w:w="0" w:type="auto"/>
                  <w:tcMar>
                    <w:top w:w="30" w:type="dxa"/>
                    <w:left w:w="0" w:type="dxa"/>
                    <w:bottom w:w="30" w:type="dxa"/>
                    <w:right w:w="0" w:type="dxa"/>
                  </w:tcMar>
                </w:tcPr>
                <w:p w14:paraId="0869F3EE"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3BFB4D2" w14:textId="77777777" w:rsidR="00373848" w:rsidRDefault="00AB06D4">
                  <w:pPr>
                    <w:pStyle w:val="p"/>
                  </w:pPr>
                  <w:r>
                    <w:rPr>
                      <w:rFonts w:ascii="Times New Roman" w:eastAsia="Times New Roman" w:hAnsi="Times New Roman" w:cs="Times New Roman"/>
                      <w:color w:val="000000"/>
                      <w:sz w:val="22"/>
                      <w:szCs w:val="22"/>
                    </w:rPr>
                    <w:t>​predictive analytics.</w:t>
                  </w:r>
                </w:p>
              </w:tc>
            </w:tr>
            <w:tr w:rsidR="00373848" w14:paraId="72B74F6E" w14:textId="77777777">
              <w:tc>
                <w:tcPr>
                  <w:tcW w:w="400" w:type="dxa"/>
                  <w:tcMar>
                    <w:top w:w="0" w:type="dxa"/>
                    <w:left w:w="0" w:type="dxa"/>
                    <w:bottom w:w="0" w:type="dxa"/>
                    <w:right w:w="0" w:type="dxa"/>
                  </w:tcMar>
                </w:tcPr>
                <w:p w14:paraId="3571EE22" w14:textId="77777777" w:rsidR="00373848" w:rsidRDefault="00AB06D4">
                  <w:r>
                    <w:rPr>
                      <w:color w:val="000000"/>
                      <w:sz w:val="20"/>
                      <w:szCs w:val="20"/>
                    </w:rPr>
                    <w:t> </w:t>
                  </w:r>
                </w:p>
              </w:tc>
              <w:tc>
                <w:tcPr>
                  <w:tcW w:w="0" w:type="auto"/>
                  <w:tcMar>
                    <w:top w:w="30" w:type="dxa"/>
                    <w:left w:w="0" w:type="dxa"/>
                    <w:bottom w:w="30" w:type="dxa"/>
                    <w:right w:w="0" w:type="dxa"/>
                  </w:tcMar>
                </w:tcPr>
                <w:p w14:paraId="6EC95F46"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E58E0DD" w14:textId="77777777" w:rsidR="00373848" w:rsidRDefault="00AB06D4">
                  <w:pPr>
                    <w:pStyle w:val="p"/>
                  </w:pPr>
                  <w:r>
                    <w:rPr>
                      <w:rFonts w:ascii="Times New Roman" w:eastAsia="Times New Roman" w:hAnsi="Times New Roman" w:cs="Times New Roman"/>
                      <w:color w:val="000000"/>
                      <w:sz w:val="22"/>
                      <w:szCs w:val="22"/>
                    </w:rPr>
                    <w:t>​descriptive analytics.</w:t>
                  </w:r>
                </w:p>
              </w:tc>
            </w:tr>
            <w:tr w:rsidR="00373848" w14:paraId="7C263DAB" w14:textId="77777777">
              <w:tc>
                <w:tcPr>
                  <w:tcW w:w="400" w:type="dxa"/>
                  <w:tcMar>
                    <w:top w:w="0" w:type="dxa"/>
                    <w:left w:w="0" w:type="dxa"/>
                    <w:bottom w:w="0" w:type="dxa"/>
                    <w:right w:w="0" w:type="dxa"/>
                  </w:tcMar>
                </w:tcPr>
                <w:p w14:paraId="7D6F244C" w14:textId="77777777" w:rsidR="00373848" w:rsidRDefault="00AB06D4">
                  <w:r>
                    <w:rPr>
                      <w:color w:val="000000"/>
                      <w:sz w:val="20"/>
                      <w:szCs w:val="20"/>
                    </w:rPr>
                    <w:t> </w:t>
                  </w:r>
                </w:p>
              </w:tc>
              <w:tc>
                <w:tcPr>
                  <w:tcW w:w="0" w:type="auto"/>
                  <w:tcMar>
                    <w:top w:w="30" w:type="dxa"/>
                    <w:left w:w="0" w:type="dxa"/>
                    <w:bottom w:w="30" w:type="dxa"/>
                    <w:right w:w="0" w:type="dxa"/>
                  </w:tcMar>
                </w:tcPr>
                <w:p w14:paraId="2BD062D5"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46C5C85" w14:textId="77777777" w:rsidR="00373848" w:rsidRDefault="00AB06D4">
                  <w:pPr>
                    <w:pStyle w:val="p"/>
                  </w:pPr>
                  <w:r>
                    <w:rPr>
                      <w:rFonts w:ascii="Times New Roman" w:eastAsia="Times New Roman" w:hAnsi="Times New Roman" w:cs="Times New Roman"/>
                      <w:color w:val="000000"/>
                      <w:sz w:val="22"/>
                      <w:szCs w:val="22"/>
                    </w:rPr>
                    <w:t>​diagnostic analytics.</w:t>
                  </w:r>
                </w:p>
              </w:tc>
            </w:tr>
          </w:tbl>
          <w:p w14:paraId="6218C3ED"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197"/>
            </w:tblGrid>
            <w:tr w:rsidR="00373848" w14:paraId="722ADDA9" w14:textId="77777777">
              <w:tc>
                <w:tcPr>
                  <w:tcW w:w="0" w:type="auto"/>
                  <w:tcMar>
                    <w:top w:w="30" w:type="dxa"/>
                    <w:left w:w="0" w:type="dxa"/>
                    <w:bottom w:w="30" w:type="dxa"/>
                    <w:right w:w="0" w:type="dxa"/>
                  </w:tcMar>
                </w:tcPr>
                <w:p w14:paraId="6B215035"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80EFDC8" w14:textId="77777777" w:rsidR="00373848" w:rsidRDefault="00AB06D4">
                  <w:r>
                    <w:rPr>
                      <w:rFonts w:ascii="Times New Roman" w:eastAsia="Times New Roman" w:hAnsi="Times New Roman" w:cs="Times New Roman"/>
                      <w:color w:val="000000"/>
                      <w:sz w:val="22"/>
                      <w:szCs w:val="22"/>
                    </w:rPr>
                    <w:t>b</w:t>
                  </w:r>
                </w:p>
              </w:tc>
            </w:tr>
            <w:tr w:rsidR="00373848" w14:paraId="3F634361" w14:textId="77777777">
              <w:tc>
                <w:tcPr>
                  <w:tcW w:w="0" w:type="auto"/>
                  <w:tcMar>
                    <w:top w:w="30" w:type="dxa"/>
                    <w:left w:w="0" w:type="dxa"/>
                    <w:bottom w:w="30" w:type="dxa"/>
                    <w:right w:w="0" w:type="dxa"/>
                  </w:tcMar>
                </w:tcPr>
                <w:p w14:paraId="71868DE8"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1FF04AD" w14:textId="77777777" w:rsidR="00373848" w:rsidRDefault="00AB06D4">
                  <w:r>
                    <w:rPr>
                      <w:rFonts w:ascii="Times New Roman" w:eastAsia="Times New Roman" w:hAnsi="Times New Roman" w:cs="Times New Roman"/>
                      <w:color w:val="000000"/>
                      <w:sz w:val="22"/>
                      <w:szCs w:val="22"/>
                    </w:rPr>
                    <w:t>1</w:t>
                  </w:r>
                </w:p>
              </w:tc>
            </w:tr>
            <w:tr w:rsidR="00373848" w14:paraId="369B388F" w14:textId="77777777">
              <w:tc>
                <w:tcPr>
                  <w:tcW w:w="0" w:type="auto"/>
                  <w:tcMar>
                    <w:top w:w="30" w:type="dxa"/>
                    <w:left w:w="0" w:type="dxa"/>
                    <w:bottom w:w="30" w:type="dxa"/>
                    <w:right w:w="0" w:type="dxa"/>
                  </w:tcMar>
                </w:tcPr>
                <w:p w14:paraId="5E1CB49B"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E498C62" w14:textId="77777777" w:rsidR="00373848" w:rsidRDefault="00AB06D4">
                  <w:r>
                    <w:rPr>
                      <w:rFonts w:ascii="Times New Roman" w:eastAsia="Times New Roman" w:hAnsi="Times New Roman" w:cs="Times New Roman"/>
                      <w:color w:val="000000"/>
                      <w:sz w:val="22"/>
                      <w:szCs w:val="22"/>
                    </w:rPr>
                    <w:t>Easy</w:t>
                  </w:r>
                </w:p>
              </w:tc>
            </w:tr>
            <w:tr w:rsidR="00373848" w14:paraId="7F09D57F" w14:textId="77777777">
              <w:tc>
                <w:tcPr>
                  <w:tcW w:w="0" w:type="auto"/>
                  <w:tcMar>
                    <w:top w:w="30" w:type="dxa"/>
                    <w:left w:w="0" w:type="dxa"/>
                    <w:bottom w:w="30" w:type="dxa"/>
                    <w:right w:w="0" w:type="dxa"/>
                  </w:tcMar>
                </w:tcPr>
                <w:p w14:paraId="7BD59F2F"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D48DB17" w14:textId="77777777" w:rsidR="00373848" w:rsidRDefault="00AB06D4">
                  <w:r>
                    <w:rPr>
                      <w:rFonts w:ascii="Times New Roman" w:eastAsia="Times New Roman" w:hAnsi="Times New Roman" w:cs="Times New Roman"/>
                      <w:color w:val="000000"/>
                      <w:sz w:val="22"/>
                      <w:szCs w:val="22"/>
                    </w:rPr>
                    <w:t>BSST.ASWC.17.01.06 - Analytics</w:t>
                  </w:r>
                </w:p>
              </w:tc>
            </w:tr>
            <w:tr w:rsidR="00373848" w14:paraId="0C3183E9" w14:textId="77777777">
              <w:tc>
                <w:tcPr>
                  <w:tcW w:w="0" w:type="auto"/>
                  <w:tcMar>
                    <w:top w:w="30" w:type="dxa"/>
                    <w:left w:w="0" w:type="dxa"/>
                    <w:bottom w:w="30" w:type="dxa"/>
                    <w:right w:w="0" w:type="dxa"/>
                  </w:tcMar>
                </w:tcPr>
                <w:p w14:paraId="375068AA"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2CC2198"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51F4B320" w14:textId="77777777">
              <w:tc>
                <w:tcPr>
                  <w:tcW w:w="0" w:type="auto"/>
                  <w:tcMar>
                    <w:top w:w="30" w:type="dxa"/>
                    <w:left w:w="0" w:type="dxa"/>
                    <w:bottom w:w="30" w:type="dxa"/>
                    <w:right w:w="0" w:type="dxa"/>
                  </w:tcMar>
                </w:tcPr>
                <w:p w14:paraId="629E4441"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CAD5DCF" w14:textId="77777777" w:rsidR="00373848" w:rsidRDefault="00AB06D4">
                  <w:r>
                    <w:rPr>
                      <w:rFonts w:ascii="Times New Roman" w:eastAsia="Times New Roman" w:hAnsi="Times New Roman" w:cs="Times New Roman"/>
                      <w:color w:val="000000"/>
                      <w:sz w:val="22"/>
                      <w:szCs w:val="22"/>
                    </w:rPr>
                    <w:t>United States - AK - DISC:</w:t>
                  </w:r>
                </w:p>
              </w:tc>
            </w:tr>
            <w:tr w:rsidR="00373848" w14:paraId="61DF1BB2" w14:textId="77777777">
              <w:tc>
                <w:tcPr>
                  <w:tcW w:w="0" w:type="auto"/>
                  <w:tcMar>
                    <w:top w:w="30" w:type="dxa"/>
                    <w:left w:w="0" w:type="dxa"/>
                    <w:bottom w:w="30" w:type="dxa"/>
                    <w:right w:w="0" w:type="dxa"/>
                  </w:tcMar>
                </w:tcPr>
                <w:p w14:paraId="3388C63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2129F66B" w14:textId="77777777" w:rsidR="00373848" w:rsidRDefault="00AB06D4">
                  <w:r>
                    <w:rPr>
                      <w:rFonts w:ascii="Times New Roman" w:eastAsia="Times New Roman" w:hAnsi="Times New Roman" w:cs="Times New Roman"/>
                      <w:color w:val="000000"/>
                      <w:sz w:val="22"/>
                      <w:szCs w:val="22"/>
                    </w:rPr>
                    <w:t>Bloom's : Understand</w:t>
                  </w:r>
                </w:p>
              </w:tc>
            </w:tr>
          </w:tbl>
          <w:p w14:paraId="473657AD" w14:textId="77777777" w:rsidR="00373848" w:rsidRDefault="00373848"/>
        </w:tc>
      </w:tr>
    </w:tbl>
    <w:p w14:paraId="2AD6EAFD"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1264DD55" w14:textId="77777777">
        <w:tc>
          <w:tcPr>
            <w:tcW w:w="5000" w:type="pct"/>
            <w:tcMar>
              <w:top w:w="0" w:type="dxa"/>
              <w:left w:w="0" w:type="dxa"/>
              <w:bottom w:w="0" w:type="dxa"/>
              <w:right w:w="0" w:type="dxa"/>
            </w:tcMar>
            <w:vAlign w:val="center"/>
          </w:tcPr>
          <w:p w14:paraId="1201C501" w14:textId="77777777" w:rsidR="00373848" w:rsidRDefault="00AB06D4">
            <w:pPr>
              <w:pStyle w:val="p"/>
            </w:pPr>
            <w:r>
              <w:rPr>
                <w:rFonts w:ascii="Times New Roman" w:eastAsia="Times New Roman" w:hAnsi="Times New Roman" w:cs="Times New Roman"/>
                <w:color w:val="000000"/>
                <w:sz w:val="22"/>
                <w:szCs w:val="22"/>
              </w:rPr>
              <w:t>73. The set of analytical techniques that yield a best course of action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31"/>
            </w:tblGrid>
            <w:tr w:rsidR="00373848" w14:paraId="600E96C2" w14:textId="77777777">
              <w:tc>
                <w:tcPr>
                  <w:tcW w:w="400" w:type="dxa"/>
                  <w:tcMar>
                    <w:top w:w="0" w:type="dxa"/>
                    <w:left w:w="0" w:type="dxa"/>
                    <w:bottom w:w="0" w:type="dxa"/>
                    <w:right w:w="0" w:type="dxa"/>
                  </w:tcMar>
                </w:tcPr>
                <w:p w14:paraId="68EF69B7" w14:textId="77777777" w:rsidR="00373848" w:rsidRDefault="00AB06D4">
                  <w:r>
                    <w:rPr>
                      <w:color w:val="000000"/>
                      <w:sz w:val="20"/>
                      <w:szCs w:val="20"/>
                    </w:rPr>
                    <w:t> </w:t>
                  </w:r>
                </w:p>
              </w:tc>
              <w:tc>
                <w:tcPr>
                  <w:tcW w:w="0" w:type="auto"/>
                  <w:tcMar>
                    <w:top w:w="30" w:type="dxa"/>
                    <w:left w:w="0" w:type="dxa"/>
                    <w:bottom w:w="30" w:type="dxa"/>
                    <w:right w:w="0" w:type="dxa"/>
                  </w:tcMar>
                </w:tcPr>
                <w:p w14:paraId="43B76DB8"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EF8F652" w14:textId="77777777" w:rsidR="00373848" w:rsidRDefault="00AB06D4">
                  <w:pPr>
                    <w:pStyle w:val="p"/>
                  </w:pPr>
                  <w:r>
                    <w:rPr>
                      <w:rFonts w:ascii="Times New Roman" w:eastAsia="Times New Roman" w:hAnsi="Times New Roman" w:cs="Times New Roman"/>
                      <w:color w:val="000000"/>
                      <w:sz w:val="22"/>
                      <w:szCs w:val="22"/>
                    </w:rPr>
                    <w:t>​prescriptive analytics.</w:t>
                  </w:r>
                </w:p>
              </w:tc>
            </w:tr>
            <w:tr w:rsidR="00373848" w14:paraId="4F6D7866" w14:textId="77777777">
              <w:tc>
                <w:tcPr>
                  <w:tcW w:w="400" w:type="dxa"/>
                  <w:tcMar>
                    <w:top w:w="0" w:type="dxa"/>
                    <w:left w:w="0" w:type="dxa"/>
                    <w:bottom w:w="0" w:type="dxa"/>
                    <w:right w:w="0" w:type="dxa"/>
                  </w:tcMar>
                </w:tcPr>
                <w:p w14:paraId="2ABA6AC4" w14:textId="77777777" w:rsidR="00373848" w:rsidRDefault="00AB06D4">
                  <w:r>
                    <w:rPr>
                      <w:color w:val="000000"/>
                      <w:sz w:val="20"/>
                      <w:szCs w:val="20"/>
                    </w:rPr>
                    <w:t> </w:t>
                  </w:r>
                </w:p>
              </w:tc>
              <w:tc>
                <w:tcPr>
                  <w:tcW w:w="0" w:type="auto"/>
                  <w:tcMar>
                    <w:top w:w="30" w:type="dxa"/>
                    <w:left w:w="0" w:type="dxa"/>
                    <w:bottom w:w="30" w:type="dxa"/>
                    <w:right w:w="0" w:type="dxa"/>
                  </w:tcMar>
                </w:tcPr>
                <w:p w14:paraId="4C9EB652"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FC54ED0" w14:textId="77777777" w:rsidR="00373848" w:rsidRDefault="00AB06D4">
                  <w:pPr>
                    <w:pStyle w:val="p"/>
                  </w:pPr>
                  <w:r>
                    <w:rPr>
                      <w:rFonts w:ascii="Times New Roman" w:eastAsia="Times New Roman" w:hAnsi="Times New Roman" w:cs="Times New Roman"/>
                      <w:color w:val="000000"/>
                      <w:sz w:val="22"/>
                      <w:szCs w:val="22"/>
                    </w:rPr>
                    <w:t>​predictive analytics.</w:t>
                  </w:r>
                </w:p>
              </w:tc>
            </w:tr>
            <w:tr w:rsidR="00373848" w14:paraId="4C8092FE" w14:textId="77777777">
              <w:tc>
                <w:tcPr>
                  <w:tcW w:w="400" w:type="dxa"/>
                  <w:tcMar>
                    <w:top w:w="0" w:type="dxa"/>
                    <w:left w:w="0" w:type="dxa"/>
                    <w:bottom w:w="0" w:type="dxa"/>
                    <w:right w:w="0" w:type="dxa"/>
                  </w:tcMar>
                </w:tcPr>
                <w:p w14:paraId="35B0BE31" w14:textId="77777777" w:rsidR="00373848" w:rsidRDefault="00AB06D4">
                  <w:r>
                    <w:rPr>
                      <w:color w:val="000000"/>
                      <w:sz w:val="20"/>
                      <w:szCs w:val="20"/>
                    </w:rPr>
                    <w:t> </w:t>
                  </w:r>
                </w:p>
              </w:tc>
              <w:tc>
                <w:tcPr>
                  <w:tcW w:w="0" w:type="auto"/>
                  <w:tcMar>
                    <w:top w:w="30" w:type="dxa"/>
                    <w:left w:w="0" w:type="dxa"/>
                    <w:bottom w:w="30" w:type="dxa"/>
                    <w:right w:w="0" w:type="dxa"/>
                  </w:tcMar>
                </w:tcPr>
                <w:p w14:paraId="587D2F2C"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5878EDD" w14:textId="77777777" w:rsidR="00373848" w:rsidRDefault="00AB06D4">
                  <w:pPr>
                    <w:pStyle w:val="p"/>
                  </w:pPr>
                  <w:r>
                    <w:rPr>
                      <w:rFonts w:ascii="Times New Roman" w:eastAsia="Times New Roman" w:hAnsi="Times New Roman" w:cs="Times New Roman"/>
                      <w:color w:val="000000"/>
                      <w:sz w:val="22"/>
                      <w:szCs w:val="22"/>
                    </w:rPr>
                    <w:t>​descriptive analytics.</w:t>
                  </w:r>
                </w:p>
              </w:tc>
            </w:tr>
            <w:tr w:rsidR="00373848" w14:paraId="5153A5A0" w14:textId="77777777">
              <w:tc>
                <w:tcPr>
                  <w:tcW w:w="400" w:type="dxa"/>
                  <w:tcMar>
                    <w:top w:w="0" w:type="dxa"/>
                    <w:left w:w="0" w:type="dxa"/>
                    <w:bottom w:w="0" w:type="dxa"/>
                    <w:right w:w="0" w:type="dxa"/>
                  </w:tcMar>
                </w:tcPr>
                <w:p w14:paraId="7B940AE3" w14:textId="77777777" w:rsidR="00373848" w:rsidRDefault="00AB06D4">
                  <w:r>
                    <w:rPr>
                      <w:color w:val="000000"/>
                      <w:sz w:val="20"/>
                      <w:szCs w:val="20"/>
                    </w:rPr>
                    <w:t> </w:t>
                  </w:r>
                </w:p>
              </w:tc>
              <w:tc>
                <w:tcPr>
                  <w:tcW w:w="0" w:type="auto"/>
                  <w:tcMar>
                    <w:top w:w="30" w:type="dxa"/>
                    <w:left w:w="0" w:type="dxa"/>
                    <w:bottom w:w="30" w:type="dxa"/>
                    <w:right w:w="0" w:type="dxa"/>
                  </w:tcMar>
                </w:tcPr>
                <w:p w14:paraId="7972A6E4"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E795F8E" w14:textId="77777777" w:rsidR="00373848" w:rsidRDefault="00AB06D4">
                  <w:pPr>
                    <w:pStyle w:val="p"/>
                  </w:pPr>
                  <w:r>
                    <w:rPr>
                      <w:rFonts w:ascii="Times New Roman" w:eastAsia="Times New Roman" w:hAnsi="Times New Roman" w:cs="Times New Roman"/>
                      <w:color w:val="000000"/>
                      <w:sz w:val="22"/>
                      <w:szCs w:val="22"/>
                    </w:rPr>
                    <w:t>​diagnostic analytics.</w:t>
                  </w:r>
                </w:p>
              </w:tc>
            </w:tr>
          </w:tbl>
          <w:p w14:paraId="1105B934"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197"/>
            </w:tblGrid>
            <w:tr w:rsidR="00373848" w14:paraId="12F2DC98" w14:textId="77777777">
              <w:tc>
                <w:tcPr>
                  <w:tcW w:w="0" w:type="auto"/>
                  <w:tcMar>
                    <w:top w:w="30" w:type="dxa"/>
                    <w:left w:w="0" w:type="dxa"/>
                    <w:bottom w:w="30" w:type="dxa"/>
                    <w:right w:w="0" w:type="dxa"/>
                  </w:tcMar>
                </w:tcPr>
                <w:p w14:paraId="239EBDB5"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BE09CFA" w14:textId="77777777" w:rsidR="00373848" w:rsidRDefault="00AB06D4">
                  <w:r>
                    <w:rPr>
                      <w:rFonts w:ascii="Times New Roman" w:eastAsia="Times New Roman" w:hAnsi="Times New Roman" w:cs="Times New Roman"/>
                      <w:color w:val="000000"/>
                      <w:sz w:val="22"/>
                      <w:szCs w:val="22"/>
                    </w:rPr>
                    <w:t>a</w:t>
                  </w:r>
                </w:p>
              </w:tc>
            </w:tr>
            <w:tr w:rsidR="00373848" w14:paraId="32051C1E" w14:textId="77777777">
              <w:tc>
                <w:tcPr>
                  <w:tcW w:w="0" w:type="auto"/>
                  <w:tcMar>
                    <w:top w:w="30" w:type="dxa"/>
                    <w:left w:w="0" w:type="dxa"/>
                    <w:bottom w:w="30" w:type="dxa"/>
                    <w:right w:w="0" w:type="dxa"/>
                  </w:tcMar>
                </w:tcPr>
                <w:p w14:paraId="0A05686C"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C83A95D" w14:textId="77777777" w:rsidR="00373848" w:rsidRDefault="00AB06D4">
                  <w:r>
                    <w:rPr>
                      <w:rFonts w:ascii="Times New Roman" w:eastAsia="Times New Roman" w:hAnsi="Times New Roman" w:cs="Times New Roman"/>
                      <w:color w:val="000000"/>
                      <w:sz w:val="22"/>
                      <w:szCs w:val="22"/>
                    </w:rPr>
                    <w:t>1</w:t>
                  </w:r>
                </w:p>
              </w:tc>
            </w:tr>
            <w:tr w:rsidR="00373848" w14:paraId="1BF2C2A5" w14:textId="77777777">
              <w:tc>
                <w:tcPr>
                  <w:tcW w:w="0" w:type="auto"/>
                  <w:tcMar>
                    <w:top w:w="30" w:type="dxa"/>
                    <w:left w:w="0" w:type="dxa"/>
                    <w:bottom w:w="30" w:type="dxa"/>
                    <w:right w:w="0" w:type="dxa"/>
                  </w:tcMar>
                </w:tcPr>
                <w:p w14:paraId="091481BE"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2C21D81" w14:textId="77777777" w:rsidR="00373848" w:rsidRDefault="00AB06D4">
                  <w:r>
                    <w:rPr>
                      <w:rFonts w:ascii="Times New Roman" w:eastAsia="Times New Roman" w:hAnsi="Times New Roman" w:cs="Times New Roman"/>
                      <w:color w:val="000000"/>
                      <w:sz w:val="22"/>
                      <w:szCs w:val="22"/>
                    </w:rPr>
                    <w:t>Easy</w:t>
                  </w:r>
                </w:p>
              </w:tc>
            </w:tr>
            <w:tr w:rsidR="00373848" w14:paraId="2A97999D" w14:textId="77777777">
              <w:tc>
                <w:tcPr>
                  <w:tcW w:w="0" w:type="auto"/>
                  <w:tcMar>
                    <w:top w:w="30" w:type="dxa"/>
                    <w:left w:w="0" w:type="dxa"/>
                    <w:bottom w:w="30" w:type="dxa"/>
                    <w:right w:w="0" w:type="dxa"/>
                  </w:tcMar>
                </w:tcPr>
                <w:p w14:paraId="4B21F341" w14:textId="77777777" w:rsidR="00373848" w:rsidRDefault="00AB06D4">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14:paraId="707DF11B" w14:textId="77777777" w:rsidR="00373848" w:rsidRDefault="00AB06D4">
                  <w:r>
                    <w:rPr>
                      <w:rFonts w:ascii="Times New Roman" w:eastAsia="Times New Roman" w:hAnsi="Times New Roman" w:cs="Times New Roman"/>
                      <w:color w:val="000000"/>
                      <w:sz w:val="22"/>
                      <w:szCs w:val="22"/>
                    </w:rPr>
                    <w:t>BSST.ASWC.17.01.02 - Data</w:t>
                  </w:r>
                </w:p>
              </w:tc>
            </w:tr>
            <w:tr w:rsidR="00373848" w14:paraId="64CF7C2B" w14:textId="77777777">
              <w:tc>
                <w:tcPr>
                  <w:tcW w:w="0" w:type="auto"/>
                  <w:tcMar>
                    <w:top w:w="30" w:type="dxa"/>
                    <w:left w:w="0" w:type="dxa"/>
                    <w:bottom w:w="30" w:type="dxa"/>
                    <w:right w:w="0" w:type="dxa"/>
                  </w:tcMar>
                </w:tcPr>
                <w:p w14:paraId="14ECD8C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D461639"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048EADAF" w14:textId="77777777">
              <w:tc>
                <w:tcPr>
                  <w:tcW w:w="0" w:type="auto"/>
                  <w:tcMar>
                    <w:top w:w="30" w:type="dxa"/>
                    <w:left w:w="0" w:type="dxa"/>
                    <w:bottom w:w="30" w:type="dxa"/>
                    <w:right w:w="0" w:type="dxa"/>
                  </w:tcMar>
                </w:tcPr>
                <w:p w14:paraId="06DB7A4E"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CEFBF67" w14:textId="77777777" w:rsidR="00373848" w:rsidRDefault="00AB06D4">
                  <w:r>
                    <w:rPr>
                      <w:rFonts w:ascii="Times New Roman" w:eastAsia="Times New Roman" w:hAnsi="Times New Roman" w:cs="Times New Roman"/>
                      <w:color w:val="000000"/>
                      <w:sz w:val="22"/>
                      <w:szCs w:val="22"/>
                    </w:rPr>
                    <w:t>United States - AK - DISC:</w:t>
                  </w:r>
                </w:p>
              </w:tc>
            </w:tr>
            <w:tr w:rsidR="00373848" w14:paraId="349A1CBE" w14:textId="77777777">
              <w:tc>
                <w:tcPr>
                  <w:tcW w:w="0" w:type="auto"/>
                  <w:tcMar>
                    <w:top w:w="30" w:type="dxa"/>
                    <w:left w:w="0" w:type="dxa"/>
                    <w:bottom w:w="30" w:type="dxa"/>
                    <w:right w:w="0" w:type="dxa"/>
                  </w:tcMar>
                </w:tcPr>
                <w:p w14:paraId="70A9CF30"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3D7E629E" w14:textId="77777777" w:rsidR="00373848" w:rsidRDefault="00AB06D4">
                  <w:r>
                    <w:rPr>
                      <w:rFonts w:ascii="Times New Roman" w:eastAsia="Times New Roman" w:hAnsi="Times New Roman" w:cs="Times New Roman"/>
                      <w:color w:val="000000"/>
                      <w:sz w:val="22"/>
                      <w:szCs w:val="22"/>
                    </w:rPr>
                    <w:t>Bloom's : Understand</w:t>
                  </w:r>
                </w:p>
              </w:tc>
            </w:tr>
          </w:tbl>
          <w:p w14:paraId="174D7A98" w14:textId="77777777" w:rsidR="00373848" w:rsidRDefault="00373848"/>
        </w:tc>
      </w:tr>
    </w:tbl>
    <w:p w14:paraId="428BBDA0"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3C69BDB" w14:textId="77777777">
        <w:tc>
          <w:tcPr>
            <w:tcW w:w="5000" w:type="pct"/>
            <w:tcMar>
              <w:top w:w="0" w:type="dxa"/>
              <w:left w:w="0" w:type="dxa"/>
              <w:bottom w:w="0" w:type="dxa"/>
              <w:right w:w="0" w:type="dxa"/>
            </w:tcMar>
            <w:vAlign w:val="center"/>
          </w:tcPr>
          <w:p w14:paraId="05F6825D" w14:textId="77777777" w:rsidR="00373848" w:rsidRDefault="00AB06D4">
            <w:pPr>
              <w:pStyle w:val="p"/>
            </w:pPr>
            <w:r>
              <w:rPr>
                <w:rFonts w:ascii="Times New Roman" w:eastAsia="Times New Roman" w:hAnsi="Times New Roman" w:cs="Times New Roman"/>
                <w:color w:val="000000"/>
                <w:sz w:val="22"/>
                <w:szCs w:val="22"/>
              </w:rPr>
              <w:t>74. Analytics is generally thought to comprise three broad categories of techniques that include all of the following except​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31"/>
            </w:tblGrid>
            <w:tr w:rsidR="00373848" w14:paraId="4A7447EB" w14:textId="77777777">
              <w:tc>
                <w:tcPr>
                  <w:tcW w:w="400" w:type="dxa"/>
                  <w:tcMar>
                    <w:top w:w="0" w:type="dxa"/>
                    <w:left w:w="0" w:type="dxa"/>
                    <w:bottom w:w="0" w:type="dxa"/>
                    <w:right w:w="0" w:type="dxa"/>
                  </w:tcMar>
                </w:tcPr>
                <w:p w14:paraId="5CF3D817" w14:textId="77777777" w:rsidR="00373848" w:rsidRDefault="00AB06D4">
                  <w:r>
                    <w:rPr>
                      <w:color w:val="000000"/>
                      <w:sz w:val="20"/>
                      <w:szCs w:val="20"/>
                    </w:rPr>
                    <w:t> </w:t>
                  </w:r>
                </w:p>
              </w:tc>
              <w:tc>
                <w:tcPr>
                  <w:tcW w:w="0" w:type="auto"/>
                  <w:tcMar>
                    <w:top w:w="30" w:type="dxa"/>
                    <w:left w:w="0" w:type="dxa"/>
                    <w:bottom w:w="30" w:type="dxa"/>
                    <w:right w:w="0" w:type="dxa"/>
                  </w:tcMar>
                </w:tcPr>
                <w:p w14:paraId="11B5CDF0"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6AA3307" w14:textId="77777777" w:rsidR="00373848" w:rsidRDefault="00AB06D4">
                  <w:pPr>
                    <w:pStyle w:val="p"/>
                  </w:pPr>
                  <w:r>
                    <w:rPr>
                      <w:rFonts w:ascii="Times New Roman" w:eastAsia="Times New Roman" w:hAnsi="Times New Roman" w:cs="Times New Roman"/>
                      <w:color w:val="000000"/>
                      <w:sz w:val="22"/>
                      <w:szCs w:val="22"/>
                    </w:rPr>
                    <w:t>​prescriptive analytics.</w:t>
                  </w:r>
                </w:p>
              </w:tc>
            </w:tr>
            <w:tr w:rsidR="00373848" w14:paraId="5C7F6535" w14:textId="77777777">
              <w:tc>
                <w:tcPr>
                  <w:tcW w:w="400" w:type="dxa"/>
                  <w:tcMar>
                    <w:top w:w="0" w:type="dxa"/>
                    <w:left w:w="0" w:type="dxa"/>
                    <w:bottom w:w="0" w:type="dxa"/>
                    <w:right w:w="0" w:type="dxa"/>
                  </w:tcMar>
                </w:tcPr>
                <w:p w14:paraId="69F7DAEF" w14:textId="77777777" w:rsidR="00373848" w:rsidRDefault="00AB06D4">
                  <w:r>
                    <w:rPr>
                      <w:color w:val="000000"/>
                      <w:sz w:val="20"/>
                      <w:szCs w:val="20"/>
                    </w:rPr>
                    <w:t> </w:t>
                  </w:r>
                </w:p>
              </w:tc>
              <w:tc>
                <w:tcPr>
                  <w:tcW w:w="0" w:type="auto"/>
                  <w:tcMar>
                    <w:top w:w="30" w:type="dxa"/>
                    <w:left w:w="0" w:type="dxa"/>
                    <w:bottom w:w="30" w:type="dxa"/>
                    <w:right w:w="0" w:type="dxa"/>
                  </w:tcMar>
                </w:tcPr>
                <w:p w14:paraId="6496F77C"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EA14922" w14:textId="77777777" w:rsidR="00373848" w:rsidRDefault="00AB06D4">
                  <w:pPr>
                    <w:pStyle w:val="p"/>
                  </w:pPr>
                  <w:r>
                    <w:rPr>
                      <w:rFonts w:ascii="Times New Roman" w:eastAsia="Times New Roman" w:hAnsi="Times New Roman" w:cs="Times New Roman"/>
                      <w:color w:val="000000"/>
                      <w:sz w:val="22"/>
                      <w:szCs w:val="22"/>
                    </w:rPr>
                    <w:t>​predictive analytics</w:t>
                  </w:r>
                </w:p>
              </w:tc>
            </w:tr>
            <w:tr w:rsidR="00373848" w14:paraId="4D2F6C24" w14:textId="77777777">
              <w:tc>
                <w:tcPr>
                  <w:tcW w:w="400" w:type="dxa"/>
                  <w:tcMar>
                    <w:top w:w="0" w:type="dxa"/>
                    <w:left w:w="0" w:type="dxa"/>
                    <w:bottom w:w="0" w:type="dxa"/>
                    <w:right w:w="0" w:type="dxa"/>
                  </w:tcMar>
                </w:tcPr>
                <w:p w14:paraId="1E5A8383" w14:textId="77777777" w:rsidR="00373848" w:rsidRDefault="00AB06D4">
                  <w:r>
                    <w:rPr>
                      <w:color w:val="000000"/>
                      <w:sz w:val="20"/>
                      <w:szCs w:val="20"/>
                    </w:rPr>
                    <w:t> </w:t>
                  </w:r>
                </w:p>
              </w:tc>
              <w:tc>
                <w:tcPr>
                  <w:tcW w:w="0" w:type="auto"/>
                  <w:tcMar>
                    <w:top w:w="30" w:type="dxa"/>
                    <w:left w:w="0" w:type="dxa"/>
                    <w:bottom w:w="30" w:type="dxa"/>
                    <w:right w:w="0" w:type="dxa"/>
                  </w:tcMar>
                </w:tcPr>
                <w:p w14:paraId="11740997"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BA0A6E5" w14:textId="77777777" w:rsidR="00373848" w:rsidRDefault="00AB06D4">
                  <w:pPr>
                    <w:pStyle w:val="p"/>
                  </w:pPr>
                  <w:r>
                    <w:rPr>
                      <w:rFonts w:ascii="Times New Roman" w:eastAsia="Times New Roman" w:hAnsi="Times New Roman" w:cs="Times New Roman"/>
                      <w:color w:val="000000"/>
                      <w:sz w:val="22"/>
                      <w:szCs w:val="22"/>
                    </w:rPr>
                    <w:t>​descriptive analytics.</w:t>
                  </w:r>
                </w:p>
              </w:tc>
            </w:tr>
            <w:tr w:rsidR="00373848" w14:paraId="2EB7A2C3" w14:textId="77777777">
              <w:tc>
                <w:tcPr>
                  <w:tcW w:w="400" w:type="dxa"/>
                  <w:tcMar>
                    <w:top w:w="0" w:type="dxa"/>
                    <w:left w:w="0" w:type="dxa"/>
                    <w:bottom w:w="0" w:type="dxa"/>
                    <w:right w:w="0" w:type="dxa"/>
                  </w:tcMar>
                </w:tcPr>
                <w:p w14:paraId="2F548FD3" w14:textId="77777777" w:rsidR="00373848" w:rsidRDefault="00AB06D4">
                  <w:r>
                    <w:rPr>
                      <w:color w:val="000000"/>
                      <w:sz w:val="20"/>
                      <w:szCs w:val="20"/>
                    </w:rPr>
                    <w:t> </w:t>
                  </w:r>
                </w:p>
              </w:tc>
              <w:tc>
                <w:tcPr>
                  <w:tcW w:w="0" w:type="auto"/>
                  <w:tcMar>
                    <w:top w:w="30" w:type="dxa"/>
                    <w:left w:w="0" w:type="dxa"/>
                    <w:bottom w:w="30" w:type="dxa"/>
                    <w:right w:w="0" w:type="dxa"/>
                  </w:tcMar>
                </w:tcPr>
                <w:p w14:paraId="5A1E56F6"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8FAF5E1" w14:textId="77777777" w:rsidR="00373848" w:rsidRDefault="00AB06D4">
                  <w:pPr>
                    <w:pStyle w:val="p"/>
                  </w:pPr>
                  <w:r>
                    <w:rPr>
                      <w:rFonts w:ascii="Times New Roman" w:eastAsia="Times New Roman" w:hAnsi="Times New Roman" w:cs="Times New Roman"/>
                      <w:color w:val="000000"/>
                      <w:sz w:val="22"/>
                      <w:szCs w:val="22"/>
                    </w:rPr>
                    <w:t>​diagnostic analytics.</w:t>
                  </w:r>
                </w:p>
              </w:tc>
            </w:tr>
          </w:tbl>
          <w:p w14:paraId="55EBED81"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197"/>
            </w:tblGrid>
            <w:tr w:rsidR="00373848" w14:paraId="34623D3B" w14:textId="77777777">
              <w:tc>
                <w:tcPr>
                  <w:tcW w:w="0" w:type="auto"/>
                  <w:tcMar>
                    <w:top w:w="30" w:type="dxa"/>
                    <w:left w:w="0" w:type="dxa"/>
                    <w:bottom w:w="30" w:type="dxa"/>
                    <w:right w:w="0" w:type="dxa"/>
                  </w:tcMar>
                </w:tcPr>
                <w:p w14:paraId="57033F76"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2A6644A" w14:textId="77777777" w:rsidR="00373848" w:rsidRDefault="00AB06D4">
                  <w:r>
                    <w:rPr>
                      <w:rFonts w:ascii="Times New Roman" w:eastAsia="Times New Roman" w:hAnsi="Times New Roman" w:cs="Times New Roman"/>
                      <w:color w:val="000000"/>
                      <w:sz w:val="22"/>
                      <w:szCs w:val="22"/>
                    </w:rPr>
                    <w:t>d</w:t>
                  </w:r>
                </w:p>
              </w:tc>
            </w:tr>
            <w:tr w:rsidR="00373848" w14:paraId="2874C6F0" w14:textId="77777777">
              <w:tc>
                <w:tcPr>
                  <w:tcW w:w="0" w:type="auto"/>
                  <w:tcMar>
                    <w:top w:w="30" w:type="dxa"/>
                    <w:left w:w="0" w:type="dxa"/>
                    <w:bottom w:w="30" w:type="dxa"/>
                    <w:right w:w="0" w:type="dxa"/>
                  </w:tcMar>
                </w:tcPr>
                <w:p w14:paraId="37D3CBD0"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33EBA10" w14:textId="77777777" w:rsidR="00373848" w:rsidRDefault="00AB06D4">
                  <w:r>
                    <w:rPr>
                      <w:rFonts w:ascii="Times New Roman" w:eastAsia="Times New Roman" w:hAnsi="Times New Roman" w:cs="Times New Roman"/>
                      <w:color w:val="000000"/>
                      <w:sz w:val="22"/>
                      <w:szCs w:val="22"/>
                    </w:rPr>
                    <w:t>1</w:t>
                  </w:r>
                </w:p>
              </w:tc>
            </w:tr>
            <w:tr w:rsidR="00373848" w14:paraId="2D43FEDE" w14:textId="77777777">
              <w:tc>
                <w:tcPr>
                  <w:tcW w:w="0" w:type="auto"/>
                  <w:tcMar>
                    <w:top w:w="30" w:type="dxa"/>
                    <w:left w:w="0" w:type="dxa"/>
                    <w:bottom w:w="30" w:type="dxa"/>
                    <w:right w:w="0" w:type="dxa"/>
                  </w:tcMar>
                </w:tcPr>
                <w:p w14:paraId="2300B7D6"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D994DA1" w14:textId="77777777" w:rsidR="00373848" w:rsidRDefault="00AB06D4">
                  <w:r>
                    <w:rPr>
                      <w:rFonts w:ascii="Times New Roman" w:eastAsia="Times New Roman" w:hAnsi="Times New Roman" w:cs="Times New Roman"/>
                      <w:color w:val="000000"/>
                      <w:sz w:val="22"/>
                      <w:szCs w:val="22"/>
                    </w:rPr>
                    <w:t>Easy</w:t>
                  </w:r>
                </w:p>
              </w:tc>
            </w:tr>
            <w:tr w:rsidR="00373848" w14:paraId="3705455C" w14:textId="77777777">
              <w:tc>
                <w:tcPr>
                  <w:tcW w:w="0" w:type="auto"/>
                  <w:tcMar>
                    <w:top w:w="30" w:type="dxa"/>
                    <w:left w:w="0" w:type="dxa"/>
                    <w:bottom w:w="30" w:type="dxa"/>
                    <w:right w:w="0" w:type="dxa"/>
                  </w:tcMar>
                </w:tcPr>
                <w:p w14:paraId="24955B59"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0DE30DD" w14:textId="77777777" w:rsidR="00373848" w:rsidRDefault="00AB06D4">
                  <w:r>
                    <w:rPr>
                      <w:rFonts w:ascii="Times New Roman" w:eastAsia="Times New Roman" w:hAnsi="Times New Roman" w:cs="Times New Roman"/>
                      <w:color w:val="000000"/>
                      <w:sz w:val="22"/>
                      <w:szCs w:val="22"/>
                    </w:rPr>
                    <w:t>BSST.ASWC.17.01.02 - Data</w:t>
                  </w:r>
                </w:p>
              </w:tc>
            </w:tr>
            <w:tr w:rsidR="00373848" w14:paraId="7AAFE623" w14:textId="77777777">
              <w:tc>
                <w:tcPr>
                  <w:tcW w:w="0" w:type="auto"/>
                  <w:tcMar>
                    <w:top w:w="30" w:type="dxa"/>
                    <w:left w:w="0" w:type="dxa"/>
                    <w:bottom w:w="30" w:type="dxa"/>
                    <w:right w:w="0" w:type="dxa"/>
                  </w:tcMar>
                </w:tcPr>
                <w:p w14:paraId="6042A14D"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73300BA"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72FACB92" w14:textId="77777777">
              <w:tc>
                <w:tcPr>
                  <w:tcW w:w="0" w:type="auto"/>
                  <w:tcMar>
                    <w:top w:w="30" w:type="dxa"/>
                    <w:left w:w="0" w:type="dxa"/>
                    <w:bottom w:w="30" w:type="dxa"/>
                    <w:right w:w="0" w:type="dxa"/>
                  </w:tcMar>
                </w:tcPr>
                <w:p w14:paraId="491CD59C"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23B961D" w14:textId="77777777" w:rsidR="00373848" w:rsidRDefault="00AB06D4">
                  <w:r>
                    <w:rPr>
                      <w:rFonts w:ascii="Times New Roman" w:eastAsia="Times New Roman" w:hAnsi="Times New Roman" w:cs="Times New Roman"/>
                      <w:color w:val="000000"/>
                      <w:sz w:val="22"/>
                      <w:szCs w:val="22"/>
                    </w:rPr>
                    <w:t>United States - AK - DISC:</w:t>
                  </w:r>
                </w:p>
              </w:tc>
            </w:tr>
            <w:tr w:rsidR="00373848" w14:paraId="57C31ABB" w14:textId="77777777">
              <w:tc>
                <w:tcPr>
                  <w:tcW w:w="0" w:type="auto"/>
                  <w:tcMar>
                    <w:top w:w="30" w:type="dxa"/>
                    <w:left w:w="0" w:type="dxa"/>
                    <w:bottom w:w="30" w:type="dxa"/>
                    <w:right w:w="0" w:type="dxa"/>
                  </w:tcMar>
                </w:tcPr>
                <w:p w14:paraId="1A6095C1"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065DCE61" w14:textId="77777777" w:rsidR="00373848" w:rsidRDefault="00AB06D4">
                  <w:r>
                    <w:rPr>
                      <w:rFonts w:ascii="Times New Roman" w:eastAsia="Times New Roman" w:hAnsi="Times New Roman" w:cs="Times New Roman"/>
                      <w:color w:val="000000"/>
                      <w:sz w:val="22"/>
                      <w:szCs w:val="22"/>
                    </w:rPr>
                    <w:t>Bloom's: Remember</w:t>
                  </w:r>
                </w:p>
              </w:tc>
            </w:tr>
          </w:tbl>
          <w:p w14:paraId="72E55A50" w14:textId="77777777" w:rsidR="00373848" w:rsidRDefault="00373848"/>
        </w:tc>
      </w:tr>
    </w:tbl>
    <w:p w14:paraId="555616D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D3151C2" w14:textId="77777777">
        <w:tc>
          <w:tcPr>
            <w:tcW w:w="5000" w:type="pct"/>
            <w:tcMar>
              <w:top w:w="0" w:type="dxa"/>
              <w:left w:w="0" w:type="dxa"/>
              <w:bottom w:w="0" w:type="dxa"/>
              <w:right w:w="0" w:type="dxa"/>
            </w:tcMar>
            <w:vAlign w:val="center"/>
          </w:tcPr>
          <w:p w14:paraId="62B83B95" w14:textId="77777777" w:rsidR="00373848" w:rsidRDefault="00AB06D4">
            <w:pPr>
              <w:pStyle w:val="p"/>
            </w:pPr>
            <w:r>
              <w:rPr>
                <w:rFonts w:ascii="Times New Roman" w:eastAsia="Times New Roman" w:hAnsi="Times New Roman" w:cs="Times New Roman"/>
                <w:color w:val="000000"/>
                <w:sz w:val="22"/>
                <w:szCs w:val="22"/>
              </w:rPr>
              <w:t>75. The largest experimental statistical study ever conducted is believed to be for​</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396"/>
            </w:tblGrid>
            <w:tr w:rsidR="00373848" w14:paraId="10F6FDE3" w14:textId="77777777">
              <w:tc>
                <w:tcPr>
                  <w:tcW w:w="400" w:type="dxa"/>
                  <w:tcMar>
                    <w:top w:w="0" w:type="dxa"/>
                    <w:left w:w="0" w:type="dxa"/>
                    <w:bottom w:w="0" w:type="dxa"/>
                    <w:right w:w="0" w:type="dxa"/>
                  </w:tcMar>
                </w:tcPr>
                <w:p w14:paraId="50D2A369" w14:textId="77777777" w:rsidR="00373848" w:rsidRDefault="00AB06D4">
                  <w:r>
                    <w:rPr>
                      <w:color w:val="000000"/>
                      <w:sz w:val="20"/>
                      <w:szCs w:val="20"/>
                    </w:rPr>
                    <w:t> </w:t>
                  </w:r>
                </w:p>
              </w:tc>
              <w:tc>
                <w:tcPr>
                  <w:tcW w:w="0" w:type="auto"/>
                  <w:tcMar>
                    <w:top w:w="30" w:type="dxa"/>
                    <w:left w:w="0" w:type="dxa"/>
                    <w:bottom w:w="30" w:type="dxa"/>
                    <w:right w:w="0" w:type="dxa"/>
                  </w:tcMar>
                </w:tcPr>
                <w:p w14:paraId="3BD3DCA5"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9C47630" w14:textId="77777777" w:rsidR="00373848" w:rsidRDefault="00AB06D4">
                  <w:pPr>
                    <w:pStyle w:val="p"/>
                  </w:pPr>
                  <w:r>
                    <w:rPr>
                      <w:rFonts w:ascii="Times New Roman" w:eastAsia="Times New Roman" w:hAnsi="Times New Roman" w:cs="Times New Roman"/>
                      <w:color w:val="000000"/>
                      <w:sz w:val="22"/>
                      <w:szCs w:val="22"/>
                    </w:rPr>
                    <w:t>​Cholera.</w:t>
                  </w:r>
                </w:p>
              </w:tc>
            </w:tr>
            <w:tr w:rsidR="00373848" w14:paraId="64EBAD22" w14:textId="77777777">
              <w:tc>
                <w:tcPr>
                  <w:tcW w:w="400" w:type="dxa"/>
                  <w:tcMar>
                    <w:top w:w="0" w:type="dxa"/>
                    <w:left w:w="0" w:type="dxa"/>
                    <w:bottom w:w="0" w:type="dxa"/>
                    <w:right w:w="0" w:type="dxa"/>
                  </w:tcMar>
                </w:tcPr>
                <w:p w14:paraId="6E7696E6" w14:textId="77777777" w:rsidR="00373848" w:rsidRDefault="00AB06D4">
                  <w:r>
                    <w:rPr>
                      <w:color w:val="000000"/>
                      <w:sz w:val="20"/>
                      <w:szCs w:val="20"/>
                    </w:rPr>
                    <w:t> </w:t>
                  </w:r>
                </w:p>
              </w:tc>
              <w:tc>
                <w:tcPr>
                  <w:tcW w:w="0" w:type="auto"/>
                  <w:tcMar>
                    <w:top w:w="30" w:type="dxa"/>
                    <w:left w:w="0" w:type="dxa"/>
                    <w:bottom w:w="30" w:type="dxa"/>
                    <w:right w:w="0" w:type="dxa"/>
                  </w:tcMar>
                </w:tcPr>
                <w:p w14:paraId="5687E08D"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5BE69C0" w14:textId="77777777" w:rsidR="00373848" w:rsidRDefault="00AB06D4">
                  <w:pPr>
                    <w:pStyle w:val="p"/>
                  </w:pPr>
                  <w:r>
                    <w:rPr>
                      <w:rFonts w:ascii="Times New Roman" w:eastAsia="Times New Roman" w:hAnsi="Times New Roman" w:cs="Times New Roman"/>
                      <w:color w:val="000000"/>
                      <w:sz w:val="22"/>
                      <w:szCs w:val="22"/>
                    </w:rPr>
                    <w:t>​Polio.</w:t>
                  </w:r>
                </w:p>
              </w:tc>
            </w:tr>
            <w:tr w:rsidR="00373848" w14:paraId="4CA13C8E" w14:textId="77777777">
              <w:tc>
                <w:tcPr>
                  <w:tcW w:w="400" w:type="dxa"/>
                  <w:tcMar>
                    <w:top w:w="0" w:type="dxa"/>
                    <w:left w:w="0" w:type="dxa"/>
                    <w:bottom w:w="0" w:type="dxa"/>
                    <w:right w:w="0" w:type="dxa"/>
                  </w:tcMar>
                </w:tcPr>
                <w:p w14:paraId="405DEF02" w14:textId="77777777" w:rsidR="00373848" w:rsidRDefault="00AB06D4">
                  <w:r>
                    <w:rPr>
                      <w:color w:val="000000"/>
                      <w:sz w:val="20"/>
                      <w:szCs w:val="20"/>
                    </w:rPr>
                    <w:t> </w:t>
                  </w:r>
                </w:p>
              </w:tc>
              <w:tc>
                <w:tcPr>
                  <w:tcW w:w="0" w:type="auto"/>
                  <w:tcMar>
                    <w:top w:w="30" w:type="dxa"/>
                    <w:left w:w="0" w:type="dxa"/>
                    <w:bottom w:w="30" w:type="dxa"/>
                    <w:right w:w="0" w:type="dxa"/>
                  </w:tcMar>
                </w:tcPr>
                <w:p w14:paraId="6EA6EAA7"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484FB16" w14:textId="77777777" w:rsidR="00373848" w:rsidRDefault="00AB06D4">
                  <w:pPr>
                    <w:pStyle w:val="p"/>
                  </w:pPr>
                  <w:r>
                    <w:rPr>
                      <w:rFonts w:ascii="Times New Roman" w:eastAsia="Times New Roman" w:hAnsi="Times New Roman" w:cs="Times New Roman"/>
                      <w:color w:val="000000"/>
                      <w:sz w:val="22"/>
                      <w:szCs w:val="22"/>
                    </w:rPr>
                    <w:t>​Diphtheria.</w:t>
                  </w:r>
                </w:p>
              </w:tc>
            </w:tr>
            <w:tr w:rsidR="00373848" w14:paraId="32BBB00A" w14:textId="77777777">
              <w:tc>
                <w:tcPr>
                  <w:tcW w:w="400" w:type="dxa"/>
                  <w:tcMar>
                    <w:top w:w="0" w:type="dxa"/>
                    <w:left w:w="0" w:type="dxa"/>
                    <w:bottom w:w="0" w:type="dxa"/>
                    <w:right w:w="0" w:type="dxa"/>
                  </w:tcMar>
                </w:tcPr>
                <w:p w14:paraId="609CEAF3" w14:textId="77777777" w:rsidR="00373848" w:rsidRDefault="00AB06D4">
                  <w:r>
                    <w:rPr>
                      <w:color w:val="000000"/>
                      <w:sz w:val="20"/>
                      <w:szCs w:val="20"/>
                    </w:rPr>
                    <w:t> </w:t>
                  </w:r>
                </w:p>
              </w:tc>
              <w:tc>
                <w:tcPr>
                  <w:tcW w:w="0" w:type="auto"/>
                  <w:tcMar>
                    <w:top w:w="30" w:type="dxa"/>
                    <w:left w:w="0" w:type="dxa"/>
                    <w:bottom w:w="30" w:type="dxa"/>
                    <w:right w:w="0" w:type="dxa"/>
                  </w:tcMar>
                </w:tcPr>
                <w:p w14:paraId="7EEE6489"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A93CA11" w14:textId="77777777" w:rsidR="00373848" w:rsidRDefault="00AB06D4">
                  <w:pPr>
                    <w:pStyle w:val="p"/>
                  </w:pPr>
                  <w:r>
                    <w:rPr>
                      <w:rFonts w:ascii="Times New Roman" w:eastAsia="Times New Roman" w:hAnsi="Times New Roman" w:cs="Times New Roman"/>
                      <w:color w:val="000000"/>
                      <w:sz w:val="22"/>
                      <w:szCs w:val="22"/>
                    </w:rPr>
                    <w:t>​Malaria.</w:t>
                  </w:r>
                </w:p>
              </w:tc>
            </w:tr>
          </w:tbl>
          <w:p w14:paraId="655D3C82"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392"/>
            </w:tblGrid>
            <w:tr w:rsidR="00373848" w14:paraId="328EFFE3" w14:textId="77777777">
              <w:tc>
                <w:tcPr>
                  <w:tcW w:w="0" w:type="auto"/>
                  <w:tcMar>
                    <w:top w:w="30" w:type="dxa"/>
                    <w:left w:w="0" w:type="dxa"/>
                    <w:bottom w:w="30" w:type="dxa"/>
                    <w:right w:w="0" w:type="dxa"/>
                  </w:tcMar>
                </w:tcPr>
                <w:p w14:paraId="44E72F01"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40302CA" w14:textId="77777777" w:rsidR="00373848" w:rsidRDefault="00AB06D4">
                  <w:r>
                    <w:rPr>
                      <w:rFonts w:ascii="Times New Roman" w:eastAsia="Times New Roman" w:hAnsi="Times New Roman" w:cs="Times New Roman"/>
                      <w:color w:val="000000"/>
                      <w:sz w:val="22"/>
                      <w:szCs w:val="22"/>
                    </w:rPr>
                    <w:t>b</w:t>
                  </w:r>
                </w:p>
              </w:tc>
            </w:tr>
            <w:tr w:rsidR="00373848" w14:paraId="36BF143C" w14:textId="77777777">
              <w:tc>
                <w:tcPr>
                  <w:tcW w:w="0" w:type="auto"/>
                  <w:tcMar>
                    <w:top w:w="30" w:type="dxa"/>
                    <w:left w:w="0" w:type="dxa"/>
                    <w:bottom w:w="30" w:type="dxa"/>
                    <w:right w:w="0" w:type="dxa"/>
                  </w:tcMar>
                </w:tcPr>
                <w:p w14:paraId="32FB6EB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2D37F14" w14:textId="77777777" w:rsidR="00373848" w:rsidRDefault="00AB06D4">
                  <w:r>
                    <w:rPr>
                      <w:rFonts w:ascii="Times New Roman" w:eastAsia="Times New Roman" w:hAnsi="Times New Roman" w:cs="Times New Roman"/>
                      <w:color w:val="000000"/>
                      <w:sz w:val="22"/>
                      <w:szCs w:val="22"/>
                    </w:rPr>
                    <w:t>1</w:t>
                  </w:r>
                </w:p>
              </w:tc>
            </w:tr>
            <w:tr w:rsidR="00373848" w14:paraId="3F618B4F" w14:textId="77777777">
              <w:tc>
                <w:tcPr>
                  <w:tcW w:w="0" w:type="auto"/>
                  <w:tcMar>
                    <w:top w:w="30" w:type="dxa"/>
                    <w:left w:w="0" w:type="dxa"/>
                    <w:bottom w:w="30" w:type="dxa"/>
                    <w:right w:w="0" w:type="dxa"/>
                  </w:tcMar>
                </w:tcPr>
                <w:p w14:paraId="5B77FFE9"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5A17DBD" w14:textId="77777777" w:rsidR="00373848" w:rsidRDefault="00AB06D4">
                  <w:r>
                    <w:rPr>
                      <w:rFonts w:ascii="Times New Roman" w:eastAsia="Times New Roman" w:hAnsi="Times New Roman" w:cs="Times New Roman"/>
                      <w:color w:val="000000"/>
                      <w:sz w:val="22"/>
                      <w:szCs w:val="22"/>
                    </w:rPr>
                    <w:t>Easy</w:t>
                  </w:r>
                </w:p>
              </w:tc>
            </w:tr>
            <w:tr w:rsidR="00373848" w14:paraId="47D68B86" w14:textId="77777777">
              <w:tc>
                <w:tcPr>
                  <w:tcW w:w="0" w:type="auto"/>
                  <w:tcMar>
                    <w:top w:w="30" w:type="dxa"/>
                    <w:left w:w="0" w:type="dxa"/>
                    <w:bottom w:w="30" w:type="dxa"/>
                    <w:right w:w="0" w:type="dxa"/>
                  </w:tcMar>
                </w:tcPr>
                <w:p w14:paraId="1C2A32C3"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9EA2D3F" w14:textId="77777777" w:rsidR="00373848" w:rsidRDefault="00AB06D4">
                  <w:r>
                    <w:rPr>
                      <w:rFonts w:ascii="Times New Roman" w:eastAsia="Times New Roman" w:hAnsi="Times New Roman" w:cs="Times New Roman"/>
                      <w:color w:val="000000"/>
                      <w:sz w:val="22"/>
                      <w:szCs w:val="22"/>
                    </w:rPr>
                    <w:t>BSST.ASWC.17.01.03 - Data Sources</w:t>
                  </w:r>
                </w:p>
              </w:tc>
            </w:tr>
            <w:tr w:rsidR="00373848" w14:paraId="6E4C8CBD" w14:textId="77777777">
              <w:tc>
                <w:tcPr>
                  <w:tcW w:w="0" w:type="auto"/>
                  <w:tcMar>
                    <w:top w:w="30" w:type="dxa"/>
                    <w:left w:w="0" w:type="dxa"/>
                    <w:bottom w:w="30" w:type="dxa"/>
                    <w:right w:w="0" w:type="dxa"/>
                  </w:tcMar>
                </w:tcPr>
                <w:p w14:paraId="0CB37205"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B29D13A"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1143B386" w14:textId="77777777">
              <w:tc>
                <w:tcPr>
                  <w:tcW w:w="0" w:type="auto"/>
                  <w:tcMar>
                    <w:top w:w="30" w:type="dxa"/>
                    <w:left w:w="0" w:type="dxa"/>
                    <w:bottom w:w="30" w:type="dxa"/>
                    <w:right w:w="0" w:type="dxa"/>
                  </w:tcMar>
                </w:tcPr>
                <w:p w14:paraId="09C0135E"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8B3B56C" w14:textId="77777777" w:rsidR="00373848" w:rsidRDefault="00AB06D4">
                  <w:r>
                    <w:rPr>
                      <w:rFonts w:ascii="Times New Roman" w:eastAsia="Times New Roman" w:hAnsi="Times New Roman" w:cs="Times New Roman"/>
                      <w:color w:val="000000"/>
                      <w:sz w:val="22"/>
                      <w:szCs w:val="22"/>
                    </w:rPr>
                    <w:t>United States - AK - DISC:</w:t>
                  </w:r>
                </w:p>
              </w:tc>
            </w:tr>
            <w:tr w:rsidR="00373848" w14:paraId="334DB8F1" w14:textId="77777777">
              <w:tc>
                <w:tcPr>
                  <w:tcW w:w="0" w:type="auto"/>
                  <w:tcMar>
                    <w:top w:w="30" w:type="dxa"/>
                    <w:left w:w="0" w:type="dxa"/>
                    <w:bottom w:w="30" w:type="dxa"/>
                    <w:right w:w="0" w:type="dxa"/>
                  </w:tcMar>
                </w:tcPr>
                <w:p w14:paraId="6D4AD380"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6AA0BBB3" w14:textId="77777777" w:rsidR="00373848" w:rsidRDefault="00AB06D4">
                  <w:r>
                    <w:rPr>
                      <w:rFonts w:ascii="Times New Roman" w:eastAsia="Times New Roman" w:hAnsi="Times New Roman" w:cs="Times New Roman"/>
                      <w:color w:val="000000"/>
                      <w:sz w:val="22"/>
                      <w:szCs w:val="22"/>
                    </w:rPr>
                    <w:t>Bloom's: Remember</w:t>
                  </w:r>
                </w:p>
              </w:tc>
            </w:tr>
          </w:tbl>
          <w:p w14:paraId="47BCB324" w14:textId="77777777" w:rsidR="00373848" w:rsidRDefault="00373848"/>
        </w:tc>
      </w:tr>
    </w:tbl>
    <w:p w14:paraId="581A459C"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CFE1DD2" w14:textId="77777777">
        <w:tc>
          <w:tcPr>
            <w:tcW w:w="5000" w:type="pct"/>
            <w:tcMar>
              <w:top w:w="0" w:type="dxa"/>
              <w:left w:w="0" w:type="dxa"/>
              <w:bottom w:w="0" w:type="dxa"/>
              <w:right w:w="0" w:type="dxa"/>
            </w:tcMar>
            <w:vAlign w:val="center"/>
          </w:tcPr>
          <w:p w14:paraId="02ED4C1D" w14:textId="77777777" w:rsidR="00373848" w:rsidRDefault="00AB06D4">
            <w:pPr>
              <w:pStyle w:val="p"/>
            </w:pPr>
            <w:r>
              <w:rPr>
                <w:rFonts w:ascii="Times New Roman" w:eastAsia="Times New Roman" w:hAnsi="Times New Roman" w:cs="Times New Roman"/>
                <w:color w:val="000000"/>
                <w:sz w:val="22"/>
                <w:szCs w:val="22"/>
              </w:rPr>
              <w:t>76. Which of the following is a categorical variable?​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3358"/>
            </w:tblGrid>
            <w:tr w:rsidR="00373848" w14:paraId="2FC9DCE6" w14:textId="77777777">
              <w:tc>
                <w:tcPr>
                  <w:tcW w:w="400" w:type="dxa"/>
                  <w:tcMar>
                    <w:top w:w="0" w:type="dxa"/>
                    <w:left w:w="0" w:type="dxa"/>
                    <w:bottom w:w="0" w:type="dxa"/>
                    <w:right w:w="0" w:type="dxa"/>
                  </w:tcMar>
                </w:tcPr>
                <w:p w14:paraId="648DB13A" w14:textId="77777777" w:rsidR="00373848" w:rsidRDefault="00AB06D4">
                  <w:r>
                    <w:rPr>
                      <w:color w:val="000000"/>
                      <w:sz w:val="20"/>
                      <w:szCs w:val="20"/>
                    </w:rPr>
                    <w:t> </w:t>
                  </w:r>
                </w:p>
              </w:tc>
              <w:tc>
                <w:tcPr>
                  <w:tcW w:w="0" w:type="auto"/>
                  <w:tcMar>
                    <w:top w:w="30" w:type="dxa"/>
                    <w:left w:w="0" w:type="dxa"/>
                    <w:bottom w:w="30" w:type="dxa"/>
                    <w:right w:w="0" w:type="dxa"/>
                  </w:tcMar>
                </w:tcPr>
                <w:p w14:paraId="2AD4DCDC"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329A5C9" w14:textId="77777777" w:rsidR="00373848" w:rsidRDefault="00AB06D4">
                  <w:pPr>
                    <w:pStyle w:val="p"/>
                  </w:pPr>
                  <w:r>
                    <w:rPr>
                      <w:rFonts w:ascii="Times New Roman" w:eastAsia="Times New Roman" w:hAnsi="Times New Roman" w:cs="Times New Roman"/>
                      <w:color w:val="000000"/>
                      <w:sz w:val="22"/>
                      <w:szCs w:val="22"/>
                    </w:rPr>
                    <w:t>​Your age on your last birthday</w:t>
                  </w:r>
                </w:p>
              </w:tc>
            </w:tr>
            <w:tr w:rsidR="00373848" w14:paraId="30123479" w14:textId="77777777">
              <w:tc>
                <w:tcPr>
                  <w:tcW w:w="400" w:type="dxa"/>
                  <w:tcMar>
                    <w:top w:w="0" w:type="dxa"/>
                    <w:left w:w="0" w:type="dxa"/>
                    <w:bottom w:w="0" w:type="dxa"/>
                    <w:right w:w="0" w:type="dxa"/>
                  </w:tcMar>
                </w:tcPr>
                <w:p w14:paraId="6E2C24F7" w14:textId="77777777" w:rsidR="00373848" w:rsidRDefault="00AB06D4">
                  <w:r>
                    <w:rPr>
                      <w:color w:val="000000"/>
                      <w:sz w:val="20"/>
                      <w:szCs w:val="20"/>
                    </w:rPr>
                    <w:t> </w:t>
                  </w:r>
                </w:p>
              </w:tc>
              <w:tc>
                <w:tcPr>
                  <w:tcW w:w="0" w:type="auto"/>
                  <w:tcMar>
                    <w:top w:w="30" w:type="dxa"/>
                    <w:left w:w="0" w:type="dxa"/>
                    <w:bottom w:w="30" w:type="dxa"/>
                    <w:right w:w="0" w:type="dxa"/>
                  </w:tcMar>
                </w:tcPr>
                <w:p w14:paraId="2E930786"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99479D1" w14:textId="77777777" w:rsidR="00373848" w:rsidRDefault="00AB06D4">
                  <w:pPr>
                    <w:pStyle w:val="p"/>
                  </w:pPr>
                  <w:r>
                    <w:rPr>
                      <w:rFonts w:ascii="Times New Roman" w:eastAsia="Times New Roman" w:hAnsi="Times New Roman" w:cs="Times New Roman"/>
                      <w:color w:val="000000"/>
                      <w:sz w:val="22"/>
                      <w:szCs w:val="22"/>
                    </w:rPr>
                    <w:t>​Your cell phone area code</w:t>
                  </w:r>
                </w:p>
              </w:tc>
            </w:tr>
            <w:tr w:rsidR="00373848" w14:paraId="540D2CC2" w14:textId="77777777">
              <w:tc>
                <w:tcPr>
                  <w:tcW w:w="400" w:type="dxa"/>
                  <w:tcMar>
                    <w:top w:w="0" w:type="dxa"/>
                    <w:left w:w="0" w:type="dxa"/>
                    <w:bottom w:w="0" w:type="dxa"/>
                    <w:right w:w="0" w:type="dxa"/>
                  </w:tcMar>
                </w:tcPr>
                <w:p w14:paraId="4573CEDD" w14:textId="77777777" w:rsidR="00373848" w:rsidRDefault="00AB06D4">
                  <w:r>
                    <w:rPr>
                      <w:color w:val="000000"/>
                      <w:sz w:val="20"/>
                      <w:szCs w:val="20"/>
                    </w:rPr>
                    <w:t> </w:t>
                  </w:r>
                </w:p>
              </w:tc>
              <w:tc>
                <w:tcPr>
                  <w:tcW w:w="0" w:type="auto"/>
                  <w:tcMar>
                    <w:top w:w="30" w:type="dxa"/>
                    <w:left w:w="0" w:type="dxa"/>
                    <w:bottom w:w="30" w:type="dxa"/>
                    <w:right w:w="0" w:type="dxa"/>
                  </w:tcMar>
                </w:tcPr>
                <w:p w14:paraId="06D3C403"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51364C2" w14:textId="77777777" w:rsidR="00373848" w:rsidRDefault="00AB06D4">
                  <w:pPr>
                    <w:pStyle w:val="p"/>
                  </w:pPr>
                  <w:r>
                    <w:rPr>
                      <w:rFonts w:ascii="Times New Roman" w:eastAsia="Times New Roman" w:hAnsi="Times New Roman" w:cs="Times New Roman"/>
                      <w:color w:val="000000"/>
                      <w:sz w:val="22"/>
                      <w:szCs w:val="22"/>
                    </w:rPr>
                    <w:t>​Your accounting class start time</w:t>
                  </w:r>
                </w:p>
              </w:tc>
            </w:tr>
            <w:tr w:rsidR="00373848" w14:paraId="1CAAD485" w14:textId="77777777">
              <w:tc>
                <w:tcPr>
                  <w:tcW w:w="400" w:type="dxa"/>
                  <w:tcMar>
                    <w:top w:w="0" w:type="dxa"/>
                    <w:left w:w="0" w:type="dxa"/>
                    <w:bottom w:w="0" w:type="dxa"/>
                    <w:right w:w="0" w:type="dxa"/>
                  </w:tcMar>
                </w:tcPr>
                <w:p w14:paraId="187AF6DB" w14:textId="77777777" w:rsidR="00373848" w:rsidRDefault="00AB06D4">
                  <w:r>
                    <w:rPr>
                      <w:color w:val="000000"/>
                      <w:sz w:val="20"/>
                      <w:szCs w:val="20"/>
                    </w:rPr>
                    <w:t> </w:t>
                  </w:r>
                </w:p>
              </w:tc>
              <w:tc>
                <w:tcPr>
                  <w:tcW w:w="0" w:type="auto"/>
                  <w:tcMar>
                    <w:top w:w="30" w:type="dxa"/>
                    <w:left w:w="0" w:type="dxa"/>
                    <w:bottom w:w="30" w:type="dxa"/>
                    <w:right w:w="0" w:type="dxa"/>
                  </w:tcMar>
                </w:tcPr>
                <w:p w14:paraId="405CE402"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6A40043" w14:textId="77777777" w:rsidR="00373848" w:rsidRDefault="00AB06D4">
                  <w:pPr>
                    <w:pStyle w:val="p"/>
                  </w:pPr>
                  <w:r>
                    <w:rPr>
                      <w:rFonts w:ascii="Times New Roman" w:eastAsia="Times New Roman" w:hAnsi="Times New Roman" w:cs="Times New Roman"/>
                      <w:color w:val="000000"/>
                      <w:sz w:val="22"/>
                      <w:szCs w:val="22"/>
                    </w:rPr>
                    <w:t>​Your high school graduation year</w:t>
                  </w:r>
                </w:p>
              </w:tc>
            </w:tr>
          </w:tbl>
          <w:p w14:paraId="60A7C569"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197"/>
            </w:tblGrid>
            <w:tr w:rsidR="00373848" w14:paraId="4D174622" w14:textId="77777777">
              <w:tc>
                <w:tcPr>
                  <w:tcW w:w="0" w:type="auto"/>
                  <w:tcMar>
                    <w:top w:w="30" w:type="dxa"/>
                    <w:left w:w="0" w:type="dxa"/>
                    <w:bottom w:w="30" w:type="dxa"/>
                    <w:right w:w="0" w:type="dxa"/>
                  </w:tcMar>
                </w:tcPr>
                <w:p w14:paraId="1F4D37D8"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064261E" w14:textId="77777777" w:rsidR="00373848" w:rsidRDefault="00AB06D4">
                  <w:r>
                    <w:rPr>
                      <w:rFonts w:ascii="Times New Roman" w:eastAsia="Times New Roman" w:hAnsi="Times New Roman" w:cs="Times New Roman"/>
                      <w:color w:val="000000"/>
                      <w:sz w:val="22"/>
                      <w:szCs w:val="22"/>
                    </w:rPr>
                    <w:t>b</w:t>
                  </w:r>
                </w:p>
              </w:tc>
            </w:tr>
            <w:tr w:rsidR="00373848" w14:paraId="7A1FBE07" w14:textId="77777777">
              <w:tc>
                <w:tcPr>
                  <w:tcW w:w="0" w:type="auto"/>
                  <w:tcMar>
                    <w:top w:w="30" w:type="dxa"/>
                    <w:left w:w="0" w:type="dxa"/>
                    <w:bottom w:w="30" w:type="dxa"/>
                    <w:right w:w="0" w:type="dxa"/>
                  </w:tcMar>
                </w:tcPr>
                <w:p w14:paraId="10EA5C4C"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9E39034" w14:textId="77777777" w:rsidR="00373848" w:rsidRDefault="00AB06D4">
                  <w:r>
                    <w:rPr>
                      <w:rFonts w:ascii="Times New Roman" w:eastAsia="Times New Roman" w:hAnsi="Times New Roman" w:cs="Times New Roman"/>
                      <w:color w:val="000000"/>
                      <w:sz w:val="22"/>
                      <w:szCs w:val="22"/>
                    </w:rPr>
                    <w:t>1</w:t>
                  </w:r>
                </w:p>
              </w:tc>
            </w:tr>
            <w:tr w:rsidR="00373848" w14:paraId="4283673C" w14:textId="77777777">
              <w:tc>
                <w:tcPr>
                  <w:tcW w:w="0" w:type="auto"/>
                  <w:tcMar>
                    <w:top w:w="30" w:type="dxa"/>
                    <w:left w:w="0" w:type="dxa"/>
                    <w:bottom w:w="30" w:type="dxa"/>
                    <w:right w:w="0" w:type="dxa"/>
                  </w:tcMar>
                </w:tcPr>
                <w:p w14:paraId="2ECA1A04"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A54CE84" w14:textId="77777777" w:rsidR="00373848" w:rsidRDefault="00AB06D4">
                  <w:r>
                    <w:rPr>
                      <w:rFonts w:ascii="Times New Roman" w:eastAsia="Times New Roman" w:hAnsi="Times New Roman" w:cs="Times New Roman"/>
                      <w:color w:val="000000"/>
                      <w:sz w:val="22"/>
                      <w:szCs w:val="22"/>
                    </w:rPr>
                    <w:t>Easy</w:t>
                  </w:r>
                </w:p>
              </w:tc>
            </w:tr>
            <w:tr w:rsidR="00373848" w14:paraId="3FC4EDC1" w14:textId="77777777">
              <w:tc>
                <w:tcPr>
                  <w:tcW w:w="0" w:type="auto"/>
                  <w:tcMar>
                    <w:top w:w="30" w:type="dxa"/>
                    <w:left w:w="0" w:type="dxa"/>
                    <w:bottom w:w="30" w:type="dxa"/>
                    <w:right w:w="0" w:type="dxa"/>
                  </w:tcMar>
                </w:tcPr>
                <w:p w14:paraId="461C3500"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32A106D" w14:textId="77777777" w:rsidR="00373848" w:rsidRDefault="00AB06D4">
                  <w:r>
                    <w:rPr>
                      <w:rFonts w:ascii="Times New Roman" w:eastAsia="Times New Roman" w:hAnsi="Times New Roman" w:cs="Times New Roman"/>
                      <w:color w:val="000000"/>
                      <w:sz w:val="22"/>
                      <w:szCs w:val="22"/>
                    </w:rPr>
                    <w:t>BSST.ASWC.17.01.02 - Data</w:t>
                  </w:r>
                </w:p>
              </w:tc>
            </w:tr>
            <w:tr w:rsidR="00373848" w14:paraId="3B8BC8F0" w14:textId="77777777">
              <w:tc>
                <w:tcPr>
                  <w:tcW w:w="0" w:type="auto"/>
                  <w:tcMar>
                    <w:top w:w="30" w:type="dxa"/>
                    <w:left w:w="0" w:type="dxa"/>
                    <w:bottom w:w="30" w:type="dxa"/>
                    <w:right w:w="0" w:type="dxa"/>
                  </w:tcMar>
                </w:tcPr>
                <w:p w14:paraId="00E1DBE2"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3BD2D9D"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4A0588E5" w14:textId="77777777">
              <w:tc>
                <w:tcPr>
                  <w:tcW w:w="0" w:type="auto"/>
                  <w:tcMar>
                    <w:top w:w="30" w:type="dxa"/>
                    <w:left w:w="0" w:type="dxa"/>
                    <w:bottom w:w="30" w:type="dxa"/>
                    <w:right w:w="0" w:type="dxa"/>
                  </w:tcMar>
                </w:tcPr>
                <w:p w14:paraId="7CA86997"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3E7ADDB" w14:textId="77777777" w:rsidR="00373848" w:rsidRDefault="00AB06D4">
                  <w:r>
                    <w:rPr>
                      <w:rFonts w:ascii="Times New Roman" w:eastAsia="Times New Roman" w:hAnsi="Times New Roman" w:cs="Times New Roman"/>
                      <w:color w:val="000000"/>
                      <w:sz w:val="22"/>
                      <w:szCs w:val="22"/>
                    </w:rPr>
                    <w:t>United States - AK - DISC:</w:t>
                  </w:r>
                </w:p>
              </w:tc>
            </w:tr>
            <w:tr w:rsidR="00373848" w14:paraId="45AD4DC2" w14:textId="77777777">
              <w:tc>
                <w:tcPr>
                  <w:tcW w:w="0" w:type="auto"/>
                  <w:tcMar>
                    <w:top w:w="30" w:type="dxa"/>
                    <w:left w:w="0" w:type="dxa"/>
                    <w:bottom w:w="30" w:type="dxa"/>
                    <w:right w:w="0" w:type="dxa"/>
                  </w:tcMar>
                </w:tcPr>
                <w:p w14:paraId="516186F7" w14:textId="77777777" w:rsidR="00373848" w:rsidRDefault="00AB06D4">
                  <w:r>
                    <w:rPr>
                      <w:rFonts w:ascii="Times New Roman" w:eastAsia="Times New Roman" w:hAnsi="Times New Roman" w:cs="Times New Roman"/>
                      <w:i/>
                      <w:iCs/>
                      <w:color w:val="000000"/>
                      <w:sz w:val="22"/>
                      <w:szCs w:val="22"/>
                    </w:rPr>
                    <w:lastRenderedPageBreak/>
                    <w:t>KEYWORDS:  </w:t>
                  </w:r>
                </w:p>
              </w:tc>
              <w:tc>
                <w:tcPr>
                  <w:tcW w:w="0" w:type="auto"/>
                  <w:tcMar>
                    <w:top w:w="30" w:type="dxa"/>
                    <w:left w:w="0" w:type="dxa"/>
                    <w:bottom w:w="30" w:type="dxa"/>
                    <w:right w:w="0" w:type="dxa"/>
                  </w:tcMar>
                </w:tcPr>
                <w:p w14:paraId="2583A067" w14:textId="77777777" w:rsidR="00373848" w:rsidRDefault="00AB06D4">
                  <w:r>
                    <w:rPr>
                      <w:rFonts w:ascii="Times New Roman" w:eastAsia="Times New Roman" w:hAnsi="Times New Roman" w:cs="Times New Roman"/>
                      <w:color w:val="000000"/>
                      <w:sz w:val="22"/>
                      <w:szCs w:val="22"/>
                    </w:rPr>
                    <w:t>Bloom's: Understand</w:t>
                  </w:r>
                </w:p>
              </w:tc>
            </w:tr>
          </w:tbl>
          <w:p w14:paraId="248CEA1D" w14:textId="77777777" w:rsidR="00373848" w:rsidRDefault="00373848"/>
        </w:tc>
      </w:tr>
    </w:tbl>
    <w:p w14:paraId="4BCADF79"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104648D" w14:textId="77777777">
        <w:tc>
          <w:tcPr>
            <w:tcW w:w="5000" w:type="pct"/>
            <w:tcMar>
              <w:top w:w="0" w:type="dxa"/>
              <w:left w:w="0" w:type="dxa"/>
              <w:bottom w:w="0" w:type="dxa"/>
              <w:right w:w="0" w:type="dxa"/>
            </w:tcMar>
            <w:vAlign w:val="center"/>
          </w:tcPr>
          <w:p w14:paraId="40EC0B29" w14:textId="77777777" w:rsidR="00373848" w:rsidRDefault="00AB06D4">
            <w:pPr>
              <w:pStyle w:val="p"/>
            </w:pPr>
            <w:r>
              <w:rPr>
                <w:rFonts w:ascii="Times New Roman" w:eastAsia="Times New Roman" w:hAnsi="Times New Roman" w:cs="Times New Roman"/>
                <w:color w:val="000000"/>
                <w:sz w:val="22"/>
                <w:szCs w:val="22"/>
              </w:rPr>
              <w:t>77. The major applications of data mining have been made by companies with a strong _______ focus.​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697"/>
            </w:tblGrid>
            <w:tr w:rsidR="00373848" w14:paraId="39AE3721" w14:textId="77777777">
              <w:tc>
                <w:tcPr>
                  <w:tcW w:w="400" w:type="dxa"/>
                  <w:tcMar>
                    <w:top w:w="0" w:type="dxa"/>
                    <w:left w:w="0" w:type="dxa"/>
                    <w:bottom w:w="0" w:type="dxa"/>
                    <w:right w:w="0" w:type="dxa"/>
                  </w:tcMar>
                </w:tcPr>
                <w:p w14:paraId="3A74F471" w14:textId="77777777" w:rsidR="00373848" w:rsidRDefault="00AB06D4">
                  <w:r>
                    <w:rPr>
                      <w:color w:val="000000"/>
                      <w:sz w:val="20"/>
                      <w:szCs w:val="20"/>
                    </w:rPr>
                    <w:t> </w:t>
                  </w:r>
                </w:p>
              </w:tc>
              <w:tc>
                <w:tcPr>
                  <w:tcW w:w="0" w:type="auto"/>
                  <w:tcMar>
                    <w:top w:w="30" w:type="dxa"/>
                    <w:left w:w="0" w:type="dxa"/>
                    <w:bottom w:w="30" w:type="dxa"/>
                    <w:right w:w="0" w:type="dxa"/>
                  </w:tcMar>
                </w:tcPr>
                <w:p w14:paraId="33D27702"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C2C470B" w14:textId="77777777" w:rsidR="00373848" w:rsidRDefault="00AB06D4">
                  <w:pPr>
                    <w:pStyle w:val="p"/>
                  </w:pPr>
                  <w:r>
                    <w:rPr>
                      <w:rFonts w:ascii="Times New Roman" w:eastAsia="Times New Roman" w:hAnsi="Times New Roman" w:cs="Times New Roman"/>
                      <w:color w:val="000000"/>
                      <w:sz w:val="22"/>
                      <w:szCs w:val="22"/>
                    </w:rPr>
                    <w:t>​wholesale</w:t>
                  </w:r>
                </w:p>
              </w:tc>
            </w:tr>
            <w:tr w:rsidR="00373848" w14:paraId="5E43FF1A" w14:textId="77777777">
              <w:tc>
                <w:tcPr>
                  <w:tcW w:w="400" w:type="dxa"/>
                  <w:tcMar>
                    <w:top w:w="0" w:type="dxa"/>
                    <w:left w:w="0" w:type="dxa"/>
                    <w:bottom w:w="0" w:type="dxa"/>
                    <w:right w:w="0" w:type="dxa"/>
                  </w:tcMar>
                </w:tcPr>
                <w:p w14:paraId="6B85C76D" w14:textId="77777777" w:rsidR="00373848" w:rsidRDefault="00AB06D4">
                  <w:r>
                    <w:rPr>
                      <w:color w:val="000000"/>
                      <w:sz w:val="20"/>
                      <w:szCs w:val="20"/>
                    </w:rPr>
                    <w:t> </w:t>
                  </w:r>
                </w:p>
              </w:tc>
              <w:tc>
                <w:tcPr>
                  <w:tcW w:w="0" w:type="auto"/>
                  <w:tcMar>
                    <w:top w:w="30" w:type="dxa"/>
                    <w:left w:w="0" w:type="dxa"/>
                    <w:bottom w:w="30" w:type="dxa"/>
                    <w:right w:w="0" w:type="dxa"/>
                  </w:tcMar>
                </w:tcPr>
                <w:p w14:paraId="064083A8"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4077C99" w14:textId="77777777" w:rsidR="00373848" w:rsidRDefault="00AB06D4">
                  <w:pPr>
                    <w:pStyle w:val="p"/>
                  </w:pPr>
                  <w:r>
                    <w:rPr>
                      <w:rFonts w:ascii="Times New Roman" w:eastAsia="Times New Roman" w:hAnsi="Times New Roman" w:cs="Times New Roman"/>
                      <w:color w:val="000000"/>
                      <w:sz w:val="22"/>
                      <w:szCs w:val="22"/>
                    </w:rPr>
                    <w:t>​manufacturing</w:t>
                  </w:r>
                </w:p>
              </w:tc>
            </w:tr>
            <w:tr w:rsidR="00373848" w14:paraId="422D3624" w14:textId="77777777">
              <w:tc>
                <w:tcPr>
                  <w:tcW w:w="400" w:type="dxa"/>
                  <w:tcMar>
                    <w:top w:w="0" w:type="dxa"/>
                    <w:left w:w="0" w:type="dxa"/>
                    <w:bottom w:w="0" w:type="dxa"/>
                    <w:right w:w="0" w:type="dxa"/>
                  </w:tcMar>
                </w:tcPr>
                <w:p w14:paraId="719E7CA8" w14:textId="77777777" w:rsidR="00373848" w:rsidRDefault="00AB06D4">
                  <w:r>
                    <w:rPr>
                      <w:color w:val="000000"/>
                      <w:sz w:val="20"/>
                      <w:szCs w:val="20"/>
                    </w:rPr>
                    <w:t> </w:t>
                  </w:r>
                </w:p>
              </w:tc>
              <w:tc>
                <w:tcPr>
                  <w:tcW w:w="0" w:type="auto"/>
                  <w:tcMar>
                    <w:top w:w="30" w:type="dxa"/>
                    <w:left w:w="0" w:type="dxa"/>
                    <w:bottom w:w="30" w:type="dxa"/>
                    <w:right w:w="0" w:type="dxa"/>
                  </w:tcMar>
                </w:tcPr>
                <w:p w14:paraId="68212EAB"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C0836DA" w14:textId="77777777" w:rsidR="00373848" w:rsidRDefault="00AB06D4">
                  <w:pPr>
                    <w:pStyle w:val="p"/>
                  </w:pPr>
                  <w:r>
                    <w:rPr>
                      <w:rFonts w:ascii="Times New Roman" w:eastAsia="Times New Roman" w:hAnsi="Times New Roman" w:cs="Times New Roman"/>
                      <w:color w:val="000000"/>
                      <w:sz w:val="22"/>
                      <w:szCs w:val="22"/>
                    </w:rPr>
                    <w:t>consumer</w:t>
                  </w:r>
                </w:p>
              </w:tc>
            </w:tr>
            <w:tr w:rsidR="00373848" w14:paraId="281D0F24" w14:textId="77777777">
              <w:tc>
                <w:tcPr>
                  <w:tcW w:w="400" w:type="dxa"/>
                  <w:tcMar>
                    <w:top w:w="0" w:type="dxa"/>
                    <w:left w:w="0" w:type="dxa"/>
                    <w:bottom w:w="0" w:type="dxa"/>
                    <w:right w:w="0" w:type="dxa"/>
                  </w:tcMar>
                </w:tcPr>
                <w:p w14:paraId="5B82E0F6" w14:textId="77777777" w:rsidR="00373848" w:rsidRDefault="00AB06D4">
                  <w:r>
                    <w:rPr>
                      <w:color w:val="000000"/>
                      <w:sz w:val="20"/>
                      <w:szCs w:val="20"/>
                    </w:rPr>
                    <w:t> </w:t>
                  </w:r>
                </w:p>
              </w:tc>
              <w:tc>
                <w:tcPr>
                  <w:tcW w:w="0" w:type="auto"/>
                  <w:tcMar>
                    <w:top w:w="30" w:type="dxa"/>
                    <w:left w:w="0" w:type="dxa"/>
                    <w:bottom w:w="30" w:type="dxa"/>
                    <w:right w:w="0" w:type="dxa"/>
                  </w:tcMar>
                </w:tcPr>
                <w:p w14:paraId="46FD2E0F"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9DCD67A" w14:textId="77777777" w:rsidR="00373848" w:rsidRDefault="00AB06D4">
                  <w:pPr>
                    <w:pStyle w:val="p"/>
                  </w:pPr>
                  <w:r>
                    <w:rPr>
                      <w:rFonts w:ascii="Times New Roman" w:eastAsia="Times New Roman" w:hAnsi="Times New Roman" w:cs="Times New Roman"/>
                      <w:color w:val="000000"/>
                      <w:sz w:val="22"/>
                      <w:szCs w:val="22"/>
                    </w:rPr>
                    <w:t>​research and development</w:t>
                  </w:r>
                </w:p>
              </w:tc>
            </w:tr>
          </w:tbl>
          <w:p w14:paraId="7DDAA5A0"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559"/>
            </w:tblGrid>
            <w:tr w:rsidR="00373848" w14:paraId="3245ABAE" w14:textId="77777777">
              <w:tc>
                <w:tcPr>
                  <w:tcW w:w="0" w:type="auto"/>
                  <w:tcMar>
                    <w:top w:w="30" w:type="dxa"/>
                    <w:left w:w="0" w:type="dxa"/>
                    <w:bottom w:w="30" w:type="dxa"/>
                    <w:right w:w="0" w:type="dxa"/>
                  </w:tcMar>
                </w:tcPr>
                <w:p w14:paraId="4810EB41"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C1DE777" w14:textId="77777777" w:rsidR="00373848" w:rsidRDefault="00AB06D4">
                  <w:r>
                    <w:rPr>
                      <w:rFonts w:ascii="Times New Roman" w:eastAsia="Times New Roman" w:hAnsi="Times New Roman" w:cs="Times New Roman"/>
                      <w:color w:val="000000"/>
                      <w:sz w:val="22"/>
                      <w:szCs w:val="22"/>
                    </w:rPr>
                    <w:t>c</w:t>
                  </w:r>
                </w:p>
              </w:tc>
            </w:tr>
            <w:tr w:rsidR="00373848" w14:paraId="0DCAED9B" w14:textId="77777777">
              <w:tc>
                <w:tcPr>
                  <w:tcW w:w="0" w:type="auto"/>
                  <w:tcMar>
                    <w:top w:w="30" w:type="dxa"/>
                    <w:left w:w="0" w:type="dxa"/>
                    <w:bottom w:w="30" w:type="dxa"/>
                    <w:right w:w="0" w:type="dxa"/>
                  </w:tcMar>
                </w:tcPr>
                <w:p w14:paraId="35D7F7D2"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394B0350" w14:textId="77777777" w:rsidR="00373848" w:rsidRDefault="00AB06D4">
                  <w:r>
                    <w:rPr>
                      <w:rFonts w:ascii="Times New Roman" w:eastAsia="Times New Roman" w:hAnsi="Times New Roman" w:cs="Times New Roman"/>
                      <w:color w:val="000000"/>
                      <w:sz w:val="22"/>
                      <w:szCs w:val="22"/>
                    </w:rPr>
                    <w:t>1</w:t>
                  </w:r>
                </w:p>
              </w:tc>
            </w:tr>
            <w:tr w:rsidR="00373848" w14:paraId="0134184E" w14:textId="77777777">
              <w:tc>
                <w:tcPr>
                  <w:tcW w:w="0" w:type="auto"/>
                  <w:tcMar>
                    <w:top w:w="30" w:type="dxa"/>
                    <w:left w:w="0" w:type="dxa"/>
                    <w:bottom w:w="30" w:type="dxa"/>
                    <w:right w:w="0" w:type="dxa"/>
                  </w:tcMar>
                </w:tcPr>
                <w:p w14:paraId="3D0A091C"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50C3AAF" w14:textId="77777777" w:rsidR="00373848" w:rsidRDefault="00AB06D4">
                  <w:r>
                    <w:rPr>
                      <w:rFonts w:ascii="Times New Roman" w:eastAsia="Times New Roman" w:hAnsi="Times New Roman" w:cs="Times New Roman"/>
                      <w:color w:val="000000"/>
                      <w:sz w:val="22"/>
                      <w:szCs w:val="22"/>
                    </w:rPr>
                    <w:t>Easy</w:t>
                  </w:r>
                </w:p>
              </w:tc>
            </w:tr>
            <w:tr w:rsidR="00373848" w14:paraId="269FFEA7" w14:textId="77777777">
              <w:tc>
                <w:tcPr>
                  <w:tcW w:w="0" w:type="auto"/>
                  <w:tcMar>
                    <w:top w:w="30" w:type="dxa"/>
                    <w:left w:w="0" w:type="dxa"/>
                    <w:bottom w:w="30" w:type="dxa"/>
                    <w:right w:w="0" w:type="dxa"/>
                  </w:tcMar>
                </w:tcPr>
                <w:p w14:paraId="46951BD0"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158CC3C" w14:textId="77777777" w:rsidR="00373848" w:rsidRDefault="00AB06D4">
                  <w:r>
                    <w:rPr>
                      <w:rFonts w:ascii="Times New Roman" w:eastAsia="Times New Roman" w:hAnsi="Times New Roman" w:cs="Times New Roman"/>
                      <w:color w:val="000000"/>
                      <w:sz w:val="22"/>
                      <w:szCs w:val="22"/>
                    </w:rPr>
                    <w:t>BSST.ASWC.17.01.07 - Big Data and Data Mining</w:t>
                  </w:r>
                </w:p>
              </w:tc>
            </w:tr>
            <w:tr w:rsidR="00373848" w14:paraId="65CF6397" w14:textId="77777777">
              <w:tc>
                <w:tcPr>
                  <w:tcW w:w="0" w:type="auto"/>
                  <w:tcMar>
                    <w:top w:w="30" w:type="dxa"/>
                    <w:left w:w="0" w:type="dxa"/>
                    <w:bottom w:w="30" w:type="dxa"/>
                    <w:right w:w="0" w:type="dxa"/>
                  </w:tcMar>
                </w:tcPr>
                <w:p w14:paraId="62F912E0"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855FCC9"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0BFF99DF" w14:textId="77777777">
              <w:tc>
                <w:tcPr>
                  <w:tcW w:w="0" w:type="auto"/>
                  <w:tcMar>
                    <w:top w:w="30" w:type="dxa"/>
                    <w:left w:w="0" w:type="dxa"/>
                    <w:bottom w:w="30" w:type="dxa"/>
                    <w:right w:w="0" w:type="dxa"/>
                  </w:tcMar>
                </w:tcPr>
                <w:p w14:paraId="602C770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4DEA228" w14:textId="77777777" w:rsidR="00373848" w:rsidRDefault="00AB06D4">
                  <w:r>
                    <w:rPr>
                      <w:rFonts w:ascii="Times New Roman" w:eastAsia="Times New Roman" w:hAnsi="Times New Roman" w:cs="Times New Roman"/>
                      <w:color w:val="000000"/>
                      <w:sz w:val="22"/>
                      <w:szCs w:val="22"/>
                    </w:rPr>
                    <w:t>United States - AK - DISC:</w:t>
                  </w:r>
                </w:p>
              </w:tc>
            </w:tr>
            <w:tr w:rsidR="00373848" w14:paraId="17587D27" w14:textId="77777777">
              <w:tc>
                <w:tcPr>
                  <w:tcW w:w="0" w:type="auto"/>
                  <w:tcMar>
                    <w:top w:w="30" w:type="dxa"/>
                    <w:left w:w="0" w:type="dxa"/>
                    <w:bottom w:w="30" w:type="dxa"/>
                    <w:right w:w="0" w:type="dxa"/>
                  </w:tcMar>
                </w:tcPr>
                <w:p w14:paraId="67BEC279"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C377A38" w14:textId="77777777" w:rsidR="00373848" w:rsidRDefault="00AB06D4">
                  <w:r>
                    <w:rPr>
                      <w:rFonts w:ascii="Times New Roman" w:eastAsia="Times New Roman" w:hAnsi="Times New Roman" w:cs="Times New Roman"/>
                      <w:color w:val="000000"/>
                      <w:sz w:val="22"/>
                      <w:szCs w:val="22"/>
                    </w:rPr>
                    <w:t>Bloom's : Understand</w:t>
                  </w:r>
                </w:p>
              </w:tc>
            </w:tr>
          </w:tbl>
          <w:p w14:paraId="38C60D98" w14:textId="77777777" w:rsidR="00373848" w:rsidRDefault="00373848"/>
        </w:tc>
      </w:tr>
    </w:tbl>
    <w:p w14:paraId="40923104"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C6165FC" w14:textId="77777777">
        <w:tc>
          <w:tcPr>
            <w:tcW w:w="5000" w:type="pct"/>
            <w:tcMar>
              <w:top w:w="0" w:type="dxa"/>
              <w:left w:w="0" w:type="dxa"/>
              <w:bottom w:w="0" w:type="dxa"/>
              <w:right w:w="0" w:type="dxa"/>
            </w:tcMar>
            <w:vAlign w:val="center"/>
          </w:tcPr>
          <w:p w14:paraId="436F3E58" w14:textId="77777777" w:rsidR="00373848" w:rsidRDefault="00AB06D4">
            <w:pPr>
              <w:pStyle w:val="p"/>
            </w:pPr>
            <w:r>
              <w:rPr>
                <w:rFonts w:ascii="Times New Roman" w:eastAsia="Times New Roman" w:hAnsi="Times New Roman" w:cs="Times New Roman"/>
                <w:color w:val="000000"/>
                <w:sz w:val="22"/>
                <w:szCs w:val="22"/>
              </w:rPr>
              <w:t>78. Dr. Kurt Thearling, a leading practitioner in the field, defines data mining as “the _________ extraction of _________ information from databases”.​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06"/>
            </w:tblGrid>
            <w:tr w:rsidR="00373848" w14:paraId="7B901955" w14:textId="77777777">
              <w:tc>
                <w:tcPr>
                  <w:tcW w:w="400" w:type="dxa"/>
                  <w:tcMar>
                    <w:top w:w="0" w:type="dxa"/>
                    <w:left w:w="0" w:type="dxa"/>
                    <w:bottom w:w="0" w:type="dxa"/>
                    <w:right w:w="0" w:type="dxa"/>
                  </w:tcMar>
                </w:tcPr>
                <w:p w14:paraId="1DB79248" w14:textId="77777777" w:rsidR="00373848" w:rsidRDefault="00AB06D4">
                  <w:r>
                    <w:rPr>
                      <w:color w:val="000000"/>
                      <w:sz w:val="20"/>
                      <w:szCs w:val="20"/>
                    </w:rPr>
                    <w:t> </w:t>
                  </w:r>
                </w:p>
              </w:tc>
              <w:tc>
                <w:tcPr>
                  <w:tcW w:w="0" w:type="auto"/>
                  <w:tcMar>
                    <w:top w:w="30" w:type="dxa"/>
                    <w:left w:w="0" w:type="dxa"/>
                    <w:bottom w:w="30" w:type="dxa"/>
                    <w:right w:w="0" w:type="dxa"/>
                  </w:tcMar>
                </w:tcPr>
                <w:p w14:paraId="2673A59B"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DA4EFCB" w14:textId="77777777" w:rsidR="00373848" w:rsidRDefault="00AB06D4">
                  <w:pPr>
                    <w:pStyle w:val="p"/>
                  </w:pPr>
                  <w:r>
                    <w:rPr>
                      <w:rFonts w:ascii="Times New Roman" w:eastAsia="Times New Roman" w:hAnsi="Times New Roman" w:cs="Times New Roman"/>
                      <w:color w:val="000000"/>
                      <w:sz w:val="22"/>
                      <w:szCs w:val="22"/>
                    </w:rPr>
                    <w:t>​thorough, insightful</w:t>
                  </w:r>
                </w:p>
              </w:tc>
            </w:tr>
            <w:tr w:rsidR="00373848" w14:paraId="2AE524DA" w14:textId="77777777">
              <w:tc>
                <w:tcPr>
                  <w:tcW w:w="400" w:type="dxa"/>
                  <w:tcMar>
                    <w:top w:w="0" w:type="dxa"/>
                    <w:left w:w="0" w:type="dxa"/>
                    <w:bottom w:w="0" w:type="dxa"/>
                    <w:right w:w="0" w:type="dxa"/>
                  </w:tcMar>
                </w:tcPr>
                <w:p w14:paraId="6228C2DE" w14:textId="77777777" w:rsidR="00373848" w:rsidRDefault="00AB06D4">
                  <w:r>
                    <w:rPr>
                      <w:color w:val="000000"/>
                      <w:sz w:val="20"/>
                      <w:szCs w:val="20"/>
                    </w:rPr>
                    <w:t> </w:t>
                  </w:r>
                </w:p>
              </w:tc>
              <w:tc>
                <w:tcPr>
                  <w:tcW w:w="0" w:type="auto"/>
                  <w:tcMar>
                    <w:top w:w="30" w:type="dxa"/>
                    <w:left w:w="0" w:type="dxa"/>
                    <w:bottom w:w="30" w:type="dxa"/>
                    <w:right w:w="0" w:type="dxa"/>
                  </w:tcMar>
                </w:tcPr>
                <w:p w14:paraId="50C8BB8E"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FD0088F" w14:textId="77777777" w:rsidR="00373848" w:rsidRDefault="00AB06D4">
                  <w:pPr>
                    <w:pStyle w:val="p"/>
                  </w:pPr>
                  <w:r>
                    <w:rPr>
                      <w:rFonts w:ascii="Times New Roman" w:eastAsia="Times New Roman" w:hAnsi="Times New Roman" w:cs="Times New Roman"/>
                      <w:color w:val="000000"/>
                      <w:sz w:val="22"/>
                      <w:szCs w:val="22"/>
                    </w:rPr>
                    <w:t>​timely, accurate</w:t>
                  </w:r>
                </w:p>
              </w:tc>
            </w:tr>
            <w:tr w:rsidR="00373848" w14:paraId="622FC4E3" w14:textId="77777777">
              <w:tc>
                <w:tcPr>
                  <w:tcW w:w="400" w:type="dxa"/>
                  <w:tcMar>
                    <w:top w:w="0" w:type="dxa"/>
                    <w:left w:w="0" w:type="dxa"/>
                    <w:bottom w:w="0" w:type="dxa"/>
                    <w:right w:w="0" w:type="dxa"/>
                  </w:tcMar>
                </w:tcPr>
                <w:p w14:paraId="33C37CF0" w14:textId="77777777" w:rsidR="00373848" w:rsidRDefault="00AB06D4">
                  <w:r>
                    <w:rPr>
                      <w:color w:val="000000"/>
                      <w:sz w:val="20"/>
                      <w:szCs w:val="20"/>
                    </w:rPr>
                    <w:t> </w:t>
                  </w:r>
                </w:p>
              </w:tc>
              <w:tc>
                <w:tcPr>
                  <w:tcW w:w="0" w:type="auto"/>
                  <w:tcMar>
                    <w:top w:w="30" w:type="dxa"/>
                    <w:left w:w="0" w:type="dxa"/>
                    <w:bottom w:w="30" w:type="dxa"/>
                    <w:right w:w="0" w:type="dxa"/>
                  </w:tcMar>
                </w:tcPr>
                <w:p w14:paraId="6D9CD070"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3F53CF1" w14:textId="77777777" w:rsidR="00373848" w:rsidRDefault="00AB06D4">
                  <w:pPr>
                    <w:pStyle w:val="p"/>
                  </w:pPr>
                  <w:r>
                    <w:rPr>
                      <w:rFonts w:ascii="Times New Roman" w:eastAsia="Times New Roman" w:hAnsi="Times New Roman" w:cs="Times New Roman"/>
                      <w:color w:val="000000"/>
                      <w:sz w:val="22"/>
                      <w:szCs w:val="22"/>
                    </w:rPr>
                    <w:t>​automated, predictive</w:t>
                  </w:r>
                </w:p>
              </w:tc>
            </w:tr>
            <w:tr w:rsidR="00373848" w14:paraId="0400E2B9" w14:textId="77777777">
              <w:tc>
                <w:tcPr>
                  <w:tcW w:w="400" w:type="dxa"/>
                  <w:tcMar>
                    <w:top w:w="0" w:type="dxa"/>
                    <w:left w:w="0" w:type="dxa"/>
                    <w:bottom w:w="0" w:type="dxa"/>
                    <w:right w:w="0" w:type="dxa"/>
                  </w:tcMar>
                </w:tcPr>
                <w:p w14:paraId="5DA12269" w14:textId="77777777" w:rsidR="00373848" w:rsidRDefault="00AB06D4">
                  <w:r>
                    <w:rPr>
                      <w:color w:val="000000"/>
                      <w:sz w:val="20"/>
                      <w:szCs w:val="20"/>
                    </w:rPr>
                    <w:t> </w:t>
                  </w:r>
                </w:p>
              </w:tc>
              <w:tc>
                <w:tcPr>
                  <w:tcW w:w="0" w:type="auto"/>
                  <w:tcMar>
                    <w:top w:w="30" w:type="dxa"/>
                    <w:left w:w="0" w:type="dxa"/>
                    <w:bottom w:w="30" w:type="dxa"/>
                    <w:right w:w="0" w:type="dxa"/>
                  </w:tcMar>
                </w:tcPr>
                <w:p w14:paraId="09B21035"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F24709D" w14:textId="77777777" w:rsidR="00373848" w:rsidRDefault="00AB06D4">
                  <w:pPr>
                    <w:pStyle w:val="p"/>
                  </w:pPr>
                  <w:r>
                    <w:rPr>
                      <w:rFonts w:ascii="Times New Roman" w:eastAsia="Times New Roman" w:hAnsi="Times New Roman" w:cs="Times New Roman"/>
                      <w:color w:val="000000"/>
                      <w:sz w:val="22"/>
                      <w:szCs w:val="22"/>
                    </w:rPr>
                    <w:t>​intentional, useful</w:t>
                  </w:r>
                </w:p>
              </w:tc>
            </w:tr>
          </w:tbl>
          <w:p w14:paraId="310682B6"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559"/>
            </w:tblGrid>
            <w:tr w:rsidR="00373848" w14:paraId="6BF6FA45" w14:textId="77777777">
              <w:tc>
                <w:tcPr>
                  <w:tcW w:w="0" w:type="auto"/>
                  <w:tcMar>
                    <w:top w:w="30" w:type="dxa"/>
                    <w:left w:w="0" w:type="dxa"/>
                    <w:bottom w:w="30" w:type="dxa"/>
                    <w:right w:w="0" w:type="dxa"/>
                  </w:tcMar>
                </w:tcPr>
                <w:p w14:paraId="61D16019"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8609312" w14:textId="77777777" w:rsidR="00373848" w:rsidRDefault="00AB06D4">
                  <w:r>
                    <w:rPr>
                      <w:rFonts w:ascii="Times New Roman" w:eastAsia="Times New Roman" w:hAnsi="Times New Roman" w:cs="Times New Roman"/>
                      <w:color w:val="000000"/>
                      <w:sz w:val="22"/>
                      <w:szCs w:val="22"/>
                    </w:rPr>
                    <w:t>c</w:t>
                  </w:r>
                </w:p>
              </w:tc>
            </w:tr>
            <w:tr w:rsidR="00373848" w14:paraId="348956F7" w14:textId="77777777">
              <w:tc>
                <w:tcPr>
                  <w:tcW w:w="0" w:type="auto"/>
                  <w:tcMar>
                    <w:top w:w="30" w:type="dxa"/>
                    <w:left w:w="0" w:type="dxa"/>
                    <w:bottom w:w="30" w:type="dxa"/>
                    <w:right w:w="0" w:type="dxa"/>
                  </w:tcMar>
                </w:tcPr>
                <w:p w14:paraId="7CEC1602"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08154F21" w14:textId="77777777" w:rsidR="00373848" w:rsidRDefault="00AB06D4">
                  <w:r>
                    <w:rPr>
                      <w:rFonts w:ascii="Times New Roman" w:eastAsia="Times New Roman" w:hAnsi="Times New Roman" w:cs="Times New Roman"/>
                      <w:color w:val="000000"/>
                      <w:sz w:val="22"/>
                      <w:szCs w:val="22"/>
                    </w:rPr>
                    <w:t>1</w:t>
                  </w:r>
                </w:p>
              </w:tc>
            </w:tr>
            <w:tr w:rsidR="00373848" w14:paraId="6617A9DE" w14:textId="77777777">
              <w:tc>
                <w:tcPr>
                  <w:tcW w:w="0" w:type="auto"/>
                  <w:tcMar>
                    <w:top w:w="30" w:type="dxa"/>
                    <w:left w:w="0" w:type="dxa"/>
                    <w:bottom w:w="30" w:type="dxa"/>
                    <w:right w:w="0" w:type="dxa"/>
                  </w:tcMar>
                </w:tcPr>
                <w:p w14:paraId="13DA217E"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243977F" w14:textId="77777777" w:rsidR="00373848" w:rsidRDefault="00AB06D4">
                  <w:r>
                    <w:rPr>
                      <w:rFonts w:ascii="Times New Roman" w:eastAsia="Times New Roman" w:hAnsi="Times New Roman" w:cs="Times New Roman"/>
                      <w:color w:val="000000"/>
                      <w:sz w:val="22"/>
                      <w:szCs w:val="22"/>
                    </w:rPr>
                    <w:t>Easy</w:t>
                  </w:r>
                </w:p>
              </w:tc>
            </w:tr>
            <w:tr w:rsidR="00373848" w14:paraId="115158C8" w14:textId="77777777">
              <w:tc>
                <w:tcPr>
                  <w:tcW w:w="0" w:type="auto"/>
                  <w:tcMar>
                    <w:top w:w="30" w:type="dxa"/>
                    <w:left w:w="0" w:type="dxa"/>
                    <w:bottom w:w="30" w:type="dxa"/>
                    <w:right w:w="0" w:type="dxa"/>
                  </w:tcMar>
                </w:tcPr>
                <w:p w14:paraId="34DC9579"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D5F050C" w14:textId="77777777" w:rsidR="00373848" w:rsidRDefault="00AB06D4">
                  <w:r>
                    <w:rPr>
                      <w:rFonts w:ascii="Times New Roman" w:eastAsia="Times New Roman" w:hAnsi="Times New Roman" w:cs="Times New Roman"/>
                      <w:color w:val="000000"/>
                      <w:sz w:val="22"/>
                      <w:szCs w:val="22"/>
                    </w:rPr>
                    <w:t>BSST.ASWC.17.01.07 - Big Data and Data Mining</w:t>
                  </w:r>
                </w:p>
              </w:tc>
            </w:tr>
            <w:tr w:rsidR="00373848" w14:paraId="39E63559" w14:textId="77777777">
              <w:tc>
                <w:tcPr>
                  <w:tcW w:w="0" w:type="auto"/>
                  <w:tcMar>
                    <w:top w:w="30" w:type="dxa"/>
                    <w:left w:w="0" w:type="dxa"/>
                    <w:bottom w:w="30" w:type="dxa"/>
                    <w:right w:w="0" w:type="dxa"/>
                  </w:tcMar>
                </w:tcPr>
                <w:p w14:paraId="78C7A5B4"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E2CDB4F"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6F83ADB7" w14:textId="77777777">
              <w:tc>
                <w:tcPr>
                  <w:tcW w:w="0" w:type="auto"/>
                  <w:tcMar>
                    <w:top w:w="30" w:type="dxa"/>
                    <w:left w:w="0" w:type="dxa"/>
                    <w:bottom w:w="30" w:type="dxa"/>
                    <w:right w:w="0" w:type="dxa"/>
                  </w:tcMar>
                </w:tcPr>
                <w:p w14:paraId="4F997464"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4D131118" w14:textId="77777777" w:rsidR="00373848" w:rsidRDefault="00AB06D4">
                  <w:r>
                    <w:rPr>
                      <w:rFonts w:ascii="Times New Roman" w:eastAsia="Times New Roman" w:hAnsi="Times New Roman" w:cs="Times New Roman"/>
                      <w:color w:val="000000"/>
                      <w:sz w:val="22"/>
                      <w:szCs w:val="22"/>
                    </w:rPr>
                    <w:t>United States - AK - DISC:</w:t>
                  </w:r>
                </w:p>
              </w:tc>
            </w:tr>
            <w:tr w:rsidR="00373848" w14:paraId="7E9E2795" w14:textId="77777777">
              <w:tc>
                <w:tcPr>
                  <w:tcW w:w="0" w:type="auto"/>
                  <w:tcMar>
                    <w:top w:w="30" w:type="dxa"/>
                    <w:left w:w="0" w:type="dxa"/>
                    <w:bottom w:w="30" w:type="dxa"/>
                    <w:right w:w="0" w:type="dxa"/>
                  </w:tcMar>
                </w:tcPr>
                <w:p w14:paraId="29AC4A2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1A69490" w14:textId="77777777" w:rsidR="00373848" w:rsidRDefault="00AB06D4">
                  <w:r>
                    <w:rPr>
                      <w:rFonts w:ascii="Times New Roman" w:eastAsia="Times New Roman" w:hAnsi="Times New Roman" w:cs="Times New Roman"/>
                      <w:color w:val="000000"/>
                      <w:sz w:val="22"/>
                      <w:szCs w:val="22"/>
                    </w:rPr>
                    <w:t>Bloom's: Remember</w:t>
                  </w:r>
                </w:p>
              </w:tc>
            </w:tr>
          </w:tbl>
          <w:p w14:paraId="14618614" w14:textId="77777777" w:rsidR="00373848" w:rsidRDefault="00373848"/>
        </w:tc>
      </w:tr>
    </w:tbl>
    <w:p w14:paraId="3F9261A5"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6CD7221" w14:textId="77777777">
        <w:tc>
          <w:tcPr>
            <w:tcW w:w="5000" w:type="pct"/>
            <w:tcMar>
              <w:top w:w="0" w:type="dxa"/>
              <w:left w:w="0" w:type="dxa"/>
              <w:bottom w:w="0" w:type="dxa"/>
              <w:right w:w="0" w:type="dxa"/>
            </w:tcMar>
            <w:vAlign w:val="center"/>
          </w:tcPr>
          <w:p w14:paraId="6DB8BC66" w14:textId="77777777" w:rsidR="00373848" w:rsidRDefault="00AB06D4">
            <w:pPr>
              <w:pStyle w:val="p"/>
            </w:pPr>
            <w:r>
              <w:rPr>
                <w:rFonts w:ascii="Times New Roman" w:eastAsia="Times New Roman" w:hAnsi="Times New Roman" w:cs="Times New Roman"/>
                <w:color w:val="000000"/>
                <w:sz w:val="22"/>
                <w:szCs w:val="22"/>
              </w:rPr>
              <w:t>79. Which of the following is not an example of a firm that sells or leases business database services to clients?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965"/>
            </w:tblGrid>
            <w:tr w:rsidR="00373848" w14:paraId="1EDF398C" w14:textId="77777777">
              <w:tc>
                <w:tcPr>
                  <w:tcW w:w="400" w:type="dxa"/>
                  <w:tcMar>
                    <w:top w:w="0" w:type="dxa"/>
                    <w:left w:w="0" w:type="dxa"/>
                    <w:bottom w:w="0" w:type="dxa"/>
                    <w:right w:w="0" w:type="dxa"/>
                  </w:tcMar>
                </w:tcPr>
                <w:p w14:paraId="63207D81" w14:textId="77777777" w:rsidR="00373848" w:rsidRDefault="00AB06D4">
                  <w:r>
                    <w:rPr>
                      <w:color w:val="000000"/>
                      <w:sz w:val="20"/>
                      <w:szCs w:val="20"/>
                    </w:rPr>
                    <w:t> </w:t>
                  </w:r>
                </w:p>
              </w:tc>
              <w:tc>
                <w:tcPr>
                  <w:tcW w:w="0" w:type="auto"/>
                  <w:tcMar>
                    <w:top w:w="30" w:type="dxa"/>
                    <w:left w:w="0" w:type="dxa"/>
                    <w:bottom w:w="30" w:type="dxa"/>
                    <w:right w:w="0" w:type="dxa"/>
                  </w:tcMar>
                </w:tcPr>
                <w:p w14:paraId="707B9FCB"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1AE1818" w14:textId="77777777" w:rsidR="00373848" w:rsidRDefault="00AB06D4">
                  <w:pPr>
                    <w:pStyle w:val="p"/>
                  </w:pPr>
                  <w:r>
                    <w:rPr>
                      <w:rFonts w:ascii="Times New Roman" w:eastAsia="Times New Roman" w:hAnsi="Times New Roman" w:cs="Times New Roman"/>
                      <w:color w:val="000000"/>
                      <w:sz w:val="22"/>
                      <w:szCs w:val="22"/>
                    </w:rPr>
                    <w:t>​Dun &amp; Bradstreet</w:t>
                  </w:r>
                </w:p>
              </w:tc>
            </w:tr>
            <w:tr w:rsidR="00373848" w14:paraId="4DB0B81D" w14:textId="77777777">
              <w:tc>
                <w:tcPr>
                  <w:tcW w:w="400" w:type="dxa"/>
                  <w:tcMar>
                    <w:top w:w="0" w:type="dxa"/>
                    <w:left w:w="0" w:type="dxa"/>
                    <w:bottom w:w="0" w:type="dxa"/>
                    <w:right w:w="0" w:type="dxa"/>
                  </w:tcMar>
                </w:tcPr>
                <w:p w14:paraId="74AF67C1" w14:textId="77777777" w:rsidR="00373848" w:rsidRDefault="00AB06D4">
                  <w:r>
                    <w:rPr>
                      <w:color w:val="000000"/>
                      <w:sz w:val="20"/>
                      <w:szCs w:val="20"/>
                    </w:rPr>
                    <w:t> </w:t>
                  </w:r>
                </w:p>
              </w:tc>
              <w:tc>
                <w:tcPr>
                  <w:tcW w:w="0" w:type="auto"/>
                  <w:tcMar>
                    <w:top w:w="30" w:type="dxa"/>
                    <w:left w:w="0" w:type="dxa"/>
                    <w:bottom w:w="30" w:type="dxa"/>
                    <w:right w:w="0" w:type="dxa"/>
                  </w:tcMar>
                </w:tcPr>
                <w:p w14:paraId="082C444A"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5447106" w14:textId="77777777" w:rsidR="00373848" w:rsidRDefault="00AB06D4">
                  <w:pPr>
                    <w:pStyle w:val="p"/>
                  </w:pPr>
                  <w:r>
                    <w:rPr>
                      <w:rFonts w:ascii="Times New Roman" w:eastAsia="Times New Roman" w:hAnsi="Times New Roman" w:cs="Times New Roman"/>
                      <w:color w:val="000000"/>
                      <w:sz w:val="22"/>
                      <w:szCs w:val="22"/>
                    </w:rPr>
                    <w:t>​Bloomberg</w:t>
                  </w:r>
                </w:p>
              </w:tc>
            </w:tr>
            <w:tr w:rsidR="00373848" w14:paraId="11FDFAD5" w14:textId="77777777">
              <w:tc>
                <w:tcPr>
                  <w:tcW w:w="400" w:type="dxa"/>
                  <w:tcMar>
                    <w:top w:w="0" w:type="dxa"/>
                    <w:left w:w="0" w:type="dxa"/>
                    <w:bottom w:w="0" w:type="dxa"/>
                    <w:right w:w="0" w:type="dxa"/>
                  </w:tcMar>
                </w:tcPr>
                <w:p w14:paraId="0F940E93" w14:textId="77777777" w:rsidR="00373848" w:rsidRDefault="00AB06D4">
                  <w:r>
                    <w:rPr>
                      <w:color w:val="000000"/>
                      <w:sz w:val="20"/>
                      <w:szCs w:val="20"/>
                    </w:rPr>
                    <w:t> </w:t>
                  </w:r>
                </w:p>
              </w:tc>
              <w:tc>
                <w:tcPr>
                  <w:tcW w:w="0" w:type="auto"/>
                  <w:tcMar>
                    <w:top w:w="30" w:type="dxa"/>
                    <w:left w:w="0" w:type="dxa"/>
                    <w:bottom w:w="30" w:type="dxa"/>
                    <w:right w:w="0" w:type="dxa"/>
                  </w:tcMar>
                </w:tcPr>
                <w:p w14:paraId="3DFFCF4E"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9C0BC21" w14:textId="77777777" w:rsidR="00373848" w:rsidRDefault="00AB06D4">
                  <w:pPr>
                    <w:pStyle w:val="p"/>
                  </w:pPr>
                  <w:r>
                    <w:rPr>
                      <w:rFonts w:ascii="Times New Roman" w:eastAsia="Times New Roman" w:hAnsi="Times New Roman" w:cs="Times New Roman"/>
                      <w:color w:val="000000"/>
                      <w:sz w:val="22"/>
                      <w:szCs w:val="22"/>
                    </w:rPr>
                    <w:t>​Census Bureau</w:t>
                  </w:r>
                </w:p>
              </w:tc>
            </w:tr>
            <w:tr w:rsidR="00373848" w14:paraId="4BB67AF9" w14:textId="77777777">
              <w:tc>
                <w:tcPr>
                  <w:tcW w:w="400" w:type="dxa"/>
                  <w:tcMar>
                    <w:top w:w="0" w:type="dxa"/>
                    <w:left w:w="0" w:type="dxa"/>
                    <w:bottom w:w="0" w:type="dxa"/>
                    <w:right w:w="0" w:type="dxa"/>
                  </w:tcMar>
                </w:tcPr>
                <w:p w14:paraId="578C83BC" w14:textId="77777777" w:rsidR="00373848" w:rsidRDefault="00AB06D4">
                  <w:r>
                    <w:rPr>
                      <w:color w:val="000000"/>
                      <w:sz w:val="20"/>
                      <w:szCs w:val="20"/>
                    </w:rPr>
                    <w:t> </w:t>
                  </w:r>
                </w:p>
              </w:tc>
              <w:tc>
                <w:tcPr>
                  <w:tcW w:w="0" w:type="auto"/>
                  <w:tcMar>
                    <w:top w:w="30" w:type="dxa"/>
                    <w:left w:w="0" w:type="dxa"/>
                    <w:bottom w:w="30" w:type="dxa"/>
                    <w:right w:w="0" w:type="dxa"/>
                  </w:tcMar>
                </w:tcPr>
                <w:p w14:paraId="44A6B2A4"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A201445" w14:textId="77777777" w:rsidR="00373848" w:rsidRDefault="00AB06D4">
                  <w:pPr>
                    <w:pStyle w:val="p"/>
                  </w:pPr>
                  <w:r>
                    <w:rPr>
                      <w:rFonts w:ascii="Times New Roman" w:eastAsia="Times New Roman" w:hAnsi="Times New Roman" w:cs="Times New Roman"/>
                      <w:color w:val="000000"/>
                      <w:sz w:val="22"/>
                      <w:szCs w:val="22"/>
                    </w:rPr>
                    <w:t>​Dow Jones &amp; Co.</w:t>
                  </w:r>
                </w:p>
              </w:tc>
            </w:tr>
          </w:tbl>
          <w:p w14:paraId="32988F7B"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392"/>
            </w:tblGrid>
            <w:tr w:rsidR="00373848" w14:paraId="43373CFE" w14:textId="77777777">
              <w:tc>
                <w:tcPr>
                  <w:tcW w:w="0" w:type="auto"/>
                  <w:tcMar>
                    <w:top w:w="30" w:type="dxa"/>
                    <w:left w:w="0" w:type="dxa"/>
                    <w:bottom w:w="30" w:type="dxa"/>
                    <w:right w:w="0" w:type="dxa"/>
                  </w:tcMar>
                </w:tcPr>
                <w:p w14:paraId="21C5202D"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270248F" w14:textId="77777777" w:rsidR="00373848" w:rsidRDefault="00AB06D4">
                  <w:r>
                    <w:rPr>
                      <w:rFonts w:ascii="Times New Roman" w:eastAsia="Times New Roman" w:hAnsi="Times New Roman" w:cs="Times New Roman"/>
                      <w:color w:val="000000"/>
                      <w:sz w:val="22"/>
                      <w:szCs w:val="22"/>
                    </w:rPr>
                    <w:t>c</w:t>
                  </w:r>
                </w:p>
              </w:tc>
            </w:tr>
            <w:tr w:rsidR="00373848" w14:paraId="39F11336" w14:textId="77777777">
              <w:tc>
                <w:tcPr>
                  <w:tcW w:w="0" w:type="auto"/>
                  <w:tcMar>
                    <w:top w:w="30" w:type="dxa"/>
                    <w:left w:w="0" w:type="dxa"/>
                    <w:bottom w:w="30" w:type="dxa"/>
                    <w:right w:w="0" w:type="dxa"/>
                  </w:tcMar>
                </w:tcPr>
                <w:p w14:paraId="392BBB35"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DB9BF69" w14:textId="77777777" w:rsidR="00373848" w:rsidRDefault="00AB06D4">
                  <w:r>
                    <w:rPr>
                      <w:rFonts w:ascii="Times New Roman" w:eastAsia="Times New Roman" w:hAnsi="Times New Roman" w:cs="Times New Roman"/>
                      <w:color w:val="000000"/>
                      <w:sz w:val="22"/>
                      <w:szCs w:val="22"/>
                    </w:rPr>
                    <w:t>1</w:t>
                  </w:r>
                </w:p>
              </w:tc>
            </w:tr>
            <w:tr w:rsidR="00373848" w14:paraId="44709F91" w14:textId="77777777">
              <w:tc>
                <w:tcPr>
                  <w:tcW w:w="0" w:type="auto"/>
                  <w:tcMar>
                    <w:top w:w="30" w:type="dxa"/>
                    <w:left w:w="0" w:type="dxa"/>
                    <w:bottom w:w="30" w:type="dxa"/>
                    <w:right w:w="0" w:type="dxa"/>
                  </w:tcMar>
                </w:tcPr>
                <w:p w14:paraId="707ABFF4"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022DC77" w14:textId="77777777" w:rsidR="00373848" w:rsidRDefault="00AB06D4">
                  <w:r>
                    <w:rPr>
                      <w:rFonts w:ascii="Times New Roman" w:eastAsia="Times New Roman" w:hAnsi="Times New Roman" w:cs="Times New Roman"/>
                      <w:color w:val="000000"/>
                      <w:sz w:val="22"/>
                      <w:szCs w:val="22"/>
                    </w:rPr>
                    <w:t>Easy</w:t>
                  </w:r>
                </w:p>
              </w:tc>
            </w:tr>
            <w:tr w:rsidR="00373848" w14:paraId="133F1F1F" w14:textId="77777777">
              <w:tc>
                <w:tcPr>
                  <w:tcW w:w="0" w:type="auto"/>
                  <w:tcMar>
                    <w:top w:w="30" w:type="dxa"/>
                    <w:left w:w="0" w:type="dxa"/>
                    <w:bottom w:w="30" w:type="dxa"/>
                    <w:right w:w="0" w:type="dxa"/>
                  </w:tcMar>
                </w:tcPr>
                <w:p w14:paraId="2FA64B7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9A96973" w14:textId="77777777" w:rsidR="00373848" w:rsidRDefault="00AB06D4">
                  <w:r>
                    <w:rPr>
                      <w:rFonts w:ascii="Times New Roman" w:eastAsia="Times New Roman" w:hAnsi="Times New Roman" w:cs="Times New Roman"/>
                      <w:color w:val="000000"/>
                      <w:sz w:val="22"/>
                      <w:szCs w:val="22"/>
                    </w:rPr>
                    <w:t>BSST.ASWC.17.01.03 - Data Sources</w:t>
                  </w:r>
                </w:p>
              </w:tc>
            </w:tr>
            <w:tr w:rsidR="00373848" w14:paraId="1A07D66C" w14:textId="77777777">
              <w:tc>
                <w:tcPr>
                  <w:tcW w:w="0" w:type="auto"/>
                  <w:tcMar>
                    <w:top w:w="30" w:type="dxa"/>
                    <w:left w:w="0" w:type="dxa"/>
                    <w:bottom w:w="30" w:type="dxa"/>
                    <w:right w:w="0" w:type="dxa"/>
                  </w:tcMar>
                </w:tcPr>
                <w:p w14:paraId="7799A088"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BB06B0E"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5C8F4965" w14:textId="77777777">
              <w:tc>
                <w:tcPr>
                  <w:tcW w:w="0" w:type="auto"/>
                  <w:tcMar>
                    <w:top w:w="30" w:type="dxa"/>
                    <w:left w:w="0" w:type="dxa"/>
                    <w:bottom w:w="30" w:type="dxa"/>
                    <w:right w:w="0" w:type="dxa"/>
                  </w:tcMar>
                </w:tcPr>
                <w:p w14:paraId="39B9BB0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5482A66" w14:textId="77777777" w:rsidR="00373848" w:rsidRDefault="00AB06D4">
                  <w:r>
                    <w:rPr>
                      <w:rFonts w:ascii="Times New Roman" w:eastAsia="Times New Roman" w:hAnsi="Times New Roman" w:cs="Times New Roman"/>
                      <w:color w:val="000000"/>
                      <w:sz w:val="22"/>
                      <w:szCs w:val="22"/>
                    </w:rPr>
                    <w:t>United States - AK - DISC:</w:t>
                  </w:r>
                </w:p>
              </w:tc>
            </w:tr>
            <w:tr w:rsidR="00373848" w14:paraId="562521CE" w14:textId="77777777">
              <w:tc>
                <w:tcPr>
                  <w:tcW w:w="0" w:type="auto"/>
                  <w:tcMar>
                    <w:top w:w="30" w:type="dxa"/>
                    <w:left w:w="0" w:type="dxa"/>
                    <w:bottom w:w="30" w:type="dxa"/>
                    <w:right w:w="0" w:type="dxa"/>
                  </w:tcMar>
                </w:tcPr>
                <w:p w14:paraId="7FFF8652"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08D107CE" w14:textId="77777777" w:rsidR="00373848" w:rsidRDefault="00AB06D4">
                  <w:r>
                    <w:rPr>
                      <w:rFonts w:ascii="Times New Roman" w:eastAsia="Times New Roman" w:hAnsi="Times New Roman" w:cs="Times New Roman"/>
                      <w:color w:val="000000"/>
                      <w:sz w:val="22"/>
                      <w:szCs w:val="22"/>
                    </w:rPr>
                    <w:t>Bloom's : Remember</w:t>
                  </w:r>
                </w:p>
              </w:tc>
            </w:tr>
          </w:tbl>
          <w:p w14:paraId="698ECFF9" w14:textId="77777777" w:rsidR="00373848" w:rsidRDefault="00373848"/>
        </w:tc>
      </w:tr>
    </w:tbl>
    <w:p w14:paraId="32A01A54"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A849DB8" w14:textId="77777777">
        <w:tc>
          <w:tcPr>
            <w:tcW w:w="5000" w:type="pct"/>
            <w:tcMar>
              <w:top w:w="0" w:type="dxa"/>
              <w:left w:w="0" w:type="dxa"/>
              <w:bottom w:w="0" w:type="dxa"/>
              <w:right w:w="0" w:type="dxa"/>
            </w:tcMar>
            <w:vAlign w:val="center"/>
          </w:tcPr>
          <w:p w14:paraId="431EE726" w14:textId="77777777" w:rsidR="00373848" w:rsidRDefault="00AB06D4">
            <w:pPr>
              <w:pStyle w:val="p"/>
            </w:pPr>
            <w:r>
              <w:rPr>
                <w:rFonts w:ascii="Times New Roman" w:eastAsia="Times New Roman" w:hAnsi="Times New Roman" w:cs="Times New Roman"/>
                <w:color w:val="000000"/>
                <w:sz w:val="22"/>
                <w:szCs w:val="22"/>
              </w:rPr>
              <w:lastRenderedPageBreak/>
              <w:t>80. Which of the following variables uses the interval scale of measurement?​</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594"/>
            </w:tblGrid>
            <w:tr w:rsidR="00373848" w14:paraId="02B38F9C" w14:textId="77777777">
              <w:tc>
                <w:tcPr>
                  <w:tcW w:w="400" w:type="dxa"/>
                  <w:tcMar>
                    <w:top w:w="0" w:type="dxa"/>
                    <w:left w:w="0" w:type="dxa"/>
                    <w:bottom w:w="0" w:type="dxa"/>
                    <w:right w:w="0" w:type="dxa"/>
                  </w:tcMar>
                </w:tcPr>
                <w:p w14:paraId="13968675" w14:textId="77777777" w:rsidR="00373848" w:rsidRDefault="00AB06D4">
                  <w:r>
                    <w:rPr>
                      <w:color w:val="000000"/>
                      <w:sz w:val="20"/>
                      <w:szCs w:val="20"/>
                    </w:rPr>
                    <w:t> </w:t>
                  </w:r>
                </w:p>
              </w:tc>
              <w:tc>
                <w:tcPr>
                  <w:tcW w:w="0" w:type="auto"/>
                  <w:tcMar>
                    <w:top w:w="30" w:type="dxa"/>
                    <w:left w:w="0" w:type="dxa"/>
                    <w:bottom w:w="30" w:type="dxa"/>
                    <w:right w:w="0" w:type="dxa"/>
                  </w:tcMar>
                </w:tcPr>
                <w:p w14:paraId="10B0EE54"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EB3CC5A" w14:textId="77777777" w:rsidR="00373848" w:rsidRDefault="00AB06D4">
                  <w:pPr>
                    <w:pStyle w:val="p"/>
                  </w:pPr>
                  <w:r>
                    <w:rPr>
                      <w:rFonts w:ascii="Times New Roman" w:eastAsia="Times New Roman" w:hAnsi="Times New Roman" w:cs="Times New Roman"/>
                      <w:color w:val="000000"/>
                      <w:sz w:val="22"/>
                      <w:szCs w:val="22"/>
                    </w:rPr>
                    <w:t>​Standardized test score</w:t>
                  </w:r>
                </w:p>
              </w:tc>
            </w:tr>
            <w:tr w:rsidR="00373848" w14:paraId="080F2338" w14:textId="77777777">
              <w:tc>
                <w:tcPr>
                  <w:tcW w:w="400" w:type="dxa"/>
                  <w:tcMar>
                    <w:top w:w="0" w:type="dxa"/>
                    <w:left w:w="0" w:type="dxa"/>
                    <w:bottom w:w="0" w:type="dxa"/>
                    <w:right w:w="0" w:type="dxa"/>
                  </w:tcMar>
                </w:tcPr>
                <w:p w14:paraId="3D991157" w14:textId="77777777" w:rsidR="00373848" w:rsidRDefault="00AB06D4">
                  <w:r>
                    <w:rPr>
                      <w:color w:val="000000"/>
                      <w:sz w:val="20"/>
                      <w:szCs w:val="20"/>
                    </w:rPr>
                    <w:t> </w:t>
                  </w:r>
                </w:p>
              </w:tc>
              <w:tc>
                <w:tcPr>
                  <w:tcW w:w="0" w:type="auto"/>
                  <w:tcMar>
                    <w:top w:w="30" w:type="dxa"/>
                    <w:left w:w="0" w:type="dxa"/>
                    <w:bottom w:w="30" w:type="dxa"/>
                    <w:right w:w="0" w:type="dxa"/>
                  </w:tcMar>
                </w:tcPr>
                <w:p w14:paraId="343AFCE4"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6048FD8" w14:textId="77777777" w:rsidR="00373848" w:rsidRDefault="00AB06D4">
                  <w:pPr>
                    <w:pStyle w:val="p"/>
                  </w:pPr>
                  <w:r>
                    <w:rPr>
                      <w:rFonts w:ascii="Times New Roman" w:eastAsia="Times New Roman" w:hAnsi="Times New Roman" w:cs="Times New Roman"/>
                      <w:color w:val="000000"/>
                      <w:sz w:val="22"/>
                      <w:szCs w:val="22"/>
                    </w:rPr>
                    <w:t>​Time duration</w:t>
                  </w:r>
                </w:p>
              </w:tc>
            </w:tr>
            <w:tr w:rsidR="00373848" w14:paraId="7CA89757" w14:textId="77777777">
              <w:tc>
                <w:tcPr>
                  <w:tcW w:w="400" w:type="dxa"/>
                  <w:tcMar>
                    <w:top w:w="0" w:type="dxa"/>
                    <w:left w:w="0" w:type="dxa"/>
                    <w:bottom w:w="0" w:type="dxa"/>
                    <w:right w:w="0" w:type="dxa"/>
                  </w:tcMar>
                </w:tcPr>
                <w:p w14:paraId="47C6D557" w14:textId="77777777" w:rsidR="00373848" w:rsidRDefault="00AB06D4">
                  <w:r>
                    <w:rPr>
                      <w:color w:val="000000"/>
                      <w:sz w:val="20"/>
                      <w:szCs w:val="20"/>
                    </w:rPr>
                    <w:t> </w:t>
                  </w:r>
                </w:p>
              </w:tc>
              <w:tc>
                <w:tcPr>
                  <w:tcW w:w="0" w:type="auto"/>
                  <w:tcMar>
                    <w:top w:w="30" w:type="dxa"/>
                    <w:left w:w="0" w:type="dxa"/>
                    <w:bottom w:w="30" w:type="dxa"/>
                    <w:right w:w="0" w:type="dxa"/>
                  </w:tcMar>
                </w:tcPr>
                <w:p w14:paraId="31F334B6"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A39F63E" w14:textId="77777777" w:rsidR="00373848" w:rsidRDefault="00AB06D4">
                  <w:pPr>
                    <w:pStyle w:val="p"/>
                  </w:pPr>
                  <w:r>
                    <w:rPr>
                      <w:rFonts w:ascii="Times New Roman" w:eastAsia="Times New Roman" w:hAnsi="Times New Roman" w:cs="Times New Roman"/>
                      <w:color w:val="000000"/>
                      <w:sz w:val="22"/>
                      <w:szCs w:val="22"/>
                    </w:rPr>
                    <w:t>​Student ID number</w:t>
                  </w:r>
                </w:p>
              </w:tc>
            </w:tr>
            <w:tr w:rsidR="00373848" w14:paraId="00F28ABA" w14:textId="77777777">
              <w:tc>
                <w:tcPr>
                  <w:tcW w:w="400" w:type="dxa"/>
                  <w:tcMar>
                    <w:top w:w="0" w:type="dxa"/>
                    <w:left w:w="0" w:type="dxa"/>
                    <w:bottom w:w="0" w:type="dxa"/>
                    <w:right w:w="0" w:type="dxa"/>
                  </w:tcMar>
                </w:tcPr>
                <w:p w14:paraId="6AC2D73E" w14:textId="77777777" w:rsidR="00373848" w:rsidRDefault="00AB06D4">
                  <w:r>
                    <w:rPr>
                      <w:color w:val="000000"/>
                      <w:sz w:val="20"/>
                      <w:szCs w:val="20"/>
                    </w:rPr>
                    <w:t> </w:t>
                  </w:r>
                </w:p>
              </w:tc>
              <w:tc>
                <w:tcPr>
                  <w:tcW w:w="0" w:type="auto"/>
                  <w:tcMar>
                    <w:top w:w="30" w:type="dxa"/>
                    <w:left w:w="0" w:type="dxa"/>
                    <w:bottom w:w="30" w:type="dxa"/>
                    <w:right w:w="0" w:type="dxa"/>
                  </w:tcMar>
                </w:tcPr>
                <w:p w14:paraId="4FC8626E"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574E7EE" w14:textId="77777777" w:rsidR="00373848" w:rsidRDefault="00AB06D4">
                  <w:pPr>
                    <w:pStyle w:val="p"/>
                  </w:pPr>
                  <w:r>
                    <w:rPr>
                      <w:rFonts w:ascii="Times New Roman" w:eastAsia="Times New Roman" w:hAnsi="Times New Roman" w:cs="Times New Roman"/>
                      <w:color w:val="000000"/>
                      <w:sz w:val="22"/>
                      <w:szCs w:val="22"/>
                    </w:rPr>
                    <w:t>​Vehicle miles-per-gallon</w:t>
                  </w:r>
                </w:p>
              </w:tc>
            </w:tr>
          </w:tbl>
          <w:p w14:paraId="73C0BF4F"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252"/>
            </w:tblGrid>
            <w:tr w:rsidR="00373848" w14:paraId="34DA9C92" w14:textId="77777777">
              <w:tc>
                <w:tcPr>
                  <w:tcW w:w="0" w:type="auto"/>
                  <w:tcMar>
                    <w:top w:w="30" w:type="dxa"/>
                    <w:left w:w="0" w:type="dxa"/>
                    <w:bottom w:w="30" w:type="dxa"/>
                    <w:right w:w="0" w:type="dxa"/>
                  </w:tcMar>
                </w:tcPr>
                <w:p w14:paraId="44782D51"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16F45EE" w14:textId="77777777" w:rsidR="00373848" w:rsidRDefault="00AB06D4">
                  <w:r>
                    <w:rPr>
                      <w:rFonts w:ascii="Times New Roman" w:eastAsia="Times New Roman" w:hAnsi="Times New Roman" w:cs="Times New Roman"/>
                      <w:color w:val="000000"/>
                      <w:sz w:val="22"/>
                      <w:szCs w:val="22"/>
                    </w:rPr>
                    <w:t>a</w:t>
                  </w:r>
                </w:p>
              </w:tc>
            </w:tr>
            <w:tr w:rsidR="00373848" w14:paraId="0D77B1C7" w14:textId="77777777">
              <w:tc>
                <w:tcPr>
                  <w:tcW w:w="0" w:type="auto"/>
                  <w:tcMar>
                    <w:top w:w="30" w:type="dxa"/>
                    <w:left w:w="0" w:type="dxa"/>
                    <w:bottom w:w="30" w:type="dxa"/>
                    <w:right w:w="0" w:type="dxa"/>
                  </w:tcMar>
                </w:tcPr>
                <w:p w14:paraId="41B5501A"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3CEBEB9" w14:textId="77777777" w:rsidR="00373848" w:rsidRDefault="00AB06D4">
                  <w:r>
                    <w:rPr>
                      <w:rFonts w:ascii="Times New Roman" w:eastAsia="Times New Roman" w:hAnsi="Times New Roman" w:cs="Times New Roman"/>
                      <w:color w:val="000000"/>
                      <w:sz w:val="22"/>
                      <w:szCs w:val="22"/>
                    </w:rPr>
                    <w:t>1</w:t>
                  </w:r>
                </w:p>
              </w:tc>
            </w:tr>
            <w:tr w:rsidR="00373848" w14:paraId="7E57FBBE" w14:textId="77777777">
              <w:tc>
                <w:tcPr>
                  <w:tcW w:w="0" w:type="auto"/>
                  <w:tcMar>
                    <w:top w:w="30" w:type="dxa"/>
                    <w:left w:w="0" w:type="dxa"/>
                    <w:bottom w:w="30" w:type="dxa"/>
                    <w:right w:w="0" w:type="dxa"/>
                  </w:tcMar>
                </w:tcPr>
                <w:p w14:paraId="43EBC85B"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7721337" w14:textId="77777777" w:rsidR="00373848" w:rsidRDefault="00AB06D4">
                  <w:r>
                    <w:rPr>
                      <w:rFonts w:ascii="Times New Roman" w:eastAsia="Times New Roman" w:hAnsi="Times New Roman" w:cs="Times New Roman"/>
                      <w:color w:val="000000"/>
                      <w:sz w:val="22"/>
                      <w:szCs w:val="22"/>
                    </w:rPr>
                    <w:t>Easy</w:t>
                  </w:r>
                </w:p>
              </w:tc>
            </w:tr>
            <w:tr w:rsidR="00373848" w14:paraId="64D94D42" w14:textId="77777777">
              <w:tc>
                <w:tcPr>
                  <w:tcW w:w="0" w:type="auto"/>
                  <w:tcMar>
                    <w:top w:w="30" w:type="dxa"/>
                    <w:left w:w="0" w:type="dxa"/>
                    <w:bottom w:w="30" w:type="dxa"/>
                    <w:right w:w="0" w:type="dxa"/>
                  </w:tcMar>
                </w:tcPr>
                <w:p w14:paraId="1061B54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0F73B451" w14:textId="77777777" w:rsidR="00373848" w:rsidRDefault="00AB06D4">
                  <w:r>
                    <w:rPr>
                      <w:rFonts w:ascii="Times New Roman" w:eastAsia="Times New Roman" w:hAnsi="Times New Roman" w:cs="Times New Roman"/>
                      <w:color w:val="000000"/>
                      <w:sz w:val="22"/>
                      <w:szCs w:val="22"/>
                    </w:rPr>
                    <w:t>BSST.ASWC.17.01.02 - Data</w:t>
                  </w:r>
                </w:p>
              </w:tc>
            </w:tr>
            <w:tr w:rsidR="00373848" w14:paraId="0CDD9BF1" w14:textId="77777777">
              <w:tc>
                <w:tcPr>
                  <w:tcW w:w="0" w:type="auto"/>
                  <w:tcMar>
                    <w:top w:w="30" w:type="dxa"/>
                    <w:left w:w="0" w:type="dxa"/>
                    <w:bottom w:w="30" w:type="dxa"/>
                    <w:right w:w="0" w:type="dxa"/>
                  </w:tcMar>
                </w:tcPr>
                <w:p w14:paraId="7F75C1E7"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39CAE75"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45CFF0E" w14:textId="77777777">
              <w:tc>
                <w:tcPr>
                  <w:tcW w:w="0" w:type="auto"/>
                  <w:tcMar>
                    <w:top w:w="30" w:type="dxa"/>
                    <w:left w:w="0" w:type="dxa"/>
                    <w:bottom w:w="30" w:type="dxa"/>
                    <w:right w:w="0" w:type="dxa"/>
                  </w:tcMar>
                </w:tcPr>
                <w:p w14:paraId="2CB4336F"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825FCB9" w14:textId="77777777" w:rsidR="00373848" w:rsidRDefault="00AB06D4">
                  <w:r>
                    <w:rPr>
                      <w:rFonts w:ascii="Times New Roman" w:eastAsia="Times New Roman" w:hAnsi="Times New Roman" w:cs="Times New Roman"/>
                      <w:color w:val="000000"/>
                      <w:sz w:val="22"/>
                      <w:szCs w:val="22"/>
                    </w:rPr>
                    <w:t>United States - AK - DISC:</w:t>
                  </w:r>
                </w:p>
              </w:tc>
            </w:tr>
            <w:tr w:rsidR="00373848" w14:paraId="52DA7067" w14:textId="77777777">
              <w:tc>
                <w:tcPr>
                  <w:tcW w:w="0" w:type="auto"/>
                  <w:tcMar>
                    <w:top w:w="30" w:type="dxa"/>
                    <w:left w:w="0" w:type="dxa"/>
                    <w:bottom w:w="30" w:type="dxa"/>
                    <w:right w:w="0" w:type="dxa"/>
                  </w:tcMar>
                </w:tcPr>
                <w:p w14:paraId="7EB17840"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795F29FB" w14:textId="77777777" w:rsidR="00373848" w:rsidRDefault="00AB06D4">
                  <w:r>
                    <w:rPr>
                      <w:rFonts w:ascii="Times New Roman" w:eastAsia="Times New Roman" w:hAnsi="Times New Roman" w:cs="Times New Roman"/>
                      <w:color w:val="000000"/>
                      <w:sz w:val="22"/>
                      <w:szCs w:val="22"/>
                    </w:rPr>
                    <w:t>Bloom's : Understand</w:t>
                  </w:r>
                </w:p>
              </w:tc>
            </w:tr>
          </w:tbl>
          <w:p w14:paraId="211700C1" w14:textId="77777777" w:rsidR="00373848" w:rsidRDefault="00373848"/>
        </w:tc>
      </w:tr>
    </w:tbl>
    <w:p w14:paraId="1CA358C3"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6148786" w14:textId="77777777">
        <w:tc>
          <w:tcPr>
            <w:tcW w:w="5000" w:type="pct"/>
            <w:tcMar>
              <w:top w:w="0" w:type="dxa"/>
              <w:left w:w="0" w:type="dxa"/>
              <w:bottom w:w="0" w:type="dxa"/>
              <w:right w:w="0" w:type="dxa"/>
            </w:tcMar>
            <w:vAlign w:val="center"/>
          </w:tcPr>
          <w:p w14:paraId="4190FE2B" w14:textId="77777777" w:rsidR="00373848" w:rsidRDefault="00AB06D4">
            <w:pPr>
              <w:pStyle w:val="p"/>
            </w:pPr>
            <w:r>
              <w:rPr>
                <w:rFonts w:ascii="Times New Roman" w:eastAsia="Times New Roman" w:hAnsi="Times New Roman" w:cs="Times New Roman"/>
                <w:color w:val="000000"/>
                <w:sz w:val="22"/>
                <w:szCs w:val="22"/>
              </w:rPr>
              <w:t>81. The number observations in a complete data set having 10 elements and 5 variables is ​</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675"/>
            </w:tblGrid>
            <w:tr w:rsidR="00373848" w14:paraId="2CE349E0" w14:textId="77777777">
              <w:tc>
                <w:tcPr>
                  <w:tcW w:w="400" w:type="dxa"/>
                  <w:tcMar>
                    <w:top w:w="0" w:type="dxa"/>
                    <w:left w:w="0" w:type="dxa"/>
                    <w:bottom w:w="0" w:type="dxa"/>
                    <w:right w:w="0" w:type="dxa"/>
                  </w:tcMar>
                </w:tcPr>
                <w:p w14:paraId="72737C7A" w14:textId="77777777" w:rsidR="00373848" w:rsidRDefault="00AB06D4">
                  <w:r>
                    <w:rPr>
                      <w:color w:val="000000"/>
                      <w:sz w:val="20"/>
                      <w:szCs w:val="20"/>
                    </w:rPr>
                    <w:t> </w:t>
                  </w:r>
                </w:p>
              </w:tc>
              <w:tc>
                <w:tcPr>
                  <w:tcW w:w="0" w:type="auto"/>
                  <w:tcMar>
                    <w:top w:w="30" w:type="dxa"/>
                    <w:left w:w="0" w:type="dxa"/>
                    <w:bottom w:w="30" w:type="dxa"/>
                    <w:right w:w="0" w:type="dxa"/>
                  </w:tcMar>
                </w:tcPr>
                <w:p w14:paraId="537B51C0"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CFC0F49" w14:textId="77777777" w:rsidR="00373848" w:rsidRDefault="00AB06D4">
                  <w:pPr>
                    <w:pStyle w:val="p"/>
                  </w:pPr>
                  <w:r>
                    <w:rPr>
                      <w:rFonts w:ascii="Times New Roman" w:eastAsia="Times New Roman" w:hAnsi="Times New Roman" w:cs="Times New Roman"/>
                      <w:color w:val="000000"/>
                      <w:sz w:val="22"/>
                      <w:szCs w:val="22"/>
                    </w:rPr>
                    <w:t>​5.</w:t>
                  </w:r>
                </w:p>
              </w:tc>
            </w:tr>
            <w:tr w:rsidR="00373848" w14:paraId="7FF5E96D" w14:textId="77777777">
              <w:tc>
                <w:tcPr>
                  <w:tcW w:w="400" w:type="dxa"/>
                  <w:tcMar>
                    <w:top w:w="0" w:type="dxa"/>
                    <w:left w:w="0" w:type="dxa"/>
                    <w:bottom w:w="0" w:type="dxa"/>
                    <w:right w:w="0" w:type="dxa"/>
                  </w:tcMar>
                </w:tcPr>
                <w:p w14:paraId="2695CE80" w14:textId="77777777" w:rsidR="00373848" w:rsidRDefault="00AB06D4">
                  <w:r>
                    <w:rPr>
                      <w:color w:val="000000"/>
                      <w:sz w:val="20"/>
                      <w:szCs w:val="20"/>
                    </w:rPr>
                    <w:t> </w:t>
                  </w:r>
                </w:p>
              </w:tc>
              <w:tc>
                <w:tcPr>
                  <w:tcW w:w="0" w:type="auto"/>
                  <w:tcMar>
                    <w:top w:w="30" w:type="dxa"/>
                    <w:left w:w="0" w:type="dxa"/>
                    <w:bottom w:w="30" w:type="dxa"/>
                    <w:right w:w="0" w:type="dxa"/>
                  </w:tcMar>
                </w:tcPr>
                <w:p w14:paraId="5C1FB9D9"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829A042" w14:textId="77777777" w:rsidR="00373848" w:rsidRDefault="00AB06D4">
                  <w:pPr>
                    <w:pStyle w:val="p"/>
                  </w:pPr>
                  <w:r>
                    <w:rPr>
                      <w:rFonts w:ascii="Times New Roman" w:eastAsia="Times New Roman" w:hAnsi="Times New Roman" w:cs="Times New Roman"/>
                      <w:color w:val="000000"/>
                      <w:sz w:val="22"/>
                      <w:szCs w:val="22"/>
                    </w:rPr>
                    <w:t>​10.</w:t>
                  </w:r>
                </w:p>
              </w:tc>
            </w:tr>
            <w:tr w:rsidR="00373848" w14:paraId="30964D6A" w14:textId="77777777">
              <w:tc>
                <w:tcPr>
                  <w:tcW w:w="400" w:type="dxa"/>
                  <w:tcMar>
                    <w:top w:w="0" w:type="dxa"/>
                    <w:left w:w="0" w:type="dxa"/>
                    <w:bottom w:w="0" w:type="dxa"/>
                    <w:right w:w="0" w:type="dxa"/>
                  </w:tcMar>
                </w:tcPr>
                <w:p w14:paraId="1808F88E" w14:textId="77777777" w:rsidR="00373848" w:rsidRDefault="00AB06D4">
                  <w:r>
                    <w:rPr>
                      <w:color w:val="000000"/>
                      <w:sz w:val="20"/>
                      <w:szCs w:val="20"/>
                    </w:rPr>
                    <w:t> </w:t>
                  </w:r>
                </w:p>
              </w:tc>
              <w:tc>
                <w:tcPr>
                  <w:tcW w:w="0" w:type="auto"/>
                  <w:tcMar>
                    <w:top w:w="30" w:type="dxa"/>
                    <w:left w:w="0" w:type="dxa"/>
                    <w:bottom w:w="30" w:type="dxa"/>
                    <w:right w:w="0" w:type="dxa"/>
                  </w:tcMar>
                </w:tcPr>
                <w:p w14:paraId="2B34201A"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9C047FC" w14:textId="77777777" w:rsidR="00373848" w:rsidRDefault="00AB06D4">
                  <w:pPr>
                    <w:pStyle w:val="p"/>
                  </w:pPr>
                  <w:r>
                    <w:rPr>
                      <w:rFonts w:ascii="Times New Roman" w:eastAsia="Times New Roman" w:hAnsi="Times New Roman" w:cs="Times New Roman"/>
                      <w:color w:val="000000"/>
                      <w:sz w:val="22"/>
                      <w:szCs w:val="22"/>
                    </w:rPr>
                    <w:t>​25.</w:t>
                  </w:r>
                </w:p>
              </w:tc>
            </w:tr>
            <w:tr w:rsidR="00373848" w14:paraId="02D07FB0" w14:textId="77777777">
              <w:tc>
                <w:tcPr>
                  <w:tcW w:w="400" w:type="dxa"/>
                  <w:tcMar>
                    <w:top w:w="0" w:type="dxa"/>
                    <w:left w:w="0" w:type="dxa"/>
                    <w:bottom w:w="0" w:type="dxa"/>
                    <w:right w:w="0" w:type="dxa"/>
                  </w:tcMar>
                </w:tcPr>
                <w:p w14:paraId="11249E32" w14:textId="77777777" w:rsidR="00373848" w:rsidRDefault="00AB06D4">
                  <w:r>
                    <w:rPr>
                      <w:color w:val="000000"/>
                      <w:sz w:val="20"/>
                      <w:szCs w:val="20"/>
                    </w:rPr>
                    <w:t> </w:t>
                  </w:r>
                </w:p>
              </w:tc>
              <w:tc>
                <w:tcPr>
                  <w:tcW w:w="0" w:type="auto"/>
                  <w:tcMar>
                    <w:top w:w="30" w:type="dxa"/>
                    <w:left w:w="0" w:type="dxa"/>
                    <w:bottom w:w="30" w:type="dxa"/>
                    <w:right w:w="0" w:type="dxa"/>
                  </w:tcMar>
                </w:tcPr>
                <w:p w14:paraId="44D5B0F7"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4F2D489" w14:textId="77777777" w:rsidR="00373848" w:rsidRDefault="00AB06D4">
                  <w:pPr>
                    <w:pStyle w:val="p"/>
                  </w:pPr>
                  <w:r>
                    <w:rPr>
                      <w:rFonts w:ascii="Times New Roman" w:eastAsia="Times New Roman" w:hAnsi="Times New Roman" w:cs="Times New Roman"/>
                      <w:color w:val="000000"/>
                      <w:sz w:val="22"/>
                      <w:szCs w:val="22"/>
                    </w:rPr>
                    <w:t>​50.</w:t>
                  </w:r>
                </w:p>
              </w:tc>
            </w:tr>
          </w:tbl>
          <w:p w14:paraId="13BF3657"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197"/>
            </w:tblGrid>
            <w:tr w:rsidR="00373848" w14:paraId="6CF043C3" w14:textId="77777777">
              <w:tc>
                <w:tcPr>
                  <w:tcW w:w="0" w:type="auto"/>
                  <w:tcMar>
                    <w:top w:w="30" w:type="dxa"/>
                    <w:left w:w="0" w:type="dxa"/>
                    <w:bottom w:w="30" w:type="dxa"/>
                    <w:right w:w="0" w:type="dxa"/>
                  </w:tcMar>
                </w:tcPr>
                <w:p w14:paraId="29947250"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EF23537" w14:textId="77777777" w:rsidR="00373848" w:rsidRDefault="00AB06D4">
                  <w:r>
                    <w:rPr>
                      <w:rFonts w:ascii="Times New Roman" w:eastAsia="Times New Roman" w:hAnsi="Times New Roman" w:cs="Times New Roman"/>
                      <w:color w:val="000000"/>
                      <w:sz w:val="22"/>
                      <w:szCs w:val="22"/>
                    </w:rPr>
                    <w:t>b</w:t>
                  </w:r>
                </w:p>
              </w:tc>
            </w:tr>
            <w:tr w:rsidR="00373848" w14:paraId="2A97DE99" w14:textId="77777777">
              <w:tc>
                <w:tcPr>
                  <w:tcW w:w="0" w:type="auto"/>
                  <w:tcMar>
                    <w:top w:w="30" w:type="dxa"/>
                    <w:left w:w="0" w:type="dxa"/>
                    <w:bottom w:w="30" w:type="dxa"/>
                    <w:right w:w="0" w:type="dxa"/>
                  </w:tcMar>
                </w:tcPr>
                <w:p w14:paraId="5864864D"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381188F" w14:textId="77777777" w:rsidR="00373848" w:rsidRDefault="00AB06D4">
                  <w:r>
                    <w:rPr>
                      <w:rFonts w:ascii="Times New Roman" w:eastAsia="Times New Roman" w:hAnsi="Times New Roman" w:cs="Times New Roman"/>
                      <w:color w:val="000000"/>
                      <w:sz w:val="22"/>
                      <w:szCs w:val="22"/>
                    </w:rPr>
                    <w:t>1</w:t>
                  </w:r>
                </w:p>
              </w:tc>
            </w:tr>
            <w:tr w:rsidR="00373848" w14:paraId="016A40B9" w14:textId="77777777">
              <w:tc>
                <w:tcPr>
                  <w:tcW w:w="0" w:type="auto"/>
                  <w:tcMar>
                    <w:top w:w="30" w:type="dxa"/>
                    <w:left w:w="0" w:type="dxa"/>
                    <w:bottom w:w="30" w:type="dxa"/>
                    <w:right w:w="0" w:type="dxa"/>
                  </w:tcMar>
                </w:tcPr>
                <w:p w14:paraId="1F435359"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4E146E9" w14:textId="77777777" w:rsidR="00373848" w:rsidRDefault="00AB06D4">
                  <w:r>
                    <w:rPr>
                      <w:rFonts w:ascii="Times New Roman" w:eastAsia="Times New Roman" w:hAnsi="Times New Roman" w:cs="Times New Roman"/>
                      <w:color w:val="000000"/>
                      <w:sz w:val="22"/>
                      <w:szCs w:val="22"/>
                    </w:rPr>
                    <w:t>Easy</w:t>
                  </w:r>
                </w:p>
              </w:tc>
            </w:tr>
            <w:tr w:rsidR="00373848" w14:paraId="21CF13E8" w14:textId="77777777">
              <w:tc>
                <w:tcPr>
                  <w:tcW w:w="0" w:type="auto"/>
                  <w:tcMar>
                    <w:top w:w="30" w:type="dxa"/>
                    <w:left w:w="0" w:type="dxa"/>
                    <w:bottom w:w="30" w:type="dxa"/>
                    <w:right w:w="0" w:type="dxa"/>
                  </w:tcMar>
                </w:tcPr>
                <w:p w14:paraId="6441B838"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8453355" w14:textId="77777777" w:rsidR="00373848" w:rsidRDefault="00AB06D4">
                  <w:r>
                    <w:rPr>
                      <w:rFonts w:ascii="Times New Roman" w:eastAsia="Times New Roman" w:hAnsi="Times New Roman" w:cs="Times New Roman"/>
                      <w:color w:val="000000"/>
                      <w:sz w:val="22"/>
                      <w:szCs w:val="22"/>
                    </w:rPr>
                    <w:t>BSST.ASWC.17.01.02 - Data</w:t>
                  </w:r>
                </w:p>
              </w:tc>
            </w:tr>
            <w:tr w:rsidR="00373848" w14:paraId="3D0B85A2" w14:textId="77777777">
              <w:tc>
                <w:tcPr>
                  <w:tcW w:w="0" w:type="auto"/>
                  <w:tcMar>
                    <w:top w:w="30" w:type="dxa"/>
                    <w:left w:w="0" w:type="dxa"/>
                    <w:bottom w:w="30" w:type="dxa"/>
                    <w:right w:w="0" w:type="dxa"/>
                  </w:tcMar>
                </w:tcPr>
                <w:p w14:paraId="203B5E76"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0A38AAB"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562C1B0E" w14:textId="77777777">
              <w:tc>
                <w:tcPr>
                  <w:tcW w:w="0" w:type="auto"/>
                  <w:tcMar>
                    <w:top w:w="30" w:type="dxa"/>
                    <w:left w:w="0" w:type="dxa"/>
                    <w:bottom w:w="30" w:type="dxa"/>
                    <w:right w:w="0" w:type="dxa"/>
                  </w:tcMar>
                </w:tcPr>
                <w:p w14:paraId="7E12649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2A95B9B" w14:textId="77777777" w:rsidR="00373848" w:rsidRDefault="00AB06D4">
                  <w:r>
                    <w:rPr>
                      <w:rFonts w:ascii="Times New Roman" w:eastAsia="Times New Roman" w:hAnsi="Times New Roman" w:cs="Times New Roman"/>
                      <w:color w:val="000000"/>
                      <w:sz w:val="22"/>
                      <w:szCs w:val="22"/>
                    </w:rPr>
                    <w:t>United States - AK - DISC:</w:t>
                  </w:r>
                </w:p>
              </w:tc>
            </w:tr>
          </w:tbl>
          <w:p w14:paraId="7516C871" w14:textId="77777777" w:rsidR="00373848" w:rsidRDefault="00373848"/>
        </w:tc>
      </w:tr>
    </w:tbl>
    <w:p w14:paraId="5C9FC584"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E1A0C49" w14:textId="77777777">
        <w:tc>
          <w:tcPr>
            <w:tcW w:w="5000" w:type="pct"/>
            <w:tcMar>
              <w:top w:w="0" w:type="dxa"/>
              <w:left w:w="0" w:type="dxa"/>
              <w:bottom w:w="0" w:type="dxa"/>
              <w:right w:w="0" w:type="dxa"/>
            </w:tcMar>
            <w:vAlign w:val="center"/>
          </w:tcPr>
          <w:p w14:paraId="78694EBD" w14:textId="77777777" w:rsidR="00373848" w:rsidRDefault="00AB06D4">
            <w:pPr>
              <w:pStyle w:val="p"/>
            </w:pPr>
            <w:r>
              <w:rPr>
                <w:rFonts w:ascii="Times New Roman" w:eastAsia="Times New Roman" w:hAnsi="Times New Roman" w:cs="Times New Roman"/>
                <w:color w:val="000000"/>
                <w:sz w:val="22"/>
                <w:szCs w:val="22"/>
              </w:rPr>
              <w:t xml:space="preserve">82. ​Which of the following is </w:t>
            </w:r>
            <w:r>
              <w:rPr>
                <w:rFonts w:ascii="Times New Roman" w:eastAsia="Times New Roman" w:hAnsi="Times New Roman" w:cs="Times New Roman"/>
                <w:color w:val="000000"/>
                <w:sz w:val="22"/>
                <w:szCs w:val="22"/>
                <w:u w:val="single"/>
              </w:rPr>
              <w:t>not</w:t>
            </w:r>
            <w:r>
              <w:rPr>
                <w:rFonts w:ascii="Times New Roman" w:eastAsia="Times New Roman" w:hAnsi="Times New Roman" w:cs="Times New Roman"/>
                <w:color w:val="000000"/>
                <w:sz w:val="22"/>
                <w:szCs w:val="22"/>
              </w:rPr>
              <w:t xml:space="preserve"> an example of descriptive statistics?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7146"/>
            </w:tblGrid>
            <w:tr w:rsidR="00373848" w14:paraId="1F2989D4" w14:textId="77777777">
              <w:tc>
                <w:tcPr>
                  <w:tcW w:w="400" w:type="dxa"/>
                  <w:tcMar>
                    <w:top w:w="0" w:type="dxa"/>
                    <w:left w:w="0" w:type="dxa"/>
                    <w:bottom w:w="0" w:type="dxa"/>
                    <w:right w:w="0" w:type="dxa"/>
                  </w:tcMar>
                </w:tcPr>
                <w:p w14:paraId="7AFE972D" w14:textId="77777777" w:rsidR="00373848" w:rsidRDefault="00AB06D4">
                  <w:r>
                    <w:rPr>
                      <w:color w:val="000000"/>
                      <w:sz w:val="20"/>
                      <w:szCs w:val="20"/>
                    </w:rPr>
                    <w:t> </w:t>
                  </w:r>
                </w:p>
              </w:tc>
              <w:tc>
                <w:tcPr>
                  <w:tcW w:w="0" w:type="auto"/>
                  <w:tcMar>
                    <w:top w:w="30" w:type="dxa"/>
                    <w:left w:w="0" w:type="dxa"/>
                    <w:bottom w:w="30" w:type="dxa"/>
                    <w:right w:w="0" w:type="dxa"/>
                  </w:tcMar>
                </w:tcPr>
                <w:p w14:paraId="13FA968E"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F6E8D25" w14:textId="77777777" w:rsidR="00373848" w:rsidRDefault="00AB06D4">
                  <w:pPr>
                    <w:pStyle w:val="p"/>
                  </w:pPr>
                  <w:r>
                    <w:rPr>
                      <w:rFonts w:ascii="Times New Roman" w:eastAsia="Times New Roman" w:hAnsi="Times New Roman" w:cs="Times New Roman"/>
                      <w:color w:val="000000"/>
                      <w:sz w:val="22"/>
                      <w:szCs w:val="22"/>
                    </w:rPr>
                    <w:t>​A histogram depicting the age distribution for 30 randomly selected students</w:t>
                  </w:r>
                </w:p>
              </w:tc>
            </w:tr>
            <w:tr w:rsidR="00373848" w14:paraId="6B77D3D1" w14:textId="77777777">
              <w:tc>
                <w:tcPr>
                  <w:tcW w:w="400" w:type="dxa"/>
                  <w:tcMar>
                    <w:top w:w="0" w:type="dxa"/>
                    <w:left w:w="0" w:type="dxa"/>
                    <w:bottom w:w="0" w:type="dxa"/>
                    <w:right w:w="0" w:type="dxa"/>
                  </w:tcMar>
                </w:tcPr>
                <w:p w14:paraId="17994523" w14:textId="77777777" w:rsidR="00373848" w:rsidRDefault="00AB06D4">
                  <w:r>
                    <w:rPr>
                      <w:color w:val="000000"/>
                      <w:sz w:val="20"/>
                      <w:szCs w:val="20"/>
                    </w:rPr>
                    <w:t> </w:t>
                  </w:r>
                </w:p>
              </w:tc>
              <w:tc>
                <w:tcPr>
                  <w:tcW w:w="0" w:type="auto"/>
                  <w:tcMar>
                    <w:top w:w="30" w:type="dxa"/>
                    <w:left w:w="0" w:type="dxa"/>
                    <w:bottom w:w="30" w:type="dxa"/>
                    <w:right w:w="0" w:type="dxa"/>
                  </w:tcMar>
                </w:tcPr>
                <w:p w14:paraId="6DFE0F40"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69C0BA7" w14:textId="77777777" w:rsidR="00373848" w:rsidRDefault="00AB06D4">
                  <w:pPr>
                    <w:pStyle w:val="p"/>
                  </w:pPr>
                  <w:r>
                    <w:rPr>
                      <w:rFonts w:ascii="Times New Roman" w:eastAsia="Times New Roman" w:hAnsi="Times New Roman" w:cs="Times New Roman"/>
                      <w:color w:val="000000"/>
                      <w:sz w:val="22"/>
                      <w:szCs w:val="22"/>
                    </w:rPr>
                    <w:t>​An estimate of the number of Alaska residents who have visited Canada</w:t>
                  </w:r>
                </w:p>
              </w:tc>
            </w:tr>
            <w:tr w:rsidR="00373848" w14:paraId="4BEB8BEB" w14:textId="77777777">
              <w:tc>
                <w:tcPr>
                  <w:tcW w:w="400" w:type="dxa"/>
                  <w:tcMar>
                    <w:top w:w="0" w:type="dxa"/>
                    <w:left w:w="0" w:type="dxa"/>
                    <w:bottom w:w="0" w:type="dxa"/>
                    <w:right w:w="0" w:type="dxa"/>
                  </w:tcMar>
                </w:tcPr>
                <w:p w14:paraId="6F05E412" w14:textId="77777777" w:rsidR="00373848" w:rsidRDefault="00AB06D4">
                  <w:r>
                    <w:rPr>
                      <w:color w:val="000000"/>
                      <w:sz w:val="20"/>
                      <w:szCs w:val="20"/>
                    </w:rPr>
                    <w:t> </w:t>
                  </w:r>
                </w:p>
              </w:tc>
              <w:tc>
                <w:tcPr>
                  <w:tcW w:w="0" w:type="auto"/>
                  <w:tcMar>
                    <w:top w:w="30" w:type="dxa"/>
                    <w:left w:w="0" w:type="dxa"/>
                    <w:bottom w:w="30" w:type="dxa"/>
                    <w:right w:w="0" w:type="dxa"/>
                  </w:tcMar>
                </w:tcPr>
                <w:p w14:paraId="500B7D26"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3CD0952" w14:textId="77777777" w:rsidR="00373848" w:rsidRDefault="00AB06D4">
                  <w:pPr>
                    <w:pStyle w:val="p"/>
                  </w:pPr>
                  <w:r>
                    <w:rPr>
                      <w:rFonts w:ascii="Times New Roman" w:eastAsia="Times New Roman" w:hAnsi="Times New Roman" w:cs="Times New Roman"/>
                      <w:color w:val="000000"/>
                      <w:sz w:val="22"/>
                      <w:szCs w:val="22"/>
                    </w:rPr>
                    <w:t>​A table summarizing the data collected in a sample of new-car buyers</w:t>
                  </w:r>
                </w:p>
              </w:tc>
            </w:tr>
            <w:tr w:rsidR="00373848" w14:paraId="0129BFF1" w14:textId="77777777">
              <w:tc>
                <w:tcPr>
                  <w:tcW w:w="400" w:type="dxa"/>
                  <w:tcMar>
                    <w:top w:w="0" w:type="dxa"/>
                    <w:left w:w="0" w:type="dxa"/>
                    <w:bottom w:w="0" w:type="dxa"/>
                    <w:right w:w="0" w:type="dxa"/>
                  </w:tcMar>
                </w:tcPr>
                <w:p w14:paraId="26639D40" w14:textId="77777777" w:rsidR="00373848" w:rsidRDefault="00AB06D4">
                  <w:r>
                    <w:rPr>
                      <w:color w:val="000000"/>
                      <w:sz w:val="20"/>
                      <w:szCs w:val="20"/>
                    </w:rPr>
                    <w:t> </w:t>
                  </w:r>
                </w:p>
              </w:tc>
              <w:tc>
                <w:tcPr>
                  <w:tcW w:w="0" w:type="auto"/>
                  <w:tcMar>
                    <w:top w:w="30" w:type="dxa"/>
                    <w:left w:w="0" w:type="dxa"/>
                    <w:bottom w:w="30" w:type="dxa"/>
                    <w:right w:w="0" w:type="dxa"/>
                  </w:tcMar>
                </w:tcPr>
                <w:p w14:paraId="569462C9"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59E9E40" w14:textId="77777777" w:rsidR="00373848" w:rsidRDefault="00AB06D4">
                  <w:pPr>
                    <w:pStyle w:val="p"/>
                  </w:pPr>
                  <w:r>
                    <w:rPr>
                      <w:rFonts w:ascii="Times New Roman" w:eastAsia="Times New Roman" w:hAnsi="Times New Roman" w:cs="Times New Roman"/>
                      <w:color w:val="000000"/>
                      <w:sz w:val="22"/>
                      <w:szCs w:val="22"/>
                    </w:rPr>
                    <w:t>​The proportion of mailed-out questionnaires that were returned</w:t>
                  </w:r>
                </w:p>
              </w:tc>
            </w:tr>
          </w:tbl>
          <w:p w14:paraId="39B526FD"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4345"/>
            </w:tblGrid>
            <w:tr w:rsidR="00373848" w14:paraId="00FB00AC" w14:textId="77777777">
              <w:tc>
                <w:tcPr>
                  <w:tcW w:w="0" w:type="auto"/>
                  <w:tcMar>
                    <w:top w:w="30" w:type="dxa"/>
                    <w:left w:w="0" w:type="dxa"/>
                    <w:bottom w:w="30" w:type="dxa"/>
                    <w:right w:w="0" w:type="dxa"/>
                  </w:tcMar>
                </w:tcPr>
                <w:p w14:paraId="75A598B7"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CE0A3DB" w14:textId="77777777" w:rsidR="00373848" w:rsidRDefault="00AB06D4">
                  <w:r>
                    <w:rPr>
                      <w:rFonts w:ascii="Times New Roman" w:eastAsia="Times New Roman" w:hAnsi="Times New Roman" w:cs="Times New Roman"/>
                      <w:color w:val="000000"/>
                      <w:sz w:val="22"/>
                      <w:szCs w:val="22"/>
                    </w:rPr>
                    <w:t>b</w:t>
                  </w:r>
                </w:p>
              </w:tc>
            </w:tr>
            <w:tr w:rsidR="00373848" w14:paraId="60BA5EDD" w14:textId="77777777">
              <w:tc>
                <w:tcPr>
                  <w:tcW w:w="0" w:type="auto"/>
                  <w:tcMar>
                    <w:top w:w="30" w:type="dxa"/>
                    <w:left w:w="0" w:type="dxa"/>
                    <w:bottom w:w="30" w:type="dxa"/>
                    <w:right w:w="0" w:type="dxa"/>
                  </w:tcMar>
                </w:tcPr>
                <w:p w14:paraId="3855808E"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33198A9" w14:textId="77777777" w:rsidR="00373848" w:rsidRDefault="00AB06D4">
                  <w:r>
                    <w:rPr>
                      <w:rFonts w:ascii="Times New Roman" w:eastAsia="Times New Roman" w:hAnsi="Times New Roman" w:cs="Times New Roman"/>
                      <w:color w:val="000000"/>
                      <w:sz w:val="22"/>
                      <w:szCs w:val="22"/>
                    </w:rPr>
                    <w:t>1</w:t>
                  </w:r>
                </w:p>
              </w:tc>
            </w:tr>
            <w:tr w:rsidR="00373848" w14:paraId="0105748B" w14:textId="77777777">
              <w:tc>
                <w:tcPr>
                  <w:tcW w:w="0" w:type="auto"/>
                  <w:tcMar>
                    <w:top w:w="30" w:type="dxa"/>
                    <w:left w:w="0" w:type="dxa"/>
                    <w:bottom w:w="30" w:type="dxa"/>
                    <w:right w:w="0" w:type="dxa"/>
                  </w:tcMar>
                </w:tcPr>
                <w:p w14:paraId="68D62B76"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7B4E2C46" w14:textId="77777777" w:rsidR="00373848" w:rsidRDefault="00AB06D4">
                  <w:r>
                    <w:rPr>
                      <w:rFonts w:ascii="Times New Roman" w:eastAsia="Times New Roman" w:hAnsi="Times New Roman" w:cs="Times New Roman"/>
                      <w:color w:val="000000"/>
                      <w:sz w:val="22"/>
                      <w:szCs w:val="22"/>
                    </w:rPr>
                    <w:t>Easy</w:t>
                  </w:r>
                </w:p>
              </w:tc>
            </w:tr>
            <w:tr w:rsidR="00373848" w14:paraId="08D65356" w14:textId="77777777">
              <w:tc>
                <w:tcPr>
                  <w:tcW w:w="0" w:type="auto"/>
                  <w:tcMar>
                    <w:top w:w="30" w:type="dxa"/>
                    <w:left w:w="0" w:type="dxa"/>
                    <w:bottom w:w="30" w:type="dxa"/>
                    <w:right w:w="0" w:type="dxa"/>
                  </w:tcMar>
                </w:tcPr>
                <w:p w14:paraId="4954966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4D1A6660" w14:textId="77777777" w:rsidR="00373848" w:rsidRDefault="00AB06D4">
                  <w:r>
                    <w:rPr>
                      <w:rFonts w:ascii="Times New Roman" w:eastAsia="Times New Roman" w:hAnsi="Times New Roman" w:cs="Times New Roman"/>
                      <w:color w:val="000000"/>
                      <w:sz w:val="22"/>
                      <w:szCs w:val="22"/>
                    </w:rPr>
                    <w:t>BSST.ASWC.17.01.04 - Descriptive Statistics</w:t>
                  </w:r>
                </w:p>
              </w:tc>
            </w:tr>
            <w:tr w:rsidR="00373848" w14:paraId="10D8B07F" w14:textId="77777777">
              <w:tc>
                <w:tcPr>
                  <w:tcW w:w="0" w:type="auto"/>
                  <w:tcMar>
                    <w:top w:w="30" w:type="dxa"/>
                    <w:left w:w="0" w:type="dxa"/>
                    <w:bottom w:w="30" w:type="dxa"/>
                    <w:right w:w="0" w:type="dxa"/>
                  </w:tcMar>
                </w:tcPr>
                <w:p w14:paraId="2147B148"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668E2FC"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14DA55E2" w14:textId="77777777">
              <w:tc>
                <w:tcPr>
                  <w:tcW w:w="0" w:type="auto"/>
                  <w:tcMar>
                    <w:top w:w="30" w:type="dxa"/>
                    <w:left w:w="0" w:type="dxa"/>
                    <w:bottom w:w="30" w:type="dxa"/>
                    <w:right w:w="0" w:type="dxa"/>
                  </w:tcMar>
                </w:tcPr>
                <w:p w14:paraId="63F7AE88"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FEF92AA" w14:textId="77777777" w:rsidR="00373848" w:rsidRDefault="00AB06D4">
                  <w:r>
                    <w:rPr>
                      <w:rFonts w:ascii="Times New Roman" w:eastAsia="Times New Roman" w:hAnsi="Times New Roman" w:cs="Times New Roman"/>
                      <w:color w:val="000000"/>
                      <w:sz w:val="22"/>
                      <w:szCs w:val="22"/>
                    </w:rPr>
                    <w:t>United States - AK - DISC: Descriptive Statistics</w:t>
                  </w:r>
                </w:p>
              </w:tc>
            </w:tr>
            <w:tr w:rsidR="00373848" w14:paraId="54F752B4" w14:textId="77777777">
              <w:tc>
                <w:tcPr>
                  <w:tcW w:w="0" w:type="auto"/>
                  <w:tcMar>
                    <w:top w:w="30" w:type="dxa"/>
                    <w:left w:w="0" w:type="dxa"/>
                    <w:bottom w:w="30" w:type="dxa"/>
                    <w:right w:w="0" w:type="dxa"/>
                  </w:tcMar>
                </w:tcPr>
                <w:p w14:paraId="171D7594"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60346443" w14:textId="77777777" w:rsidR="00373848" w:rsidRDefault="00AB06D4">
                  <w:r>
                    <w:rPr>
                      <w:rFonts w:ascii="Times New Roman" w:eastAsia="Times New Roman" w:hAnsi="Times New Roman" w:cs="Times New Roman"/>
                      <w:color w:val="000000"/>
                      <w:sz w:val="22"/>
                      <w:szCs w:val="22"/>
                    </w:rPr>
                    <w:t>Bloom's: Understand</w:t>
                  </w:r>
                </w:p>
              </w:tc>
            </w:tr>
          </w:tbl>
          <w:p w14:paraId="2F2CA09A" w14:textId="77777777" w:rsidR="00373848" w:rsidRDefault="00373848"/>
        </w:tc>
      </w:tr>
    </w:tbl>
    <w:p w14:paraId="28562C48"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EEA7302" w14:textId="77777777">
        <w:tc>
          <w:tcPr>
            <w:tcW w:w="5000" w:type="pct"/>
            <w:tcMar>
              <w:top w:w="0" w:type="dxa"/>
              <w:left w:w="0" w:type="dxa"/>
              <w:bottom w:w="0" w:type="dxa"/>
              <w:right w:w="0" w:type="dxa"/>
            </w:tcMar>
            <w:vAlign w:val="center"/>
          </w:tcPr>
          <w:p w14:paraId="0CED7EE1" w14:textId="77777777" w:rsidR="00373848" w:rsidRDefault="00AB06D4">
            <w:pPr>
              <w:pStyle w:val="p"/>
            </w:pPr>
            <w:r>
              <w:rPr>
                <w:rFonts w:ascii="Times New Roman" w:eastAsia="Times New Roman" w:hAnsi="Times New Roman" w:cs="Times New Roman"/>
                <w:color w:val="000000"/>
                <w:sz w:val="22"/>
                <w:szCs w:val="22"/>
              </w:rPr>
              <w:t>83. ​Facts and figures that are collected, analyzed and summarized for presentation and interpretation are</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1824"/>
            </w:tblGrid>
            <w:tr w:rsidR="00373848" w14:paraId="3F5FADC9" w14:textId="77777777">
              <w:tc>
                <w:tcPr>
                  <w:tcW w:w="400" w:type="dxa"/>
                  <w:tcMar>
                    <w:top w:w="0" w:type="dxa"/>
                    <w:left w:w="0" w:type="dxa"/>
                    <w:bottom w:w="0" w:type="dxa"/>
                    <w:right w:w="0" w:type="dxa"/>
                  </w:tcMar>
                </w:tcPr>
                <w:p w14:paraId="0E294479" w14:textId="77777777" w:rsidR="00373848" w:rsidRDefault="00AB06D4">
                  <w:r>
                    <w:rPr>
                      <w:color w:val="000000"/>
                      <w:sz w:val="20"/>
                      <w:szCs w:val="20"/>
                    </w:rPr>
                    <w:t> </w:t>
                  </w:r>
                </w:p>
              </w:tc>
              <w:tc>
                <w:tcPr>
                  <w:tcW w:w="0" w:type="auto"/>
                  <w:tcMar>
                    <w:top w:w="30" w:type="dxa"/>
                    <w:left w:w="0" w:type="dxa"/>
                    <w:bottom w:w="30" w:type="dxa"/>
                    <w:right w:w="0" w:type="dxa"/>
                  </w:tcMar>
                </w:tcPr>
                <w:p w14:paraId="60349B6A"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D3B19F5" w14:textId="77777777" w:rsidR="00373848" w:rsidRDefault="00AB06D4">
                  <w:pPr>
                    <w:pStyle w:val="p"/>
                  </w:pPr>
                  <w:r>
                    <w:rPr>
                      <w:rFonts w:ascii="Times New Roman" w:eastAsia="Times New Roman" w:hAnsi="Times New Roman" w:cs="Times New Roman"/>
                      <w:color w:val="000000"/>
                      <w:sz w:val="22"/>
                      <w:szCs w:val="22"/>
                    </w:rPr>
                    <w:t>​variables.</w:t>
                  </w:r>
                </w:p>
              </w:tc>
            </w:tr>
            <w:tr w:rsidR="00373848" w14:paraId="7EBDC927" w14:textId="77777777">
              <w:tc>
                <w:tcPr>
                  <w:tcW w:w="400" w:type="dxa"/>
                  <w:tcMar>
                    <w:top w:w="0" w:type="dxa"/>
                    <w:left w:w="0" w:type="dxa"/>
                    <w:bottom w:w="0" w:type="dxa"/>
                    <w:right w:w="0" w:type="dxa"/>
                  </w:tcMar>
                </w:tcPr>
                <w:p w14:paraId="549AD36E" w14:textId="77777777" w:rsidR="00373848" w:rsidRDefault="00AB06D4">
                  <w:r>
                    <w:rPr>
                      <w:color w:val="000000"/>
                      <w:sz w:val="20"/>
                      <w:szCs w:val="20"/>
                    </w:rPr>
                    <w:t> </w:t>
                  </w:r>
                </w:p>
              </w:tc>
              <w:tc>
                <w:tcPr>
                  <w:tcW w:w="0" w:type="auto"/>
                  <w:tcMar>
                    <w:top w:w="30" w:type="dxa"/>
                    <w:left w:w="0" w:type="dxa"/>
                    <w:bottom w:w="30" w:type="dxa"/>
                    <w:right w:w="0" w:type="dxa"/>
                  </w:tcMar>
                </w:tcPr>
                <w:p w14:paraId="52AE13E1"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B3D6E4F" w14:textId="77777777" w:rsidR="00373848" w:rsidRDefault="00AB06D4">
                  <w:pPr>
                    <w:pStyle w:val="p"/>
                  </w:pPr>
                  <w:r>
                    <w:rPr>
                      <w:rFonts w:ascii="Times New Roman" w:eastAsia="Times New Roman" w:hAnsi="Times New Roman" w:cs="Times New Roman"/>
                      <w:color w:val="000000"/>
                      <w:sz w:val="22"/>
                      <w:szCs w:val="22"/>
                    </w:rPr>
                    <w:t>​elements.</w:t>
                  </w:r>
                </w:p>
              </w:tc>
            </w:tr>
            <w:tr w:rsidR="00373848" w14:paraId="554231EE" w14:textId="77777777">
              <w:tc>
                <w:tcPr>
                  <w:tcW w:w="400" w:type="dxa"/>
                  <w:tcMar>
                    <w:top w:w="0" w:type="dxa"/>
                    <w:left w:w="0" w:type="dxa"/>
                    <w:bottom w:w="0" w:type="dxa"/>
                    <w:right w:w="0" w:type="dxa"/>
                  </w:tcMar>
                </w:tcPr>
                <w:p w14:paraId="51DAD221" w14:textId="77777777" w:rsidR="00373848" w:rsidRDefault="00AB06D4">
                  <w:r>
                    <w:rPr>
                      <w:color w:val="000000"/>
                      <w:sz w:val="20"/>
                      <w:szCs w:val="20"/>
                    </w:rPr>
                    <w:t> </w:t>
                  </w:r>
                </w:p>
              </w:tc>
              <w:tc>
                <w:tcPr>
                  <w:tcW w:w="0" w:type="auto"/>
                  <w:tcMar>
                    <w:top w:w="30" w:type="dxa"/>
                    <w:left w:w="0" w:type="dxa"/>
                    <w:bottom w:w="30" w:type="dxa"/>
                    <w:right w:w="0" w:type="dxa"/>
                  </w:tcMar>
                </w:tcPr>
                <w:p w14:paraId="52BC2AA8"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7BD53BD" w14:textId="77777777" w:rsidR="00373848" w:rsidRDefault="00AB06D4">
                  <w:pPr>
                    <w:pStyle w:val="p"/>
                  </w:pPr>
                  <w:r>
                    <w:rPr>
                      <w:rFonts w:ascii="Times New Roman" w:eastAsia="Times New Roman" w:hAnsi="Times New Roman" w:cs="Times New Roman"/>
                      <w:color w:val="000000"/>
                      <w:sz w:val="22"/>
                      <w:szCs w:val="22"/>
                    </w:rPr>
                    <w:t>​time series data.</w:t>
                  </w:r>
                </w:p>
              </w:tc>
            </w:tr>
            <w:tr w:rsidR="00373848" w14:paraId="019A14E4" w14:textId="77777777">
              <w:tc>
                <w:tcPr>
                  <w:tcW w:w="400" w:type="dxa"/>
                  <w:tcMar>
                    <w:top w:w="0" w:type="dxa"/>
                    <w:left w:w="0" w:type="dxa"/>
                    <w:bottom w:w="0" w:type="dxa"/>
                    <w:right w:w="0" w:type="dxa"/>
                  </w:tcMar>
                </w:tcPr>
                <w:p w14:paraId="6782611C" w14:textId="77777777" w:rsidR="00373848" w:rsidRDefault="00AB06D4">
                  <w:r>
                    <w:rPr>
                      <w:color w:val="000000"/>
                      <w:sz w:val="20"/>
                      <w:szCs w:val="20"/>
                    </w:rPr>
                    <w:lastRenderedPageBreak/>
                    <w:t> </w:t>
                  </w:r>
                </w:p>
              </w:tc>
              <w:tc>
                <w:tcPr>
                  <w:tcW w:w="0" w:type="auto"/>
                  <w:tcMar>
                    <w:top w:w="30" w:type="dxa"/>
                    <w:left w:w="0" w:type="dxa"/>
                    <w:bottom w:w="30" w:type="dxa"/>
                    <w:right w:w="0" w:type="dxa"/>
                  </w:tcMar>
                </w:tcPr>
                <w:p w14:paraId="0FD44D5C"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EA88242" w14:textId="77777777" w:rsidR="00373848" w:rsidRDefault="00AB06D4">
                  <w:pPr>
                    <w:pStyle w:val="p"/>
                  </w:pPr>
                  <w:r>
                    <w:rPr>
                      <w:rFonts w:ascii="Times New Roman" w:eastAsia="Times New Roman" w:hAnsi="Times New Roman" w:cs="Times New Roman"/>
                      <w:color w:val="000000"/>
                      <w:sz w:val="22"/>
                      <w:szCs w:val="22"/>
                    </w:rPr>
                    <w:t>​data.</w:t>
                  </w:r>
                </w:p>
              </w:tc>
            </w:tr>
          </w:tbl>
          <w:p w14:paraId="0F202C6C"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197"/>
            </w:tblGrid>
            <w:tr w:rsidR="00373848" w14:paraId="69DC5E9B" w14:textId="77777777">
              <w:tc>
                <w:tcPr>
                  <w:tcW w:w="0" w:type="auto"/>
                  <w:tcMar>
                    <w:top w:w="30" w:type="dxa"/>
                    <w:left w:w="0" w:type="dxa"/>
                    <w:bottom w:w="30" w:type="dxa"/>
                    <w:right w:w="0" w:type="dxa"/>
                  </w:tcMar>
                </w:tcPr>
                <w:p w14:paraId="6054EA8C"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4B6F4DC" w14:textId="77777777" w:rsidR="00373848" w:rsidRDefault="00AB06D4">
                  <w:r>
                    <w:rPr>
                      <w:rFonts w:ascii="Times New Roman" w:eastAsia="Times New Roman" w:hAnsi="Times New Roman" w:cs="Times New Roman"/>
                      <w:color w:val="000000"/>
                      <w:sz w:val="22"/>
                      <w:szCs w:val="22"/>
                    </w:rPr>
                    <w:t>d</w:t>
                  </w:r>
                </w:p>
              </w:tc>
            </w:tr>
            <w:tr w:rsidR="00373848" w14:paraId="5C1811C1" w14:textId="77777777">
              <w:tc>
                <w:tcPr>
                  <w:tcW w:w="0" w:type="auto"/>
                  <w:tcMar>
                    <w:top w:w="30" w:type="dxa"/>
                    <w:left w:w="0" w:type="dxa"/>
                    <w:bottom w:w="30" w:type="dxa"/>
                    <w:right w:w="0" w:type="dxa"/>
                  </w:tcMar>
                </w:tcPr>
                <w:p w14:paraId="46265379"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75D29C4" w14:textId="77777777" w:rsidR="00373848" w:rsidRDefault="00AB06D4">
                  <w:r>
                    <w:rPr>
                      <w:rFonts w:ascii="Times New Roman" w:eastAsia="Times New Roman" w:hAnsi="Times New Roman" w:cs="Times New Roman"/>
                      <w:color w:val="000000"/>
                      <w:sz w:val="22"/>
                      <w:szCs w:val="22"/>
                    </w:rPr>
                    <w:t>1</w:t>
                  </w:r>
                </w:p>
              </w:tc>
            </w:tr>
            <w:tr w:rsidR="00373848" w14:paraId="244C0890" w14:textId="77777777">
              <w:tc>
                <w:tcPr>
                  <w:tcW w:w="0" w:type="auto"/>
                  <w:tcMar>
                    <w:top w:w="30" w:type="dxa"/>
                    <w:left w:w="0" w:type="dxa"/>
                    <w:bottom w:w="30" w:type="dxa"/>
                    <w:right w:w="0" w:type="dxa"/>
                  </w:tcMar>
                </w:tcPr>
                <w:p w14:paraId="226DF2E1"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F0B6C70" w14:textId="77777777" w:rsidR="00373848" w:rsidRDefault="00AB06D4">
                  <w:r>
                    <w:rPr>
                      <w:rFonts w:ascii="Times New Roman" w:eastAsia="Times New Roman" w:hAnsi="Times New Roman" w:cs="Times New Roman"/>
                      <w:color w:val="000000"/>
                      <w:sz w:val="22"/>
                      <w:szCs w:val="22"/>
                    </w:rPr>
                    <w:t>Easy</w:t>
                  </w:r>
                </w:p>
              </w:tc>
            </w:tr>
            <w:tr w:rsidR="00373848" w14:paraId="4902CDFD" w14:textId="77777777">
              <w:tc>
                <w:tcPr>
                  <w:tcW w:w="0" w:type="auto"/>
                  <w:tcMar>
                    <w:top w:w="30" w:type="dxa"/>
                    <w:left w:w="0" w:type="dxa"/>
                    <w:bottom w:w="30" w:type="dxa"/>
                    <w:right w:w="0" w:type="dxa"/>
                  </w:tcMar>
                </w:tcPr>
                <w:p w14:paraId="13F14A2A"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AB6FC89" w14:textId="77777777" w:rsidR="00373848" w:rsidRDefault="00AB06D4">
                  <w:r>
                    <w:rPr>
                      <w:rFonts w:ascii="Times New Roman" w:eastAsia="Times New Roman" w:hAnsi="Times New Roman" w:cs="Times New Roman"/>
                      <w:color w:val="000000"/>
                      <w:sz w:val="22"/>
                      <w:szCs w:val="22"/>
                    </w:rPr>
                    <w:t>BSST.ASWC.17.01.02 - Data</w:t>
                  </w:r>
                </w:p>
              </w:tc>
            </w:tr>
            <w:tr w:rsidR="00373848" w14:paraId="44A58A14" w14:textId="77777777">
              <w:tc>
                <w:tcPr>
                  <w:tcW w:w="0" w:type="auto"/>
                  <w:tcMar>
                    <w:top w:w="30" w:type="dxa"/>
                    <w:left w:w="0" w:type="dxa"/>
                    <w:bottom w:w="30" w:type="dxa"/>
                    <w:right w:w="0" w:type="dxa"/>
                  </w:tcMar>
                </w:tcPr>
                <w:p w14:paraId="0BA541EC"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DDEBA7F"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0C023B4D" w14:textId="77777777">
              <w:tc>
                <w:tcPr>
                  <w:tcW w:w="0" w:type="auto"/>
                  <w:tcMar>
                    <w:top w:w="30" w:type="dxa"/>
                    <w:left w:w="0" w:type="dxa"/>
                    <w:bottom w:w="30" w:type="dxa"/>
                    <w:right w:w="0" w:type="dxa"/>
                  </w:tcMar>
                </w:tcPr>
                <w:p w14:paraId="1DAF0958"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F0633E8" w14:textId="77777777" w:rsidR="00373848" w:rsidRDefault="00AB06D4">
                  <w:r>
                    <w:rPr>
                      <w:rFonts w:ascii="Times New Roman" w:eastAsia="Times New Roman" w:hAnsi="Times New Roman" w:cs="Times New Roman"/>
                      <w:color w:val="000000"/>
                      <w:sz w:val="22"/>
                      <w:szCs w:val="22"/>
                    </w:rPr>
                    <w:t>United States - AK - DISC:</w:t>
                  </w:r>
                </w:p>
              </w:tc>
            </w:tr>
            <w:tr w:rsidR="00373848" w14:paraId="1C01E93A" w14:textId="77777777">
              <w:tc>
                <w:tcPr>
                  <w:tcW w:w="0" w:type="auto"/>
                  <w:tcMar>
                    <w:top w:w="30" w:type="dxa"/>
                    <w:left w:w="0" w:type="dxa"/>
                    <w:bottom w:w="30" w:type="dxa"/>
                    <w:right w:w="0" w:type="dxa"/>
                  </w:tcMar>
                </w:tcPr>
                <w:p w14:paraId="4CA9C1A7"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277704DA" w14:textId="77777777" w:rsidR="00373848" w:rsidRDefault="00AB06D4">
                  <w:r>
                    <w:rPr>
                      <w:rFonts w:ascii="Times New Roman" w:eastAsia="Times New Roman" w:hAnsi="Times New Roman" w:cs="Times New Roman"/>
                      <w:color w:val="000000"/>
                      <w:sz w:val="22"/>
                      <w:szCs w:val="22"/>
                    </w:rPr>
                    <w:t>Bloom's: Remember</w:t>
                  </w:r>
                </w:p>
              </w:tc>
            </w:tr>
          </w:tbl>
          <w:p w14:paraId="105D1B3B" w14:textId="77777777" w:rsidR="00373848" w:rsidRDefault="00373848"/>
        </w:tc>
      </w:tr>
    </w:tbl>
    <w:p w14:paraId="634B05FE"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7260DE5" w14:textId="77777777">
        <w:tc>
          <w:tcPr>
            <w:tcW w:w="5000" w:type="pct"/>
            <w:tcMar>
              <w:top w:w="0" w:type="dxa"/>
              <w:left w:w="0" w:type="dxa"/>
              <w:bottom w:w="0" w:type="dxa"/>
              <w:right w:w="0" w:type="dxa"/>
            </w:tcMar>
            <w:vAlign w:val="center"/>
          </w:tcPr>
          <w:p w14:paraId="5031BB30" w14:textId="77777777" w:rsidR="00373848" w:rsidRDefault="00AB06D4">
            <w:pPr>
              <w:pStyle w:val="p"/>
            </w:pPr>
            <w:r>
              <w:rPr>
                <w:rFonts w:ascii="Times New Roman" w:eastAsia="Times New Roman" w:hAnsi="Times New Roman" w:cs="Times New Roman"/>
                <w:color w:val="000000"/>
                <w:sz w:val="22"/>
                <w:szCs w:val="22"/>
              </w:rPr>
              <w:t>84. The most common type of observational study is​</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400"/>
              <w:gridCol w:w="220"/>
              <w:gridCol w:w="2312"/>
            </w:tblGrid>
            <w:tr w:rsidR="00373848" w14:paraId="4BF793BE" w14:textId="77777777">
              <w:tc>
                <w:tcPr>
                  <w:tcW w:w="400" w:type="dxa"/>
                  <w:tcMar>
                    <w:top w:w="0" w:type="dxa"/>
                    <w:left w:w="0" w:type="dxa"/>
                    <w:bottom w:w="0" w:type="dxa"/>
                    <w:right w:w="0" w:type="dxa"/>
                  </w:tcMar>
                </w:tcPr>
                <w:p w14:paraId="1EE6F914" w14:textId="77777777" w:rsidR="00373848" w:rsidRDefault="00AB06D4">
                  <w:r>
                    <w:rPr>
                      <w:color w:val="000000"/>
                      <w:sz w:val="20"/>
                      <w:szCs w:val="20"/>
                    </w:rPr>
                    <w:t> </w:t>
                  </w:r>
                </w:p>
              </w:tc>
              <w:tc>
                <w:tcPr>
                  <w:tcW w:w="0" w:type="auto"/>
                  <w:tcMar>
                    <w:top w:w="30" w:type="dxa"/>
                    <w:left w:w="0" w:type="dxa"/>
                    <w:bottom w:w="30" w:type="dxa"/>
                    <w:right w:w="0" w:type="dxa"/>
                  </w:tcMar>
                </w:tcPr>
                <w:p w14:paraId="1DEE4989" w14:textId="77777777" w:rsidR="00373848" w:rsidRDefault="00AB06D4">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987DB5E" w14:textId="77777777" w:rsidR="00373848" w:rsidRDefault="00AB06D4">
                  <w:pPr>
                    <w:pStyle w:val="p"/>
                  </w:pPr>
                  <w:r>
                    <w:rPr>
                      <w:rFonts w:ascii="Times New Roman" w:eastAsia="Times New Roman" w:hAnsi="Times New Roman" w:cs="Times New Roman"/>
                      <w:color w:val="000000"/>
                      <w:sz w:val="22"/>
                      <w:szCs w:val="22"/>
                    </w:rPr>
                    <w:t>​an experiment.</w:t>
                  </w:r>
                </w:p>
              </w:tc>
            </w:tr>
            <w:tr w:rsidR="00373848" w14:paraId="7BA98F33" w14:textId="77777777">
              <w:tc>
                <w:tcPr>
                  <w:tcW w:w="400" w:type="dxa"/>
                  <w:tcMar>
                    <w:top w:w="0" w:type="dxa"/>
                    <w:left w:w="0" w:type="dxa"/>
                    <w:bottom w:w="0" w:type="dxa"/>
                    <w:right w:w="0" w:type="dxa"/>
                  </w:tcMar>
                </w:tcPr>
                <w:p w14:paraId="73EBBDC2" w14:textId="77777777" w:rsidR="00373848" w:rsidRDefault="00AB06D4">
                  <w:r>
                    <w:rPr>
                      <w:color w:val="000000"/>
                      <w:sz w:val="20"/>
                      <w:szCs w:val="20"/>
                    </w:rPr>
                    <w:t> </w:t>
                  </w:r>
                </w:p>
              </w:tc>
              <w:tc>
                <w:tcPr>
                  <w:tcW w:w="0" w:type="auto"/>
                  <w:tcMar>
                    <w:top w:w="30" w:type="dxa"/>
                    <w:left w:w="0" w:type="dxa"/>
                    <w:bottom w:w="30" w:type="dxa"/>
                    <w:right w:w="0" w:type="dxa"/>
                  </w:tcMar>
                </w:tcPr>
                <w:p w14:paraId="35DB9E3C" w14:textId="77777777" w:rsidR="00373848" w:rsidRDefault="00AB06D4">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55226DC" w14:textId="77777777" w:rsidR="00373848" w:rsidRDefault="00AB06D4">
                  <w:pPr>
                    <w:pStyle w:val="p"/>
                  </w:pPr>
                  <w:r>
                    <w:rPr>
                      <w:rFonts w:ascii="Times New Roman" w:eastAsia="Times New Roman" w:hAnsi="Times New Roman" w:cs="Times New Roman"/>
                      <w:color w:val="000000"/>
                      <w:sz w:val="22"/>
                      <w:szCs w:val="22"/>
                    </w:rPr>
                    <w:t>​a survey.</w:t>
                  </w:r>
                </w:p>
              </w:tc>
            </w:tr>
            <w:tr w:rsidR="00373848" w14:paraId="2C63AF3E" w14:textId="77777777">
              <w:tc>
                <w:tcPr>
                  <w:tcW w:w="400" w:type="dxa"/>
                  <w:tcMar>
                    <w:top w:w="0" w:type="dxa"/>
                    <w:left w:w="0" w:type="dxa"/>
                    <w:bottom w:w="0" w:type="dxa"/>
                    <w:right w:w="0" w:type="dxa"/>
                  </w:tcMar>
                </w:tcPr>
                <w:p w14:paraId="32E78A18" w14:textId="77777777" w:rsidR="00373848" w:rsidRDefault="00AB06D4">
                  <w:r>
                    <w:rPr>
                      <w:color w:val="000000"/>
                      <w:sz w:val="20"/>
                      <w:szCs w:val="20"/>
                    </w:rPr>
                    <w:t> </w:t>
                  </w:r>
                </w:p>
              </w:tc>
              <w:tc>
                <w:tcPr>
                  <w:tcW w:w="0" w:type="auto"/>
                  <w:tcMar>
                    <w:top w:w="30" w:type="dxa"/>
                    <w:left w:w="0" w:type="dxa"/>
                    <w:bottom w:w="30" w:type="dxa"/>
                    <w:right w:w="0" w:type="dxa"/>
                  </w:tcMar>
                </w:tcPr>
                <w:p w14:paraId="77A98A37" w14:textId="77777777" w:rsidR="00373848" w:rsidRDefault="00AB06D4">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E285578" w14:textId="77777777" w:rsidR="00373848" w:rsidRDefault="00AB06D4">
                  <w:pPr>
                    <w:pStyle w:val="p"/>
                  </w:pPr>
                  <w:r>
                    <w:rPr>
                      <w:rFonts w:ascii="Times New Roman" w:eastAsia="Times New Roman" w:hAnsi="Times New Roman" w:cs="Times New Roman"/>
                      <w:color w:val="000000"/>
                      <w:sz w:val="22"/>
                      <w:szCs w:val="22"/>
                    </w:rPr>
                    <w:t>​a debate.</w:t>
                  </w:r>
                </w:p>
              </w:tc>
            </w:tr>
            <w:tr w:rsidR="00373848" w14:paraId="6D3224E5" w14:textId="77777777">
              <w:tc>
                <w:tcPr>
                  <w:tcW w:w="400" w:type="dxa"/>
                  <w:tcMar>
                    <w:top w:w="0" w:type="dxa"/>
                    <w:left w:w="0" w:type="dxa"/>
                    <w:bottom w:w="0" w:type="dxa"/>
                    <w:right w:w="0" w:type="dxa"/>
                  </w:tcMar>
                </w:tcPr>
                <w:p w14:paraId="07469E6A" w14:textId="77777777" w:rsidR="00373848" w:rsidRDefault="00AB06D4">
                  <w:r>
                    <w:rPr>
                      <w:color w:val="000000"/>
                      <w:sz w:val="20"/>
                      <w:szCs w:val="20"/>
                    </w:rPr>
                    <w:t> </w:t>
                  </w:r>
                </w:p>
              </w:tc>
              <w:tc>
                <w:tcPr>
                  <w:tcW w:w="0" w:type="auto"/>
                  <w:tcMar>
                    <w:top w:w="30" w:type="dxa"/>
                    <w:left w:w="0" w:type="dxa"/>
                    <w:bottom w:w="30" w:type="dxa"/>
                    <w:right w:w="0" w:type="dxa"/>
                  </w:tcMar>
                </w:tcPr>
                <w:p w14:paraId="3B380786" w14:textId="77777777" w:rsidR="00373848" w:rsidRDefault="00AB06D4">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F85704D" w14:textId="77777777" w:rsidR="00373848" w:rsidRDefault="00AB06D4">
                  <w:pPr>
                    <w:pStyle w:val="p"/>
                  </w:pPr>
                  <w:r>
                    <w:rPr>
                      <w:rFonts w:ascii="Times New Roman" w:eastAsia="Times New Roman" w:hAnsi="Times New Roman" w:cs="Times New Roman"/>
                      <w:color w:val="000000"/>
                      <w:sz w:val="22"/>
                      <w:szCs w:val="22"/>
                    </w:rPr>
                    <w:t>​a statistical inference.</w:t>
                  </w:r>
                </w:p>
              </w:tc>
            </w:tr>
          </w:tbl>
          <w:p w14:paraId="37BE46D3"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3392"/>
            </w:tblGrid>
            <w:tr w:rsidR="00373848" w14:paraId="2701B5BD" w14:textId="77777777">
              <w:tc>
                <w:tcPr>
                  <w:tcW w:w="0" w:type="auto"/>
                  <w:tcMar>
                    <w:top w:w="30" w:type="dxa"/>
                    <w:left w:w="0" w:type="dxa"/>
                    <w:bottom w:w="30" w:type="dxa"/>
                    <w:right w:w="0" w:type="dxa"/>
                  </w:tcMar>
                </w:tcPr>
                <w:p w14:paraId="19AFDA35"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A52D6A9" w14:textId="77777777" w:rsidR="00373848" w:rsidRDefault="00AB06D4">
                  <w:r>
                    <w:rPr>
                      <w:rFonts w:ascii="Times New Roman" w:eastAsia="Times New Roman" w:hAnsi="Times New Roman" w:cs="Times New Roman"/>
                      <w:color w:val="000000"/>
                      <w:sz w:val="22"/>
                      <w:szCs w:val="22"/>
                    </w:rPr>
                    <w:t>b</w:t>
                  </w:r>
                </w:p>
              </w:tc>
            </w:tr>
            <w:tr w:rsidR="00373848" w14:paraId="189A0300" w14:textId="77777777">
              <w:tc>
                <w:tcPr>
                  <w:tcW w:w="0" w:type="auto"/>
                  <w:tcMar>
                    <w:top w:w="30" w:type="dxa"/>
                    <w:left w:w="0" w:type="dxa"/>
                    <w:bottom w:w="30" w:type="dxa"/>
                    <w:right w:w="0" w:type="dxa"/>
                  </w:tcMar>
                </w:tcPr>
                <w:p w14:paraId="07A5CAD0"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E62350C" w14:textId="77777777" w:rsidR="00373848" w:rsidRDefault="00AB06D4">
                  <w:r>
                    <w:rPr>
                      <w:rFonts w:ascii="Times New Roman" w:eastAsia="Times New Roman" w:hAnsi="Times New Roman" w:cs="Times New Roman"/>
                      <w:color w:val="000000"/>
                      <w:sz w:val="22"/>
                      <w:szCs w:val="22"/>
                    </w:rPr>
                    <w:t>1</w:t>
                  </w:r>
                </w:p>
              </w:tc>
            </w:tr>
            <w:tr w:rsidR="00373848" w14:paraId="24FCA69B" w14:textId="77777777">
              <w:tc>
                <w:tcPr>
                  <w:tcW w:w="0" w:type="auto"/>
                  <w:tcMar>
                    <w:top w:w="30" w:type="dxa"/>
                    <w:left w:w="0" w:type="dxa"/>
                    <w:bottom w:w="30" w:type="dxa"/>
                    <w:right w:w="0" w:type="dxa"/>
                  </w:tcMar>
                </w:tcPr>
                <w:p w14:paraId="6771D15E"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479F019" w14:textId="77777777" w:rsidR="00373848" w:rsidRDefault="00AB06D4">
                  <w:r>
                    <w:rPr>
                      <w:rFonts w:ascii="Times New Roman" w:eastAsia="Times New Roman" w:hAnsi="Times New Roman" w:cs="Times New Roman"/>
                      <w:color w:val="000000"/>
                      <w:sz w:val="22"/>
                      <w:szCs w:val="22"/>
                    </w:rPr>
                    <w:t>Easy</w:t>
                  </w:r>
                </w:p>
              </w:tc>
            </w:tr>
            <w:tr w:rsidR="00373848" w14:paraId="50120B58" w14:textId="77777777">
              <w:tc>
                <w:tcPr>
                  <w:tcW w:w="0" w:type="auto"/>
                  <w:tcMar>
                    <w:top w:w="30" w:type="dxa"/>
                    <w:left w:w="0" w:type="dxa"/>
                    <w:bottom w:w="30" w:type="dxa"/>
                    <w:right w:w="0" w:type="dxa"/>
                  </w:tcMar>
                </w:tcPr>
                <w:p w14:paraId="0B9052A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3ABF183F" w14:textId="77777777" w:rsidR="00373848" w:rsidRDefault="00AB06D4">
                  <w:r>
                    <w:rPr>
                      <w:rFonts w:ascii="Times New Roman" w:eastAsia="Times New Roman" w:hAnsi="Times New Roman" w:cs="Times New Roman"/>
                      <w:color w:val="000000"/>
                      <w:sz w:val="22"/>
                      <w:szCs w:val="22"/>
                    </w:rPr>
                    <w:t>BSST.ASWC.17.01.03 - Data Sources</w:t>
                  </w:r>
                </w:p>
              </w:tc>
            </w:tr>
            <w:tr w:rsidR="00373848" w14:paraId="6B3EA08C" w14:textId="77777777">
              <w:tc>
                <w:tcPr>
                  <w:tcW w:w="0" w:type="auto"/>
                  <w:tcMar>
                    <w:top w:w="30" w:type="dxa"/>
                    <w:left w:w="0" w:type="dxa"/>
                    <w:bottom w:w="30" w:type="dxa"/>
                    <w:right w:w="0" w:type="dxa"/>
                  </w:tcMar>
                </w:tcPr>
                <w:p w14:paraId="5F49FC5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34639457" w14:textId="77777777" w:rsidR="00373848" w:rsidRDefault="00AB06D4">
                  <w:r>
                    <w:rPr>
                      <w:rFonts w:ascii="Times New Roman" w:eastAsia="Times New Roman" w:hAnsi="Times New Roman" w:cs="Times New Roman"/>
                      <w:color w:val="000000"/>
                      <w:sz w:val="22"/>
                      <w:szCs w:val="22"/>
                    </w:rPr>
                    <w:t>United States - BUSPROG:Analytic</w:t>
                  </w:r>
                </w:p>
              </w:tc>
            </w:tr>
            <w:tr w:rsidR="00373848" w14:paraId="0CC67DEB" w14:textId="77777777">
              <w:tc>
                <w:tcPr>
                  <w:tcW w:w="0" w:type="auto"/>
                  <w:tcMar>
                    <w:top w:w="30" w:type="dxa"/>
                    <w:left w:w="0" w:type="dxa"/>
                    <w:bottom w:w="30" w:type="dxa"/>
                    <w:right w:w="0" w:type="dxa"/>
                  </w:tcMar>
                </w:tcPr>
                <w:p w14:paraId="5CA21DFC"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52652197" w14:textId="77777777" w:rsidR="00373848" w:rsidRDefault="00AB06D4">
                  <w:r>
                    <w:rPr>
                      <w:rFonts w:ascii="Times New Roman" w:eastAsia="Times New Roman" w:hAnsi="Times New Roman" w:cs="Times New Roman"/>
                      <w:color w:val="000000"/>
                      <w:sz w:val="22"/>
                      <w:szCs w:val="22"/>
                    </w:rPr>
                    <w:t>United States - AK - DISC:</w:t>
                  </w:r>
                </w:p>
              </w:tc>
            </w:tr>
            <w:tr w:rsidR="00373848" w14:paraId="3504A2E8" w14:textId="77777777">
              <w:tc>
                <w:tcPr>
                  <w:tcW w:w="0" w:type="auto"/>
                  <w:tcMar>
                    <w:top w:w="30" w:type="dxa"/>
                    <w:left w:w="0" w:type="dxa"/>
                    <w:bottom w:w="30" w:type="dxa"/>
                    <w:right w:w="0" w:type="dxa"/>
                  </w:tcMar>
                </w:tcPr>
                <w:p w14:paraId="35D94E9A"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6CA9468E" w14:textId="77777777" w:rsidR="00373848" w:rsidRDefault="00AB06D4">
                  <w:r>
                    <w:rPr>
                      <w:rFonts w:ascii="Times New Roman" w:eastAsia="Times New Roman" w:hAnsi="Times New Roman" w:cs="Times New Roman"/>
                      <w:color w:val="000000"/>
                      <w:sz w:val="22"/>
                      <w:szCs w:val="22"/>
                    </w:rPr>
                    <w:t>Bloom's: Remember</w:t>
                  </w:r>
                </w:p>
              </w:tc>
            </w:tr>
          </w:tbl>
          <w:p w14:paraId="0DEA78B9" w14:textId="77777777" w:rsidR="00373848" w:rsidRDefault="00373848"/>
        </w:tc>
      </w:tr>
    </w:tbl>
    <w:p w14:paraId="09F00F58"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37E73D5" w14:textId="77777777">
        <w:tc>
          <w:tcPr>
            <w:tcW w:w="5000" w:type="pct"/>
            <w:tcMar>
              <w:top w:w="0" w:type="dxa"/>
              <w:left w:w="0" w:type="dxa"/>
              <w:bottom w:w="0" w:type="dxa"/>
              <w:right w:w="0" w:type="dxa"/>
            </w:tcMar>
            <w:vAlign w:val="center"/>
          </w:tcPr>
          <w:p w14:paraId="59894DE7" w14:textId="77777777" w:rsidR="00373848" w:rsidRDefault="00AB06D4">
            <w:pPr>
              <w:pStyle w:val="p"/>
            </w:pPr>
            <w:r>
              <w:rPr>
                <w:rFonts w:ascii="Times New Roman" w:eastAsia="Times New Roman" w:hAnsi="Times New Roman" w:cs="Times New Roman"/>
                <w:color w:val="000000"/>
                <w:sz w:val="22"/>
                <w:szCs w:val="22"/>
              </w:rPr>
              <w:t>Subjective Short Answer</w:t>
            </w:r>
          </w:p>
        </w:tc>
      </w:tr>
    </w:tbl>
    <w:p w14:paraId="252E6ED9" w14:textId="77777777" w:rsidR="00373848" w:rsidRDefault="00373848">
      <w:pPr>
        <w:spacing w:after="90"/>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2AD3E2DA" w14:textId="77777777">
        <w:tc>
          <w:tcPr>
            <w:tcW w:w="5000" w:type="pct"/>
            <w:tcMar>
              <w:top w:w="0" w:type="dxa"/>
              <w:left w:w="0" w:type="dxa"/>
              <w:bottom w:w="0" w:type="dxa"/>
              <w:right w:w="0" w:type="dxa"/>
            </w:tcMar>
            <w:vAlign w:val="center"/>
          </w:tcPr>
          <w:p w14:paraId="015F44B7" w14:textId="77777777" w:rsidR="00373848" w:rsidRDefault="00AB06D4">
            <w:pPr>
              <w:pStyle w:val="p"/>
            </w:pPr>
            <w:r>
              <w:rPr>
                <w:rFonts w:ascii="Times New Roman" w:eastAsia="Times New Roman" w:hAnsi="Times New Roman" w:cs="Times New Roman"/>
                <w:color w:val="000000"/>
                <w:sz w:val="22"/>
                <w:szCs w:val="22"/>
              </w:rPr>
              <w:t>85. After graduation ceremonies at a university, six graduates were asked whether they were in favor of (identified by 1) or against (identified by 0) abortion. Some information about these graduates is shown below.</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740"/>
              <w:gridCol w:w="1740"/>
              <w:gridCol w:w="1740"/>
              <w:gridCol w:w="1740"/>
              <w:gridCol w:w="1740"/>
            </w:tblGrid>
            <w:tr w:rsidR="00373848" w14:paraId="60A4FB09" w14:textId="77777777">
              <w:tc>
                <w:tcPr>
                  <w:tcW w:w="1740" w:type="dxa"/>
                  <w:tcMar>
                    <w:top w:w="0" w:type="dxa"/>
                    <w:left w:w="0" w:type="dxa"/>
                    <w:bottom w:w="0" w:type="dxa"/>
                    <w:right w:w="0" w:type="dxa"/>
                  </w:tcMar>
                  <w:vAlign w:val="bottom"/>
                </w:tcPr>
                <w:p w14:paraId="3EDBD7B4" w14:textId="77777777" w:rsidR="00373848" w:rsidRDefault="00AB06D4">
                  <w:r>
                    <w:rPr>
                      <w:rFonts w:ascii="Times New Roman" w:eastAsia="Times New Roman" w:hAnsi="Times New Roman" w:cs="Times New Roman"/>
                      <w:b/>
                      <w:bCs/>
                      <w:color w:val="000000"/>
                      <w:sz w:val="22"/>
                      <w:szCs w:val="22"/>
                    </w:rPr>
                    <w:t>Graduate</w:t>
                  </w:r>
                </w:p>
              </w:tc>
              <w:tc>
                <w:tcPr>
                  <w:tcW w:w="1740" w:type="dxa"/>
                  <w:tcMar>
                    <w:top w:w="0" w:type="dxa"/>
                    <w:left w:w="0" w:type="dxa"/>
                    <w:bottom w:w="0" w:type="dxa"/>
                    <w:right w:w="0" w:type="dxa"/>
                  </w:tcMar>
                  <w:vAlign w:val="bottom"/>
                </w:tcPr>
                <w:p w14:paraId="12EEE937" w14:textId="77777777" w:rsidR="00373848" w:rsidRDefault="00AB06D4">
                  <w:pPr>
                    <w:pStyle w:val="p"/>
                  </w:pPr>
                  <w:r>
                    <w:rPr>
                      <w:rFonts w:ascii="Times New Roman" w:eastAsia="Times New Roman" w:hAnsi="Times New Roman" w:cs="Times New Roman"/>
                      <w:b/>
                      <w:bCs/>
                      <w:color w:val="000000"/>
                      <w:sz w:val="22"/>
                      <w:szCs w:val="22"/>
                    </w:rPr>
                    <w:t>Sex</w:t>
                  </w:r>
                </w:p>
              </w:tc>
              <w:tc>
                <w:tcPr>
                  <w:tcW w:w="1740" w:type="dxa"/>
                  <w:tcMar>
                    <w:top w:w="0" w:type="dxa"/>
                    <w:left w:w="0" w:type="dxa"/>
                    <w:bottom w:w="0" w:type="dxa"/>
                    <w:right w:w="0" w:type="dxa"/>
                  </w:tcMar>
                  <w:vAlign w:val="bottom"/>
                </w:tcPr>
                <w:p w14:paraId="7275933B" w14:textId="77777777" w:rsidR="00373848" w:rsidRDefault="00AB06D4">
                  <w:pPr>
                    <w:pStyle w:val="p"/>
                  </w:pPr>
                  <w:r>
                    <w:rPr>
                      <w:rFonts w:ascii="Times New Roman" w:eastAsia="Times New Roman" w:hAnsi="Times New Roman" w:cs="Times New Roman"/>
                      <w:b/>
                      <w:bCs/>
                      <w:color w:val="000000"/>
                      <w:sz w:val="22"/>
                      <w:szCs w:val="22"/>
                    </w:rPr>
                    <w:t>Age</w:t>
                  </w:r>
                </w:p>
              </w:tc>
              <w:tc>
                <w:tcPr>
                  <w:tcW w:w="1740" w:type="dxa"/>
                  <w:tcMar>
                    <w:top w:w="0" w:type="dxa"/>
                    <w:left w:w="0" w:type="dxa"/>
                    <w:bottom w:w="0" w:type="dxa"/>
                    <w:right w:w="0" w:type="dxa"/>
                  </w:tcMar>
                  <w:vAlign w:val="bottom"/>
                </w:tcPr>
                <w:p w14:paraId="239E3DBD" w14:textId="77777777" w:rsidR="00373848" w:rsidRDefault="00AB06D4">
                  <w:pPr>
                    <w:pStyle w:val="p"/>
                  </w:pPr>
                  <w:r>
                    <w:rPr>
                      <w:rFonts w:ascii="Times New Roman" w:eastAsia="Times New Roman" w:hAnsi="Times New Roman" w:cs="Times New Roman"/>
                      <w:b/>
                      <w:bCs/>
                      <w:color w:val="000000"/>
                      <w:sz w:val="22"/>
                      <w:szCs w:val="22"/>
                    </w:rPr>
                    <w:t>Abortion Issue</w:t>
                  </w:r>
                </w:p>
              </w:tc>
              <w:tc>
                <w:tcPr>
                  <w:tcW w:w="1740" w:type="dxa"/>
                  <w:tcMar>
                    <w:top w:w="0" w:type="dxa"/>
                    <w:left w:w="0" w:type="dxa"/>
                    <w:bottom w:w="0" w:type="dxa"/>
                    <w:right w:w="0" w:type="dxa"/>
                  </w:tcMar>
                  <w:vAlign w:val="bottom"/>
                </w:tcPr>
                <w:p w14:paraId="08B34684" w14:textId="77777777" w:rsidR="00373848" w:rsidRDefault="00AB06D4">
                  <w:pPr>
                    <w:pStyle w:val="p"/>
                  </w:pPr>
                  <w:r>
                    <w:rPr>
                      <w:rFonts w:ascii="Times New Roman" w:eastAsia="Times New Roman" w:hAnsi="Times New Roman" w:cs="Times New Roman"/>
                      <w:b/>
                      <w:bCs/>
                      <w:color w:val="000000"/>
                      <w:sz w:val="22"/>
                      <w:szCs w:val="22"/>
                    </w:rPr>
                    <w:t>Class Rank</w:t>
                  </w:r>
                </w:p>
              </w:tc>
            </w:tr>
            <w:tr w:rsidR="00373848" w14:paraId="0582D470" w14:textId="77777777">
              <w:tc>
                <w:tcPr>
                  <w:tcW w:w="1740" w:type="dxa"/>
                  <w:tcMar>
                    <w:top w:w="0" w:type="dxa"/>
                    <w:left w:w="0" w:type="dxa"/>
                    <w:bottom w:w="0" w:type="dxa"/>
                    <w:right w:w="0" w:type="dxa"/>
                  </w:tcMar>
                  <w:vAlign w:val="bottom"/>
                </w:tcPr>
                <w:p w14:paraId="343F743E" w14:textId="77777777" w:rsidR="00373848" w:rsidRDefault="00AB06D4">
                  <w:r>
                    <w:rPr>
                      <w:rFonts w:ascii="Times New Roman" w:eastAsia="Times New Roman" w:hAnsi="Times New Roman" w:cs="Times New Roman"/>
                      <w:color w:val="000000"/>
                      <w:sz w:val="22"/>
                      <w:szCs w:val="22"/>
                    </w:rPr>
                    <w:t>Marissa</w:t>
                  </w:r>
                </w:p>
              </w:tc>
              <w:tc>
                <w:tcPr>
                  <w:tcW w:w="1740" w:type="dxa"/>
                  <w:tcMar>
                    <w:top w:w="0" w:type="dxa"/>
                    <w:left w:w="0" w:type="dxa"/>
                    <w:bottom w:w="0" w:type="dxa"/>
                    <w:right w:w="0" w:type="dxa"/>
                  </w:tcMar>
                  <w:vAlign w:val="bottom"/>
                </w:tcPr>
                <w:p w14:paraId="015B3E8D" w14:textId="77777777" w:rsidR="00373848" w:rsidRDefault="00AB06D4">
                  <w:pPr>
                    <w:pStyle w:val="p"/>
                  </w:pPr>
                  <w:r>
                    <w:rPr>
                      <w:rFonts w:ascii="Times New Roman" w:eastAsia="Times New Roman" w:hAnsi="Times New Roman" w:cs="Times New Roman"/>
                      <w:color w:val="000000"/>
                      <w:sz w:val="22"/>
                      <w:szCs w:val="22"/>
                    </w:rPr>
                    <w:t>F</w:t>
                  </w:r>
                </w:p>
              </w:tc>
              <w:tc>
                <w:tcPr>
                  <w:tcW w:w="1740" w:type="dxa"/>
                  <w:tcMar>
                    <w:top w:w="0" w:type="dxa"/>
                    <w:left w:w="0" w:type="dxa"/>
                    <w:bottom w:w="0" w:type="dxa"/>
                    <w:right w:w="0" w:type="dxa"/>
                  </w:tcMar>
                  <w:vAlign w:val="bottom"/>
                </w:tcPr>
                <w:p w14:paraId="247B5A67" w14:textId="77777777" w:rsidR="00373848" w:rsidRDefault="00AB06D4">
                  <w:pPr>
                    <w:pStyle w:val="p"/>
                  </w:pPr>
                  <w:r>
                    <w:rPr>
                      <w:rFonts w:ascii="Times New Roman" w:eastAsia="Times New Roman" w:hAnsi="Times New Roman" w:cs="Times New Roman"/>
                      <w:color w:val="000000"/>
                      <w:sz w:val="22"/>
                      <w:szCs w:val="22"/>
                    </w:rPr>
                    <w:t>24</w:t>
                  </w:r>
                </w:p>
              </w:tc>
              <w:tc>
                <w:tcPr>
                  <w:tcW w:w="1740" w:type="dxa"/>
                  <w:tcMar>
                    <w:top w:w="0" w:type="dxa"/>
                    <w:left w:w="0" w:type="dxa"/>
                    <w:bottom w:w="0" w:type="dxa"/>
                    <w:right w:w="0" w:type="dxa"/>
                  </w:tcMar>
                  <w:vAlign w:val="bottom"/>
                </w:tcPr>
                <w:p w14:paraId="2B47D738" w14:textId="77777777" w:rsidR="00373848" w:rsidRDefault="00AB06D4">
                  <w:pPr>
                    <w:pStyle w:val="p"/>
                  </w:pPr>
                  <w:r>
                    <w:rPr>
                      <w:rFonts w:ascii="Times New Roman" w:eastAsia="Times New Roman" w:hAnsi="Times New Roman" w:cs="Times New Roman"/>
                      <w:color w:val="000000"/>
                      <w:sz w:val="22"/>
                      <w:szCs w:val="22"/>
                    </w:rPr>
                    <w:t>1</w:t>
                  </w:r>
                </w:p>
              </w:tc>
              <w:tc>
                <w:tcPr>
                  <w:tcW w:w="1740" w:type="dxa"/>
                  <w:tcMar>
                    <w:top w:w="0" w:type="dxa"/>
                    <w:left w:w="0" w:type="dxa"/>
                    <w:bottom w:w="0" w:type="dxa"/>
                    <w:right w:w="0" w:type="dxa"/>
                  </w:tcMar>
                  <w:vAlign w:val="bottom"/>
                </w:tcPr>
                <w:p w14:paraId="7E184E5A" w14:textId="77777777" w:rsidR="00373848" w:rsidRDefault="00AB06D4">
                  <w:pPr>
                    <w:pStyle w:val="p"/>
                  </w:pPr>
                  <w:r>
                    <w:rPr>
                      <w:rFonts w:ascii="Times New Roman" w:eastAsia="Times New Roman" w:hAnsi="Times New Roman" w:cs="Times New Roman"/>
                      <w:color w:val="000000"/>
                      <w:sz w:val="22"/>
                      <w:szCs w:val="22"/>
                    </w:rPr>
                    <w:t>1</w:t>
                  </w:r>
                </w:p>
              </w:tc>
            </w:tr>
            <w:tr w:rsidR="00373848" w14:paraId="48184F2A" w14:textId="77777777">
              <w:tc>
                <w:tcPr>
                  <w:tcW w:w="1740" w:type="dxa"/>
                  <w:tcMar>
                    <w:top w:w="0" w:type="dxa"/>
                    <w:left w:w="0" w:type="dxa"/>
                    <w:bottom w:w="0" w:type="dxa"/>
                    <w:right w:w="0" w:type="dxa"/>
                  </w:tcMar>
                  <w:vAlign w:val="bottom"/>
                </w:tcPr>
                <w:p w14:paraId="071C809E" w14:textId="77777777" w:rsidR="00373848" w:rsidRDefault="00AB06D4">
                  <w:r>
                    <w:rPr>
                      <w:rFonts w:ascii="Times New Roman" w:eastAsia="Times New Roman" w:hAnsi="Times New Roman" w:cs="Times New Roman"/>
                      <w:color w:val="000000"/>
                      <w:sz w:val="22"/>
                      <w:szCs w:val="22"/>
                    </w:rPr>
                    <w:t>Jason</w:t>
                  </w:r>
                </w:p>
              </w:tc>
              <w:tc>
                <w:tcPr>
                  <w:tcW w:w="1740" w:type="dxa"/>
                  <w:tcMar>
                    <w:top w:w="0" w:type="dxa"/>
                    <w:left w:w="0" w:type="dxa"/>
                    <w:bottom w:w="0" w:type="dxa"/>
                    <w:right w:w="0" w:type="dxa"/>
                  </w:tcMar>
                  <w:vAlign w:val="bottom"/>
                </w:tcPr>
                <w:p w14:paraId="6B7EDC27" w14:textId="77777777" w:rsidR="00373848" w:rsidRDefault="00AB06D4">
                  <w:pPr>
                    <w:pStyle w:val="p"/>
                  </w:pPr>
                  <w:r>
                    <w:rPr>
                      <w:rFonts w:ascii="Times New Roman" w:eastAsia="Times New Roman" w:hAnsi="Times New Roman" w:cs="Times New Roman"/>
                      <w:color w:val="000000"/>
                      <w:sz w:val="22"/>
                      <w:szCs w:val="22"/>
                    </w:rPr>
                    <w:t>M</w:t>
                  </w:r>
                </w:p>
              </w:tc>
              <w:tc>
                <w:tcPr>
                  <w:tcW w:w="1740" w:type="dxa"/>
                  <w:tcMar>
                    <w:top w:w="0" w:type="dxa"/>
                    <w:left w:w="0" w:type="dxa"/>
                    <w:bottom w:w="0" w:type="dxa"/>
                    <w:right w:w="0" w:type="dxa"/>
                  </w:tcMar>
                  <w:vAlign w:val="bottom"/>
                </w:tcPr>
                <w:p w14:paraId="7CD0AB31" w14:textId="77777777" w:rsidR="00373848" w:rsidRDefault="00AB06D4">
                  <w:pPr>
                    <w:pStyle w:val="p"/>
                  </w:pPr>
                  <w:r>
                    <w:rPr>
                      <w:rFonts w:ascii="Times New Roman" w:eastAsia="Times New Roman" w:hAnsi="Times New Roman" w:cs="Times New Roman"/>
                      <w:color w:val="000000"/>
                      <w:sz w:val="22"/>
                      <w:szCs w:val="22"/>
                    </w:rPr>
                    <w:t>22</w:t>
                  </w:r>
                </w:p>
              </w:tc>
              <w:tc>
                <w:tcPr>
                  <w:tcW w:w="1740" w:type="dxa"/>
                  <w:tcMar>
                    <w:top w:w="0" w:type="dxa"/>
                    <w:left w:w="0" w:type="dxa"/>
                    <w:bottom w:w="0" w:type="dxa"/>
                    <w:right w:w="0" w:type="dxa"/>
                  </w:tcMar>
                  <w:vAlign w:val="bottom"/>
                </w:tcPr>
                <w:p w14:paraId="6C446DB6" w14:textId="77777777" w:rsidR="00373848" w:rsidRDefault="00AB06D4">
                  <w:pPr>
                    <w:pStyle w:val="p"/>
                  </w:pPr>
                  <w:r>
                    <w:rPr>
                      <w:rFonts w:ascii="Times New Roman" w:eastAsia="Times New Roman" w:hAnsi="Times New Roman" w:cs="Times New Roman"/>
                      <w:color w:val="000000"/>
                      <w:sz w:val="22"/>
                      <w:szCs w:val="22"/>
                    </w:rPr>
                    <w:t>1</w:t>
                  </w:r>
                </w:p>
              </w:tc>
              <w:tc>
                <w:tcPr>
                  <w:tcW w:w="1740" w:type="dxa"/>
                  <w:tcMar>
                    <w:top w:w="0" w:type="dxa"/>
                    <w:left w:w="0" w:type="dxa"/>
                    <w:bottom w:w="0" w:type="dxa"/>
                    <w:right w:w="0" w:type="dxa"/>
                  </w:tcMar>
                  <w:vAlign w:val="bottom"/>
                </w:tcPr>
                <w:p w14:paraId="1831C326" w14:textId="77777777" w:rsidR="00373848" w:rsidRDefault="00AB06D4">
                  <w:pPr>
                    <w:pStyle w:val="p"/>
                  </w:pPr>
                  <w:r>
                    <w:rPr>
                      <w:rFonts w:ascii="Times New Roman" w:eastAsia="Times New Roman" w:hAnsi="Times New Roman" w:cs="Times New Roman"/>
                      <w:color w:val="000000"/>
                      <w:sz w:val="22"/>
                      <w:szCs w:val="22"/>
                    </w:rPr>
                    <w:t>2</w:t>
                  </w:r>
                </w:p>
              </w:tc>
            </w:tr>
            <w:tr w:rsidR="00373848" w14:paraId="41037212" w14:textId="77777777">
              <w:tc>
                <w:tcPr>
                  <w:tcW w:w="1740" w:type="dxa"/>
                  <w:tcMar>
                    <w:top w:w="0" w:type="dxa"/>
                    <w:left w:w="0" w:type="dxa"/>
                    <w:bottom w:w="0" w:type="dxa"/>
                    <w:right w:w="0" w:type="dxa"/>
                  </w:tcMar>
                  <w:vAlign w:val="bottom"/>
                </w:tcPr>
                <w:p w14:paraId="67A1C73C" w14:textId="77777777" w:rsidR="00373848" w:rsidRDefault="00AB06D4">
                  <w:r>
                    <w:rPr>
                      <w:rFonts w:ascii="Times New Roman" w:eastAsia="Times New Roman" w:hAnsi="Times New Roman" w:cs="Times New Roman"/>
                      <w:color w:val="000000"/>
                      <w:sz w:val="22"/>
                      <w:szCs w:val="22"/>
                    </w:rPr>
                    <w:t>Wendy</w:t>
                  </w:r>
                </w:p>
              </w:tc>
              <w:tc>
                <w:tcPr>
                  <w:tcW w:w="1740" w:type="dxa"/>
                  <w:tcMar>
                    <w:top w:w="0" w:type="dxa"/>
                    <w:left w:w="0" w:type="dxa"/>
                    <w:bottom w:w="0" w:type="dxa"/>
                    <w:right w:w="0" w:type="dxa"/>
                  </w:tcMar>
                  <w:vAlign w:val="bottom"/>
                </w:tcPr>
                <w:p w14:paraId="446545DA" w14:textId="77777777" w:rsidR="00373848" w:rsidRDefault="00AB06D4">
                  <w:pPr>
                    <w:pStyle w:val="p"/>
                  </w:pPr>
                  <w:r>
                    <w:rPr>
                      <w:rFonts w:ascii="Times New Roman" w:eastAsia="Times New Roman" w:hAnsi="Times New Roman" w:cs="Times New Roman"/>
                      <w:color w:val="000000"/>
                      <w:sz w:val="22"/>
                      <w:szCs w:val="22"/>
                    </w:rPr>
                    <w:t>F</w:t>
                  </w:r>
                </w:p>
              </w:tc>
              <w:tc>
                <w:tcPr>
                  <w:tcW w:w="1740" w:type="dxa"/>
                  <w:tcMar>
                    <w:top w:w="0" w:type="dxa"/>
                    <w:left w:w="0" w:type="dxa"/>
                    <w:bottom w:w="0" w:type="dxa"/>
                    <w:right w:w="0" w:type="dxa"/>
                  </w:tcMar>
                  <w:vAlign w:val="bottom"/>
                </w:tcPr>
                <w:p w14:paraId="7C359C1A" w14:textId="77777777" w:rsidR="00373848" w:rsidRDefault="00AB06D4">
                  <w:pPr>
                    <w:pStyle w:val="p"/>
                  </w:pPr>
                  <w:r>
                    <w:rPr>
                      <w:rFonts w:ascii="Times New Roman" w:eastAsia="Times New Roman" w:hAnsi="Times New Roman" w:cs="Times New Roman"/>
                      <w:color w:val="000000"/>
                      <w:sz w:val="22"/>
                      <w:szCs w:val="22"/>
                    </w:rPr>
                    <w:t>41</w:t>
                  </w:r>
                </w:p>
              </w:tc>
              <w:tc>
                <w:tcPr>
                  <w:tcW w:w="1740" w:type="dxa"/>
                  <w:tcMar>
                    <w:top w:w="0" w:type="dxa"/>
                    <w:left w:w="0" w:type="dxa"/>
                    <w:bottom w:w="0" w:type="dxa"/>
                    <w:right w:w="0" w:type="dxa"/>
                  </w:tcMar>
                  <w:vAlign w:val="bottom"/>
                </w:tcPr>
                <w:p w14:paraId="2FB27E78" w14:textId="77777777" w:rsidR="00373848" w:rsidRDefault="00AB06D4">
                  <w:pPr>
                    <w:pStyle w:val="p"/>
                  </w:pPr>
                  <w:r>
                    <w:rPr>
                      <w:rFonts w:ascii="Times New Roman" w:eastAsia="Times New Roman" w:hAnsi="Times New Roman" w:cs="Times New Roman"/>
                      <w:color w:val="000000"/>
                      <w:sz w:val="22"/>
                      <w:szCs w:val="22"/>
                    </w:rPr>
                    <w:t>0</w:t>
                  </w:r>
                </w:p>
              </w:tc>
              <w:tc>
                <w:tcPr>
                  <w:tcW w:w="1740" w:type="dxa"/>
                  <w:tcMar>
                    <w:top w:w="0" w:type="dxa"/>
                    <w:left w:w="0" w:type="dxa"/>
                    <w:bottom w:w="0" w:type="dxa"/>
                    <w:right w:w="0" w:type="dxa"/>
                  </w:tcMar>
                  <w:vAlign w:val="bottom"/>
                </w:tcPr>
                <w:p w14:paraId="6DAA8028" w14:textId="77777777" w:rsidR="00373848" w:rsidRDefault="00AB06D4">
                  <w:pPr>
                    <w:pStyle w:val="p"/>
                  </w:pPr>
                  <w:r>
                    <w:rPr>
                      <w:rFonts w:ascii="Times New Roman" w:eastAsia="Times New Roman" w:hAnsi="Times New Roman" w:cs="Times New Roman"/>
                      <w:color w:val="000000"/>
                      <w:sz w:val="22"/>
                      <w:szCs w:val="22"/>
                    </w:rPr>
                    <w:t>3</w:t>
                  </w:r>
                </w:p>
              </w:tc>
            </w:tr>
            <w:tr w:rsidR="00373848" w14:paraId="53E8D450" w14:textId="77777777">
              <w:tc>
                <w:tcPr>
                  <w:tcW w:w="1740" w:type="dxa"/>
                  <w:tcMar>
                    <w:top w:w="0" w:type="dxa"/>
                    <w:left w:w="0" w:type="dxa"/>
                    <w:bottom w:w="0" w:type="dxa"/>
                    <w:right w:w="0" w:type="dxa"/>
                  </w:tcMar>
                  <w:vAlign w:val="bottom"/>
                </w:tcPr>
                <w:p w14:paraId="3C3BF9FA" w14:textId="77777777" w:rsidR="00373848" w:rsidRDefault="00AB06D4">
                  <w:r>
                    <w:rPr>
                      <w:rFonts w:ascii="Times New Roman" w:eastAsia="Times New Roman" w:hAnsi="Times New Roman" w:cs="Times New Roman"/>
                      <w:color w:val="000000"/>
                      <w:sz w:val="22"/>
                      <w:szCs w:val="22"/>
                    </w:rPr>
                    <w:t>Edward</w:t>
                  </w:r>
                </w:p>
              </w:tc>
              <w:tc>
                <w:tcPr>
                  <w:tcW w:w="1740" w:type="dxa"/>
                  <w:tcMar>
                    <w:top w:w="0" w:type="dxa"/>
                    <w:left w:w="0" w:type="dxa"/>
                    <w:bottom w:w="0" w:type="dxa"/>
                    <w:right w:w="0" w:type="dxa"/>
                  </w:tcMar>
                  <w:vAlign w:val="bottom"/>
                </w:tcPr>
                <w:p w14:paraId="63F1B2B3" w14:textId="77777777" w:rsidR="00373848" w:rsidRDefault="00AB06D4">
                  <w:pPr>
                    <w:pStyle w:val="p"/>
                  </w:pPr>
                  <w:r>
                    <w:rPr>
                      <w:rFonts w:ascii="Times New Roman" w:eastAsia="Times New Roman" w:hAnsi="Times New Roman" w:cs="Times New Roman"/>
                      <w:color w:val="000000"/>
                      <w:sz w:val="22"/>
                      <w:szCs w:val="22"/>
                    </w:rPr>
                    <w:t>M</w:t>
                  </w:r>
                </w:p>
              </w:tc>
              <w:tc>
                <w:tcPr>
                  <w:tcW w:w="1740" w:type="dxa"/>
                  <w:tcMar>
                    <w:top w:w="0" w:type="dxa"/>
                    <w:left w:w="0" w:type="dxa"/>
                    <w:bottom w:w="0" w:type="dxa"/>
                    <w:right w:w="0" w:type="dxa"/>
                  </w:tcMar>
                  <w:vAlign w:val="bottom"/>
                </w:tcPr>
                <w:p w14:paraId="4A6176C9" w14:textId="77777777" w:rsidR="00373848" w:rsidRDefault="00AB06D4">
                  <w:pPr>
                    <w:pStyle w:val="p"/>
                  </w:pPr>
                  <w:r>
                    <w:rPr>
                      <w:rFonts w:ascii="Times New Roman" w:eastAsia="Times New Roman" w:hAnsi="Times New Roman" w:cs="Times New Roman"/>
                      <w:color w:val="000000"/>
                      <w:sz w:val="22"/>
                      <w:szCs w:val="22"/>
                    </w:rPr>
                    <w:t>38</w:t>
                  </w:r>
                </w:p>
              </w:tc>
              <w:tc>
                <w:tcPr>
                  <w:tcW w:w="1740" w:type="dxa"/>
                  <w:tcMar>
                    <w:top w:w="0" w:type="dxa"/>
                    <w:left w:w="0" w:type="dxa"/>
                    <w:bottom w:w="0" w:type="dxa"/>
                    <w:right w:w="0" w:type="dxa"/>
                  </w:tcMar>
                  <w:vAlign w:val="bottom"/>
                </w:tcPr>
                <w:p w14:paraId="1816DD3B" w14:textId="77777777" w:rsidR="00373848" w:rsidRDefault="00AB06D4">
                  <w:pPr>
                    <w:pStyle w:val="p"/>
                  </w:pPr>
                  <w:r>
                    <w:rPr>
                      <w:rFonts w:ascii="Times New Roman" w:eastAsia="Times New Roman" w:hAnsi="Times New Roman" w:cs="Times New Roman"/>
                      <w:color w:val="000000"/>
                      <w:sz w:val="22"/>
                      <w:szCs w:val="22"/>
                    </w:rPr>
                    <w:t>0</w:t>
                  </w:r>
                </w:p>
              </w:tc>
              <w:tc>
                <w:tcPr>
                  <w:tcW w:w="1740" w:type="dxa"/>
                  <w:tcMar>
                    <w:top w:w="0" w:type="dxa"/>
                    <w:left w:w="0" w:type="dxa"/>
                    <w:bottom w:w="0" w:type="dxa"/>
                    <w:right w:w="0" w:type="dxa"/>
                  </w:tcMar>
                  <w:vAlign w:val="bottom"/>
                </w:tcPr>
                <w:p w14:paraId="4031DC9A" w14:textId="77777777" w:rsidR="00373848" w:rsidRDefault="00AB06D4">
                  <w:pPr>
                    <w:pStyle w:val="p"/>
                  </w:pPr>
                  <w:r>
                    <w:rPr>
                      <w:rFonts w:ascii="Times New Roman" w:eastAsia="Times New Roman" w:hAnsi="Times New Roman" w:cs="Times New Roman"/>
                      <w:color w:val="000000"/>
                      <w:sz w:val="22"/>
                      <w:szCs w:val="22"/>
                    </w:rPr>
                    <w:t>20</w:t>
                  </w:r>
                </w:p>
              </w:tc>
            </w:tr>
            <w:tr w:rsidR="00373848" w14:paraId="4705D199" w14:textId="77777777">
              <w:tc>
                <w:tcPr>
                  <w:tcW w:w="1740" w:type="dxa"/>
                  <w:tcMar>
                    <w:top w:w="0" w:type="dxa"/>
                    <w:left w:w="0" w:type="dxa"/>
                    <w:bottom w:w="0" w:type="dxa"/>
                    <w:right w:w="0" w:type="dxa"/>
                  </w:tcMar>
                  <w:vAlign w:val="bottom"/>
                </w:tcPr>
                <w:p w14:paraId="2625EF22" w14:textId="77777777" w:rsidR="00373848" w:rsidRDefault="00AB06D4">
                  <w:r>
                    <w:rPr>
                      <w:rFonts w:ascii="Times New Roman" w:eastAsia="Times New Roman" w:hAnsi="Times New Roman" w:cs="Times New Roman"/>
                      <w:color w:val="000000"/>
                      <w:sz w:val="22"/>
                      <w:szCs w:val="22"/>
                    </w:rPr>
                    <w:t>Jennifer</w:t>
                  </w:r>
                </w:p>
              </w:tc>
              <w:tc>
                <w:tcPr>
                  <w:tcW w:w="1740" w:type="dxa"/>
                  <w:tcMar>
                    <w:top w:w="0" w:type="dxa"/>
                    <w:left w:w="0" w:type="dxa"/>
                    <w:bottom w:w="0" w:type="dxa"/>
                    <w:right w:w="0" w:type="dxa"/>
                  </w:tcMar>
                  <w:vAlign w:val="bottom"/>
                </w:tcPr>
                <w:p w14:paraId="1853BEAD" w14:textId="77777777" w:rsidR="00373848" w:rsidRDefault="00AB06D4">
                  <w:pPr>
                    <w:pStyle w:val="p"/>
                  </w:pPr>
                  <w:r>
                    <w:rPr>
                      <w:rFonts w:ascii="Times New Roman" w:eastAsia="Times New Roman" w:hAnsi="Times New Roman" w:cs="Times New Roman"/>
                      <w:color w:val="000000"/>
                      <w:sz w:val="22"/>
                      <w:szCs w:val="22"/>
                    </w:rPr>
                    <w:t>F</w:t>
                  </w:r>
                </w:p>
              </w:tc>
              <w:tc>
                <w:tcPr>
                  <w:tcW w:w="1740" w:type="dxa"/>
                  <w:tcMar>
                    <w:top w:w="0" w:type="dxa"/>
                    <w:left w:w="0" w:type="dxa"/>
                    <w:bottom w:w="0" w:type="dxa"/>
                    <w:right w:w="0" w:type="dxa"/>
                  </w:tcMar>
                  <w:vAlign w:val="bottom"/>
                </w:tcPr>
                <w:p w14:paraId="5FC6A5B9" w14:textId="77777777" w:rsidR="00373848" w:rsidRDefault="00AB06D4">
                  <w:pPr>
                    <w:pStyle w:val="p"/>
                  </w:pPr>
                  <w:r>
                    <w:rPr>
                      <w:rFonts w:ascii="Times New Roman" w:eastAsia="Times New Roman" w:hAnsi="Times New Roman" w:cs="Times New Roman"/>
                      <w:color w:val="000000"/>
                      <w:sz w:val="22"/>
                      <w:szCs w:val="22"/>
                    </w:rPr>
                    <w:t>25</w:t>
                  </w:r>
                </w:p>
              </w:tc>
              <w:tc>
                <w:tcPr>
                  <w:tcW w:w="1740" w:type="dxa"/>
                  <w:tcMar>
                    <w:top w:w="0" w:type="dxa"/>
                    <w:left w:w="0" w:type="dxa"/>
                    <w:bottom w:w="0" w:type="dxa"/>
                    <w:right w:w="0" w:type="dxa"/>
                  </w:tcMar>
                  <w:vAlign w:val="bottom"/>
                </w:tcPr>
                <w:p w14:paraId="62D090DB" w14:textId="77777777" w:rsidR="00373848" w:rsidRDefault="00AB06D4">
                  <w:pPr>
                    <w:pStyle w:val="p"/>
                  </w:pPr>
                  <w:r>
                    <w:rPr>
                      <w:rFonts w:ascii="Times New Roman" w:eastAsia="Times New Roman" w:hAnsi="Times New Roman" w:cs="Times New Roman"/>
                      <w:color w:val="000000"/>
                      <w:sz w:val="22"/>
                      <w:szCs w:val="22"/>
                    </w:rPr>
                    <w:t>1</w:t>
                  </w:r>
                </w:p>
              </w:tc>
              <w:tc>
                <w:tcPr>
                  <w:tcW w:w="1740" w:type="dxa"/>
                  <w:tcMar>
                    <w:top w:w="0" w:type="dxa"/>
                    <w:left w:w="0" w:type="dxa"/>
                    <w:bottom w:w="0" w:type="dxa"/>
                    <w:right w:w="0" w:type="dxa"/>
                  </w:tcMar>
                  <w:vAlign w:val="bottom"/>
                </w:tcPr>
                <w:p w14:paraId="76521BEA" w14:textId="77777777" w:rsidR="00373848" w:rsidRDefault="00AB06D4">
                  <w:pPr>
                    <w:pStyle w:val="p"/>
                  </w:pPr>
                  <w:r>
                    <w:rPr>
                      <w:rFonts w:ascii="Times New Roman" w:eastAsia="Times New Roman" w:hAnsi="Times New Roman" w:cs="Times New Roman"/>
                      <w:color w:val="000000"/>
                      <w:sz w:val="22"/>
                      <w:szCs w:val="22"/>
                    </w:rPr>
                    <w:t>4</w:t>
                  </w:r>
                </w:p>
              </w:tc>
            </w:tr>
            <w:tr w:rsidR="00373848" w14:paraId="24D16F67" w14:textId="77777777">
              <w:tc>
                <w:tcPr>
                  <w:tcW w:w="1740" w:type="dxa"/>
                  <w:tcMar>
                    <w:top w:w="0" w:type="dxa"/>
                    <w:left w:w="0" w:type="dxa"/>
                    <w:bottom w:w="0" w:type="dxa"/>
                    <w:right w:w="0" w:type="dxa"/>
                  </w:tcMar>
                  <w:vAlign w:val="bottom"/>
                </w:tcPr>
                <w:p w14:paraId="4546C282" w14:textId="77777777" w:rsidR="00373848" w:rsidRDefault="00AB06D4">
                  <w:r>
                    <w:rPr>
                      <w:rFonts w:ascii="Times New Roman" w:eastAsia="Times New Roman" w:hAnsi="Times New Roman" w:cs="Times New Roman"/>
                      <w:color w:val="000000"/>
                      <w:sz w:val="22"/>
                      <w:szCs w:val="22"/>
                    </w:rPr>
                    <w:t>Tim</w:t>
                  </w:r>
                </w:p>
              </w:tc>
              <w:tc>
                <w:tcPr>
                  <w:tcW w:w="1740" w:type="dxa"/>
                  <w:tcMar>
                    <w:top w:w="0" w:type="dxa"/>
                    <w:left w:w="0" w:type="dxa"/>
                    <w:bottom w:w="0" w:type="dxa"/>
                    <w:right w:w="0" w:type="dxa"/>
                  </w:tcMar>
                  <w:vAlign w:val="bottom"/>
                </w:tcPr>
                <w:p w14:paraId="46A0CC98" w14:textId="77777777" w:rsidR="00373848" w:rsidRDefault="00AB06D4">
                  <w:pPr>
                    <w:pStyle w:val="p"/>
                  </w:pPr>
                  <w:r>
                    <w:rPr>
                      <w:rFonts w:ascii="Times New Roman" w:eastAsia="Times New Roman" w:hAnsi="Times New Roman" w:cs="Times New Roman"/>
                      <w:color w:val="000000"/>
                      <w:sz w:val="22"/>
                      <w:szCs w:val="22"/>
                    </w:rPr>
                    <w:t>M</w:t>
                  </w:r>
                </w:p>
              </w:tc>
              <w:tc>
                <w:tcPr>
                  <w:tcW w:w="1740" w:type="dxa"/>
                  <w:tcMar>
                    <w:top w:w="0" w:type="dxa"/>
                    <w:left w:w="0" w:type="dxa"/>
                    <w:bottom w:w="0" w:type="dxa"/>
                    <w:right w:w="0" w:type="dxa"/>
                  </w:tcMar>
                  <w:vAlign w:val="bottom"/>
                </w:tcPr>
                <w:p w14:paraId="21D5B51E" w14:textId="77777777" w:rsidR="00373848" w:rsidRDefault="00AB06D4">
                  <w:pPr>
                    <w:pStyle w:val="p"/>
                  </w:pPr>
                  <w:r>
                    <w:rPr>
                      <w:rFonts w:ascii="Times New Roman" w:eastAsia="Times New Roman" w:hAnsi="Times New Roman" w:cs="Times New Roman"/>
                      <w:color w:val="000000"/>
                      <w:sz w:val="22"/>
                      <w:szCs w:val="22"/>
                    </w:rPr>
                    <w:t>19</w:t>
                  </w:r>
                </w:p>
              </w:tc>
              <w:tc>
                <w:tcPr>
                  <w:tcW w:w="1740" w:type="dxa"/>
                  <w:tcMar>
                    <w:top w:w="0" w:type="dxa"/>
                    <w:left w:w="0" w:type="dxa"/>
                    <w:bottom w:w="0" w:type="dxa"/>
                    <w:right w:w="0" w:type="dxa"/>
                  </w:tcMar>
                  <w:vAlign w:val="bottom"/>
                </w:tcPr>
                <w:p w14:paraId="1E9207D5" w14:textId="77777777" w:rsidR="00373848" w:rsidRDefault="00AB06D4">
                  <w:pPr>
                    <w:pStyle w:val="p"/>
                  </w:pPr>
                  <w:r>
                    <w:rPr>
                      <w:rFonts w:ascii="Times New Roman" w:eastAsia="Times New Roman" w:hAnsi="Times New Roman" w:cs="Times New Roman"/>
                      <w:color w:val="000000"/>
                      <w:sz w:val="22"/>
                      <w:szCs w:val="22"/>
                    </w:rPr>
                    <w:t>0</w:t>
                  </w:r>
                </w:p>
              </w:tc>
              <w:tc>
                <w:tcPr>
                  <w:tcW w:w="1740" w:type="dxa"/>
                  <w:tcMar>
                    <w:top w:w="0" w:type="dxa"/>
                    <w:left w:w="0" w:type="dxa"/>
                    <w:bottom w:w="0" w:type="dxa"/>
                    <w:right w:w="0" w:type="dxa"/>
                  </w:tcMar>
                  <w:vAlign w:val="bottom"/>
                </w:tcPr>
                <w:p w14:paraId="6343383D" w14:textId="77777777" w:rsidR="00373848" w:rsidRDefault="00AB06D4">
                  <w:pPr>
                    <w:pStyle w:val="p"/>
                  </w:pPr>
                  <w:r>
                    <w:rPr>
                      <w:rFonts w:ascii="Times New Roman" w:eastAsia="Times New Roman" w:hAnsi="Times New Roman" w:cs="Times New Roman"/>
                      <w:color w:val="000000"/>
                      <w:sz w:val="22"/>
                      <w:szCs w:val="22"/>
                    </w:rPr>
                    <w:t>8</w:t>
                  </w:r>
                </w:p>
              </w:tc>
            </w:tr>
          </w:tbl>
          <w:p w14:paraId="11AB83D5"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6FD2B6DC" w14:textId="77777777">
              <w:tc>
                <w:tcPr>
                  <w:tcW w:w="405" w:type="dxa"/>
                  <w:tcMar>
                    <w:top w:w="0" w:type="dxa"/>
                    <w:left w:w="0" w:type="dxa"/>
                    <w:bottom w:w="0" w:type="dxa"/>
                    <w:right w:w="0" w:type="dxa"/>
                  </w:tcMar>
                  <w:vAlign w:val="center"/>
                </w:tcPr>
                <w:p w14:paraId="7BED4BCE"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59821E56" w14:textId="77777777" w:rsidR="00373848" w:rsidRDefault="00AB06D4">
                  <w:r>
                    <w:rPr>
                      <w:rFonts w:ascii="Times New Roman" w:eastAsia="Times New Roman" w:hAnsi="Times New Roman" w:cs="Times New Roman"/>
                      <w:color w:val="000000"/>
                      <w:sz w:val="22"/>
                      <w:szCs w:val="22"/>
                    </w:rPr>
                    <w:t>How many elements are in the data set?</w:t>
                  </w:r>
                </w:p>
              </w:tc>
            </w:tr>
            <w:tr w:rsidR="00373848" w14:paraId="61BA4848" w14:textId="77777777">
              <w:tc>
                <w:tcPr>
                  <w:tcW w:w="405" w:type="dxa"/>
                  <w:tcMar>
                    <w:top w:w="0" w:type="dxa"/>
                    <w:left w:w="0" w:type="dxa"/>
                    <w:bottom w:w="0" w:type="dxa"/>
                    <w:right w:w="0" w:type="dxa"/>
                  </w:tcMar>
                  <w:vAlign w:val="center"/>
                </w:tcPr>
                <w:p w14:paraId="01BE0C2A"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72E54CA5" w14:textId="77777777" w:rsidR="00373848" w:rsidRDefault="00AB06D4">
                  <w:r>
                    <w:rPr>
                      <w:rFonts w:ascii="Times New Roman" w:eastAsia="Times New Roman" w:hAnsi="Times New Roman" w:cs="Times New Roman"/>
                      <w:color w:val="000000"/>
                      <w:sz w:val="22"/>
                      <w:szCs w:val="22"/>
                    </w:rPr>
                    <w:t>How many variables are in the data set?</w:t>
                  </w:r>
                </w:p>
              </w:tc>
            </w:tr>
            <w:tr w:rsidR="00373848" w14:paraId="592E4322" w14:textId="77777777">
              <w:tc>
                <w:tcPr>
                  <w:tcW w:w="405" w:type="dxa"/>
                  <w:tcMar>
                    <w:top w:w="0" w:type="dxa"/>
                    <w:left w:w="0" w:type="dxa"/>
                    <w:bottom w:w="0" w:type="dxa"/>
                    <w:right w:w="0" w:type="dxa"/>
                  </w:tcMar>
                  <w:vAlign w:val="center"/>
                </w:tcPr>
                <w:p w14:paraId="4273EA1E"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73E95351" w14:textId="77777777" w:rsidR="00373848" w:rsidRDefault="00AB06D4">
                  <w:r>
                    <w:rPr>
                      <w:rFonts w:ascii="Times New Roman" w:eastAsia="Times New Roman" w:hAnsi="Times New Roman" w:cs="Times New Roman"/>
                      <w:color w:val="000000"/>
                      <w:sz w:val="22"/>
                      <w:szCs w:val="22"/>
                    </w:rPr>
                    <w:t>How many observations are in the data set?</w:t>
                  </w:r>
                </w:p>
              </w:tc>
            </w:tr>
            <w:tr w:rsidR="00373848" w14:paraId="718C8E5B" w14:textId="77777777">
              <w:tc>
                <w:tcPr>
                  <w:tcW w:w="405" w:type="dxa"/>
                  <w:tcMar>
                    <w:top w:w="0" w:type="dxa"/>
                    <w:left w:w="0" w:type="dxa"/>
                    <w:bottom w:w="0" w:type="dxa"/>
                    <w:right w:w="0" w:type="dxa"/>
                  </w:tcMar>
                  <w:vAlign w:val="center"/>
                </w:tcPr>
                <w:p w14:paraId="5ED2612B"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47E68517" w14:textId="77777777" w:rsidR="00373848" w:rsidRDefault="00AB06D4">
                  <w:r>
                    <w:rPr>
                      <w:rFonts w:ascii="Times New Roman" w:eastAsia="Times New Roman" w:hAnsi="Times New Roman" w:cs="Times New Roman"/>
                      <w:color w:val="000000"/>
                      <w:sz w:val="22"/>
                      <w:szCs w:val="22"/>
                    </w:rPr>
                    <w:t>Which of the above variables (Sex, Age, Abortion Issue, Class rank) are categorical and which are quantitative variables?</w:t>
                  </w:r>
                </w:p>
              </w:tc>
            </w:tr>
            <w:tr w:rsidR="00373848" w14:paraId="43EB556E" w14:textId="77777777">
              <w:tc>
                <w:tcPr>
                  <w:tcW w:w="405" w:type="dxa"/>
                  <w:tcMar>
                    <w:top w:w="0" w:type="dxa"/>
                    <w:left w:w="0" w:type="dxa"/>
                    <w:bottom w:w="0" w:type="dxa"/>
                    <w:right w:w="0" w:type="dxa"/>
                  </w:tcMar>
                  <w:vAlign w:val="center"/>
                </w:tcPr>
                <w:p w14:paraId="383E3271" w14:textId="77777777" w:rsidR="00373848" w:rsidRDefault="00AB06D4">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4521FCC8" w14:textId="77777777" w:rsidR="00373848" w:rsidRDefault="00AB06D4">
                  <w:r>
                    <w:rPr>
                      <w:rFonts w:ascii="Times New Roman" w:eastAsia="Times New Roman" w:hAnsi="Times New Roman" w:cs="Times New Roman"/>
                      <w:color w:val="000000"/>
                      <w:sz w:val="22"/>
                      <w:szCs w:val="22"/>
                    </w:rPr>
                    <w:t>Are arithmetic operations appropriate for the variable "abortion issue"?</w:t>
                  </w:r>
                </w:p>
              </w:tc>
            </w:tr>
          </w:tbl>
          <w:p w14:paraId="36392F75"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6F45BE08" w14:textId="77777777">
              <w:tc>
                <w:tcPr>
                  <w:tcW w:w="0" w:type="auto"/>
                  <w:tcMar>
                    <w:top w:w="30" w:type="dxa"/>
                    <w:left w:w="0" w:type="dxa"/>
                    <w:bottom w:w="30" w:type="dxa"/>
                    <w:right w:w="0" w:type="dxa"/>
                  </w:tcMar>
                </w:tcPr>
                <w:p w14:paraId="4ADE74D1"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334638C" w14:textId="77777777" w:rsidR="00373848" w:rsidRDefault="00373848">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4"/>
                    <w:gridCol w:w="7890"/>
                  </w:tblGrid>
                  <w:tr w:rsidR="00373848" w14:paraId="29C29FF6" w14:textId="77777777">
                    <w:tc>
                      <w:tcPr>
                        <w:tcW w:w="390" w:type="dxa"/>
                        <w:tcMar>
                          <w:top w:w="0" w:type="dxa"/>
                          <w:left w:w="0" w:type="dxa"/>
                          <w:bottom w:w="0" w:type="dxa"/>
                          <w:right w:w="0" w:type="dxa"/>
                        </w:tcMar>
                        <w:vAlign w:val="center"/>
                      </w:tcPr>
                      <w:p w14:paraId="1BDBC1BC"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58A414E6" w14:textId="77777777" w:rsidR="00373848" w:rsidRDefault="00AB06D4">
                        <w:r>
                          <w:rPr>
                            <w:rFonts w:ascii="Times New Roman" w:eastAsia="Times New Roman" w:hAnsi="Times New Roman" w:cs="Times New Roman"/>
                            <w:color w:val="000000"/>
                            <w:sz w:val="22"/>
                            <w:szCs w:val="22"/>
                          </w:rPr>
                          <w:t>6</w:t>
                        </w:r>
                      </w:p>
                    </w:tc>
                  </w:tr>
                  <w:tr w:rsidR="00373848" w14:paraId="5AF83B29" w14:textId="77777777">
                    <w:tc>
                      <w:tcPr>
                        <w:tcW w:w="390" w:type="dxa"/>
                        <w:tcMar>
                          <w:top w:w="0" w:type="dxa"/>
                          <w:left w:w="0" w:type="dxa"/>
                          <w:bottom w:w="0" w:type="dxa"/>
                          <w:right w:w="0" w:type="dxa"/>
                        </w:tcMar>
                        <w:vAlign w:val="center"/>
                      </w:tcPr>
                      <w:p w14:paraId="2A7F6321"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740ABCC1" w14:textId="77777777" w:rsidR="00373848" w:rsidRDefault="00AB06D4">
                        <w:r>
                          <w:rPr>
                            <w:rFonts w:ascii="Times New Roman" w:eastAsia="Times New Roman" w:hAnsi="Times New Roman" w:cs="Times New Roman"/>
                            <w:color w:val="000000"/>
                            <w:sz w:val="22"/>
                            <w:szCs w:val="22"/>
                          </w:rPr>
                          <w:t>4</w:t>
                        </w:r>
                      </w:p>
                    </w:tc>
                  </w:tr>
                  <w:tr w:rsidR="00373848" w14:paraId="2B62EEC8" w14:textId="77777777">
                    <w:tc>
                      <w:tcPr>
                        <w:tcW w:w="390" w:type="dxa"/>
                        <w:tcMar>
                          <w:top w:w="0" w:type="dxa"/>
                          <w:left w:w="0" w:type="dxa"/>
                          <w:bottom w:w="0" w:type="dxa"/>
                          <w:right w:w="0" w:type="dxa"/>
                        </w:tcMar>
                        <w:vAlign w:val="center"/>
                      </w:tcPr>
                      <w:p w14:paraId="00028843"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7C32292F" w14:textId="77777777" w:rsidR="00373848" w:rsidRDefault="00AB06D4">
                        <w:r>
                          <w:rPr>
                            <w:rFonts w:ascii="Times New Roman" w:eastAsia="Times New Roman" w:hAnsi="Times New Roman" w:cs="Times New Roman"/>
                            <w:color w:val="000000"/>
                            <w:sz w:val="22"/>
                            <w:szCs w:val="22"/>
                          </w:rPr>
                          <w:t>6</w:t>
                        </w:r>
                      </w:p>
                    </w:tc>
                  </w:tr>
                  <w:tr w:rsidR="00373848" w14:paraId="4844A6B4" w14:textId="77777777">
                    <w:tc>
                      <w:tcPr>
                        <w:tcW w:w="390" w:type="dxa"/>
                        <w:tcMar>
                          <w:top w:w="0" w:type="dxa"/>
                          <w:left w:w="0" w:type="dxa"/>
                          <w:bottom w:w="0" w:type="dxa"/>
                          <w:right w:w="0" w:type="dxa"/>
                        </w:tcMar>
                        <w:vAlign w:val="center"/>
                      </w:tcPr>
                      <w:p w14:paraId="0D6F35EB"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7E7421E1" w14:textId="77777777" w:rsidR="00373848" w:rsidRDefault="00AB06D4">
                        <w:r>
                          <w:rPr>
                            <w:rFonts w:ascii="Times New Roman" w:eastAsia="Times New Roman" w:hAnsi="Times New Roman" w:cs="Times New Roman"/>
                            <w:color w:val="000000"/>
                            <w:sz w:val="22"/>
                            <w:szCs w:val="22"/>
                          </w:rPr>
                          <w:t>Sex: categorical</w:t>
                        </w:r>
                      </w:p>
                    </w:tc>
                  </w:tr>
                  <w:tr w:rsidR="00373848" w14:paraId="5726EFAC" w14:textId="77777777">
                    <w:tc>
                      <w:tcPr>
                        <w:tcW w:w="390" w:type="dxa"/>
                        <w:tcMar>
                          <w:top w:w="0" w:type="dxa"/>
                          <w:left w:w="0" w:type="dxa"/>
                          <w:bottom w:w="0" w:type="dxa"/>
                          <w:right w:w="0" w:type="dxa"/>
                        </w:tcMar>
                        <w:vAlign w:val="center"/>
                      </w:tcPr>
                      <w:p w14:paraId="0CBC2BDF" w14:textId="77777777" w:rsidR="00373848" w:rsidRDefault="00AB06D4">
                        <w:r>
                          <w:rPr>
                            <w:rFonts w:ascii="Times New Roman" w:eastAsia="Times New Roman" w:hAnsi="Times New Roman" w:cs="Times New Roman"/>
                            <w:color w:val="000000"/>
                            <w:sz w:val="22"/>
                            <w:szCs w:val="22"/>
                          </w:rPr>
                          <w:lastRenderedPageBreak/>
                          <w:t> </w:t>
                        </w:r>
                      </w:p>
                    </w:tc>
                    <w:tc>
                      <w:tcPr>
                        <w:tcW w:w="8430" w:type="dxa"/>
                        <w:tcMar>
                          <w:top w:w="0" w:type="dxa"/>
                          <w:left w:w="0" w:type="dxa"/>
                          <w:bottom w:w="0" w:type="dxa"/>
                          <w:right w:w="0" w:type="dxa"/>
                        </w:tcMar>
                        <w:vAlign w:val="center"/>
                      </w:tcPr>
                      <w:p w14:paraId="29EBD3BE" w14:textId="77777777" w:rsidR="00373848" w:rsidRDefault="00AB06D4">
                        <w:r>
                          <w:rPr>
                            <w:rFonts w:ascii="Times New Roman" w:eastAsia="Times New Roman" w:hAnsi="Times New Roman" w:cs="Times New Roman"/>
                            <w:color w:val="000000"/>
                            <w:sz w:val="22"/>
                            <w:szCs w:val="22"/>
                          </w:rPr>
                          <w:t>Age: quantitative</w:t>
                        </w:r>
                      </w:p>
                    </w:tc>
                  </w:tr>
                  <w:tr w:rsidR="00373848" w14:paraId="09C12958" w14:textId="77777777">
                    <w:tc>
                      <w:tcPr>
                        <w:tcW w:w="390" w:type="dxa"/>
                        <w:tcMar>
                          <w:top w:w="0" w:type="dxa"/>
                          <w:left w:w="0" w:type="dxa"/>
                          <w:bottom w:w="0" w:type="dxa"/>
                          <w:right w:w="0" w:type="dxa"/>
                        </w:tcMar>
                        <w:vAlign w:val="center"/>
                      </w:tcPr>
                      <w:p w14:paraId="0BC5768C" w14:textId="77777777" w:rsidR="00373848" w:rsidRDefault="00AB06D4">
                        <w:r>
                          <w:rPr>
                            <w:rFonts w:ascii="Times New Roman" w:eastAsia="Times New Roman" w:hAnsi="Times New Roman" w:cs="Times New Roman"/>
                            <w:color w:val="000000"/>
                            <w:sz w:val="22"/>
                            <w:szCs w:val="22"/>
                          </w:rPr>
                          <w:t> </w:t>
                        </w:r>
                      </w:p>
                    </w:tc>
                    <w:tc>
                      <w:tcPr>
                        <w:tcW w:w="8430" w:type="dxa"/>
                        <w:tcMar>
                          <w:top w:w="0" w:type="dxa"/>
                          <w:left w:w="0" w:type="dxa"/>
                          <w:bottom w:w="0" w:type="dxa"/>
                          <w:right w:w="0" w:type="dxa"/>
                        </w:tcMar>
                        <w:vAlign w:val="center"/>
                      </w:tcPr>
                      <w:p w14:paraId="3161A344" w14:textId="77777777" w:rsidR="00373848" w:rsidRDefault="00AB06D4">
                        <w:r>
                          <w:rPr>
                            <w:rFonts w:ascii="Times New Roman" w:eastAsia="Times New Roman" w:hAnsi="Times New Roman" w:cs="Times New Roman"/>
                            <w:color w:val="000000"/>
                            <w:sz w:val="22"/>
                            <w:szCs w:val="22"/>
                          </w:rPr>
                          <w:t>Abortion Issue: categorical</w:t>
                        </w:r>
                      </w:p>
                    </w:tc>
                  </w:tr>
                  <w:tr w:rsidR="00373848" w14:paraId="626FE9D2" w14:textId="77777777">
                    <w:tc>
                      <w:tcPr>
                        <w:tcW w:w="390" w:type="dxa"/>
                        <w:tcMar>
                          <w:top w:w="0" w:type="dxa"/>
                          <w:left w:w="0" w:type="dxa"/>
                          <w:bottom w:w="0" w:type="dxa"/>
                          <w:right w:w="0" w:type="dxa"/>
                        </w:tcMar>
                        <w:vAlign w:val="center"/>
                      </w:tcPr>
                      <w:p w14:paraId="525BCCF0" w14:textId="77777777" w:rsidR="00373848" w:rsidRDefault="00AB06D4">
                        <w:r>
                          <w:rPr>
                            <w:rFonts w:ascii="Times New Roman" w:eastAsia="Times New Roman" w:hAnsi="Times New Roman" w:cs="Times New Roman"/>
                            <w:color w:val="000000"/>
                            <w:sz w:val="22"/>
                            <w:szCs w:val="22"/>
                          </w:rPr>
                          <w:t> </w:t>
                        </w:r>
                      </w:p>
                    </w:tc>
                    <w:tc>
                      <w:tcPr>
                        <w:tcW w:w="8430" w:type="dxa"/>
                        <w:tcMar>
                          <w:top w:w="0" w:type="dxa"/>
                          <w:left w:w="0" w:type="dxa"/>
                          <w:bottom w:w="0" w:type="dxa"/>
                          <w:right w:w="0" w:type="dxa"/>
                        </w:tcMar>
                        <w:vAlign w:val="center"/>
                      </w:tcPr>
                      <w:p w14:paraId="26D20754" w14:textId="77777777" w:rsidR="00373848" w:rsidRDefault="00AB06D4">
                        <w:r>
                          <w:rPr>
                            <w:rFonts w:ascii="Times New Roman" w:eastAsia="Times New Roman" w:hAnsi="Times New Roman" w:cs="Times New Roman"/>
                            <w:color w:val="000000"/>
                            <w:sz w:val="22"/>
                            <w:szCs w:val="22"/>
                          </w:rPr>
                          <w:t>Class Rank: categorical</w:t>
                        </w:r>
                      </w:p>
                    </w:tc>
                  </w:tr>
                  <w:tr w:rsidR="00373848" w14:paraId="2AFBED02" w14:textId="77777777">
                    <w:tc>
                      <w:tcPr>
                        <w:tcW w:w="390" w:type="dxa"/>
                        <w:tcMar>
                          <w:top w:w="0" w:type="dxa"/>
                          <w:left w:w="0" w:type="dxa"/>
                          <w:bottom w:w="0" w:type="dxa"/>
                          <w:right w:w="0" w:type="dxa"/>
                        </w:tcMar>
                        <w:vAlign w:val="center"/>
                      </w:tcPr>
                      <w:p w14:paraId="7A6A01FD" w14:textId="77777777" w:rsidR="00373848" w:rsidRDefault="00AB06D4">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4FDB4BE8" w14:textId="77777777" w:rsidR="00373848" w:rsidRDefault="00AB06D4">
                        <w:r>
                          <w:rPr>
                            <w:rFonts w:ascii="Times New Roman" w:eastAsia="Times New Roman" w:hAnsi="Times New Roman" w:cs="Times New Roman"/>
                            <w:color w:val="000000"/>
                            <w:sz w:val="22"/>
                            <w:szCs w:val="22"/>
                          </w:rPr>
                          <w:t>No</w:t>
                        </w:r>
                      </w:p>
                    </w:tc>
                  </w:tr>
                </w:tbl>
                <w:p w14:paraId="1DC02485" w14:textId="77777777" w:rsidR="00373848" w:rsidRDefault="00373848"/>
              </w:tc>
            </w:tr>
            <w:tr w:rsidR="00373848" w14:paraId="3DABD6DF" w14:textId="77777777">
              <w:tc>
                <w:tcPr>
                  <w:tcW w:w="0" w:type="auto"/>
                  <w:tcMar>
                    <w:top w:w="30" w:type="dxa"/>
                    <w:left w:w="0" w:type="dxa"/>
                    <w:bottom w:w="30" w:type="dxa"/>
                    <w:right w:w="0" w:type="dxa"/>
                  </w:tcMar>
                </w:tcPr>
                <w:p w14:paraId="61983031" w14:textId="77777777" w:rsidR="00373848" w:rsidRDefault="00AB06D4">
                  <w:r>
                    <w:rPr>
                      <w:rFonts w:ascii="Times New Roman" w:eastAsia="Times New Roman" w:hAnsi="Times New Roman" w:cs="Times New Roman"/>
                      <w:i/>
                      <w:iCs/>
                      <w:color w:val="000000"/>
                      <w:sz w:val="22"/>
                      <w:szCs w:val="22"/>
                    </w:rPr>
                    <w:lastRenderedPageBreak/>
                    <w:t>POINTS:  </w:t>
                  </w:r>
                </w:p>
              </w:tc>
              <w:tc>
                <w:tcPr>
                  <w:tcW w:w="0" w:type="auto"/>
                  <w:tcMar>
                    <w:top w:w="30" w:type="dxa"/>
                    <w:left w:w="0" w:type="dxa"/>
                    <w:bottom w:w="30" w:type="dxa"/>
                    <w:right w:w="0" w:type="dxa"/>
                  </w:tcMar>
                </w:tcPr>
                <w:p w14:paraId="267DA83C" w14:textId="77777777" w:rsidR="00373848" w:rsidRDefault="00AB06D4">
                  <w:r>
                    <w:rPr>
                      <w:rFonts w:ascii="Times New Roman" w:eastAsia="Times New Roman" w:hAnsi="Times New Roman" w:cs="Times New Roman"/>
                      <w:color w:val="000000"/>
                      <w:sz w:val="22"/>
                      <w:szCs w:val="22"/>
                    </w:rPr>
                    <w:t>1</w:t>
                  </w:r>
                </w:p>
              </w:tc>
            </w:tr>
            <w:tr w:rsidR="00373848" w14:paraId="46B84A0F" w14:textId="77777777">
              <w:tc>
                <w:tcPr>
                  <w:tcW w:w="0" w:type="auto"/>
                  <w:tcMar>
                    <w:top w:w="30" w:type="dxa"/>
                    <w:left w:w="0" w:type="dxa"/>
                    <w:bottom w:w="30" w:type="dxa"/>
                    <w:right w:w="0" w:type="dxa"/>
                  </w:tcMar>
                </w:tcPr>
                <w:p w14:paraId="045EF106"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95115A5" w14:textId="77777777" w:rsidR="00373848" w:rsidRDefault="00AB06D4">
                  <w:r>
                    <w:rPr>
                      <w:rFonts w:ascii="Times New Roman" w:eastAsia="Times New Roman" w:hAnsi="Times New Roman" w:cs="Times New Roman"/>
                      <w:color w:val="000000"/>
                      <w:sz w:val="22"/>
                      <w:szCs w:val="22"/>
                    </w:rPr>
                    <w:t>Moderate</w:t>
                  </w:r>
                </w:p>
              </w:tc>
            </w:tr>
            <w:tr w:rsidR="00373848" w14:paraId="2A837D18" w14:textId="77777777">
              <w:tc>
                <w:tcPr>
                  <w:tcW w:w="0" w:type="auto"/>
                  <w:tcMar>
                    <w:top w:w="30" w:type="dxa"/>
                    <w:left w:w="0" w:type="dxa"/>
                    <w:bottom w:w="30" w:type="dxa"/>
                    <w:right w:w="0" w:type="dxa"/>
                  </w:tcMar>
                </w:tcPr>
                <w:p w14:paraId="26FE099A"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AC31EDA" w14:textId="77777777" w:rsidR="00373848" w:rsidRDefault="00AB06D4">
                  <w:r>
                    <w:rPr>
                      <w:rFonts w:ascii="Times New Roman" w:eastAsia="Times New Roman" w:hAnsi="Times New Roman" w:cs="Times New Roman"/>
                      <w:color w:val="000000"/>
                      <w:sz w:val="22"/>
                      <w:szCs w:val="22"/>
                    </w:rPr>
                    <w:t>BSST.ASWC.17.01.02 - Data</w:t>
                  </w:r>
                </w:p>
              </w:tc>
            </w:tr>
            <w:tr w:rsidR="00373848" w14:paraId="159FDBA5" w14:textId="77777777">
              <w:tc>
                <w:tcPr>
                  <w:tcW w:w="0" w:type="auto"/>
                  <w:tcMar>
                    <w:top w:w="30" w:type="dxa"/>
                    <w:left w:w="0" w:type="dxa"/>
                    <w:bottom w:w="30" w:type="dxa"/>
                    <w:right w:w="0" w:type="dxa"/>
                  </w:tcMar>
                </w:tcPr>
                <w:p w14:paraId="1162CAC7"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609EB98"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FD5B159" w14:textId="77777777">
              <w:tc>
                <w:tcPr>
                  <w:tcW w:w="0" w:type="auto"/>
                  <w:tcMar>
                    <w:top w:w="30" w:type="dxa"/>
                    <w:left w:w="0" w:type="dxa"/>
                    <w:bottom w:w="30" w:type="dxa"/>
                    <w:right w:w="0" w:type="dxa"/>
                  </w:tcMar>
                </w:tcPr>
                <w:p w14:paraId="30BA0FFA"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D03A4C9" w14:textId="77777777" w:rsidR="00373848" w:rsidRDefault="00AB06D4">
                  <w:r>
                    <w:rPr>
                      <w:rFonts w:ascii="Times New Roman" w:eastAsia="Times New Roman" w:hAnsi="Times New Roman" w:cs="Times New Roman"/>
                      <w:color w:val="000000"/>
                      <w:sz w:val="22"/>
                      <w:szCs w:val="22"/>
                    </w:rPr>
                    <w:t>United States - AK - DISC:</w:t>
                  </w:r>
                </w:p>
              </w:tc>
            </w:tr>
            <w:tr w:rsidR="00373848" w14:paraId="7772426C" w14:textId="77777777">
              <w:tc>
                <w:tcPr>
                  <w:tcW w:w="0" w:type="auto"/>
                  <w:tcMar>
                    <w:top w:w="30" w:type="dxa"/>
                    <w:left w:w="0" w:type="dxa"/>
                    <w:bottom w:w="30" w:type="dxa"/>
                    <w:right w:w="0" w:type="dxa"/>
                  </w:tcMar>
                </w:tcPr>
                <w:p w14:paraId="040186C4"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99BC21A" w14:textId="77777777" w:rsidR="00373848" w:rsidRDefault="00AB06D4">
                  <w:r>
                    <w:rPr>
                      <w:rFonts w:ascii="Times New Roman" w:eastAsia="Times New Roman" w:hAnsi="Times New Roman" w:cs="Times New Roman"/>
                      <w:color w:val="000000"/>
                      <w:sz w:val="22"/>
                      <w:szCs w:val="22"/>
                    </w:rPr>
                    <w:t>Bloom's: Understand</w:t>
                  </w:r>
                </w:p>
              </w:tc>
            </w:tr>
          </w:tbl>
          <w:p w14:paraId="756B2769" w14:textId="77777777" w:rsidR="00373848" w:rsidRDefault="00373848"/>
        </w:tc>
      </w:tr>
    </w:tbl>
    <w:p w14:paraId="1DB29AD7"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1118120" w14:textId="77777777">
        <w:tc>
          <w:tcPr>
            <w:tcW w:w="5000" w:type="pct"/>
            <w:tcMar>
              <w:top w:w="0" w:type="dxa"/>
              <w:left w:w="0" w:type="dxa"/>
              <w:bottom w:w="0" w:type="dxa"/>
              <w:right w:w="0" w:type="dxa"/>
            </w:tcMar>
            <w:vAlign w:val="center"/>
          </w:tcPr>
          <w:p w14:paraId="67EAF52E" w14:textId="77777777" w:rsidR="00373848" w:rsidRDefault="00AB06D4">
            <w:pPr>
              <w:pStyle w:val="p"/>
            </w:pPr>
            <w:r>
              <w:rPr>
                <w:rFonts w:ascii="Times New Roman" w:eastAsia="Times New Roman" w:hAnsi="Times New Roman" w:cs="Times New Roman"/>
                <w:color w:val="000000"/>
                <w:sz w:val="22"/>
                <w:szCs w:val="22"/>
              </w:rPr>
              <w:t>86. A recent issue of Fortune Magazine reported that the following companies had the lowest sales per employee among the Fortune 500 companies.</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880"/>
              <w:gridCol w:w="2880"/>
              <w:gridCol w:w="2880"/>
            </w:tblGrid>
            <w:tr w:rsidR="00373848" w14:paraId="13432994" w14:textId="77777777">
              <w:tc>
                <w:tcPr>
                  <w:tcW w:w="2880" w:type="dxa"/>
                  <w:tcMar>
                    <w:top w:w="0" w:type="dxa"/>
                    <w:left w:w="0" w:type="dxa"/>
                    <w:bottom w:w="0" w:type="dxa"/>
                    <w:right w:w="0" w:type="dxa"/>
                  </w:tcMar>
                  <w:vAlign w:val="center"/>
                </w:tcPr>
                <w:p w14:paraId="3BCCE610" w14:textId="77777777" w:rsidR="00373848" w:rsidRDefault="00AB06D4">
                  <w:r>
                    <w:rPr>
                      <w:rFonts w:ascii="Times New Roman" w:eastAsia="Times New Roman" w:hAnsi="Times New Roman" w:cs="Times New Roman"/>
                      <w:color w:val="000000"/>
                      <w:sz w:val="22"/>
                      <w:szCs w:val="22"/>
                    </w:rPr>
                    <w:t> </w:t>
                  </w:r>
                </w:p>
              </w:tc>
              <w:tc>
                <w:tcPr>
                  <w:tcW w:w="2880" w:type="dxa"/>
                  <w:vMerge w:val="restart"/>
                  <w:tcMar>
                    <w:top w:w="0" w:type="dxa"/>
                    <w:left w:w="0" w:type="dxa"/>
                    <w:bottom w:w="0" w:type="dxa"/>
                    <w:right w:w="0" w:type="dxa"/>
                  </w:tcMar>
                  <w:vAlign w:val="center"/>
                </w:tcPr>
                <w:p w14:paraId="3EA2D36C" w14:textId="77777777" w:rsidR="00373848" w:rsidRDefault="00AB06D4">
                  <w:pPr>
                    <w:pStyle w:val="p"/>
                  </w:pPr>
                  <w:r>
                    <w:rPr>
                      <w:rFonts w:ascii="Times New Roman" w:eastAsia="Times New Roman" w:hAnsi="Times New Roman" w:cs="Times New Roman"/>
                      <w:b/>
                      <w:bCs/>
                      <w:color w:val="000000"/>
                      <w:sz w:val="22"/>
                      <w:szCs w:val="22"/>
                    </w:rPr>
                    <w:t>Sales per Employee</w:t>
                  </w:r>
                  <w:r>
                    <w:rPr>
                      <w:rFonts w:ascii="Times New Roman" w:eastAsia="Times New Roman" w:hAnsi="Times New Roman" w:cs="Times New Roman"/>
                      <w:b/>
                      <w:bCs/>
                      <w:color w:val="000000"/>
                      <w:sz w:val="22"/>
                      <w:szCs w:val="22"/>
                    </w:rPr>
                    <w:br/>
                    <w:t>(In $1,000s)</w:t>
                  </w:r>
                </w:p>
              </w:tc>
              <w:tc>
                <w:tcPr>
                  <w:tcW w:w="2880" w:type="dxa"/>
                  <w:vMerge w:val="restart"/>
                  <w:tcMar>
                    <w:top w:w="0" w:type="dxa"/>
                    <w:left w:w="0" w:type="dxa"/>
                    <w:bottom w:w="0" w:type="dxa"/>
                    <w:right w:w="0" w:type="dxa"/>
                  </w:tcMar>
                  <w:vAlign w:val="center"/>
                </w:tcPr>
                <w:p w14:paraId="0795A763" w14:textId="77777777" w:rsidR="00373848" w:rsidRDefault="00AB06D4">
                  <w:pPr>
                    <w:pStyle w:val="p"/>
                  </w:pPr>
                  <w:r>
                    <w:rPr>
                      <w:rFonts w:ascii="Times New Roman" w:eastAsia="Times New Roman" w:hAnsi="Times New Roman" w:cs="Times New Roman"/>
                      <w:b/>
                      <w:bCs/>
                      <w:color w:val="000000"/>
                      <w:sz w:val="22"/>
                      <w:szCs w:val="22"/>
                    </w:rPr>
                    <w:t>Sales</w:t>
                  </w:r>
                  <w:r>
                    <w:rPr>
                      <w:rFonts w:ascii="Times New Roman" w:eastAsia="Times New Roman" w:hAnsi="Times New Roman" w:cs="Times New Roman"/>
                      <w:b/>
                      <w:bCs/>
                      <w:color w:val="000000"/>
                      <w:sz w:val="22"/>
                      <w:szCs w:val="22"/>
                    </w:rPr>
                    <w:br/>
                    <w:t>Rank</w:t>
                  </w:r>
                </w:p>
              </w:tc>
            </w:tr>
            <w:tr w:rsidR="00373848" w14:paraId="01D19987" w14:textId="77777777">
              <w:tc>
                <w:tcPr>
                  <w:tcW w:w="2880" w:type="dxa"/>
                  <w:tcMar>
                    <w:top w:w="0" w:type="dxa"/>
                    <w:left w:w="0" w:type="dxa"/>
                    <w:bottom w:w="0" w:type="dxa"/>
                    <w:right w:w="0" w:type="dxa"/>
                  </w:tcMar>
                  <w:vAlign w:val="center"/>
                </w:tcPr>
                <w:p w14:paraId="129ED77A" w14:textId="77777777" w:rsidR="00373848" w:rsidRDefault="00AB06D4">
                  <w:r>
                    <w:rPr>
                      <w:rFonts w:ascii="Times New Roman" w:eastAsia="Times New Roman" w:hAnsi="Times New Roman" w:cs="Times New Roman"/>
                      <w:b/>
                      <w:bCs/>
                      <w:color w:val="000000"/>
                      <w:sz w:val="22"/>
                      <w:szCs w:val="22"/>
                    </w:rPr>
                    <w:t>Company</w:t>
                  </w:r>
                </w:p>
              </w:tc>
              <w:tc>
                <w:tcPr>
                  <w:tcW w:w="0" w:type="auto"/>
                  <w:vMerge/>
                  <w:vAlign w:val="center"/>
                </w:tcPr>
                <w:p w14:paraId="72BD2C73" w14:textId="77777777" w:rsidR="00373848" w:rsidRDefault="00373848"/>
              </w:tc>
              <w:tc>
                <w:tcPr>
                  <w:tcW w:w="0" w:type="auto"/>
                  <w:vMerge/>
                  <w:vAlign w:val="center"/>
                </w:tcPr>
                <w:p w14:paraId="5E5F1C68" w14:textId="77777777" w:rsidR="00373848" w:rsidRDefault="00373848"/>
              </w:tc>
            </w:tr>
            <w:tr w:rsidR="00373848" w14:paraId="674C3E78" w14:textId="77777777">
              <w:tc>
                <w:tcPr>
                  <w:tcW w:w="2880" w:type="dxa"/>
                  <w:tcMar>
                    <w:top w:w="0" w:type="dxa"/>
                    <w:left w:w="0" w:type="dxa"/>
                    <w:bottom w:w="0" w:type="dxa"/>
                    <w:right w:w="0" w:type="dxa"/>
                  </w:tcMar>
                  <w:vAlign w:val="center"/>
                </w:tcPr>
                <w:p w14:paraId="60FB780E" w14:textId="77777777" w:rsidR="00373848" w:rsidRDefault="00AB06D4">
                  <w:r>
                    <w:rPr>
                      <w:rFonts w:ascii="Times New Roman" w:eastAsia="Times New Roman" w:hAnsi="Times New Roman" w:cs="Times New Roman"/>
                      <w:color w:val="000000"/>
                      <w:sz w:val="22"/>
                      <w:szCs w:val="22"/>
                    </w:rPr>
                    <w:t>Seagate Technology</w:t>
                  </w:r>
                </w:p>
              </w:tc>
              <w:tc>
                <w:tcPr>
                  <w:tcW w:w="2880" w:type="dxa"/>
                  <w:tcMar>
                    <w:top w:w="0" w:type="dxa"/>
                    <w:left w:w="0" w:type="dxa"/>
                    <w:bottom w:w="0" w:type="dxa"/>
                    <w:right w:w="0" w:type="dxa"/>
                  </w:tcMar>
                  <w:vAlign w:val="center"/>
                </w:tcPr>
                <w:p w14:paraId="2A398AC7" w14:textId="77777777" w:rsidR="00373848" w:rsidRDefault="00AB06D4">
                  <w:pPr>
                    <w:pStyle w:val="p"/>
                  </w:pPr>
                  <w:r>
                    <w:rPr>
                      <w:rFonts w:ascii="Times New Roman" w:eastAsia="Times New Roman" w:hAnsi="Times New Roman" w:cs="Times New Roman"/>
                      <w:color w:val="000000"/>
                      <w:sz w:val="22"/>
                      <w:szCs w:val="22"/>
                    </w:rPr>
                    <w:t>42.20</w:t>
                  </w:r>
                </w:p>
              </w:tc>
              <w:tc>
                <w:tcPr>
                  <w:tcW w:w="2880" w:type="dxa"/>
                  <w:tcMar>
                    <w:top w:w="0" w:type="dxa"/>
                    <w:left w:w="0" w:type="dxa"/>
                    <w:bottom w:w="0" w:type="dxa"/>
                    <w:right w:w="0" w:type="dxa"/>
                  </w:tcMar>
                  <w:vAlign w:val="center"/>
                </w:tcPr>
                <w:p w14:paraId="7C8DCF07" w14:textId="77777777" w:rsidR="00373848" w:rsidRDefault="00AB06D4">
                  <w:pPr>
                    <w:pStyle w:val="p"/>
                  </w:pPr>
                  <w:r>
                    <w:rPr>
                      <w:rFonts w:ascii="Times New Roman" w:eastAsia="Times New Roman" w:hAnsi="Times New Roman" w:cs="Times New Roman"/>
                      <w:color w:val="000000"/>
                      <w:sz w:val="22"/>
                      <w:szCs w:val="22"/>
                    </w:rPr>
                    <w:t>285</w:t>
                  </w:r>
                </w:p>
              </w:tc>
            </w:tr>
            <w:tr w:rsidR="00373848" w14:paraId="788A4581" w14:textId="77777777">
              <w:tc>
                <w:tcPr>
                  <w:tcW w:w="2880" w:type="dxa"/>
                  <w:tcMar>
                    <w:top w:w="0" w:type="dxa"/>
                    <w:left w:w="0" w:type="dxa"/>
                    <w:bottom w:w="0" w:type="dxa"/>
                    <w:right w:w="0" w:type="dxa"/>
                  </w:tcMar>
                  <w:vAlign w:val="center"/>
                </w:tcPr>
                <w:p w14:paraId="73057667" w14:textId="77777777" w:rsidR="00373848" w:rsidRDefault="00AB06D4">
                  <w:r>
                    <w:rPr>
                      <w:rFonts w:ascii="Times New Roman" w:eastAsia="Times New Roman" w:hAnsi="Times New Roman" w:cs="Times New Roman"/>
                      <w:color w:val="000000"/>
                      <w:sz w:val="22"/>
                      <w:szCs w:val="22"/>
                    </w:rPr>
                    <w:t>SSMC</w:t>
                  </w:r>
                </w:p>
              </w:tc>
              <w:tc>
                <w:tcPr>
                  <w:tcW w:w="2880" w:type="dxa"/>
                  <w:tcMar>
                    <w:top w:w="0" w:type="dxa"/>
                    <w:left w:w="0" w:type="dxa"/>
                    <w:bottom w:w="0" w:type="dxa"/>
                    <w:right w:w="0" w:type="dxa"/>
                  </w:tcMar>
                  <w:vAlign w:val="center"/>
                </w:tcPr>
                <w:p w14:paraId="339C5471" w14:textId="77777777" w:rsidR="00373848" w:rsidRDefault="00AB06D4">
                  <w:pPr>
                    <w:pStyle w:val="p"/>
                  </w:pPr>
                  <w:r>
                    <w:rPr>
                      <w:rFonts w:ascii="Times New Roman" w:eastAsia="Times New Roman" w:hAnsi="Times New Roman" w:cs="Times New Roman"/>
                      <w:color w:val="000000"/>
                      <w:sz w:val="22"/>
                      <w:szCs w:val="22"/>
                    </w:rPr>
                    <w:t>42.19</w:t>
                  </w:r>
                </w:p>
              </w:tc>
              <w:tc>
                <w:tcPr>
                  <w:tcW w:w="2880" w:type="dxa"/>
                  <w:tcMar>
                    <w:top w:w="0" w:type="dxa"/>
                    <w:left w:w="0" w:type="dxa"/>
                    <w:bottom w:w="0" w:type="dxa"/>
                    <w:right w:w="0" w:type="dxa"/>
                  </w:tcMar>
                  <w:vAlign w:val="center"/>
                </w:tcPr>
                <w:p w14:paraId="0F6032D1" w14:textId="77777777" w:rsidR="00373848" w:rsidRDefault="00AB06D4">
                  <w:pPr>
                    <w:pStyle w:val="p"/>
                  </w:pPr>
                  <w:r>
                    <w:rPr>
                      <w:rFonts w:ascii="Times New Roman" w:eastAsia="Times New Roman" w:hAnsi="Times New Roman" w:cs="Times New Roman"/>
                      <w:color w:val="000000"/>
                      <w:sz w:val="22"/>
                      <w:szCs w:val="22"/>
                    </w:rPr>
                    <w:t>414</w:t>
                  </w:r>
                </w:p>
              </w:tc>
            </w:tr>
            <w:tr w:rsidR="00373848" w14:paraId="7C38EA79" w14:textId="77777777">
              <w:tc>
                <w:tcPr>
                  <w:tcW w:w="2880" w:type="dxa"/>
                  <w:tcMar>
                    <w:top w:w="0" w:type="dxa"/>
                    <w:left w:w="0" w:type="dxa"/>
                    <w:bottom w:w="0" w:type="dxa"/>
                    <w:right w:w="0" w:type="dxa"/>
                  </w:tcMar>
                  <w:vAlign w:val="center"/>
                </w:tcPr>
                <w:p w14:paraId="6B994DF0" w14:textId="77777777" w:rsidR="00373848" w:rsidRDefault="00AB06D4">
                  <w:r>
                    <w:rPr>
                      <w:rFonts w:ascii="Times New Roman" w:eastAsia="Times New Roman" w:hAnsi="Times New Roman" w:cs="Times New Roman"/>
                      <w:color w:val="000000"/>
                      <w:sz w:val="22"/>
                      <w:szCs w:val="22"/>
                    </w:rPr>
                    <w:t>Russel</w:t>
                  </w:r>
                </w:p>
              </w:tc>
              <w:tc>
                <w:tcPr>
                  <w:tcW w:w="2880" w:type="dxa"/>
                  <w:tcMar>
                    <w:top w:w="0" w:type="dxa"/>
                    <w:left w:w="0" w:type="dxa"/>
                    <w:bottom w:w="0" w:type="dxa"/>
                    <w:right w:w="0" w:type="dxa"/>
                  </w:tcMar>
                  <w:vAlign w:val="center"/>
                </w:tcPr>
                <w:p w14:paraId="734FD590" w14:textId="77777777" w:rsidR="00373848" w:rsidRDefault="00AB06D4">
                  <w:pPr>
                    <w:pStyle w:val="p"/>
                  </w:pPr>
                  <w:r>
                    <w:rPr>
                      <w:rFonts w:ascii="Times New Roman" w:eastAsia="Times New Roman" w:hAnsi="Times New Roman" w:cs="Times New Roman"/>
                      <w:color w:val="000000"/>
                      <w:sz w:val="22"/>
                      <w:szCs w:val="22"/>
                    </w:rPr>
                    <w:t>41.99</w:t>
                  </w:r>
                </w:p>
              </w:tc>
              <w:tc>
                <w:tcPr>
                  <w:tcW w:w="2880" w:type="dxa"/>
                  <w:tcMar>
                    <w:top w:w="0" w:type="dxa"/>
                    <w:left w:w="0" w:type="dxa"/>
                    <w:bottom w:w="0" w:type="dxa"/>
                    <w:right w:w="0" w:type="dxa"/>
                  </w:tcMar>
                  <w:vAlign w:val="center"/>
                </w:tcPr>
                <w:p w14:paraId="58C0EC5F" w14:textId="77777777" w:rsidR="00373848" w:rsidRDefault="00AB06D4">
                  <w:pPr>
                    <w:pStyle w:val="p"/>
                  </w:pPr>
                  <w:r>
                    <w:rPr>
                      <w:rFonts w:ascii="Times New Roman" w:eastAsia="Times New Roman" w:hAnsi="Times New Roman" w:cs="Times New Roman"/>
                      <w:color w:val="000000"/>
                      <w:sz w:val="22"/>
                      <w:szCs w:val="22"/>
                    </w:rPr>
                    <w:t>480</w:t>
                  </w:r>
                </w:p>
              </w:tc>
            </w:tr>
            <w:tr w:rsidR="00373848" w14:paraId="25E924FE" w14:textId="77777777">
              <w:tc>
                <w:tcPr>
                  <w:tcW w:w="2880" w:type="dxa"/>
                  <w:tcMar>
                    <w:top w:w="0" w:type="dxa"/>
                    <w:left w:w="0" w:type="dxa"/>
                    <w:bottom w:w="0" w:type="dxa"/>
                    <w:right w:w="0" w:type="dxa"/>
                  </w:tcMar>
                  <w:vAlign w:val="center"/>
                </w:tcPr>
                <w:p w14:paraId="2E882EBA" w14:textId="77777777" w:rsidR="00373848" w:rsidRDefault="00AB06D4">
                  <w:r>
                    <w:rPr>
                      <w:rFonts w:ascii="Times New Roman" w:eastAsia="Times New Roman" w:hAnsi="Times New Roman" w:cs="Times New Roman"/>
                      <w:color w:val="000000"/>
                      <w:sz w:val="22"/>
                      <w:szCs w:val="22"/>
                    </w:rPr>
                    <w:t>Maxxam</w:t>
                  </w:r>
                </w:p>
              </w:tc>
              <w:tc>
                <w:tcPr>
                  <w:tcW w:w="2880" w:type="dxa"/>
                  <w:tcMar>
                    <w:top w:w="0" w:type="dxa"/>
                    <w:left w:w="0" w:type="dxa"/>
                    <w:bottom w:w="0" w:type="dxa"/>
                    <w:right w:w="0" w:type="dxa"/>
                  </w:tcMar>
                  <w:vAlign w:val="center"/>
                </w:tcPr>
                <w:p w14:paraId="39755855" w14:textId="77777777" w:rsidR="00373848" w:rsidRDefault="00AB06D4">
                  <w:pPr>
                    <w:pStyle w:val="p"/>
                  </w:pPr>
                  <w:r>
                    <w:rPr>
                      <w:rFonts w:ascii="Times New Roman" w:eastAsia="Times New Roman" w:hAnsi="Times New Roman" w:cs="Times New Roman"/>
                      <w:color w:val="000000"/>
                      <w:sz w:val="22"/>
                      <w:szCs w:val="22"/>
                    </w:rPr>
                    <w:t>40.88</w:t>
                  </w:r>
                </w:p>
              </w:tc>
              <w:tc>
                <w:tcPr>
                  <w:tcW w:w="2880" w:type="dxa"/>
                  <w:tcMar>
                    <w:top w:w="0" w:type="dxa"/>
                    <w:left w:w="0" w:type="dxa"/>
                    <w:bottom w:w="0" w:type="dxa"/>
                    <w:right w:w="0" w:type="dxa"/>
                  </w:tcMar>
                  <w:vAlign w:val="center"/>
                </w:tcPr>
                <w:p w14:paraId="65CA88A6" w14:textId="77777777" w:rsidR="00373848" w:rsidRDefault="00AB06D4">
                  <w:pPr>
                    <w:pStyle w:val="p"/>
                  </w:pPr>
                  <w:r>
                    <w:rPr>
                      <w:rFonts w:ascii="Times New Roman" w:eastAsia="Times New Roman" w:hAnsi="Times New Roman" w:cs="Times New Roman"/>
                      <w:color w:val="000000"/>
                      <w:sz w:val="22"/>
                      <w:szCs w:val="22"/>
                    </w:rPr>
                    <w:t>485</w:t>
                  </w:r>
                </w:p>
              </w:tc>
            </w:tr>
            <w:tr w:rsidR="00373848" w14:paraId="2B68E9CD" w14:textId="77777777">
              <w:tc>
                <w:tcPr>
                  <w:tcW w:w="2880" w:type="dxa"/>
                  <w:tcMar>
                    <w:top w:w="0" w:type="dxa"/>
                    <w:left w:w="0" w:type="dxa"/>
                    <w:bottom w:w="0" w:type="dxa"/>
                    <w:right w:w="0" w:type="dxa"/>
                  </w:tcMar>
                  <w:vAlign w:val="center"/>
                </w:tcPr>
                <w:p w14:paraId="7C3CF232" w14:textId="77777777" w:rsidR="00373848" w:rsidRDefault="00AB06D4">
                  <w:r>
                    <w:rPr>
                      <w:rFonts w:ascii="Times New Roman" w:eastAsia="Times New Roman" w:hAnsi="Times New Roman" w:cs="Times New Roman"/>
                      <w:color w:val="000000"/>
                      <w:sz w:val="22"/>
                      <w:szCs w:val="22"/>
                    </w:rPr>
                    <w:t>Dibrell Brothers</w:t>
                  </w:r>
                </w:p>
              </w:tc>
              <w:tc>
                <w:tcPr>
                  <w:tcW w:w="2880" w:type="dxa"/>
                  <w:tcMar>
                    <w:top w:w="0" w:type="dxa"/>
                    <w:left w:w="0" w:type="dxa"/>
                    <w:bottom w:w="0" w:type="dxa"/>
                    <w:right w:w="0" w:type="dxa"/>
                  </w:tcMar>
                  <w:vAlign w:val="center"/>
                </w:tcPr>
                <w:p w14:paraId="492464C5" w14:textId="77777777" w:rsidR="00373848" w:rsidRDefault="00AB06D4">
                  <w:pPr>
                    <w:pStyle w:val="p"/>
                  </w:pPr>
                  <w:r>
                    <w:rPr>
                      <w:rFonts w:ascii="Times New Roman" w:eastAsia="Times New Roman" w:hAnsi="Times New Roman" w:cs="Times New Roman"/>
                      <w:color w:val="000000"/>
                      <w:sz w:val="22"/>
                      <w:szCs w:val="22"/>
                    </w:rPr>
                    <w:t>22.56</w:t>
                  </w:r>
                </w:p>
              </w:tc>
              <w:tc>
                <w:tcPr>
                  <w:tcW w:w="2880" w:type="dxa"/>
                  <w:tcMar>
                    <w:top w:w="0" w:type="dxa"/>
                    <w:left w:w="0" w:type="dxa"/>
                    <w:bottom w:w="0" w:type="dxa"/>
                    <w:right w:w="0" w:type="dxa"/>
                  </w:tcMar>
                  <w:vAlign w:val="center"/>
                </w:tcPr>
                <w:p w14:paraId="143AB61B" w14:textId="77777777" w:rsidR="00373848" w:rsidRDefault="00AB06D4">
                  <w:pPr>
                    <w:pStyle w:val="p"/>
                  </w:pPr>
                  <w:r>
                    <w:rPr>
                      <w:rFonts w:ascii="Times New Roman" w:eastAsia="Times New Roman" w:hAnsi="Times New Roman" w:cs="Times New Roman"/>
                      <w:color w:val="000000"/>
                      <w:sz w:val="22"/>
                      <w:szCs w:val="22"/>
                    </w:rPr>
                    <w:t>470</w:t>
                  </w:r>
                </w:p>
              </w:tc>
            </w:tr>
          </w:tbl>
          <w:p w14:paraId="72DE1597"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3A85D4EB" w14:textId="77777777">
              <w:tc>
                <w:tcPr>
                  <w:tcW w:w="405" w:type="dxa"/>
                  <w:tcMar>
                    <w:top w:w="0" w:type="dxa"/>
                    <w:left w:w="0" w:type="dxa"/>
                    <w:bottom w:w="0" w:type="dxa"/>
                    <w:right w:w="0" w:type="dxa"/>
                  </w:tcMar>
                  <w:vAlign w:val="center"/>
                </w:tcPr>
                <w:p w14:paraId="4CEF43EE"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120DE7E4" w14:textId="77777777" w:rsidR="00373848" w:rsidRDefault="00AB06D4">
                  <w:r>
                    <w:rPr>
                      <w:rFonts w:ascii="Times New Roman" w:eastAsia="Times New Roman" w:hAnsi="Times New Roman" w:cs="Times New Roman"/>
                      <w:color w:val="000000"/>
                      <w:sz w:val="22"/>
                      <w:szCs w:val="22"/>
                    </w:rPr>
                    <w:t>How many elements are in the above data set?</w:t>
                  </w:r>
                </w:p>
              </w:tc>
            </w:tr>
            <w:tr w:rsidR="00373848" w14:paraId="128DA98E" w14:textId="77777777">
              <w:tc>
                <w:tcPr>
                  <w:tcW w:w="405" w:type="dxa"/>
                  <w:tcMar>
                    <w:top w:w="0" w:type="dxa"/>
                    <w:left w:w="0" w:type="dxa"/>
                    <w:bottom w:w="0" w:type="dxa"/>
                    <w:right w:w="0" w:type="dxa"/>
                  </w:tcMar>
                  <w:vAlign w:val="center"/>
                </w:tcPr>
                <w:p w14:paraId="3B4612F6"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0A524E2C" w14:textId="77777777" w:rsidR="00373848" w:rsidRDefault="00AB06D4">
                  <w:r>
                    <w:rPr>
                      <w:rFonts w:ascii="Times New Roman" w:eastAsia="Times New Roman" w:hAnsi="Times New Roman" w:cs="Times New Roman"/>
                      <w:color w:val="000000"/>
                      <w:sz w:val="22"/>
                      <w:szCs w:val="22"/>
                    </w:rPr>
                    <w:t>How many variables are in the above data set?</w:t>
                  </w:r>
                </w:p>
              </w:tc>
            </w:tr>
            <w:tr w:rsidR="00373848" w14:paraId="598968CD" w14:textId="77777777">
              <w:tc>
                <w:tcPr>
                  <w:tcW w:w="405" w:type="dxa"/>
                  <w:tcMar>
                    <w:top w:w="0" w:type="dxa"/>
                    <w:left w:w="0" w:type="dxa"/>
                    <w:bottom w:w="0" w:type="dxa"/>
                    <w:right w:w="0" w:type="dxa"/>
                  </w:tcMar>
                  <w:vAlign w:val="center"/>
                </w:tcPr>
                <w:p w14:paraId="5FAE6F92"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41FB1CB7" w14:textId="77777777" w:rsidR="00373848" w:rsidRDefault="00AB06D4">
                  <w:r>
                    <w:rPr>
                      <w:rFonts w:ascii="Times New Roman" w:eastAsia="Times New Roman" w:hAnsi="Times New Roman" w:cs="Times New Roman"/>
                      <w:color w:val="000000"/>
                      <w:sz w:val="22"/>
                      <w:szCs w:val="22"/>
                    </w:rPr>
                    <w:t>How many observations are in the above data set?</w:t>
                  </w:r>
                </w:p>
              </w:tc>
            </w:tr>
            <w:tr w:rsidR="00373848" w14:paraId="65E6BD73" w14:textId="77777777">
              <w:tc>
                <w:tcPr>
                  <w:tcW w:w="405" w:type="dxa"/>
                  <w:tcMar>
                    <w:top w:w="0" w:type="dxa"/>
                    <w:left w:w="0" w:type="dxa"/>
                    <w:bottom w:w="0" w:type="dxa"/>
                    <w:right w:w="0" w:type="dxa"/>
                  </w:tcMar>
                  <w:vAlign w:val="center"/>
                </w:tcPr>
                <w:p w14:paraId="078675E4"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4C655124" w14:textId="77777777" w:rsidR="00373848" w:rsidRDefault="00AB06D4">
                  <w:r>
                    <w:rPr>
                      <w:rFonts w:ascii="Times New Roman" w:eastAsia="Times New Roman" w:hAnsi="Times New Roman" w:cs="Times New Roman"/>
                      <w:color w:val="000000"/>
                      <w:sz w:val="22"/>
                      <w:szCs w:val="22"/>
                    </w:rPr>
                    <w:t>Name the variables and indicate whether they are categorical or quantitative.</w:t>
                  </w:r>
                </w:p>
              </w:tc>
            </w:tr>
          </w:tbl>
          <w:p w14:paraId="5FFEC9C7"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19BD802E" w14:textId="77777777">
              <w:tc>
                <w:tcPr>
                  <w:tcW w:w="0" w:type="auto"/>
                  <w:tcMar>
                    <w:top w:w="30" w:type="dxa"/>
                    <w:left w:w="0" w:type="dxa"/>
                    <w:bottom w:w="30" w:type="dxa"/>
                    <w:right w:w="0" w:type="dxa"/>
                  </w:tcMar>
                </w:tcPr>
                <w:p w14:paraId="4C8FD1CD"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4707EA3" w14:textId="77777777" w:rsidR="00373848" w:rsidRDefault="00373848">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87"/>
                    <w:gridCol w:w="7877"/>
                  </w:tblGrid>
                  <w:tr w:rsidR="00373848" w14:paraId="21176657" w14:textId="77777777">
                    <w:tc>
                      <w:tcPr>
                        <w:tcW w:w="405" w:type="dxa"/>
                        <w:tcMar>
                          <w:top w:w="0" w:type="dxa"/>
                          <w:left w:w="0" w:type="dxa"/>
                          <w:bottom w:w="0" w:type="dxa"/>
                          <w:right w:w="0" w:type="dxa"/>
                        </w:tcMar>
                        <w:vAlign w:val="center"/>
                      </w:tcPr>
                      <w:p w14:paraId="2AB712E6"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4C5CD9AC" w14:textId="77777777" w:rsidR="00373848" w:rsidRDefault="00AB06D4">
                        <w:r>
                          <w:rPr>
                            <w:rFonts w:ascii="Times New Roman" w:eastAsia="Times New Roman" w:hAnsi="Times New Roman" w:cs="Times New Roman"/>
                            <w:color w:val="000000"/>
                            <w:sz w:val="22"/>
                            <w:szCs w:val="22"/>
                          </w:rPr>
                          <w:t>5</w:t>
                        </w:r>
                      </w:p>
                    </w:tc>
                  </w:tr>
                  <w:tr w:rsidR="00373848" w14:paraId="5315B5AB" w14:textId="77777777">
                    <w:tc>
                      <w:tcPr>
                        <w:tcW w:w="405" w:type="dxa"/>
                        <w:tcMar>
                          <w:top w:w="0" w:type="dxa"/>
                          <w:left w:w="0" w:type="dxa"/>
                          <w:bottom w:w="0" w:type="dxa"/>
                          <w:right w:w="0" w:type="dxa"/>
                        </w:tcMar>
                        <w:vAlign w:val="center"/>
                      </w:tcPr>
                      <w:p w14:paraId="19BDDCB1"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23C837E9" w14:textId="77777777" w:rsidR="00373848" w:rsidRDefault="00AB06D4">
                        <w:r>
                          <w:rPr>
                            <w:rFonts w:ascii="Times New Roman" w:eastAsia="Times New Roman" w:hAnsi="Times New Roman" w:cs="Times New Roman"/>
                            <w:color w:val="000000"/>
                            <w:sz w:val="22"/>
                            <w:szCs w:val="22"/>
                          </w:rPr>
                          <w:t>2</w:t>
                        </w:r>
                      </w:p>
                    </w:tc>
                  </w:tr>
                  <w:tr w:rsidR="00373848" w14:paraId="6659CE76" w14:textId="77777777">
                    <w:tc>
                      <w:tcPr>
                        <w:tcW w:w="405" w:type="dxa"/>
                        <w:tcMar>
                          <w:top w:w="0" w:type="dxa"/>
                          <w:left w:w="0" w:type="dxa"/>
                          <w:bottom w:w="0" w:type="dxa"/>
                          <w:right w:w="0" w:type="dxa"/>
                        </w:tcMar>
                        <w:vAlign w:val="center"/>
                      </w:tcPr>
                      <w:p w14:paraId="02E73AAA"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7BC2418E" w14:textId="77777777" w:rsidR="00373848" w:rsidRDefault="00AB06D4">
                        <w:r>
                          <w:rPr>
                            <w:rFonts w:ascii="Times New Roman" w:eastAsia="Times New Roman" w:hAnsi="Times New Roman" w:cs="Times New Roman"/>
                            <w:color w:val="000000"/>
                            <w:sz w:val="22"/>
                            <w:szCs w:val="22"/>
                          </w:rPr>
                          <w:t>5</w:t>
                        </w:r>
                      </w:p>
                    </w:tc>
                  </w:tr>
                  <w:tr w:rsidR="00373848" w14:paraId="02C6238F" w14:textId="77777777">
                    <w:tc>
                      <w:tcPr>
                        <w:tcW w:w="405" w:type="dxa"/>
                        <w:tcMar>
                          <w:top w:w="0" w:type="dxa"/>
                          <w:left w:w="0" w:type="dxa"/>
                          <w:bottom w:w="0" w:type="dxa"/>
                          <w:right w:w="0" w:type="dxa"/>
                        </w:tcMar>
                        <w:vAlign w:val="center"/>
                      </w:tcPr>
                      <w:p w14:paraId="1E526899"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5A83865A" w14:textId="77777777" w:rsidR="00373848" w:rsidRDefault="00AB06D4">
                        <w:r>
                          <w:rPr>
                            <w:rFonts w:ascii="Times New Roman" w:eastAsia="Times New Roman" w:hAnsi="Times New Roman" w:cs="Times New Roman"/>
                            <w:color w:val="000000"/>
                            <w:sz w:val="22"/>
                            <w:szCs w:val="22"/>
                          </w:rPr>
                          <w:t>Sales per employee: quantitative; Sales rank: categorical</w:t>
                        </w:r>
                      </w:p>
                    </w:tc>
                  </w:tr>
                </w:tbl>
                <w:p w14:paraId="064ED7E8" w14:textId="77777777" w:rsidR="00373848" w:rsidRDefault="00373848"/>
              </w:tc>
            </w:tr>
            <w:tr w:rsidR="00373848" w14:paraId="7E298248" w14:textId="77777777">
              <w:tc>
                <w:tcPr>
                  <w:tcW w:w="0" w:type="auto"/>
                  <w:tcMar>
                    <w:top w:w="30" w:type="dxa"/>
                    <w:left w:w="0" w:type="dxa"/>
                    <w:bottom w:w="30" w:type="dxa"/>
                    <w:right w:w="0" w:type="dxa"/>
                  </w:tcMar>
                </w:tcPr>
                <w:p w14:paraId="15EB2538"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8FF88A1" w14:textId="77777777" w:rsidR="00373848" w:rsidRDefault="00AB06D4">
                  <w:r>
                    <w:rPr>
                      <w:rFonts w:ascii="Times New Roman" w:eastAsia="Times New Roman" w:hAnsi="Times New Roman" w:cs="Times New Roman"/>
                      <w:color w:val="000000"/>
                      <w:sz w:val="22"/>
                      <w:szCs w:val="22"/>
                    </w:rPr>
                    <w:t>1</w:t>
                  </w:r>
                </w:p>
              </w:tc>
            </w:tr>
            <w:tr w:rsidR="00373848" w14:paraId="12D37A8A" w14:textId="77777777">
              <w:tc>
                <w:tcPr>
                  <w:tcW w:w="0" w:type="auto"/>
                  <w:tcMar>
                    <w:top w:w="30" w:type="dxa"/>
                    <w:left w:w="0" w:type="dxa"/>
                    <w:bottom w:w="30" w:type="dxa"/>
                    <w:right w:w="0" w:type="dxa"/>
                  </w:tcMar>
                </w:tcPr>
                <w:p w14:paraId="1977FB12"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AE79F35" w14:textId="77777777" w:rsidR="00373848" w:rsidRDefault="00AB06D4">
                  <w:r>
                    <w:rPr>
                      <w:rFonts w:ascii="Times New Roman" w:eastAsia="Times New Roman" w:hAnsi="Times New Roman" w:cs="Times New Roman"/>
                      <w:color w:val="000000"/>
                      <w:sz w:val="22"/>
                      <w:szCs w:val="22"/>
                    </w:rPr>
                    <w:t>Moderate</w:t>
                  </w:r>
                </w:p>
              </w:tc>
            </w:tr>
            <w:tr w:rsidR="00373848" w14:paraId="5C4BFD25" w14:textId="77777777">
              <w:tc>
                <w:tcPr>
                  <w:tcW w:w="0" w:type="auto"/>
                  <w:tcMar>
                    <w:top w:w="30" w:type="dxa"/>
                    <w:left w:w="0" w:type="dxa"/>
                    <w:bottom w:w="30" w:type="dxa"/>
                    <w:right w:w="0" w:type="dxa"/>
                  </w:tcMar>
                </w:tcPr>
                <w:p w14:paraId="5610C225"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BF4E041" w14:textId="77777777" w:rsidR="00373848" w:rsidRDefault="00AB06D4">
                  <w:r>
                    <w:rPr>
                      <w:rFonts w:ascii="Times New Roman" w:eastAsia="Times New Roman" w:hAnsi="Times New Roman" w:cs="Times New Roman"/>
                      <w:color w:val="000000"/>
                      <w:sz w:val="22"/>
                      <w:szCs w:val="22"/>
                    </w:rPr>
                    <w:t>BSST.ASWC.17.01.02 - Data</w:t>
                  </w:r>
                </w:p>
              </w:tc>
            </w:tr>
            <w:tr w:rsidR="00373848" w14:paraId="5C3F8046" w14:textId="77777777">
              <w:tc>
                <w:tcPr>
                  <w:tcW w:w="0" w:type="auto"/>
                  <w:tcMar>
                    <w:top w:w="30" w:type="dxa"/>
                    <w:left w:w="0" w:type="dxa"/>
                    <w:bottom w:w="30" w:type="dxa"/>
                    <w:right w:w="0" w:type="dxa"/>
                  </w:tcMar>
                </w:tcPr>
                <w:p w14:paraId="6A3B64FB"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39DEAA5"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1B97E4F" w14:textId="77777777">
              <w:tc>
                <w:tcPr>
                  <w:tcW w:w="0" w:type="auto"/>
                  <w:tcMar>
                    <w:top w:w="30" w:type="dxa"/>
                    <w:left w:w="0" w:type="dxa"/>
                    <w:bottom w:w="30" w:type="dxa"/>
                    <w:right w:w="0" w:type="dxa"/>
                  </w:tcMar>
                </w:tcPr>
                <w:p w14:paraId="0B28F07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3C9D1849" w14:textId="77777777" w:rsidR="00373848" w:rsidRDefault="00AB06D4">
                  <w:r>
                    <w:rPr>
                      <w:rFonts w:ascii="Times New Roman" w:eastAsia="Times New Roman" w:hAnsi="Times New Roman" w:cs="Times New Roman"/>
                      <w:color w:val="000000"/>
                      <w:sz w:val="22"/>
                      <w:szCs w:val="22"/>
                    </w:rPr>
                    <w:t>United States - AK - DISC:</w:t>
                  </w:r>
                </w:p>
              </w:tc>
            </w:tr>
            <w:tr w:rsidR="00373848" w14:paraId="0C5FBC87" w14:textId="77777777">
              <w:tc>
                <w:tcPr>
                  <w:tcW w:w="0" w:type="auto"/>
                  <w:tcMar>
                    <w:top w:w="30" w:type="dxa"/>
                    <w:left w:w="0" w:type="dxa"/>
                    <w:bottom w:w="30" w:type="dxa"/>
                    <w:right w:w="0" w:type="dxa"/>
                  </w:tcMar>
                </w:tcPr>
                <w:p w14:paraId="742F9C13"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61837D03" w14:textId="77777777" w:rsidR="00373848" w:rsidRDefault="00AB06D4">
                  <w:r>
                    <w:rPr>
                      <w:rFonts w:ascii="Times New Roman" w:eastAsia="Times New Roman" w:hAnsi="Times New Roman" w:cs="Times New Roman"/>
                      <w:color w:val="000000"/>
                      <w:sz w:val="22"/>
                      <w:szCs w:val="22"/>
                    </w:rPr>
                    <w:t>Bloom's: Understand</w:t>
                  </w:r>
                </w:p>
              </w:tc>
            </w:tr>
          </w:tbl>
          <w:p w14:paraId="4FD031C0" w14:textId="77777777" w:rsidR="00373848" w:rsidRDefault="00373848"/>
        </w:tc>
      </w:tr>
    </w:tbl>
    <w:p w14:paraId="17934B18"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EB69237" w14:textId="77777777">
        <w:tc>
          <w:tcPr>
            <w:tcW w:w="5000" w:type="pct"/>
            <w:tcMar>
              <w:top w:w="0" w:type="dxa"/>
              <w:left w:w="0" w:type="dxa"/>
              <w:bottom w:w="0" w:type="dxa"/>
              <w:right w:w="0" w:type="dxa"/>
            </w:tcMar>
            <w:vAlign w:val="center"/>
          </w:tcPr>
          <w:p w14:paraId="08B4A07B" w14:textId="77777777" w:rsidR="00373848" w:rsidRDefault="00AB06D4">
            <w:pPr>
              <w:pStyle w:val="p"/>
            </w:pPr>
            <w:r>
              <w:rPr>
                <w:rFonts w:ascii="Times New Roman" w:eastAsia="Times New Roman" w:hAnsi="Times New Roman" w:cs="Times New Roman"/>
                <w:color w:val="000000"/>
                <w:sz w:val="22"/>
                <w:szCs w:val="22"/>
              </w:rPr>
              <w:t>87. The following shows the temperatures (high, low) and weather conditions in a given Sunday for some selected world cities. For the weather conditions, the following notations are used: c = clear; cl = cloudy; sh = showers; pc = partly cloudy.</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160"/>
              <w:gridCol w:w="2160"/>
              <w:gridCol w:w="2160"/>
              <w:gridCol w:w="2160"/>
            </w:tblGrid>
            <w:tr w:rsidR="00373848" w14:paraId="1B98E6E7" w14:textId="77777777">
              <w:tc>
                <w:tcPr>
                  <w:tcW w:w="2160" w:type="dxa"/>
                  <w:tcMar>
                    <w:top w:w="0" w:type="dxa"/>
                    <w:left w:w="0" w:type="dxa"/>
                    <w:bottom w:w="0" w:type="dxa"/>
                    <w:right w:w="0" w:type="dxa"/>
                  </w:tcMar>
                  <w:vAlign w:val="center"/>
                </w:tcPr>
                <w:p w14:paraId="147D359D" w14:textId="77777777" w:rsidR="00373848" w:rsidRDefault="00AB06D4">
                  <w:r>
                    <w:rPr>
                      <w:rFonts w:ascii="Times New Roman" w:eastAsia="Times New Roman" w:hAnsi="Times New Roman" w:cs="Times New Roman"/>
                      <w:b/>
                      <w:bCs/>
                      <w:color w:val="000000"/>
                      <w:sz w:val="22"/>
                      <w:szCs w:val="22"/>
                    </w:rPr>
                    <w:t>City</w:t>
                  </w:r>
                </w:p>
              </w:tc>
              <w:tc>
                <w:tcPr>
                  <w:tcW w:w="2160" w:type="dxa"/>
                  <w:tcMar>
                    <w:top w:w="0" w:type="dxa"/>
                    <w:left w:w="0" w:type="dxa"/>
                    <w:bottom w:w="0" w:type="dxa"/>
                    <w:right w:w="0" w:type="dxa"/>
                  </w:tcMar>
                  <w:vAlign w:val="center"/>
                </w:tcPr>
                <w:p w14:paraId="227E763B" w14:textId="77777777" w:rsidR="00373848" w:rsidRDefault="00AB06D4">
                  <w:pPr>
                    <w:pStyle w:val="p"/>
                  </w:pPr>
                  <w:r>
                    <w:rPr>
                      <w:rFonts w:ascii="Times New Roman" w:eastAsia="Times New Roman" w:hAnsi="Times New Roman" w:cs="Times New Roman"/>
                      <w:b/>
                      <w:bCs/>
                      <w:color w:val="000000"/>
                      <w:sz w:val="22"/>
                      <w:szCs w:val="22"/>
                    </w:rPr>
                    <w:t>Hi</w:t>
                  </w:r>
                </w:p>
              </w:tc>
              <w:tc>
                <w:tcPr>
                  <w:tcW w:w="2160" w:type="dxa"/>
                  <w:tcMar>
                    <w:top w:w="0" w:type="dxa"/>
                    <w:left w:w="0" w:type="dxa"/>
                    <w:bottom w:w="0" w:type="dxa"/>
                    <w:right w:w="0" w:type="dxa"/>
                  </w:tcMar>
                  <w:vAlign w:val="center"/>
                </w:tcPr>
                <w:p w14:paraId="688A7B61" w14:textId="77777777" w:rsidR="00373848" w:rsidRDefault="00AB06D4">
                  <w:pPr>
                    <w:pStyle w:val="p"/>
                  </w:pPr>
                  <w:r>
                    <w:rPr>
                      <w:rFonts w:ascii="Times New Roman" w:eastAsia="Times New Roman" w:hAnsi="Times New Roman" w:cs="Times New Roman"/>
                      <w:b/>
                      <w:bCs/>
                      <w:color w:val="000000"/>
                      <w:sz w:val="22"/>
                      <w:szCs w:val="22"/>
                    </w:rPr>
                    <w:t>Lo</w:t>
                  </w:r>
                </w:p>
              </w:tc>
              <w:tc>
                <w:tcPr>
                  <w:tcW w:w="2160" w:type="dxa"/>
                  <w:tcMar>
                    <w:top w:w="0" w:type="dxa"/>
                    <w:left w:w="0" w:type="dxa"/>
                    <w:bottom w:w="0" w:type="dxa"/>
                    <w:right w:w="0" w:type="dxa"/>
                  </w:tcMar>
                  <w:vAlign w:val="center"/>
                </w:tcPr>
                <w:p w14:paraId="23AC1471" w14:textId="77777777" w:rsidR="00373848" w:rsidRDefault="00AB06D4">
                  <w:pPr>
                    <w:pStyle w:val="p"/>
                  </w:pPr>
                  <w:r>
                    <w:rPr>
                      <w:rFonts w:ascii="Times New Roman" w:eastAsia="Times New Roman" w:hAnsi="Times New Roman" w:cs="Times New Roman"/>
                      <w:b/>
                      <w:bCs/>
                      <w:color w:val="000000"/>
                      <w:sz w:val="22"/>
                      <w:szCs w:val="22"/>
                    </w:rPr>
                    <w:t>Condition</w:t>
                  </w:r>
                </w:p>
              </w:tc>
            </w:tr>
            <w:tr w:rsidR="00373848" w14:paraId="13F5D285" w14:textId="77777777">
              <w:tc>
                <w:tcPr>
                  <w:tcW w:w="2160" w:type="dxa"/>
                  <w:tcMar>
                    <w:top w:w="0" w:type="dxa"/>
                    <w:left w:w="0" w:type="dxa"/>
                    <w:bottom w:w="0" w:type="dxa"/>
                    <w:right w:w="0" w:type="dxa"/>
                  </w:tcMar>
                  <w:vAlign w:val="center"/>
                </w:tcPr>
                <w:p w14:paraId="53DEFA11" w14:textId="77777777" w:rsidR="00373848" w:rsidRDefault="00AB06D4">
                  <w:r>
                    <w:rPr>
                      <w:rFonts w:ascii="Times New Roman" w:eastAsia="Times New Roman" w:hAnsi="Times New Roman" w:cs="Times New Roman"/>
                      <w:color w:val="000000"/>
                      <w:sz w:val="22"/>
                      <w:szCs w:val="22"/>
                    </w:rPr>
                    <w:t>Acapulco</w:t>
                  </w:r>
                </w:p>
              </w:tc>
              <w:tc>
                <w:tcPr>
                  <w:tcW w:w="2160" w:type="dxa"/>
                  <w:tcMar>
                    <w:top w:w="0" w:type="dxa"/>
                    <w:left w:w="0" w:type="dxa"/>
                    <w:bottom w:w="0" w:type="dxa"/>
                    <w:right w:w="0" w:type="dxa"/>
                  </w:tcMar>
                  <w:vAlign w:val="center"/>
                </w:tcPr>
                <w:p w14:paraId="2C2C4953" w14:textId="77777777" w:rsidR="00373848" w:rsidRDefault="00AB06D4">
                  <w:pPr>
                    <w:pStyle w:val="p"/>
                  </w:pPr>
                  <w:r>
                    <w:rPr>
                      <w:rFonts w:ascii="Times New Roman" w:eastAsia="Times New Roman" w:hAnsi="Times New Roman" w:cs="Times New Roman"/>
                      <w:color w:val="000000"/>
                      <w:sz w:val="22"/>
                      <w:szCs w:val="22"/>
                    </w:rPr>
                    <w:t>99</w:t>
                  </w:r>
                </w:p>
              </w:tc>
              <w:tc>
                <w:tcPr>
                  <w:tcW w:w="2160" w:type="dxa"/>
                  <w:tcMar>
                    <w:top w:w="0" w:type="dxa"/>
                    <w:left w:w="0" w:type="dxa"/>
                    <w:bottom w:w="0" w:type="dxa"/>
                    <w:right w:w="0" w:type="dxa"/>
                  </w:tcMar>
                  <w:vAlign w:val="center"/>
                </w:tcPr>
                <w:p w14:paraId="3A05C540" w14:textId="77777777" w:rsidR="00373848" w:rsidRDefault="00AB06D4">
                  <w:pPr>
                    <w:pStyle w:val="p"/>
                  </w:pPr>
                  <w:r>
                    <w:rPr>
                      <w:rFonts w:ascii="Times New Roman" w:eastAsia="Times New Roman" w:hAnsi="Times New Roman" w:cs="Times New Roman"/>
                      <w:color w:val="000000"/>
                      <w:sz w:val="22"/>
                      <w:szCs w:val="22"/>
                    </w:rPr>
                    <w:t>77</w:t>
                  </w:r>
                </w:p>
              </w:tc>
              <w:tc>
                <w:tcPr>
                  <w:tcW w:w="2160" w:type="dxa"/>
                  <w:tcMar>
                    <w:top w:w="0" w:type="dxa"/>
                    <w:left w:w="0" w:type="dxa"/>
                    <w:bottom w:w="0" w:type="dxa"/>
                    <w:right w:w="0" w:type="dxa"/>
                  </w:tcMar>
                  <w:vAlign w:val="center"/>
                </w:tcPr>
                <w:p w14:paraId="0A6D08C3" w14:textId="77777777" w:rsidR="00373848" w:rsidRDefault="00AB06D4">
                  <w:pPr>
                    <w:pStyle w:val="p"/>
                  </w:pPr>
                  <w:r>
                    <w:rPr>
                      <w:rFonts w:ascii="Times New Roman" w:eastAsia="Times New Roman" w:hAnsi="Times New Roman" w:cs="Times New Roman"/>
                      <w:color w:val="000000"/>
                      <w:sz w:val="22"/>
                      <w:szCs w:val="22"/>
                    </w:rPr>
                    <w:t>pc</w:t>
                  </w:r>
                </w:p>
              </w:tc>
            </w:tr>
            <w:tr w:rsidR="00373848" w14:paraId="7654BA3C" w14:textId="77777777">
              <w:tc>
                <w:tcPr>
                  <w:tcW w:w="2160" w:type="dxa"/>
                  <w:tcMar>
                    <w:top w:w="0" w:type="dxa"/>
                    <w:left w:w="0" w:type="dxa"/>
                    <w:bottom w:w="0" w:type="dxa"/>
                    <w:right w:w="0" w:type="dxa"/>
                  </w:tcMar>
                  <w:vAlign w:val="center"/>
                </w:tcPr>
                <w:p w14:paraId="5899FC33" w14:textId="77777777" w:rsidR="00373848" w:rsidRDefault="00AB06D4">
                  <w:r>
                    <w:rPr>
                      <w:rFonts w:ascii="Times New Roman" w:eastAsia="Times New Roman" w:hAnsi="Times New Roman" w:cs="Times New Roman"/>
                      <w:color w:val="000000"/>
                      <w:sz w:val="22"/>
                      <w:szCs w:val="22"/>
                    </w:rPr>
                    <w:t>Bangkok</w:t>
                  </w:r>
                </w:p>
              </w:tc>
              <w:tc>
                <w:tcPr>
                  <w:tcW w:w="2160" w:type="dxa"/>
                  <w:tcMar>
                    <w:top w:w="0" w:type="dxa"/>
                    <w:left w:w="0" w:type="dxa"/>
                    <w:bottom w:w="0" w:type="dxa"/>
                    <w:right w:w="0" w:type="dxa"/>
                  </w:tcMar>
                  <w:vAlign w:val="center"/>
                </w:tcPr>
                <w:p w14:paraId="266D2019" w14:textId="77777777" w:rsidR="00373848" w:rsidRDefault="00AB06D4">
                  <w:pPr>
                    <w:pStyle w:val="p"/>
                  </w:pPr>
                  <w:r>
                    <w:rPr>
                      <w:rFonts w:ascii="Times New Roman" w:eastAsia="Times New Roman" w:hAnsi="Times New Roman" w:cs="Times New Roman"/>
                      <w:color w:val="000000"/>
                      <w:sz w:val="22"/>
                      <w:szCs w:val="22"/>
                    </w:rPr>
                    <w:t>92</w:t>
                  </w:r>
                </w:p>
              </w:tc>
              <w:tc>
                <w:tcPr>
                  <w:tcW w:w="2160" w:type="dxa"/>
                  <w:tcMar>
                    <w:top w:w="0" w:type="dxa"/>
                    <w:left w:w="0" w:type="dxa"/>
                    <w:bottom w:w="0" w:type="dxa"/>
                    <w:right w:w="0" w:type="dxa"/>
                  </w:tcMar>
                  <w:vAlign w:val="center"/>
                </w:tcPr>
                <w:p w14:paraId="43752451" w14:textId="77777777" w:rsidR="00373848" w:rsidRDefault="00AB06D4">
                  <w:pPr>
                    <w:pStyle w:val="p"/>
                  </w:pPr>
                  <w:r>
                    <w:rPr>
                      <w:rFonts w:ascii="Times New Roman" w:eastAsia="Times New Roman" w:hAnsi="Times New Roman" w:cs="Times New Roman"/>
                      <w:color w:val="000000"/>
                      <w:sz w:val="22"/>
                      <w:szCs w:val="22"/>
                    </w:rPr>
                    <w:t>78</w:t>
                  </w:r>
                </w:p>
              </w:tc>
              <w:tc>
                <w:tcPr>
                  <w:tcW w:w="2160" w:type="dxa"/>
                  <w:tcMar>
                    <w:top w:w="0" w:type="dxa"/>
                    <w:left w:w="0" w:type="dxa"/>
                    <w:bottom w:w="0" w:type="dxa"/>
                    <w:right w:w="0" w:type="dxa"/>
                  </w:tcMar>
                  <w:vAlign w:val="center"/>
                </w:tcPr>
                <w:p w14:paraId="7FFF0AF8" w14:textId="77777777" w:rsidR="00373848" w:rsidRDefault="00AB06D4">
                  <w:pPr>
                    <w:pStyle w:val="p"/>
                  </w:pPr>
                  <w:r>
                    <w:rPr>
                      <w:rFonts w:ascii="Times New Roman" w:eastAsia="Times New Roman" w:hAnsi="Times New Roman" w:cs="Times New Roman"/>
                      <w:color w:val="000000"/>
                      <w:sz w:val="22"/>
                      <w:szCs w:val="22"/>
                    </w:rPr>
                    <w:t>pc</w:t>
                  </w:r>
                </w:p>
              </w:tc>
            </w:tr>
            <w:tr w:rsidR="00373848" w14:paraId="3FDBA998" w14:textId="77777777">
              <w:tc>
                <w:tcPr>
                  <w:tcW w:w="2160" w:type="dxa"/>
                  <w:tcMar>
                    <w:top w:w="0" w:type="dxa"/>
                    <w:left w:w="0" w:type="dxa"/>
                    <w:bottom w:w="0" w:type="dxa"/>
                    <w:right w:w="0" w:type="dxa"/>
                  </w:tcMar>
                  <w:vAlign w:val="center"/>
                </w:tcPr>
                <w:p w14:paraId="2B79909A" w14:textId="77777777" w:rsidR="00373848" w:rsidRDefault="00AB06D4">
                  <w:r>
                    <w:rPr>
                      <w:rFonts w:ascii="Times New Roman" w:eastAsia="Times New Roman" w:hAnsi="Times New Roman" w:cs="Times New Roman"/>
                      <w:color w:val="000000"/>
                      <w:sz w:val="22"/>
                      <w:szCs w:val="22"/>
                    </w:rPr>
                    <w:t>Mexico City</w:t>
                  </w:r>
                </w:p>
              </w:tc>
              <w:tc>
                <w:tcPr>
                  <w:tcW w:w="2160" w:type="dxa"/>
                  <w:tcMar>
                    <w:top w:w="0" w:type="dxa"/>
                    <w:left w:w="0" w:type="dxa"/>
                    <w:bottom w:w="0" w:type="dxa"/>
                    <w:right w:w="0" w:type="dxa"/>
                  </w:tcMar>
                  <w:vAlign w:val="center"/>
                </w:tcPr>
                <w:p w14:paraId="71AD20B6" w14:textId="77777777" w:rsidR="00373848" w:rsidRDefault="00AB06D4">
                  <w:pPr>
                    <w:pStyle w:val="p"/>
                  </w:pPr>
                  <w:r>
                    <w:rPr>
                      <w:rFonts w:ascii="Times New Roman" w:eastAsia="Times New Roman" w:hAnsi="Times New Roman" w:cs="Times New Roman"/>
                      <w:color w:val="000000"/>
                      <w:sz w:val="22"/>
                      <w:szCs w:val="22"/>
                    </w:rPr>
                    <w:t>77</w:t>
                  </w:r>
                </w:p>
              </w:tc>
              <w:tc>
                <w:tcPr>
                  <w:tcW w:w="2160" w:type="dxa"/>
                  <w:tcMar>
                    <w:top w:w="0" w:type="dxa"/>
                    <w:left w:w="0" w:type="dxa"/>
                    <w:bottom w:w="0" w:type="dxa"/>
                    <w:right w:w="0" w:type="dxa"/>
                  </w:tcMar>
                  <w:vAlign w:val="center"/>
                </w:tcPr>
                <w:p w14:paraId="19CCCBDF" w14:textId="77777777" w:rsidR="00373848" w:rsidRDefault="00AB06D4">
                  <w:pPr>
                    <w:pStyle w:val="p"/>
                  </w:pPr>
                  <w:r>
                    <w:rPr>
                      <w:rFonts w:ascii="Times New Roman" w:eastAsia="Times New Roman" w:hAnsi="Times New Roman" w:cs="Times New Roman"/>
                      <w:color w:val="000000"/>
                      <w:sz w:val="22"/>
                      <w:szCs w:val="22"/>
                    </w:rPr>
                    <w:t>57</w:t>
                  </w:r>
                </w:p>
              </w:tc>
              <w:tc>
                <w:tcPr>
                  <w:tcW w:w="2160" w:type="dxa"/>
                  <w:tcMar>
                    <w:top w:w="0" w:type="dxa"/>
                    <w:left w:w="0" w:type="dxa"/>
                    <w:bottom w:w="0" w:type="dxa"/>
                    <w:right w:w="0" w:type="dxa"/>
                  </w:tcMar>
                  <w:vAlign w:val="center"/>
                </w:tcPr>
                <w:p w14:paraId="60B5F743" w14:textId="77777777" w:rsidR="00373848" w:rsidRDefault="00AB06D4">
                  <w:pPr>
                    <w:pStyle w:val="p"/>
                  </w:pPr>
                  <w:r>
                    <w:rPr>
                      <w:rFonts w:ascii="Times New Roman" w:eastAsia="Times New Roman" w:hAnsi="Times New Roman" w:cs="Times New Roman"/>
                      <w:color w:val="000000"/>
                      <w:sz w:val="22"/>
                      <w:szCs w:val="22"/>
                    </w:rPr>
                    <w:t>sh</w:t>
                  </w:r>
                </w:p>
              </w:tc>
            </w:tr>
            <w:tr w:rsidR="00373848" w14:paraId="735E6E95" w14:textId="77777777">
              <w:tc>
                <w:tcPr>
                  <w:tcW w:w="2160" w:type="dxa"/>
                  <w:tcMar>
                    <w:top w:w="0" w:type="dxa"/>
                    <w:left w:w="0" w:type="dxa"/>
                    <w:bottom w:w="0" w:type="dxa"/>
                    <w:right w:w="0" w:type="dxa"/>
                  </w:tcMar>
                  <w:vAlign w:val="center"/>
                </w:tcPr>
                <w:p w14:paraId="69060768" w14:textId="77777777" w:rsidR="00373848" w:rsidRDefault="00AB06D4">
                  <w:r>
                    <w:rPr>
                      <w:rFonts w:ascii="Times New Roman" w:eastAsia="Times New Roman" w:hAnsi="Times New Roman" w:cs="Times New Roman"/>
                      <w:color w:val="000000"/>
                      <w:sz w:val="22"/>
                      <w:szCs w:val="22"/>
                    </w:rPr>
                    <w:t>Montreal</w:t>
                  </w:r>
                </w:p>
              </w:tc>
              <w:tc>
                <w:tcPr>
                  <w:tcW w:w="2160" w:type="dxa"/>
                  <w:tcMar>
                    <w:top w:w="0" w:type="dxa"/>
                    <w:left w:w="0" w:type="dxa"/>
                    <w:bottom w:w="0" w:type="dxa"/>
                    <w:right w:w="0" w:type="dxa"/>
                  </w:tcMar>
                  <w:vAlign w:val="center"/>
                </w:tcPr>
                <w:p w14:paraId="2756FCCC" w14:textId="77777777" w:rsidR="00373848" w:rsidRDefault="00AB06D4">
                  <w:pPr>
                    <w:pStyle w:val="p"/>
                  </w:pPr>
                  <w:r>
                    <w:rPr>
                      <w:rFonts w:ascii="Times New Roman" w:eastAsia="Times New Roman" w:hAnsi="Times New Roman" w:cs="Times New Roman"/>
                      <w:color w:val="000000"/>
                      <w:sz w:val="22"/>
                      <w:szCs w:val="22"/>
                    </w:rPr>
                    <w:t>72</w:t>
                  </w:r>
                </w:p>
              </w:tc>
              <w:tc>
                <w:tcPr>
                  <w:tcW w:w="2160" w:type="dxa"/>
                  <w:tcMar>
                    <w:top w:w="0" w:type="dxa"/>
                    <w:left w:w="0" w:type="dxa"/>
                    <w:bottom w:w="0" w:type="dxa"/>
                    <w:right w:w="0" w:type="dxa"/>
                  </w:tcMar>
                  <w:vAlign w:val="center"/>
                </w:tcPr>
                <w:p w14:paraId="4F2CD3AF" w14:textId="77777777" w:rsidR="00373848" w:rsidRDefault="00AB06D4">
                  <w:pPr>
                    <w:pStyle w:val="p"/>
                  </w:pPr>
                  <w:r>
                    <w:rPr>
                      <w:rFonts w:ascii="Times New Roman" w:eastAsia="Times New Roman" w:hAnsi="Times New Roman" w:cs="Times New Roman"/>
                      <w:color w:val="000000"/>
                      <w:sz w:val="22"/>
                      <w:szCs w:val="22"/>
                    </w:rPr>
                    <w:t>56</w:t>
                  </w:r>
                </w:p>
              </w:tc>
              <w:tc>
                <w:tcPr>
                  <w:tcW w:w="2160" w:type="dxa"/>
                  <w:tcMar>
                    <w:top w:w="0" w:type="dxa"/>
                    <w:left w:w="0" w:type="dxa"/>
                    <w:bottom w:w="0" w:type="dxa"/>
                    <w:right w:w="0" w:type="dxa"/>
                  </w:tcMar>
                  <w:vAlign w:val="center"/>
                </w:tcPr>
                <w:p w14:paraId="05C1B58C" w14:textId="77777777" w:rsidR="00373848" w:rsidRDefault="00AB06D4">
                  <w:pPr>
                    <w:pStyle w:val="p"/>
                  </w:pPr>
                  <w:r>
                    <w:rPr>
                      <w:rFonts w:ascii="Times New Roman" w:eastAsia="Times New Roman" w:hAnsi="Times New Roman" w:cs="Times New Roman"/>
                      <w:color w:val="000000"/>
                      <w:sz w:val="22"/>
                      <w:szCs w:val="22"/>
                    </w:rPr>
                    <w:t>pc</w:t>
                  </w:r>
                </w:p>
              </w:tc>
            </w:tr>
            <w:tr w:rsidR="00373848" w14:paraId="3401928F" w14:textId="77777777">
              <w:tc>
                <w:tcPr>
                  <w:tcW w:w="2160" w:type="dxa"/>
                  <w:tcMar>
                    <w:top w:w="0" w:type="dxa"/>
                    <w:left w:w="0" w:type="dxa"/>
                    <w:bottom w:w="0" w:type="dxa"/>
                    <w:right w:w="0" w:type="dxa"/>
                  </w:tcMar>
                  <w:vAlign w:val="center"/>
                </w:tcPr>
                <w:p w14:paraId="08C54936" w14:textId="77777777" w:rsidR="00373848" w:rsidRDefault="00AB06D4">
                  <w:r>
                    <w:rPr>
                      <w:rFonts w:ascii="Times New Roman" w:eastAsia="Times New Roman" w:hAnsi="Times New Roman" w:cs="Times New Roman"/>
                      <w:color w:val="000000"/>
                      <w:sz w:val="22"/>
                      <w:szCs w:val="22"/>
                    </w:rPr>
                    <w:t>Paris</w:t>
                  </w:r>
                </w:p>
              </w:tc>
              <w:tc>
                <w:tcPr>
                  <w:tcW w:w="2160" w:type="dxa"/>
                  <w:tcMar>
                    <w:top w:w="0" w:type="dxa"/>
                    <w:left w:w="0" w:type="dxa"/>
                    <w:bottom w:w="0" w:type="dxa"/>
                    <w:right w:w="0" w:type="dxa"/>
                  </w:tcMar>
                  <w:vAlign w:val="center"/>
                </w:tcPr>
                <w:p w14:paraId="1396527E" w14:textId="77777777" w:rsidR="00373848" w:rsidRDefault="00AB06D4">
                  <w:pPr>
                    <w:pStyle w:val="p"/>
                  </w:pPr>
                  <w:r>
                    <w:rPr>
                      <w:rFonts w:ascii="Times New Roman" w:eastAsia="Times New Roman" w:hAnsi="Times New Roman" w:cs="Times New Roman"/>
                      <w:color w:val="000000"/>
                      <w:sz w:val="22"/>
                      <w:szCs w:val="22"/>
                    </w:rPr>
                    <w:t>77</w:t>
                  </w:r>
                </w:p>
              </w:tc>
              <w:tc>
                <w:tcPr>
                  <w:tcW w:w="2160" w:type="dxa"/>
                  <w:tcMar>
                    <w:top w:w="0" w:type="dxa"/>
                    <w:left w:w="0" w:type="dxa"/>
                    <w:bottom w:w="0" w:type="dxa"/>
                    <w:right w:w="0" w:type="dxa"/>
                  </w:tcMar>
                  <w:vAlign w:val="center"/>
                </w:tcPr>
                <w:p w14:paraId="08E77641" w14:textId="77777777" w:rsidR="00373848" w:rsidRDefault="00AB06D4">
                  <w:pPr>
                    <w:pStyle w:val="p"/>
                  </w:pPr>
                  <w:r>
                    <w:rPr>
                      <w:rFonts w:ascii="Times New Roman" w:eastAsia="Times New Roman" w:hAnsi="Times New Roman" w:cs="Times New Roman"/>
                      <w:color w:val="000000"/>
                      <w:sz w:val="22"/>
                      <w:szCs w:val="22"/>
                    </w:rPr>
                    <w:t>58</w:t>
                  </w:r>
                </w:p>
              </w:tc>
              <w:tc>
                <w:tcPr>
                  <w:tcW w:w="2160" w:type="dxa"/>
                  <w:tcMar>
                    <w:top w:w="0" w:type="dxa"/>
                    <w:left w:w="0" w:type="dxa"/>
                    <w:bottom w:w="0" w:type="dxa"/>
                    <w:right w:w="0" w:type="dxa"/>
                  </w:tcMar>
                  <w:vAlign w:val="center"/>
                </w:tcPr>
                <w:p w14:paraId="32B06438" w14:textId="77777777" w:rsidR="00373848" w:rsidRDefault="00AB06D4">
                  <w:pPr>
                    <w:pStyle w:val="p"/>
                  </w:pPr>
                  <w:r>
                    <w:rPr>
                      <w:rFonts w:ascii="Times New Roman" w:eastAsia="Times New Roman" w:hAnsi="Times New Roman" w:cs="Times New Roman"/>
                      <w:color w:val="000000"/>
                      <w:sz w:val="22"/>
                      <w:szCs w:val="22"/>
                    </w:rPr>
                    <w:t>c</w:t>
                  </w:r>
                </w:p>
              </w:tc>
            </w:tr>
            <w:tr w:rsidR="00373848" w14:paraId="5F1EFCEB" w14:textId="77777777">
              <w:tc>
                <w:tcPr>
                  <w:tcW w:w="2160" w:type="dxa"/>
                  <w:tcMar>
                    <w:top w:w="0" w:type="dxa"/>
                    <w:left w:w="0" w:type="dxa"/>
                    <w:bottom w:w="0" w:type="dxa"/>
                    <w:right w:w="0" w:type="dxa"/>
                  </w:tcMar>
                  <w:vAlign w:val="center"/>
                </w:tcPr>
                <w:p w14:paraId="3B60461A" w14:textId="77777777" w:rsidR="00373848" w:rsidRDefault="00AB06D4">
                  <w:r>
                    <w:rPr>
                      <w:rFonts w:ascii="Times New Roman" w:eastAsia="Times New Roman" w:hAnsi="Times New Roman" w:cs="Times New Roman"/>
                      <w:color w:val="000000"/>
                      <w:sz w:val="22"/>
                      <w:szCs w:val="22"/>
                    </w:rPr>
                    <w:t>Rome</w:t>
                  </w:r>
                </w:p>
              </w:tc>
              <w:tc>
                <w:tcPr>
                  <w:tcW w:w="2160" w:type="dxa"/>
                  <w:tcMar>
                    <w:top w:w="0" w:type="dxa"/>
                    <w:left w:w="0" w:type="dxa"/>
                    <w:bottom w:w="0" w:type="dxa"/>
                    <w:right w:w="0" w:type="dxa"/>
                  </w:tcMar>
                  <w:vAlign w:val="center"/>
                </w:tcPr>
                <w:p w14:paraId="776E183A" w14:textId="77777777" w:rsidR="00373848" w:rsidRDefault="00AB06D4">
                  <w:pPr>
                    <w:pStyle w:val="p"/>
                  </w:pPr>
                  <w:r>
                    <w:rPr>
                      <w:rFonts w:ascii="Times New Roman" w:eastAsia="Times New Roman" w:hAnsi="Times New Roman" w:cs="Times New Roman"/>
                      <w:color w:val="000000"/>
                      <w:sz w:val="22"/>
                      <w:szCs w:val="22"/>
                    </w:rPr>
                    <w:t>88</w:t>
                  </w:r>
                </w:p>
              </w:tc>
              <w:tc>
                <w:tcPr>
                  <w:tcW w:w="2160" w:type="dxa"/>
                  <w:tcMar>
                    <w:top w:w="0" w:type="dxa"/>
                    <w:left w:w="0" w:type="dxa"/>
                    <w:bottom w:w="0" w:type="dxa"/>
                    <w:right w:w="0" w:type="dxa"/>
                  </w:tcMar>
                  <w:vAlign w:val="center"/>
                </w:tcPr>
                <w:p w14:paraId="55A45F88" w14:textId="77777777" w:rsidR="00373848" w:rsidRDefault="00AB06D4">
                  <w:pPr>
                    <w:pStyle w:val="p"/>
                  </w:pPr>
                  <w:r>
                    <w:rPr>
                      <w:rFonts w:ascii="Times New Roman" w:eastAsia="Times New Roman" w:hAnsi="Times New Roman" w:cs="Times New Roman"/>
                      <w:color w:val="000000"/>
                      <w:sz w:val="22"/>
                      <w:szCs w:val="22"/>
                    </w:rPr>
                    <w:t>68</w:t>
                  </w:r>
                </w:p>
              </w:tc>
              <w:tc>
                <w:tcPr>
                  <w:tcW w:w="2160" w:type="dxa"/>
                  <w:tcMar>
                    <w:top w:w="0" w:type="dxa"/>
                    <w:left w:w="0" w:type="dxa"/>
                    <w:bottom w:w="0" w:type="dxa"/>
                    <w:right w:w="0" w:type="dxa"/>
                  </w:tcMar>
                  <w:vAlign w:val="center"/>
                </w:tcPr>
                <w:p w14:paraId="1DF1C4FE" w14:textId="77777777" w:rsidR="00373848" w:rsidRDefault="00AB06D4">
                  <w:pPr>
                    <w:pStyle w:val="p"/>
                  </w:pPr>
                  <w:r>
                    <w:rPr>
                      <w:rFonts w:ascii="Times New Roman" w:eastAsia="Times New Roman" w:hAnsi="Times New Roman" w:cs="Times New Roman"/>
                      <w:color w:val="000000"/>
                      <w:sz w:val="22"/>
                      <w:szCs w:val="22"/>
                    </w:rPr>
                    <w:t>cl</w:t>
                  </w:r>
                </w:p>
              </w:tc>
            </w:tr>
            <w:tr w:rsidR="00373848" w14:paraId="53085A4C" w14:textId="77777777">
              <w:tc>
                <w:tcPr>
                  <w:tcW w:w="2160" w:type="dxa"/>
                  <w:tcMar>
                    <w:top w:w="0" w:type="dxa"/>
                    <w:left w:w="0" w:type="dxa"/>
                    <w:bottom w:w="0" w:type="dxa"/>
                    <w:right w:w="0" w:type="dxa"/>
                  </w:tcMar>
                  <w:vAlign w:val="center"/>
                </w:tcPr>
                <w:p w14:paraId="42D9A980" w14:textId="77777777" w:rsidR="00373848" w:rsidRDefault="00AB06D4">
                  <w:r>
                    <w:rPr>
                      <w:rFonts w:ascii="Times New Roman" w:eastAsia="Times New Roman" w:hAnsi="Times New Roman" w:cs="Times New Roman"/>
                      <w:color w:val="000000"/>
                      <w:sz w:val="22"/>
                      <w:szCs w:val="22"/>
                    </w:rPr>
                    <w:lastRenderedPageBreak/>
                    <w:t>Toronto</w:t>
                  </w:r>
                </w:p>
              </w:tc>
              <w:tc>
                <w:tcPr>
                  <w:tcW w:w="2160" w:type="dxa"/>
                  <w:tcMar>
                    <w:top w:w="0" w:type="dxa"/>
                    <w:left w:w="0" w:type="dxa"/>
                    <w:bottom w:w="0" w:type="dxa"/>
                    <w:right w:w="0" w:type="dxa"/>
                  </w:tcMar>
                  <w:vAlign w:val="center"/>
                </w:tcPr>
                <w:p w14:paraId="33485D15" w14:textId="77777777" w:rsidR="00373848" w:rsidRDefault="00AB06D4">
                  <w:pPr>
                    <w:pStyle w:val="p"/>
                  </w:pPr>
                  <w:r>
                    <w:rPr>
                      <w:rFonts w:ascii="Times New Roman" w:eastAsia="Times New Roman" w:hAnsi="Times New Roman" w:cs="Times New Roman"/>
                      <w:color w:val="000000"/>
                      <w:sz w:val="22"/>
                      <w:szCs w:val="22"/>
                    </w:rPr>
                    <w:t>78</w:t>
                  </w:r>
                </w:p>
              </w:tc>
              <w:tc>
                <w:tcPr>
                  <w:tcW w:w="2160" w:type="dxa"/>
                  <w:tcMar>
                    <w:top w:w="0" w:type="dxa"/>
                    <w:left w:w="0" w:type="dxa"/>
                    <w:bottom w:w="0" w:type="dxa"/>
                    <w:right w:w="0" w:type="dxa"/>
                  </w:tcMar>
                  <w:vAlign w:val="center"/>
                </w:tcPr>
                <w:p w14:paraId="7A27B056" w14:textId="77777777" w:rsidR="00373848" w:rsidRDefault="00AB06D4">
                  <w:pPr>
                    <w:pStyle w:val="p"/>
                  </w:pPr>
                  <w:r>
                    <w:rPr>
                      <w:rFonts w:ascii="Times New Roman" w:eastAsia="Times New Roman" w:hAnsi="Times New Roman" w:cs="Times New Roman"/>
                      <w:color w:val="000000"/>
                      <w:sz w:val="22"/>
                      <w:szCs w:val="22"/>
                    </w:rPr>
                    <w:t>61</w:t>
                  </w:r>
                </w:p>
              </w:tc>
              <w:tc>
                <w:tcPr>
                  <w:tcW w:w="2160" w:type="dxa"/>
                  <w:tcMar>
                    <w:top w:w="0" w:type="dxa"/>
                    <w:left w:w="0" w:type="dxa"/>
                    <w:bottom w:w="0" w:type="dxa"/>
                    <w:right w:w="0" w:type="dxa"/>
                  </w:tcMar>
                  <w:vAlign w:val="center"/>
                </w:tcPr>
                <w:p w14:paraId="5FA4DEE8" w14:textId="77777777" w:rsidR="00373848" w:rsidRDefault="00AB06D4">
                  <w:pPr>
                    <w:pStyle w:val="p"/>
                  </w:pPr>
                  <w:r>
                    <w:rPr>
                      <w:rFonts w:ascii="Times New Roman" w:eastAsia="Times New Roman" w:hAnsi="Times New Roman" w:cs="Times New Roman"/>
                      <w:color w:val="000000"/>
                      <w:sz w:val="22"/>
                      <w:szCs w:val="22"/>
                    </w:rPr>
                    <w:t>c</w:t>
                  </w:r>
                </w:p>
              </w:tc>
            </w:tr>
          </w:tbl>
          <w:p w14:paraId="027D04A8"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62D5813B" w14:textId="77777777">
              <w:tc>
                <w:tcPr>
                  <w:tcW w:w="405" w:type="dxa"/>
                  <w:tcMar>
                    <w:top w:w="0" w:type="dxa"/>
                    <w:left w:w="0" w:type="dxa"/>
                    <w:bottom w:w="0" w:type="dxa"/>
                    <w:right w:w="0" w:type="dxa"/>
                  </w:tcMar>
                  <w:vAlign w:val="center"/>
                </w:tcPr>
                <w:p w14:paraId="11285BDA"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5458843A" w14:textId="77777777" w:rsidR="00373848" w:rsidRDefault="00AB06D4">
                  <w:r>
                    <w:rPr>
                      <w:rFonts w:ascii="Times New Roman" w:eastAsia="Times New Roman" w:hAnsi="Times New Roman" w:cs="Times New Roman"/>
                      <w:color w:val="000000"/>
                      <w:sz w:val="22"/>
                      <w:szCs w:val="22"/>
                    </w:rPr>
                    <w:t>How many elements are in this data set?</w:t>
                  </w:r>
                </w:p>
              </w:tc>
            </w:tr>
            <w:tr w:rsidR="00373848" w14:paraId="7BC7746F" w14:textId="77777777">
              <w:tc>
                <w:tcPr>
                  <w:tcW w:w="405" w:type="dxa"/>
                  <w:tcMar>
                    <w:top w:w="0" w:type="dxa"/>
                    <w:left w:w="0" w:type="dxa"/>
                    <w:bottom w:w="0" w:type="dxa"/>
                    <w:right w:w="0" w:type="dxa"/>
                  </w:tcMar>
                  <w:vAlign w:val="center"/>
                </w:tcPr>
                <w:p w14:paraId="33CB9E4F"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2585096D" w14:textId="77777777" w:rsidR="00373848" w:rsidRDefault="00AB06D4">
                  <w:r>
                    <w:rPr>
                      <w:rFonts w:ascii="Times New Roman" w:eastAsia="Times New Roman" w:hAnsi="Times New Roman" w:cs="Times New Roman"/>
                      <w:color w:val="000000"/>
                      <w:sz w:val="22"/>
                      <w:szCs w:val="22"/>
                    </w:rPr>
                    <w:t>How many variables are in this data set?</w:t>
                  </w:r>
                </w:p>
              </w:tc>
            </w:tr>
            <w:tr w:rsidR="00373848" w14:paraId="4C5FC187" w14:textId="77777777">
              <w:tc>
                <w:tcPr>
                  <w:tcW w:w="405" w:type="dxa"/>
                  <w:tcMar>
                    <w:top w:w="0" w:type="dxa"/>
                    <w:left w:w="0" w:type="dxa"/>
                    <w:bottom w:w="0" w:type="dxa"/>
                    <w:right w:w="0" w:type="dxa"/>
                  </w:tcMar>
                  <w:vAlign w:val="center"/>
                </w:tcPr>
                <w:p w14:paraId="2DCABE5C"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55F5A8F6" w14:textId="77777777" w:rsidR="00373848" w:rsidRDefault="00AB06D4">
                  <w:r>
                    <w:rPr>
                      <w:rFonts w:ascii="Times New Roman" w:eastAsia="Times New Roman" w:hAnsi="Times New Roman" w:cs="Times New Roman"/>
                      <w:color w:val="000000"/>
                      <w:sz w:val="22"/>
                      <w:szCs w:val="22"/>
                    </w:rPr>
                    <w:t>How many observations are in this data set?</w:t>
                  </w:r>
                </w:p>
              </w:tc>
            </w:tr>
            <w:tr w:rsidR="00373848" w14:paraId="1C5A15EC" w14:textId="77777777">
              <w:tc>
                <w:tcPr>
                  <w:tcW w:w="405" w:type="dxa"/>
                  <w:tcMar>
                    <w:top w:w="0" w:type="dxa"/>
                    <w:left w:w="0" w:type="dxa"/>
                    <w:bottom w:w="0" w:type="dxa"/>
                    <w:right w:w="0" w:type="dxa"/>
                  </w:tcMar>
                  <w:vAlign w:val="center"/>
                </w:tcPr>
                <w:p w14:paraId="109041EB"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093DA11A" w14:textId="77777777" w:rsidR="00373848" w:rsidRDefault="00AB06D4">
                  <w:r>
                    <w:rPr>
                      <w:rFonts w:ascii="Times New Roman" w:eastAsia="Times New Roman" w:hAnsi="Times New Roman" w:cs="Times New Roman"/>
                      <w:color w:val="000000"/>
                      <w:sz w:val="22"/>
                      <w:szCs w:val="22"/>
                    </w:rPr>
                    <w:t>Name the variables and indicate whether they are categorical or quantitative.</w:t>
                  </w:r>
                </w:p>
              </w:tc>
            </w:tr>
            <w:tr w:rsidR="00373848" w14:paraId="66940935" w14:textId="77777777">
              <w:tc>
                <w:tcPr>
                  <w:tcW w:w="405" w:type="dxa"/>
                  <w:tcMar>
                    <w:top w:w="0" w:type="dxa"/>
                    <w:left w:w="0" w:type="dxa"/>
                    <w:bottom w:w="0" w:type="dxa"/>
                    <w:right w:w="0" w:type="dxa"/>
                  </w:tcMar>
                  <w:vAlign w:val="center"/>
                </w:tcPr>
                <w:p w14:paraId="4707D068" w14:textId="77777777" w:rsidR="00373848" w:rsidRDefault="00AB06D4">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11D2FF2D" w14:textId="77777777" w:rsidR="00373848" w:rsidRDefault="00AB06D4">
                  <w:r>
                    <w:rPr>
                      <w:rFonts w:ascii="Times New Roman" w:eastAsia="Times New Roman" w:hAnsi="Times New Roman" w:cs="Times New Roman"/>
                      <w:color w:val="000000"/>
                      <w:sz w:val="22"/>
                      <w:szCs w:val="22"/>
                    </w:rPr>
                    <w:t>For which variables are arithmetic operations appropriate and for which are they not appropriate?</w:t>
                  </w:r>
                </w:p>
              </w:tc>
            </w:tr>
          </w:tbl>
          <w:p w14:paraId="5832285E"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3AE6DABE" w14:textId="77777777">
              <w:tc>
                <w:tcPr>
                  <w:tcW w:w="0" w:type="auto"/>
                  <w:tcMar>
                    <w:top w:w="30" w:type="dxa"/>
                    <w:left w:w="0" w:type="dxa"/>
                    <w:bottom w:w="30" w:type="dxa"/>
                    <w:right w:w="0" w:type="dxa"/>
                  </w:tcMar>
                </w:tcPr>
                <w:p w14:paraId="1743907E"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60AEC4C" w14:textId="77777777" w:rsidR="00373848" w:rsidRDefault="00373848">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87"/>
                    <w:gridCol w:w="7877"/>
                  </w:tblGrid>
                  <w:tr w:rsidR="00373848" w14:paraId="714328E8" w14:textId="77777777">
                    <w:tc>
                      <w:tcPr>
                        <w:tcW w:w="405" w:type="dxa"/>
                        <w:tcMar>
                          <w:top w:w="0" w:type="dxa"/>
                          <w:left w:w="0" w:type="dxa"/>
                          <w:bottom w:w="0" w:type="dxa"/>
                          <w:right w:w="0" w:type="dxa"/>
                        </w:tcMar>
                        <w:vAlign w:val="center"/>
                      </w:tcPr>
                      <w:p w14:paraId="3C17CDC4"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783DADD8" w14:textId="77777777" w:rsidR="00373848" w:rsidRDefault="00AB06D4">
                        <w:r>
                          <w:rPr>
                            <w:rFonts w:ascii="Times New Roman" w:eastAsia="Times New Roman" w:hAnsi="Times New Roman" w:cs="Times New Roman"/>
                            <w:color w:val="000000"/>
                            <w:sz w:val="22"/>
                            <w:szCs w:val="22"/>
                          </w:rPr>
                          <w:t>7</w:t>
                        </w:r>
                      </w:p>
                    </w:tc>
                  </w:tr>
                  <w:tr w:rsidR="00373848" w14:paraId="5595ADAA" w14:textId="77777777">
                    <w:tc>
                      <w:tcPr>
                        <w:tcW w:w="405" w:type="dxa"/>
                        <w:tcMar>
                          <w:top w:w="0" w:type="dxa"/>
                          <w:left w:w="0" w:type="dxa"/>
                          <w:bottom w:w="0" w:type="dxa"/>
                          <w:right w:w="0" w:type="dxa"/>
                        </w:tcMar>
                        <w:vAlign w:val="center"/>
                      </w:tcPr>
                      <w:p w14:paraId="38854CC9"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6CDF8246" w14:textId="77777777" w:rsidR="00373848" w:rsidRDefault="00AB06D4">
                        <w:r>
                          <w:rPr>
                            <w:rFonts w:ascii="Times New Roman" w:eastAsia="Times New Roman" w:hAnsi="Times New Roman" w:cs="Times New Roman"/>
                            <w:color w:val="000000"/>
                            <w:sz w:val="22"/>
                            <w:szCs w:val="22"/>
                          </w:rPr>
                          <w:t>3</w:t>
                        </w:r>
                      </w:p>
                    </w:tc>
                  </w:tr>
                  <w:tr w:rsidR="00373848" w14:paraId="11FD8A95" w14:textId="77777777">
                    <w:tc>
                      <w:tcPr>
                        <w:tcW w:w="405" w:type="dxa"/>
                        <w:tcMar>
                          <w:top w:w="0" w:type="dxa"/>
                          <w:left w:w="0" w:type="dxa"/>
                          <w:bottom w:w="0" w:type="dxa"/>
                          <w:right w:w="0" w:type="dxa"/>
                        </w:tcMar>
                        <w:vAlign w:val="center"/>
                      </w:tcPr>
                      <w:p w14:paraId="6A3444DF"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72431159" w14:textId="77777777" w:rsidR="00373848" w:rsidRDefault="00AB06D4">
                        <w:r>
                          <w:rPr>
                            <w:rFonts w:ascii="Times New Roman" w:eastAsia="Times New Roman" w:hAnsi="Times New Roman" w:cs="Times New Roman"/>
                            <w:color w:val="000000"/>
                            <w:sz w:val="22"/>
                            <w:szCs w:val="22"/>
                          </w:rPr>
                          <w:t>7</w:t>
                        </w:r>
                      </w:p>
                    </w:tc>
                  </w:tr>
                  <w:tr w:rsidR="00373848" w14:paraId="391AB23A" w14:textId="77777777">
                    <w:tc>
                      <w:tcPr>
                        <w:tcW w:w="405" w:type="dxa"/>
                        <w:tcMar>
                          <w:top w:w="0" w:type="dxa"/>
                          <w:left w:w="0" w:type="dxa"/>
                          <w:bottom w:w="0" w:type="dxa"/>
                          <w:right w:w="0" w:type="dxa"/>
                        </w:tcMar>
                        <w:vAlign w:val="center"/>
                      </w:tcPr>
                      <w:p w14:paraId="46BA245C"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6E11BA08" w14:textId="77777777" w:rsidR="00373848" w:rsidRDefault="00AB06D4">
                        <w:r>
                          <w:rPr>
                            <w:rFonts w:ascii="Times New Roman" w:eastAsia="Times New Roman" w:hAnsi="Times New Roman" w:cs="Times New Roman"/>
                            <w:color w:val="000000"/>
                            <w:sz w:val="22"/>
                            <w:szCs w:val="22"/>
                          </w:rPr>
                          <w:t>Hi: quantitative, Lo: quantitative, Condition: categorical</w:t>
                        </w:r>
                      </w:p>
                    </w:tc>
                  </w:tr>
                  <w:tr w:rsidR="00373848" w14:paraId="52EC6BF1" w14:textId="77777777">
                    <w:tc>
                      <w:tcPr>
                        <w:tcW w:w="405" w:type="dxa"/>
                        <w:tcMar>
                          <w:top w:w="0" w:type="dxa"/>
                          <w:left w:w="0" w:type="dxa"/>
                          <w:bottom w:w="0" w:type="dxa"/>
                          <w:right w:w="0" w:type="dxa"/>
                        </w:tcMar>
                        <w:vAlign w:val="center"/>
                      </w:tcPr>
                      <w:p w14:paraId="50343582" w14:textId="77777777" w:rsidR="00373848" w:rsidRDefault="00AB06D4">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7DF59F47" w14:textId="77777777" w:rsidR="00373848" w:rsidRDefault="00AB06D4">
                        <w:r>
                          <w:rPr>
                            <w:rFonts w:ascii="Times New Roman" w:eastAsia="Times New Roman" w:hAnsi="Times New Roman" w:cs="Times New Roman"/>
                            <w:color w:val="000000"/>
                            <w:sz w:val="22"/>
                            <w:szCs w:val="22"/>
                          </w:rPr>
                          <w:t>Hi: appropriate, Lo: appropriate, Condition: not appropriate</w:t>
                        </w:r>
                      </w:p>
                    </w:tc>
                  </w:tr>
                </w:tbl>
                <w:p w14:paraId="52F5CDD9" w14:textId="77777777" w:rsidR="00373848" w:rsidRDefault="00373848"/>
              </w:tc>
            </w:tr>
            <w:tr w:rsidR="00373848" w14:paraId="2F2AAA46" w14:textId="77777777">
              <w:tc>
                <w:tcPr>
                  <w:tcW w:w="0" w:type="auto"/>
                  <w:tcMar>
                    <w:top w:w="30" w:type="dxa"/>
                    <w:left w:w="0" w:type="dxa"/>
                    <w:bottom w:w="30" w:type="dxa"/>
                    <w:right w:w="0" w:type="dxa"/>
                  </w:tcMar>
                </w:tcPr>
                <w:p w14:paraId="45628DDB"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70E8D46F" w14:textId="77777777" w:rsidR="00373848" w:rsidRDefault="00AB06D4">
                  <w:r>
                    <w:rPr>
                      <w:rFonts w:ascii="Times New Roman" w:eastAsia="Times New Roman" w:hAnsi="Times New Roman" w:cs="Times New Roman"/>
                      <w:color w:val="000000"/>
                      <w:sz w:val="22"/>
                      <w:szCs w:val="22"/>
                    </w:rPr>
                    <w:t>1</w:t>
                  </w:r>
                </w:p>
              </w:tc>
            </w:tr>
            <w:tr w:rsidR="00373848" w14:paraId="3C8F0844" w14:textId="77777777">
              <w:tc>
                <w:tcPr>
                  <w:tcW w:w="0" w:type="auto"/>
                  <w:tcMar>
                    <w:top w:w="30" w:type="dxa"/>
                    <w:left w:w="0" w:type="dxa"/>
                    <w:bottom w:w="30" w:type="dxa"/>
                    <w:right w:w="0" w:type="dxa"/>
                  </w:tcMar>
                </w:tcPr>
                <w:p w14:paraId="12D31454"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46BF8646" w14:textId="77777777" w:rsidR="00373848" w:rsidRDefault="00AB06D4">
                  <w:r>
                    <w:rPr>
                      <w:rFonts w:ascii="Times New Roman" w:eastAsia="Times New Roman" w:hAnsi="Times New Roman" w:cs="Times New Roman"/>
                      <w:color w:val="000000"/>
                      <w:sz w:val="22"/>
                      <w:szCs w:val="22"/>
                    </w:rPr>
                    <w:t>Moderate</w:t>
                  </w:r>
                </w:p>
              </w:tc>
            </w:tr>
            <w:tr w:rsidR="00373848" w14:paraId="58E1C60F" w14:textId="77777777">
              <w:tc>
                <w:tcPr>
                  <w:tcW w:w="0" w:type="auto"/>
                  <w:tcMar>
                    <w:top w:w="30" w:type="dxa"/>
                    <w:left w:w="0" w:type="dxa"/>
                    <w:bottom w:w="30" w:type="dxa"/>
                    <w:right w:w="0" w:type="dxa"/>
                  </w:tcMar>
                </w:tcPr>
                <w:p w14:paraId="563CF490"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7B7F2CAC" w14:textId="77777777" w:rsidR="00373848" w:rsidRDefault="00AB06D4">
                  <w:r>
                    <w:rPr>
                      <w:rFonts w:ascii="Times New Roman" w:eastAsia="Times New Roman" w:hAnsi="Times New Roman" w:cs="Times New Roman"/>
                      <w:color w:val="000000"/>
                      <w:sz w:val="22"/>
                      <w:szCs w:val="22"/>
                    </w:rPr>
                    <w:t>BSST.ASWC.17.01.02 - Data</w:t>
                  </w:r>
                </w:p>
              </w:tc>
            </w:tr>
            <w:tr w:rsidR="00373848" w14:paraId="3E29A22A" w14:textId="77777777">
              <w:tc>
                <w:tcPr>
                  <w:tcW w:w="0" w:type="auto"/>
                  <w:tcMar>
                    <w:top w:w="30" w:type="dxa"/>
                    <w:left w:w="0" w:type="dxa"/>
                    <w:bottom w:w="30" w:type="dxa"/>
                    <w:right w:w="0" w:type="dxa"/>
                  </w:tcMar>
                </w:tcPr>
                <w:p w14:paraId="687805CA"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F82F624"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5023D262" w14:textId="77777777">
              <w:tc>
                <w:tcPr>
                  <w:tcW w:w="0" w:type="auto"/>
                  <w:tcMar>
                    <w:top w:w="30" w:type="dxa"/>
                    <w:left w:w="0" w:type="dxa"/>
                    <w:bottom w:w="30" w:type="dxa"/>
                    <w:right w:w="0" w:type="dxa"/>
                  </w:tcMar>
                </w:tcPr>
                <w:p w14:paraId="5E3EEBFD"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2EF034BC" w14:textId="77777777" w:rsidR="00373848" w:rsidRDefault="00AB06D4">
                  <w:r>
                    <w:rPr>
                      <w:rFonts w:ascii="Times New Roman" w:eastAsia="Times New Roman" w:hAnsi="Times New Roman" w:cs="Times New Roman"/>
                      <w:color w:val="000000"/>
                      <w:sz w:val="22"/>
                      <w:szCs w:val="22"/>
                    </w:rPr>
                    <w:t>United States - AK - DISC:</w:t>
                  </w:r>
                </w:p>
              </w:tc>
            </w:tr>
            <w:tr w:rsidR="00373848" w14:paraId="7F25D601" w14:textId="77777777">
              <w:tc>
                <w:tcPr>
                  <w:tcW w:w="0" w:type="auto"/>
                  <w:tcMar>
                    <w:top w:w="30" w:type="dxa"/>
                    <w:left w:w="0" w:type="dxa"/>
                    <w:bottom w:w="30" w:type="dxa"/>
                    <w:right w:w="0" w:type="dxa"/>
                  </w:tcMar>
                </w:tcPr>
                <w:p w14:paraId="094ADB63"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7CF1A04" w14:textId="77777777" w:rsidR="00373848" w:rsidRDefault="00AB06D4">
                  <w:r>
                    <w:rPr>
                      <w:rFonts w:ascii="Times New Roman" w:eastAsia="Times New Roman" w:hAnsi="Times New Roman" w:cs="Times New Roman"/>
                      <w:color w:val="000000"/>
                      <w:sz w:val="22"/>
                      <w:szCs w:val="22"/>
                    </w:rPr>
                    <w:t>Bloom's: Understand</w:t>
                  </w:r>
                </w:p>
              </w:tc>
            </w:tr>
          </w:tbl>
          <w:p w14:paraId="698FDA4C" w14:textId="77777777" w:rsidR="00373848" w:rsidRDefault="00373848"/>
        </w:tc>
      </w:tr>
    </w:tbl>
    <w:p w14:paraId="4D142471"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20A8F4F" w14:textId="77777777">
        <w:tc>
          <w:tcPr>
            <w:tcW w:w="5000" w:type="pct"/>
            <w:tcMar>
              <w:top w:w="0" w:type="dxa"/>
              <w:left w:w="0" w:type="dxa"/>
              <w:bottom w:w="0" w:type="dxa"/>
              <w:right w:w="0" w:type="dxa"/>
            </w:tcMar>
            <w:vAlign w:val="center"/>
          </w:tcPr>
          <w:p w14:paraId="18C6E270" w14:textId="77777777" w:rsidR="00373848" w:rsidRDefault="00AB06D4">
            <w:pPr>
              <w:pStyle w:val="p"/>
            </w:pPr>
            <w:r>
              <w:rPr>
                <w:rFonts w:ascii="Times New Roman" w:eastAsia="Times New Roman" w:hAnsi="Times New Roman" w:cs="Times New Roman"/>
                <w:color w:val="000000"/>
                <w:sz w:val="22"/>
                <w:szCs w:val="22"/>
              </w:rPr>
              <w:t>88. The following data shows the yearly income distribution of a sample of 200 employees at MNM, Inc.</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20"/>
              <w:gridCol w:w="4320"/>
            </w:tblGrid>
            <w:tr w:rsidR="00373848" w14:paraId="629CDB0E" w14:textId="77777777">
              <w:tc>
                <w:tcPr>
                  <w:tcW w:w="4320" w:type="dxa"/>
                  <w:tcMar>
                    <w:top w:w="0" w:type="dxa"/>
                    <w:left w:w="0" w:type="dxa"/>
                    <w:bottom w:w="0" w:type="dxa"/>
                    <w:right w:w="0" w:type="dxa"/>
                  </w:tcMar>
                  <w:vAlign w:val="center"/>
                </w:tcPr>
                <w:p w14:paraId="20E99EEF" w14:textId="77777777" w:rsidR="00373848" w:rsidRDefault="00AB06D4">
                  <w:pPr>
                    <w:pStyle w:val="p"/>
                  </w:pPr>
                  <w:r>
                    <w:rPr>
                      <w:rFonts w:ascii="Times New Roman" w:eastAsia="Times New Roman" w:hAnsi="Times New Roman" w:cs="Times New Roman"/>
                      <w:b/>
                      <w:bCs/>
                      <w:color w:val="000000"/>
                      <w:sz w:val="22"/>
                      <w:szCs w:val="22"/>
                    </w:rPr>
                    <w:t>Yearly Income</w:t>
                  </w:r>
                  <w:r>
                    <w:rPr>
                      <w:rFonts w:ascii="Times New Roman" w:eastAsia="Times New Roman" w:hAnsi="Times New Roman" w:cs="Times New Roman"/>
                      <w:b/>
                      <w:bCs/>
                      <w:color w:val="000000"/>
                      <w:sz w:val="22"/>
                      <w:szCs w:val="22"/>
                    </w:rPr>
                    <w:br/>
                    <w:t>(In $1,000s)</w:t>
                  </w:r>
                </w:p>
              </w:tc>
              <w:tc>
                <w:tcPr>
                  <w:tcW w:w="4320" w:type="dxa"/>
                  <w:tcMar>
                    <w:top w:w="0" w:type="dxa"/>
                    <w:left w:w="0" w:type="dxa"/>
                    <w:bottom w:w="0" w:type="dxa"/>
                    <w:right w:w="0" w:type="dxa"/>
                  </w:tcMar>
                  <w:vAlign w:val="center"/>
                </w:tcPr>
                <w:p w14:paraId="3D82EBCD" w14:textId="77777777" w:rsidR="00373848" w:rsidRDefault="00AB06D4">
                  <w:pPr>
                    <w:pStyle w:val="p"/>
                  </w:pPr>
                  <w:r>
                    <w:rPr>
                      <w:rFonts w:ascii="Times New Roman" w:eastAsia="Times New Roman" w:hAnsi="Times New Roman" w:cs="Times New Roman"/>
                      <w:b/>
                      <w:bCs/>
                      <w:color w:val="000000"/>
                      <w:sz w:val="22"/>
                      <w:szCs w:val="22"/>
                    </w:rPr>
                    <w:t>Number</w:t>
                  </w:r>
                  <w:r>
                    <w:rPr>
                      <w:rFonts w:ascii="Times New Roman" w:eastAsia="Times New Roman" w:hAnsi="Times New Roman" w:cs="Times New Roman"/>
                      <w:b/>
                      <w:bCs/>
                      <w:color w:val="000000"/>
                      <w:sz w:val="22"/>
                      <w:szCs w:val="22"/>
                    </w:rPr>
                    <w:br/>
                    <w:t>of Employees</w:t>
                  </w:r>
                </w:p>
              </w:tc>
            </w:tr>
            <w:tr w:rsidR="00373848" w14:paraId="312B65F1" w14:textId="77777777">
              <w:tc>
                <w:tcPr>
                  <w:tcW w:w="4320" w:type="dxa"/>
                  <w:tcMar>
                    <w:top w:w="0" w:type="dxa"/>
                    <w:left w:w="0" w:type="dxa"/>
                    <w:bottom w:w="0" w:type="dxa"/>
                    <w:right w:w="0" w:type="dxa"/>
                  </w:tcMar>
                  <w:vAlign w:val="center"/>
                </w:tcPr>
                <w:p w14:paraId="368CA225" w14:textId="77777777" w:rsidR="00373848" w:rsidRDefault="00AB06D4">
                  <w:pPr>
                    <w:pStyle w:val="p"/>
                  </w:pPr>
                  <w:r>
                    <w:rPr>
                      <w:rFonts w:ascii="Times New Roman" w:eastAsia="Times New Roman" w:hAnsi="Times New Roman" w:cs="Times New Roman"/>
                      <w:color w:val="000000"/>
                      <w:sz w:val="22"/>
                      <w:szCs w:val="22"/>
                    </w:rPr>
                    <w:t>20 - 24</w:t>
                  </w:r>
                </w:p>
              </w:tc>
              <w:tc>
                <w:tcPr>
                  <w:tcW w:w="4320" w:type="dxa"/>
                  <w:tcMar>
                    <w:top w:w="0" w:type="dxa"/>
                    <w:left w:w="0" w:type="dxa"/>
                    <w:bottom w:w="0" w:type="dxa"/>
                    <w:right w:w="0" w:type="dxa"/>
                  </w:tcMar>
                  <w:vAlign w:val="center"/>
                </w:tcPr>
                <w:p w14:paraId="4C353B29" w14:textId="77777777" w:rsidR="00373848" w:rsidRDefault="00AB06D4">
                  <w:pPr>
                    <w:pStyle w:val="p"/>
                  </w:pPr>
                  <w:r>
                    <w:rPr>
                      <w:rFonts w:ascii="Times New Roman" w:eastAsia="Times New Roman" w:hAnsi="Times New Roman" w:cs="Times New Roman"/>
                      <w:color w:val="000000"/>
                      <w:sz w:val="22"/>
                      <w:szCs w:val="22"/>
                    </w:rPr>
                    <w:t>2</w:t>
                  </w:r>
                </w:p>
              </w:tc>
            </w:tr>
            <w:tr w:rsidR="00373848" w14:paraId="24B4AB30" w14:textId="77777777">
              <w:tc>
                <w:tcPr>
                  <w:tcW w:w="4320" w:type="dxa"/>
                  <w:tcMar>
                    <w:top w:w="0" w:type="dxa"/>
                    <w:left w:w="0" w:type="dxa"/>
                    <w:bottom w:w="0" w:type="dxa"/>
                    <w:right w:w="0" w:type="dxa"/>
                  </w:tcMar>
                  <w:vAlign w:val="center"/>
                </w:tcPr>
                <w:p w14:paraId="68F2A46B" w14:textId="77777777" w:rsidR="00373848" w:rsidRDefault="00AB06D4">
                  <w:pPr>
                    <w:pStyle w:val="p"/>
                  </w:pPr>
                  <w:r>
                    <w:rPr>
                      <w:rFonts w:ascii="Times New Roman" w:eastAsia="Times New Roman" w:hAnsi="Times New Roman" w:cs="Times New Roman"/>
                      <w:color w:val="000000"/>
                      <w:sz w:val="22"/>
                      <w:szCs w:val="22"/>
                    </w:rPr>
                    <w:t>25 - 29</w:t>
                  </w:r>
                </w:p>
              </w:tc>
              <w:tc>
                <w:tcPr>
                  <w:tcW w:w="4320" w:type="dxa"/>
                  <w:tcMar>
                    <w:top w:w="0" w:type="dxa"/>
                    <w:left w:w="0" w:type="dxa"/>
                    <w:bottom w:w="0" w:type="dxa"/>
                    <w:right w:w="0" w:type="dxa"/>
                  </w:tcMar>
                  <w:vAlign w:val="center"/>
                </w:tcPr>
                <w:p w14:paraId="3F9A7CDB" w14:textId="77777777" w:rsidR="00373848" w:rsidRDefault="00AB06D4">
                  <w:pPr>
                    <w:pStyle w:val="p"/>
                  </w:pPr>
                  <w:r>
                    <w:rPr>
                      <w:rFonts w:ascii="Times New Roman" w:eastAsia="Times New Roman" w:hAnsi="Times New Roman" w:cs="Times New Roman"/>
                      <w:color w:val="000000"/>
                      <w:sz w:val="22"/>
                      <w:szCs w:val="22"/>
                    </w:rPr>
                    <w:t>48</w:t>
                  </w:r>
                </w:p>
              </w:tc>
            </w:tr>
            <w:tr w:rsidR="00373848" w14:paraId="14776F8B" w14:textId="77777777">
              <w:tc>
                <w:tcPr>
                  <w:tcW w:w="4320" w:type="dxa"/>
                  <w:tcMar>
                    <w:top w:w="0" w:type="dxa"/>
                    <w:left w:w="0" w:type="dxa"/>
                    <w:bottom w:w="0" w:type="dxa"/>
                    <w:right w:w="0" w:type="dxa"/>
                  </w:tcMar>
                  <w:vAlign w:val="center"/>
                </w:tcPr>
                <w:p w14:paraId="42180ACF" w14:textId="77777777" w:rsidR="00373848" w:rsidRDefault="00AB06D4">
                  <w:pPr>
                    <w:pStyle w:val="p"/>
                  </w:pPr>
                  <w:r>
                    <w:rPr>
                      <w:rFonts w:ascii="Times New Roman" w:eastAsia="Times New Roman" w:hAnsi="Times New Roman" w:cs="Times New Roman"/>
                      <w:color w:val="000000"/>
                      <w:sz w:val="22"/>
                      <w:szCs w:val="22"/>
                    </w:rPr>
                    <w:t>30 - 34</w:t>
                  </w:r>
                </w:p>
              </w:tc>
              <w:tc>
                <w:tcPr>
                  <w:tcW w:w="4320" w:type="dxa"/>
                  <w:tcMar>
                    <w:top w:w="0" w:type="dxa"/>
                    <w:left w:w="0" w:type="dxa"/>
                    <w:bottom w:w="0" w:type="dxa"/>
                    <w:right w:w="0" w:type="dxa"/>
                  </w:tcMar>
                  <w:vAlign w:val="center"/>
                </w:tcPr>
                <w:p w14:paraId="2F636DC8" w14:textId="77777777" w:rsidR="00373848" w:rsidRDefault="00AB06D4">
                  <w:pPr>
                    <w:pStyle w:val="p"/>
                  </w:pPr>
                  <w:r>
                    <w:rPr>
                      <w:rFonts w:ascii="Times New Roman" w:eastAsia="Times New Roman" w:hAnsi="Times New Roman" w:cs="Times New Roman"/>
                      <w:color w:val="000000"/>
                      <w:sz w:val="22"/>
                      <w:szCs w:val="22"/>
                    </w:rPr>
                    <w:t>60</w:t>
                  </w:r>
                </w:p>
              </w:tc>
            </w:tr>
            <w:tr w:rsidR="00373848" w14:paraId="48437808" w14:textId="77777777">
              <w:tc>
                <w:tcPr>
                  <w:tcW w:w="4320" w:type="dxa"/>
                  <w:tcMar>
                    <w:top w:w="0" w:type="dxa"/>
                    <w:left w:w="0" w:type="dxa"/>
                    <w:bottom w:w="0" w:type="dxa"/>
                    <w:right w:w="0" w:type="dxa"/>
                  </w:tcMar>
                  <w:vAlign w:val="center"/>
                </w:tcPr>
                <w:p w14:paraId="44FEF1D3" w14:textId="77777777" w:rsidR="00373848" w:rsidRDefault="00AB06D4">
                  <w:pPr>
                    <w:pStyle w:val="p"/>
                  </w:pPr>
                  <w:r>
                    <w:rPr>
                      <w:rFonts w:ascii="Times New Roman" w:eastAsia="Times New Roman" w:hAnsi="Times New Roman" w:cs="Times New Roman"/>
                      <w:color w:val="000000"/>
                      <w:sz w:val="22"/>
                      <w:szCs w:val="22"/>
                    </w:rPr>
                    <w:t>35 - 39</w:t>
                  </w:r>
                </w:p>
              </w:tc>
              <w:tc>
                <w:tcPr>
                  <w:tcW w:w="4320" w:type="dxa"/>
                  <w:tcMar>
                    <w:top w:w="0" w:type="dxa"/>
                    <w:left w:w="0" w:type="dxa"/>
                    <w:bottom w:w="0" w:type="dxa"/>
                    <w:right w:w="0" w:type="dxa"/>
                  </w:tcMar>
                  <w:vAlign w:val="center"/>
                </w:tcPr>
                <w:p w14:paraId="03900CB0" w14:textId="77777777" w:rsidR="00373848" w:rsidRDefault="00AB06D4">
                  <w:pPr>
                    <w:pStyle w:val="p"/>
                  </w:pPr>
                  <w:r>
                    <w:rPr>
                      <w:rFonts w:ascii="Times New Roman" w:eastAsia="Times New Roman" w:hAnsi="Times New Roman" w:cs="Times New Roman"/>
                      <w:color w:val="000000"/>
                      <w:sz w:val="22"/>
                      <w:szCs w:val="22"/>
                    </w:rPr>
                    <w:t>80</w:t>
                  </w:r>
                </w:p>
              </w:tc>
            </w:tr>
            <w:tr w:rsidR="00373848" w14:paraId="362F3FFD" w14:textId="77777777">
              <w:tc>
                <w:tcPr>
                  <w:tcW w:w="4320" w:type="dxa"/>
                  <w:tcMar>
                    <w:top w:w="0" w:type="dxa"/>
                    <w:left w:w="0" w:type="dxa"/>
                    <w:bottom w:w="0" w:type="dxa"/>
                    <w:right w:w="0" w:type="dxa"/>
                  </w:tcMar>
                  <w:vAlign w:val="center"/>
                </w:tcPr>
                <w:p w14:paraId="5F60984E" w14:textId="77777777" w:rsidR="00373848" w:rsidRDefault="00AB06D4">
                  <w:pPr>
                    <w:pStyle w:val="p"/>
                  </w:pPr>
                  <w:r>
                    <w:rPr>
                      <w:rFonts w:ascii="Times New Roman" w:eastAsia="Times New Roman" w:hAnsi="Times New Roman" w:cs="Times New Roman"/>
                      <w:color w:val="000000"/>
                      <w:sz w:val="22"/>
                      <w:szCs w:val="22"/>
                    </w:rPr>
                    <w:t>40 - 44</w:t>
                  </w:r>
                </w:p>
              </w:tc>
              <w:tc>
                <w:tcPr>
                  <w:tcW w:w="4320" w:type="dxa"/>
                  <w:tcMar>
                    <w:top w:w="0" w:type="dxa"/>
                    <w:left w:w="0" w:type="dxa"/>
                    <w:bottom w:w="0" w:type="dxa"/>
                    <w:right w:w="0" w:type="dxa"/>
                  </w:tcMar>
                  <w:vAlign w:val="center"/>
                </w:tcPr>
                <w:p w14:paraId="17BFDA88" w14:textId="77777777" w:rsidR="00373848" w:rsidRDefault="00AB06D4">
                  <w:pPr>
                    <w:pStyle w:val="p"/>
                  </w:pPr>
                  <w:r>
                    <w:rPr>
                      <w:rFonts w:ascii="Times New Roman" w:eastAsia="Times New Roman" w:hAnsi="Times New Roman" w:cs="Times New Roman"/>
                      <w:color w:val="000000"/>
                      <w:sz w:val="22"/>
                      <w:szCs w:val="22"/>
                    </w:rPr>
                    <w:t>10</w:t>
                  </w:r>
                </w:p>
              </w:tc>
            </w:tr>
          </w:tbl>
          <w:p w14:paraId="4DB6A9AC"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7DE4B541" w14:textId="77777777">
              <w:tc>
                <w:tcPr>
                  <w:tcW w:w="405" w:type="dxa"/>
                  <w:tcMar>
                    <w:top w:w="0" w:type="dxa"/>
                    <w:left w:w="0" w:type="dxa"/>
                    <w:bottom w:w="0" w:type="dxa"/>
                    <w:right w:w="0" w:type="dxa"/>
                  </w:tcMar>
                  <w:vAlign w:val="center"/>
                </w:tcPr>
                <w:p w14:paraId="73980060"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29535B5D" w14:textId="77777777" w:rsidR="00373848" w:rsidRDefault="00AB06D4">
                  <w:r>
                    <w:rPr>
                      <w:rFonts w:ascii="Times New Roman" w:eastAsia="Times New Roman" w:hAnsi="Times New Roman" w:cs="Times New Roman"/>
                      <w:color w:val="000000"/>
                      <w:sz w:val="22"/>
                      <w:szCs w:val="22"/>
                    </w:rPr>
                    <w:t>What percentage of employees have yearly incomes of $35,000 or more?</w:t>
                  </w:r>
                </w:p>
              </w:tc>
            </w:tr>
            <w:tr w:rsidR="00373848" w14:paraId="0C1456C4" w14:textId="77777777">
              <w:tc>
                <w:tcPr>
                  <w:tcW w:w="405" w:type="dxa"/>
                  <w:tcMar>
                    <w:top w:w="0" w:type="dxa"/>
                    <w:left w:w="0" w:type="dxa"/>
                    <w:bottom w:w="0" w:type="dxa"/>
                    <w:right w:w="0" w:type="dxa"/>
                  </w:tcMar>
                  <w:vAlign w:val="center"/>
                </w:tcPr>
                <w:p w14:paraId="4A0A80D7"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0FFD8642" w14:textId="77777777" w:rsidR="00373848" w:rsidRDefault="00AB06D4">
                  <w:r>
                    <w:rPr>
                      <w:rFonts w:ascii="Times New Roman" w:eastAsia="Times New Roman" w:hAnsi="Times New Roman" w:cs="Times New Roman"/>
                      <w:color w:val="000000"/>
                      <w:sz w:val="22"/>
                      <w:szCs w:val="22"/>
                    </w:rPr>
                    <w:t> Does the figure computed in part a exemplify statistical inference? If no, what kind of statistical information does it represent?</w:t>
                  </w:r>
                </w:p>
              </w:tc>
            </w:tr>
            <w:tr w:rsidR="00373848" w14:paraId="114D95B6" w14:textId="77777777">
              <w:tc>
                <w:tcPr>
                  <w:tcW w:w="405" w:type="dxa"/>
                  <w:tcMar>
                    <w:top w:w="0" w:type="dxa"/>
                    <w:left w:w="0" w:type="dxa"/>
                    <w:bottom w:w="0" w:type="dxa"/>
                    <w:right w:w="0" w:type="dxa"/>
                  </w:tcMar>
                  <w:vAlign w:val="center"/>
                </w:tcPr>
                <w:p w14:paraId="035146F1"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601B45B2" w14:textId="77777777" w:rsidR="00373848" w:rsidRDefault="00AB06D4">
                  <w:r>
                    <w:rPr>
                      <w:rFonts w:ascii="Times New Roman" w:eastAsia="Times New Roman" w:hAnsi="Times New Roman" w:cs="Times New Roman"/>
                      <w:color w:val="000000"/>
                      <w:sz w:val="22"/>
                      <w:szCs w:val="22"/>
                    </w:rPr>
                    <w:t>Based on this sample, the president of the company said that "45% of all our employees' yearly incomes are $35,000 or more." What kind of statistical information does the president's statement represent?</w:t>
                  </w:r>
                </w:p>
              </w:tc>
            </w:tr>
            <w:tr w:rsidR="00373848" w14:paraId="25AA70B0" w14:textId="77777777">
              <w:tc>
                <w:tcPr>
                  <w:tcW w:w="405" w:type="dxa"/>
                  <w:tcMar>
                    <w:top w:w="0" w:type="dxa"/>
                    <w:left w:w="0" w:type="dxa"/>
                    <w:bottom w:w="0" w:type="dxa"/>
                    <w:right w:w="0" w:type="dxa"/>
                  </w:tcMar>
                  <w:vAlign w:val="center"/>
                </w:tcPr>
                <w:p w14:paraId="68751BA4"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6FB24914" w14:textId="77777777" w:rsidR="00373848" w:rsidRDefault="00AB06D4">
                  <w:r>
                    <w:rPr>
                      <w:rFonts w:ascii="Times New Roman" w:eastAsia="Times New Roman" w:hAnsi="Times New Roman" w:cs="Times New Roman"/>
                      <w:color w:val="000000"/>
                      <w:sz w:val="22"/>
                      <w:szCs w:val="22"/>
                    </w:rPr>
                    <w:t>With the statement made in Part c, can we be assured that more than 45% of all employees' yearly incomes are at least $35,000? Explain.</w:t>
                  </w:r>
                </w:p>
              </w:tc>
            </w:tr>
            <w:tr w:rsidR="00373848" w14:paraId="207B464E" w14:textId="77777777">
              <w:tc>
                <w:tcPr>
                  <w:tcW w:w="405" w:type="dxa"/>
                  <w:tcMar>
                    <w:top w:w="0" w:type="dxa"/>
                    <w:left w:w="0" w:type="dxa"/>
                    <w:bottom w:w="0" w:type="dxa"/>
                    <w:right w:w="0" w:type="dxa"/>
                  </w:tcMar>
                  <w:vAlign w:val="center"/>
                </w:tcPr>
                <w:p w14:paraId="16B1E37C" w14:textId="77777777" w:rsidR="00373848" w:rsidRDefault="00AB06D4">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4170D3D4" w14:textId="77777777" w:rsidR="00373848" w:rsidRDefault="00AB06D4">
                  <w:r>
                    <w:rPr>
                      <w:rFonts w:ascii="Times New Roman" w:eastAsia="Times New Roman" w:hAnsi="Times New Roman" w:cs="Times New Roman"/>
                      <w:color w:val="000000"/>
                      <w:sz w:val="22"/>
                      <w:szCs w:val="22"/>
                    </w:rPr>
                    <w:t>What percentage of employees of the sample have yearly incomes of $29,000 or less?</w:t>
                  </w:r>
                </w:p>
              </w:tc>
            </w:tr>
            <w:tr w:rsidR="00373848" w14:paraId="32739218" w14:textId="77777777">
              <w:tc>
                <w:tcPr>
                  <w:tcW w:w="405" w:type="dxa"/>
                  <w:tcMar>
                    <w:top w:w="0" w:type="dxa"/>
                    <w:left w:w="0" w:type="dxa"/>
                    <w:bottom w:w="0" w:type="dxa"/>
                    <w:right w:w="0" w:type="dxa"/>
                  </w:tcMar>
                  <w:vAlign w:val="center"/>
                </w:tcPr>
                <w:p w14:paraId="3444F375" w14:textId="77777777" w:rsidR="00373848" w:rsidRDefault="00AB06D4">
                  <w:r>
                    <w:rPr>
                      <w:rFonts w:ascii="Times New Roman" w:eastAsia="Times New Roman" w:hAnsi="Times New Roman" w:cs="Times New Roman"/>
                      <w:color w:val="000000"/>
                      <w:sz w:val="22"/>
                      <w:szCs w:val="22"/>
                    </w:rPr>
                    <w:t>f.</w:t>
                  </w:r>
                </w:p>
              </w:tc>
              <w:tc>
                <w:tcPr>
                  <w:tcW w:w="8430" w:type="dxa"/>
                  <w:tcMar>
                    <w:top w:w="0" w:type="dxa"/>
                    <w:left w:w="0" w:type="dxa"/>
                    <w:bottom w:w="0" w:type="dxa"/>
                    <w:right w:w="0" w:type="dxa"/>
                  </w:tcMar>
                  <w:vAlign w:val="center"/>
                </w:tcPr>
                <w:p w14:paraId="543C902B" w14:textId="77777777" w:rsidR="00373848" w:rsidRDefault="00AB06D4">
                  <w:r>
                    <w:rPr>
                      <w:rFonts w:ascii="Times New Roman" w:eastAsia="Times New Roman" w:hAnsi="Times New Roman" w:cs="Times New Roman"/>
                      <w:color w:val="000000"/>
                      <w:sz w:val="22"/>
                      <w:szCs w:val="22"/>
                    </w:rPr>
                    <w:t>How many variables are presented in the above data set?</w:t>
                  </w:r>
                </w:p>
              </w:tc>
            </w:tr>
            <w:tr w:rsidR="00373848" w14:paraId="31E24B8F" w14:textId="77777777">
              <w:tc>
                <w:tcPr>
                  <w:tcW w:w="405" w:type="dxa"/>
                  <w:tcMar>
                    <w:top w:w="0" w:type="dxa"/>
                    <w:left w:w="0" w:type="dxa"/>
                    <w:bottom w:w="0" w:type="dxa"/>
                    <w:right w:w="0" w:type="dxa"/>
                  </w:tcMar>
                  <w:vAlign w:val="center"/>
                </w:tcPr>
                <w:p w14:paraId="16B87FB5" w14:textId="77777777" w:rsidR="00373848" w:rsidRDefault="00AB06D4">
                  <w:r>
                    <w:rPr>
                      <w:rFonts w:ascii="Times New Roman" w:eastAsia="Times New Roman" w:hAnsi="Times New Roman" w:cs="Times New Roman"/>
                      <w:color w:val="000000"/>
                      <w:sz w:val="22"/>
                      <w:szCs w:val="22"/>
                    </w:rPr>
                    <w:t>g.</w:t>
                  </w:r>
                </w:p>
              </w:tc>
              <w:tc>
                <w:tcPr>
                  <w:tcW w:w="8430" w:type="dxa"/>
                  <w:tcMar>
                    <w:top w:w="0" w:type="dxa"/>
                    <w:left w:w="0" w:type="dxa"/>
                    <w:bottom w:w="0" w:type="dxa"/>
                    <w:right w:w="0" w:type="dxa"/>
                  </w:tcMar>
                  <w:vAlign w:val="center"/>
                </w:tcPr>
                <w:p w14:paraId="3F080631" w14:textId="77777777" w:rsidR="00373848" w:rsidRDefault="00AB06D4">
                  <w:r>
                    <w:rPr>
                      <w:rFonts w:ascii="Times New Roman" w:eastAsia="Times New Roman" w:hAnsi="Times New Roman" w:cs="Times New Roman"/>
                      <w:color w:val="000000"/>
                      <w:sz w:val="22"/>
                      <w:szCs w:val="22"/>
                    </w:rPr>
                    <w:t>How many observation results are represented in the above data set?</w:t>
                  </w:r>
                </w:p>
              </w:tc>
            </w:tr>
          </w:tbl>
          <w:p w14:paraId="51798AE9" w14:textId="77777777" w:rsidR="00373848" w:rsidRDefault="00373848">
            <w:pPr>
              <w:pStyle w:val="p"/>
            </w:pPr>
          </w:p>
          <w:p w14:paraId="3ED2DDF1" w14:textId="77777777" w:rsidR="00373848" w:rsidRDefault="00AB06D4">
            <w:r>
              <w:rPr>
                <w:rFonts w:ascii="Times New Roman" w:eastAsia="Times New Roman" w:hAnsi="Times New Roman" w:cs="Times New Roman"/>
                <w:color w:val="000000"/>
                <w:sz w:val="22"/>
                <w:szCs w:val="22"/>
              </w:rPr>
              <w:t> </w:t>
            </w: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01EEF6CA" w14:textId="77777777">
              <w:tc>
                <w:tcPr>
                  <w:tcW w:w="0" w:type="auto"/>
                  <w:tcMar>
                    <w:top w:w="30" w:type="dxa"/>
                    <w:left w:w="0" w:type="dxa"/>
                    <w:bottom w:w="30" w:type="dxa"/>
                    <w:right w:w="0" w:type="dxa"/>
                  </w:tcMar>
                </w:tcPr>
                <w:p w14:paraId="3A994376"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4BDE8B3" w14:textId="77777777" w:rsidR="00373848" w:rsidRDefault="00373848">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86"/>
                    <w:gridCol w:w="7878"/>
                  </w:tblGrid>
                  <w:tr w:rsidR="00373848" w14:paraId="4E9C9A77" w14:textId="77777777">
                    <w:tc>
                      <w:tcPr>
                        <w:tcW w:w="405" w:type="dxa"/>
                        <w:tcMar>
                          <w:top w:w="0" w:type="dxa"/>
                          <w:left w:w="0" w:type="dxa"/>
                          <w:bottom w:w="0" w:type="dxa"/>
                          <w:right w:w="0" w:type="dxa"/>
                        </w:tcMar>
                        <w:vAlign w:val="center"/>
                      </w:tcPr>
                      <w:p w14:paraId="2494E4E9"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7F1E75DD" w14:textId="77777777" w:rsidR="00373848" w:rsidRDefault="00AB06D4">
                        <w:r>
                          <w:rPr>
                            <w:rFonts w:ascii="Times New Roman" w:eastAsia="Times New Roman" w:hAnsi="Times New Roman" w:cs="Times New Roman"/>
                            <w:color w:val="000000"/>
                            <w:sz w:val="22"/>
                            <w:szCs w:val="22"/>
                          </w:rPr>
                          <w:t>45%</w:t>
                        </w:r>
                      </w:p>
                    </w:tc>
                  </w:tr>
                  <w:tr w:rsidR="00373848" w14:paraId="2EE40375" w14:textId="77777777">
                    <w:tc>
                      <w:tcPr>
                        <w:tcW w:w="405" w:type="dxa"/>
                        <w:tcMar>
                          <w:top w:w="0" w:type="dxa"/>
                          <w:left w:w="0" w:type="dxa"/>
                          <w:bottom w:w="0" w:type="dxa"/>
                          <w:right w:w="0" w:type="dxa"/>
                        </w:tcMar>
                        <w:vAlign w:val="center"/>
                      </w:tcPr>
                      <w:p w14:paraId="68DEB8BF"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43625858" w14:textId="77777777" w:rsidR="00373848" w:rsidRDefault="00AB06D4">
                        <w:r>
                          <w:rPr>
                            <w:rFonts w:ascii="Times New Roman" w:eastAsia="Times New Roman" w:hAnsi="Times New Roman" w:cs="Times New Roman"/>
                            <w:color w:val="000000"/>
                            <w:sz w:val="22"/>
                            <w:szCs w:val="22"/>
                          </w:rPr>
                          <w:t>No, it is descriptive statistics.</w:t>
                        </w:r>
                      </w:p>
                    </w:tc>
                  </w:tr>
                  <w:tr w:rsidR="00373848" w14:paraId="5C36E12D" w14:textId="77777777">
                    <w:tc>
                      <w:tcPr>
                        <w:tcW w:w="405" w:type="dxa"/>
                        <w:tcMar>
                          <w:top w:w="0" w:type="dxa"/>
                          <w:left w:w="0" w:type="dxa"/>
                          <w:bottom w:w="0" w:type="dxa"/>
                          <w:right w:w="0" w:type="dxa"/>
                        </w:tcMar>
                        <w:vAlign w:val="center"/>
                      </w:tcPr>
                      <w:p w14:paraId="7C657106"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5AADE4FF" w14:textId="77777777" w:rsidR="00373848" w:rsidRDefault="00AB06D4">
                        <w:r>
                          <w:rPr>
                            <w:rFonts w:ascii="Times New Roman" w:eastAsia="Times New Roman" w:hAnsi="Times New Roman" w:cs="Times New Roman"/>
                            <w:color w:val="000000"/>
                            <w:sz w:val="22"/>
                            <w:szCs w:val="22"/>
                          </w:rPr>
                          <w:t>statistical inference</w:t>
                        </w:r>
                      </w:p>
                    </w:tc>
                  </w:tr>
                  <w:tr w:rsidR="00373848" w14:paraId="7D2F390F" w14:textId="77777777">
                    <w:tc>
                      <w:tcPr>
                        <w:tcW w:w="405" w:type="dxa"/>
                        <w:tcMar>
                          <w:top w:w="0" w:type="dxa"/>
                          <w:left w:w="0" w:type="dxa"/>
                          <w:bottom w:w="0" w:type="dxa"/>
                          <w:right w:w="0" w:type="dxa"/>
                        </w:tcMar>
                        <w:vAlign w:val="center"/>
                      </w:tcPr>
                      <w:p w14:paraId="406973AF"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2887CF7A" w14:textId="77777777" w:rsidR="00373848" w:rsidRDefault="00AB06D4">
                        <w:r>
                          <w:rPr>
                            <w:rFonts w:ascii="Times New Roman" w:eastAsia="Times New Roman" w:hAnsi="Times New Roman" w:cs="Times New Roman"/>
                            <w:color w:val="000000"/>
                            <w:sz w:val="22"/>
                            <w:szCs w:val="22"/>
                          </w:rPr>
                          <w:t>No, this is simply an inference and approximation based on the sample information.</w:t>
                        </w:r>
                      </w:p>
                    </w:tc>
                  </w:tr>
                  <w:tr w:rsidR="00373848" w14:paraId="0AA6513D" w14:textId="77777777">
                    <w:tc>
                      <w:tcPr>
                        <w:tcW w:w="405" w:type="dxa"/>
                        <w:tcMar>
                          <w:top w:w="0" w:type="dxa"/>
                          <w:left w:w="0" w:type="dxa"/>
                          <w:bottom w:w="0" w:type="dxa"/>
                          <w:right w:w="0" w:type="dxa"/>
                        </w:tcMar>
                        <w:vAlign w:val="center"/>
                      </w:tcPr>
                      <w:p w14:paraId="17ACE811" w14:textId="77777777" w:rsidR="00373848" w:rsidRDefault="00AB06D4">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5F4F9224" w14:textId="77777777" w:rsidR="00373848" w:rsidRDefault="00AB06D4">
                        <w:r>
                          <w:rPr>
                            <w:rFonts w:ascii="Times New Roman" w:eastAsia="Times New Roman" w:hAnsi="Times New Roman" w:cs="Times New Roman"/>
                            <w:color w:val="000000"/>
                            <w:sz w:val="22"/>
                            <w:szCs w:val="22"/>
                          </w:rPr>
                          <w:t>25%</w:t>
                        </w:r>
                      </w:p>
                    </w:tc>
                  </w:tr>
                  <w:tr w:rsidR="00373848" w14:paraId="002C06B4" w14:textId="77777777">
                    <w:tc>
                      <w:tcPr>
                        <w:tcW w:w="405" w:type="dxa"/>
                        <w:tcMar>
                          <w:top w:w="0" w:type="dxa"/>
                          <w:left w:w="0" w:type="dxa"/>
                          <w:bottom w:w="0" w:type="dxa"/>
                          <w:right w:w="0" w:type="dxa"/>
                        </w:tcMar>
                        <w:vAlign w:val="center"/>
                      </w:tcPr>
                      <w:p w14:paraId="298742B1" w14:textId="77777777" w:rsidR="00373848" w:rsidRDefault="00AB06D4">
                        <w:r>
                          <w:rPr>
                            <w:rFonts w:ascii="Times New Roman" w:eastAsia="Times New Roman" w:hAnsi="Times New Roman" w:cs="Times New Roman"/>
                            <w:color w:val="000000"/>
                            <w:sz w:val="22"/>
                            <w:szCs w:val="22"/>
                          </w:rPr>
                          <w:lastRenderedPageBreak/>
                          <w:t>f.</w:t>
                        </w:r>
                      </w:p>
                    </w:tc>
                    <w:tc>
                      <w:tcPr>
                        <w:tcW w:w="8430" w:type="dxa"/>
                        <w:tcMar>
                          <w:top w:w="0" w:type="dxa"/>
                          <w:left w:w="0" w:type="dxa"/>
                          <w:bottom w:w="0" w:type="dxa"/>
                          <w:right w:w="0" w:type="dxa"/>
                        </w:tcMar>
                        <w:vAlign w:val="center"/>
                      </w:tcPr>
                      <w:p w14:paraId="45163640" w14:textId="77777777" w:rsidR="00373848" w:rsidRDefault="00AB06D4">
                        <w:r>
                          <w:rPr>
                            <w:rFonts w:ascii="Times New Roman" w:eastAsia="Times New Roman" w:hAnsi="Times New Roman" w:cs="Times New Roman"/>
                            <w:color w:val="000000"/>
                            <w:sz w:val="22"/>
                            <w:szCs w:val="22"/>
                          </w:rPr>
                          <w:t>2</w:t>
                        </w:r>
                      </w:p>
                    </w:tc>
                  </w:tr>
                  <w:tr w:rsidR="00373848" w14:paraId="556576BA" w14:textId="77777777">
                    <w:tc>
                      <w:tcPr>
                        <w:tcW w:w="405" w:type="dxa"/>
                        <w:tcMar>
                          <w:top w:w="0" w:type="dxa"/>
                          <w:left w:w="0" w:type="dxa"/>
                          <w:bottom w:w="0" w:type="dxa"/>
                          <w:right w:w="0" w:type="dxa"/>
                        </w:tcMar>
                        <w:vAlign w:val="center"/>
                      </w:tcPr>
                      <w:p w14:paraId="3409C583" w14:textId="77777777" w:rsidR="00373848" w:rsidRDefault="00AB06D4">
                        <w:r>
                          <w:rPr>
                            <w:rFonts w:ascii="Times New Roman" w:eastAsia="Times New Roman" w:hAnsi="Times New Roman" w:cs="Times New Roman"/>
                            <w:color w:val="000000"/>
                            <w:sz w:val="22"/>
                            <w:szCs w:val="22"/>
                          </w:rPr>
                          <w:t>g.</w:t>
                        </w:r>
                      </w:p>
                    </w:tc>
                    <w:tc>
                      <w:tcPr>
                        <w:tcW w:w="8430" w:type="dxa"/>
                        <w:tcMar>
                          <w:top w:w="0" w:type="dxa"/>
                          <w:left w:w="0" w:type="dxa"/>
                          <w:bottom w:w="0" w:type="dxa"/>
                          <w:right w:w="0" w:type="dxa"/>
                        </w:tcMar>
                        <w:vAlign w:val="center"/>
                      </w:tcPr>
                      <w:p w14:paraId="75EB0D2D" w14:textId="77777777" w:rsidR="00373848" w:rsidRDefault="00AB06D4">
                        <w:r>
                          <w:rPr>
                            <w:rFonts w:ascii="Times New Roman" w:eastAsia="Times New Roman" w:hAnsi="Times New Roman" w:cs="Times New Roman"/>
                            <w:color w:val="000000"/>
                            <w:sz w:val="22"/>
                            <w:szCs w:val="22"/>
                          </w:rPr>
                          <w:t>200</w:t>
                        </w:r>
                      </w:p>
                    </w:tc>
                  </w:tr>
                </w:tbl>
                <w:p w14:paraId="30888F51" w14:textId="77777777" w:rsidR="00373848" w:rsidRDefault="00373848"/>
              </w:tc>
            </w:tr>
            <w:tr w:rsidR="00373848" w14:paraId="62886592" w14:textId="77777777">
              <w:tc>
                <w:tcPr>
                  <w:tcW w:w="0" w:type="auto"/>
                  <w:tcMar>
                    <w:top w:w="30" w:type="dxa"/>
                    <w:left w:w="0" w:type="dxa"/>
                    <w:bottom w:w="30" w:type="dxa"/>
                    <w:right w:w="0" w:type="dxa"/>
                  </w:tcMar>
                </w:tcPr>
                <w:p w14:paraId="477E4720" w14:textId="77777777" w:rsidR="00373848" w:rsidRDefault="00AB06D4">
                  <w:r>
                    <w:rPr>
                      <w:rFonts w:ascii="Times New Roman" w:eastAsia="Times New Roman" w:hAnsi="Times New Roman" w:cs="Times New Roman"/>
                      <w:i/>
                      <w:iCs/>
                      <w:color w:val="000000"/>
                      <w:sz w:val="22"/>
                      <w:szCs w:val="22"/>
                    </w:rPr>
                    <w:lastRenderedPageBreak/>
                    <w:t>POINTS:  </w:t>
                  </w:r>
                </w:p>
              </w:tc>
              <w:tc>
                <w:tcPr>
                  <w:tcW w:w="0" w:type="auto"/>
                  <w:tcMar>
                    <w:top w:w="30" w:type="dxa"/>
                    <w:left w:w="0" w:type="dxa"/>
                    <w:bottom w:w="30" w:type="dxa"/>
                    <w:right w:w="0" w:type="dxa"/>
                  </w:tcMar>
                </w:tcPr>
                <w:p w14:paraId="527B62C1" w14:textId="77777777" w:rsidR="00373848" w:rsidRDefault="00AB06D4">
                  <w:r>
                    <w:rPr>
                      <w:rFonts w:ascii="Times New Roman" w:eastAsia="Times New Roman" w:hAnsi="Times New Roman" w:cs="Times New Roman"/>
                      <w:color w:val="000000"/>
                      <w:sz w:val="22"/>
                      <w:szCs w:val="22"/>
                    </w:rPr>
                    <w:t>1</w:t>
                  </w:r>
                </w:p>
              </w:tc>
            </w:tr>
            <w:tr w:rsidR="00373848" w14:paraId="4B453A93" w14:textId="77777777">
              <w:tc>
                <w:tcPr>
                  <w:tcW w:w="0" w:type="auto"/>
                  <w:tcMar>
                    <w:top w:w="30" w:type="dxa"/>
                    <w:left w:w="0" w:type="dxa"/>
                    <w:bottom w:w="30" w:type="dxa"/>
                    <w:right w:w="0" w:type="dxa"/>
                  </w:tcMar>
                </w:tcPr>
                <w:p w14:paraId="25AD7B9D"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0B6C0D41" w14:textId="77777777" w:rsidR="00373848" w:rsidRDefault="00AB06D4">
                  <w:r>
                    <w:rPr>
                      <w:rFonts w:ascii="Times New Roman" w:eastAsia="Times New Roman" w:hAnsi="Times New Roman" w:cs="Times New Roman"/>
                      <w:color w:val="000000"/>
                      <w:sz w:val="22"/>
                      <w:szCs w:val="22"/>
                    </w:rPr>
                    <w:t>Challenging</w:t>
                  </w:r>
                </w:p>
              </w:tc>
            </w:tr>
            <w:tr w:rsidR="00373848" w14:paraId="71F2F2A8" w14:textId="77777777">
              <w:tc>
                <w:tcPr>
                  <w:tcW w:w="0" w:type="auto"/>
                  <w:tcMar>
                    <w:top w:w="30" w:type="dxa"/>
                    <w:left w:w="0" w:type="dxa"/>
                    <w:bottom w:w="30" w:type="dxa"/>
                    <w:right w:w="0" w:type="dxa"/>
                  </w:tcMar>
                </w:tcPr>
                <w:p w14:paraId="39E4E99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DE193E1" w14:textId="77777777" w:rsidR="00373848" w:rsidRDefault="00AB06D4">
                  <w:r>
                    <w:rPr>
                      <w:rFonts w:ascii="Times New Roman" w:eastAsia="Times New Roman" w:hAnsi="Times New Roman" w:cs="Times New Roman"/>
                      <w:color w:val="000000"/>
                      <w:sz w:val="22"/>
                      <w:szCs w:val="22"/>
                    </w:rPr>
                    <w:t>BSST.ASWC.17.01.02 - Data</w:t>
                  </w:r>
                  <w:r>
                    <w:rPr>
                      <w:rFonts w:ascii="Times New Roman" w:eastAsia="Times New Roman" w:hAnsi="Times New Roman" w:cs="Times New Roman"/>
                      <w:color w:val="000000"/>
                      <w:sz w:val="22"/>
                      <w:szCs w:val="22"/>
                    </w:rPr>
                    <w:br/>
                    <w:t>BSST.ASWC.17.01.04 - Descriptive Statistics</w:t>
                  </w:r>
                  <w:r>
                    <w:rPr>
                      <w:rFonts w:ascii="Times New Roman" w:eastAsia="Times New Roman" w:hAnsi="Times New Roman" w:cs="Times New Roman"/>
                      <w:color w:val="000000"/>
                      <w:sz w:val="22"/>
                      <w:szCs w:val="22"/>
                    </w:rPr>
                    <w:br/>
                    <w:t>BSST.ASWC.17.01.05 - Statistical Inference</w:t>
                  </w:r>
                </w:p>
              </w:tc>
            </w:tr>
            <w:tr w:rsidR="00373848" w14:paraId="2F91D658" w14:textId="77777777">
              <w:tc>
                <w:tcPr>
                  <w:tcW w:w="0" w:type="auto"/>
                  <w:tcMar>
                    <w:top w:w="30" w:type="dxa"/>
                    <w:left w:w="0" w:type="dxa"/>
                    <w:bottom w:w="30" w:type="dxa"/>
                    <w:right w:w="0" w:type="dxa"/>
                  </w:tcMar>
                </w:tcPr>
                <w:p w14:paraId="105401A8"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1D04FCB"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5A159229" w14:textId="77777777">
              <w:tc>
                <w:tcPr>
                  <w:tcW w:w="0" w:type="auto"/>
                  <w:tcMar>
                    <w:top w:w="30" w:type="dxa"/>
                    <w:left w:w="0" w:type="dxa"/>
                    <w:bottom w:w="30" w:type="dxa"/>
                    <w:right w:w="0" w:type="dxa"/>
                  </w:tcMar>
                </w:tcPr>
                <w:p w14:paraId="08D8BF46"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E2E879D" w14:textId="77777777" w:rsidR="00373848" w:rsidRDefault="00AB06D4">
                  <w:r>
                    <w:rPr>
                      <w:rFonts w:ascii="Times New Roman" w:eastAsia="Times New Roman" w:hAnsi="Times New Roman" w:cs="Times New Roman"/>
                      <w:color w:val="000000"/>
                      <w:sz w:val="22"/>
                      <w:szCs w:val="22"/>
                    </w:rPr>
                    <w:t>United States - AK - DISC:</w:t>
                  </w:r>
                  <w:r>
                    <w:rPr>
                      <w:rFonts w:ascii="Times New Roman" w:eastAsia="Times New Roman" w:hAnsi="Times New Roman" w:cs="Times New Roman"/>
                      <w:color w:val="000000"/>
                      <w:sz w:val="22"/>
                      <w:szCs w:val="22"/>
                    </w:rPr>
                    <w:br/>
                    <w:t>United States - AK - DISC: Descriptive Statistics</w:t>
                  </w:r>
                  <w:r>
                    <w:rPr>
                      <w:rFonts w:ascii="Times New Roman" w:eastAsia="Times New Roman" w:hAnsi="Times New Roman" w:cs="Times New Roman"/>
                      <w:color w:val="000000"/>
                      <w:sz w:val="22"/>
                      <w:szCs w:val="22"/>
                    </w:rPr>
                    <w:br/>
                    <w:t>United States - AK - DISC: Statistical Inference</w:t>
                  </w:r>
                </w:p>
              </w:tc>
            </w:tr>
            <w:tr w:rsidR="00373848" w14:paraId="3060425F" w14:textId="77777777">
              <w:tc>
                <w:tcPr>
                  <w:tcW w:w="0" w:type="auto"/>
                  <w:tcMar>
                    <w:top w:w="30" w:type="dxa"/>
                    <w:left w:w="0" w:type="dxa"/>
                    <w:bottom w:w="30" w:type="dxa"/>
                    <w:right w:w="0" w:type="dxa"/>
                  </w:tcMar>
                </w:tcPr>
                <w:p w14:paraId="0895201D"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5BFDBD9E" w14:textId="77777777" w:rsidR="00373848" w:rsidRDefault="00AB06D4">
                  <w:r>
                    <w:rPr>
                      <w:rFonts w:ascii="Times New Roman" w:eastAsia="Times New Roman" w:hAnsi="Times New Roman" w:cs="Times New Roman"/>
                      <w:color w:val="000000"/>
                      <w:sz w:val="22"/>
                      <w:szCs w:val="22"/>
                    </w:rPr>
                    <w:t>Bloom's: Apply | Bloom's: Understand</w:t>
                  </w:r>
                </w:p>
              </w:tc>
            </w:tr>
          </w:tbl>
          <w:p w14:paraId="77DF0688" w14:textId="77777777" w:rsidR="00373848" w:rsidRDefault="00373848"/>
        </w:tc>
      </w:tr>
    </w:tbl>
    <w:p w14:paraId="2A28A5F0"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8189BAB" w14:textId="77777777">
        <w:tc>
          <w:tcPr>
            <w:tcW w:w="5000" w:type="pct"/>
            <w:tcMar>
              <w:top w:w="0" w:type="dxa"/>
              <w:left w:w="0" w:type="dxa"/>
              <w:bottom w:w="0" w:type="dxa"/>
              <w:right w:w="0" w:type="dxa"/>
            </w:tcMar>
            <w:vAlign w:val="center"/>
          </w:tcPr>
          <w:p w14:paraId="7472B2AA" w14:textId="77777777" w:rsidR="00373848" w:rsidRDefault="00AB06D4">
            <w:pPr>
              <w:pStyle w:val="p"/>
            </w:pPr>
            <w:r>
              <w:rPr>
                <w:rFonts w:ascii="Times New Roman" w:eastAsia="Times New Roman" w:hAnsi="Times New Roman" w:cs="Times New Roman"/>
                <w:color w:val="000000"/>
                <w:sz w:val="22"/>
                <w:szCs w:val="22"/>
              </w:rPr>
              <w:t>89. A recent issue of a national magazine reported that in a national public opinion survey conducted among 2,000 individuals, 56% were in favor of gun control, 40% opposed gun control, and 4% had no opinion on the subject.</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5FAC241D" w14:textId="77777777">
              <w:tc>
                <w:tcPr>
                  <w:tcW w:w="405" w:type="dxa"/>
                  <w:tcMar>
                    <w:top w:w="0" w:type="dxa"/>
                    <w:left w:w="0" w:type="dxa"/>
                    <w:bottom w:w="0" w:type="dxa"/>
                    <w:right w:w="0" w:type="dxa"/>
                  </w:tcMar>
                  <w:vAlign w:val="center"/>
                </w:tcPr>
                <w:p w14:paraId="6F3D12B9"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150443DD" w14:textId="77777777" w:rsidR="00373848" w:rsidRDefault="00AB06D4">
                  <w:r>
                    <w:rPr>
                      <w:rFonts w:ascii="Times New Roman" w:eastAsia="Times New Roman" w:hAnsi="Times New Roman" w:cs="Times New Roman"/>
                      <w:color w:val="000000"/>
                      <w:sz w:val="22"/>
                      <w:szCs w:val="22"/>
                    </w:rPr>
                    <w:t>What is the sample in this survey?</w:t>
                  </w:r>
                </w:p>
              </w:tc>
            </w:tr>
            <w:tr w:rsidR="00373848" w14:paraId="249FF2D7" w14:textId="77777777">
              <w:tc>
                <w:tcPr>
                  <w:tcW w:w="405" w:type="dxa"/>
                  <w:tcMar>
                    <w:top w:w="0" w:type="dxa"/>
                    <w:left w:w="0" w:type="dxa"/>
                    <w:bottom w:w="0" w:type="dxa"/>
                    <w:right w:w="0" w:type="dxa"/>
                  </w:tcMar>
                  <w:vAlign w:val="center"/>
                </w:tcPr>
                <w:p w14:paraId="69F25A87"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1187DFC3" w14:textId="77777777" w:rsidR="00373848" w:rsidRDefault="00AB06D4">
                  <w:r>
                    <w:rPr>
                      <w:rFonts w:ascii="Times New Roman" w:eastAsia="Times New Roman" w:hAnsi="Times New Roman" w:cs="Times New Roman"/>
                      <w:color w:val="000000"/>
                      <w:sz w:val="22"/>
                      <w:szCs w:val="22"/>
                    </w:rPr>
                    <w:t>Based on the sample, what percentage of the population would you think is in favor of gun control?</w:t>
                  </w:r>
                </w:p>
              </w:tc>
            </w:tr>
            <w:tr w:rsidR="00373848" w14:paraId="2709E9B7" w14:textId="77777777">
              <w:tc>
                <w:tcPr>
                  <w:tcW w:w="405" w:type="dxa"/>
                  <w:tcMar>
                    <w:top w:w="0" w:type="dxa"/>
                    <w:left w:w="0" w:type="dxa"/>
                    <w:bottom w:w="0" w:type="dxa"/>
                    <w:right w:w="0" w:type="dxa"/>
                  </w:tcMar>
                  <w:vAlign w:val="center"/>
                </w:tcPr>
                <w:p w14:paraId="2733E205"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0C72B156" w14:textId="77777777" w:rsidR="00373848" w:rsidRDefault="00AB06D4">
                  <w:r>
                    <w:rPr>
                      <w:rFonts w:ascii="Times New Roman" w:eastAsia="Times New Roman" w:hAnsi="Times New Roman" w:cs="Times New Roman"/>
                      <w:color w:val="000000"/>
                      <w:sz w:val="22"/>
                      <w:szCs w:val="22"/>
                    </w:rPr>
                    <w:t>Based on the sample, what percentage of the population would you think have no opinion on the subject?</w:t>
                  </w:r>
                </w:p>
              </w:tc>
            </w:tr>
          </w:tbl>
          <w:p w14:paraId="4257D12B"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260E911F" w14:textId="77777777">
              <w:tc>
                <w:tcPr>
                  <w:tcW w:w="0" w:type="auto"/>
                  <w:tcMar>
                    <w:top w:w="30" w:type="dxa"/>
                    <w:left w:w="0" w:type="dxa"/>
                    <w:bottom w:w="30" w:type="dxa"/>
                    <w:right w:w="0" w:type="dxa"/>
                  </w:tcMar>
                </w:tcPr>
                <w:p w14:paraId="3E004799"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BC77E6B" w14:textId="77777777" w:rsidR="00373848" w:rsidRDefault="00373848">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87"/>
                    <w:gridCol w:w="7877"/>
                  </w:tblGrid>
                  <w:tr w:rsidR="00373848" w14:paraId="69E3D192" w14:textId="77777777">
                    <w:tc>
                      <w:tcPr>
                        <w:tcW w:w="405" w:type="dxa"/>
                        <w:tcMar>
                          <w:top w:w="0" w:type="dxa"/>
                          <w:left w:w="0" w:type="dxa"/>
                          <w:bottom w:w="0" w:type="dxa"/>
                          <w:right w:w="0" w:type="dxa"/>
                        </w:tcMar>
                        <w:vAlign w:val="center"/>
                      </w:tcPr>
                      <w:p w14:paraId="1F498D70"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63C3CEDD" w14:textId="77777777" w:rsidR="00373848" w:rsidRDefault="00AB06D4">
                        <w:r>
                          <w:rPr>
                            <w:rFonts w:ascii="Times New Roman" w:eastAsia="Times New Roman" w:hAnsi="Times New Roman" w:cs="Times New Roman"/>
                            <w:color w:val="000000"/>
                            <w:sz w:val="22"/>
                            <w:szCs w:val="22"/>
                          </w:rPr>
                          <w:t>The 2000 individuals who were approached</w:t>
                        </w:r>
                      </w:p>
                    </w:tc>
                  </w:tr>
                  <w:tr w:rsidR="00373848" w14:paraId="5CBFAB8D" w14:textId="77777777">
                    <w:tc>
                      <w:tcPr>
                        <w:tcW w:w="405" w:type="dxa"/>
                        <w:tcMar>
                          <w:top w:w="0" w:type="dxa"/>
                          <w:left w:w="0" w:type="dxa"/>
                          <w:bottom w:w="0" w:type="dxa"/>
                          <w:right w:w="0" w:type="dxa"/>
                        </w:tcMar>
                        <w:vAlign w:val="center"/>
                      </w:tcPr>
                      <w:p w14:paraId="63EBAD59"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63660AF8" w14:textId="77777777" w:rsidR="00373848" w:rsidRDefault="00AB06D4">
                        <w:r>
                          <w:rPr>
                            <w:rFonts w:ascii="Times New Roman" w:eastAsia="Times New Roman" w:hAnsi="Times New Roman" w:cs="Times New Roman"/>
                            <w:color w:val="000000"/>
                            <w:sz w:val="22"/>
                            <w:szCs w:val="22"/>
                          </w:rPr>
                          <w:t>56%</w:t>
                        </w:r>
                      </w:p>
                    </w:tc>
                  </w:tr>
                  <w:tr w:rsidR="00373848" w14:paraId="4EE6B07A" w14:textId="77777777">
                    <w:tc>
                      <w:tcPr>
                        <w:tcW w:w="405" w:type="dxa"/>
                        <w:tcMar>
                          <w:top w:w="0" w:type="dxa"/>
                          <w:left w:w="0" w:type="dxa"/>
                          <w:bottom w:w="0" w:type="dxa"/>
                          <w:right w:w="0" w:type="dxa"/>
                        </w:tcMar>
                        <w:vAlign w:val="center"/>
                      </w:tcPr>
                      <w:p w14:paraId="402529CC"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6CC14E53" w14:textId="77777777" w:rsidR="00373848" w:rsidRDefault="00AB06D4">
                        <w:r>
                          <w:rPr>
                            <w:rFonts w:ascii="Times New Roman" w:eastAsia="Times New Roman" w:hAnsi="Times New Roman" w:cs="Times New Roman"/>
                            <w:color w:val="000000"/>
                            <w:sz w:val="22"/>
                            <w:szCs w:val="22"/>
                          </w:rPr>
                          <w:t>4%</w:t>
                        </w:r>
                      </w:p>
                    </w:tc>
                  </w:tr>
                </w:tbl>
                <w:p w14:paraId="030D0893" w14:textId="77777777" w:rsidR="00373848" w:rsidRDefault="00373848"/>
              </w:tc>
            </w:tr>
            <w:tr w:rsidR="00373848" w14:paraId="44F56A3C" w14:textId="77777777">
              <w:tc>
                <w:tcPr>
                  <w:tcW w:w="0" w:type="auto"/>
                  <w:tcMar>
                    <w:top w:w="30" w:type="dxa"/>
                    <w:left w:w="0" w:type="dxa"/>
                    <w:bottom w:w="30" w:type="dxa"/>
                    <w:right w:w="0" w:type="dxa"/>
                  </w:tcMar>
                </w:tcPr>
                <w:p w14:paraId="17E22211"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59419B73" w14:textId="77777777" w:rsidR="00373848" w:rsidRDefault="00AB06D4">
                  <w:r>
                    <w:rPr>
                      <w:rFonts w:ascii="Times New Roman" w:eastAsia="Times New Roman" w:hAnsi="Times New Roman" w:cs="Times New Roman"/>
                      <w:color w:val="000000"/>
                      <w:sz w:val="22"/>
                      <w:szCs w:val="22"/>
                    </w:rPr>
                    <w:t>1</w:t>
                  </w:r>
                </w:p>
              </w:tc>
            </w:tr>
            <w:tr w:rsidR="00373848" w14:paraId="332921E5" w14:textId="77777777">
              <w:tc>
                <w:tcPr>
                  <w:tcW w:w="0" w:type="auto"/>
                  <w:tcMar>
                    <w:top w:w="30" w:type="dxa"/>
                    <w:left w:w="0" w:type="dxa"/>
                    <w:bottom w:w="30" w:type="dxa"/>
                    <w:right w:w="0" w:type="dxa"/>
                  </w:tcMar>
                </w:tcPr>
                <w:p w14:paraId="15F96960"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C4C38BB" w14:textId="77777777" w:rsidR="00373848" w:rsidRDefault="00AB06D4">
                  <w:r>
                    <w:rPr>
                      <w:rFonts w:ascii="Times New Roman" w:eastAsia="Times New Roman" w:hAnsi="Times New Roman" w:cs="Times New Roman"/>
                      <w:color w:val="000000"/>
                      <w:sz w:val="22"/>
                      <w:szCs w:val="22"/>
                    </w:rPr>
                    <w:t>Easy</w:t>
                  </w:r>
                </w:p>
              </w:tc>
            </w:tr>
            <w:tr w:rsidR="00373848" w14:paraId="06B48743" w14:textId="77777777">
              <w:tc>
                <w:tcPr>
                  <w:tcW w:w="0" w:type="auto"/>
                  <w:tcMar>
                    <w:top w:w="30" w:type="dxa"/>
                    <w:left w:w="0" w:type="dxa"/>
                    <w:bottom w:w="30" w:type="dxa"/>
                    <w:right w:w="0" w:type="dxa"/>
                  </w:tcMar>
                </w:tcPr>
                <w:p w14:paraId="4C061E5D"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21C7BD43"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065D2D7C" w14:textId="77777777">
              <w:tc>
                <w:tcPr>
                  <w:tcW w:w="0" w:type="auto"/>
                  <w:tcMar>
                    <w:top w:w="30" w:type="dxa"/>
                    <w:left w:w="0" w:type="dxa"/>
                    <w:bottom w:w="30" w:type="dxa"/>
                    <w:right w:w="0" w:type="dxa"/>
                  </w:tcMar>
                </w:tcPr>
                <w:p w14:paraId="56B5D999"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969AEA2"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BA8E58A" w14:textId="77777777">
              <w:tc>
                <w:tcPr>
                  <w:tcW w:w="0" w:type="auto"/>
                  <w:tcMar>
                    <w:top w:w="30" w:type="dxa"/>
                    <w:left w:w="0" w:type="dxa"/>
                    <w:bottom w:w="30" w:type="dxa"/>
                    <w:right w:w="0" w:type="dxa"/>
                  </w:tcMar>
                </w:tcPr>
                <w:p w14:paraId="3FA69D1A"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5E5CAFB"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254D4E5D" w14:textId="77777777">
              <w:tc>
                <w:tcPr>
                  <w:tcW w:w="0" w:type="auto"/>
                  <w:tcMar>
                    <w:top w:w="30" w:type="dxa"/>
                    <w:left w:w="0" w:type="dxa"/>
                    <w:bottom w:w="30" w:type="dxa"/>
                    <w:right w:w="0" w:type="dxa"/>
                  </w:tcMar>
                </w:tcPr>
                <w:p w14:paraId="697A9767"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F0F3412" w14:textId="77777777" w:rsidR="00373848" w:rsidRDefault="00AB06D4">
                  <w:r>
                    <w:rPr>
                      <w:rFonts w:ascii="Times New Roman" w:eastAsia="Times New Roman" w:hAnsi="Times New Roman" w:cs="Times New Roman"/>
                      <w:color w:val="000000"/>
                      <w:sz w:val="22"/>
                      <w:szCs w:val="22"/>
                    </w:rPr>
                    <w:t>Bloom's: Understand</w:t>
                  </w:r>
                </w:p>
              </w:tc>
            </w:tr>
          </w:tbl>
          <w:p w14:paraId="21C405A0" w14:textId="77777777" w:rsidR="00373848" w:rsidRDefault="00373848"/>
        </w:tc>
      </w:tr>
    </w:tbl>
    <w:p w14:paraId="6318F970"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48ECFF2" w14:textId="77777777">
        <w:tc>
          <w:tcPr>
            <w:tcW w:w="5000" w:type="pct"/>
            <w:tcMar>
              <w:top w:w="0" w:type="dxa"/>
              <w:left w:w="0" w:type="dxa"/>
              <w:bottom w:w="0" w:type="dxa"/>
              <w:right w:w="0" w:type="dxa"/>
            </w:tcMar>
            <w:vAlign w:val="center"/>
          </w:tcPr>
          <w:p w14:paraId="50262384" w14:textId="77777777" w:rsidR="00373848" w:rsidRDefault="00AB06D4">
            <w:pPr>
              <w:pStyle w:val="p"/>
            </w:pPr>
            <w:r>
              <w:rPr>
                <w:rFonts w:ascii="Times New Roman" w:eastAsia="Times New Roman" w:hAnsi="Times New Roman" w:cs="Times New Roman"/>
                <w:color w:val="000000"/>
                <w:sz w:val="22"/>
                <w:szCs w:val="22"/>
              </w:rPr>
              <w:t>90. The following table shows the starting salaries of a sample of recent business graduates.</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20"/>
              <w:gridCol w:w="4320"/>
            </w:tblGrid>
            <w:tr w:rsidR="00373848" w14:paraId="714449AD" w14:textId="77777777">
              <w:tc>
                <w:tcPr>
                  <w:tcW w:w="4320" w:type="dxa"/>
                  <w:tcMar>
                    <w:top w:w="0" w:type="dxa"/>
                    <w:left w:w="0" w:type="dxa"/>
                    <w:bottom w:w="0" w:type="dxa"/>
                    <w:right w:w="0" w:type="dxa"/>
                  </w:tcMar>
                  <w:vAlign w:val="center"/>
                </w:tcPr>
                <w:p w14:paraId="622D5305" w14:textId="77777777" w:rsidR="00373848" w:rsidRDefault="00AB06D4">
                  <w:pPr>
                    <w:pStyle w:val="p"/>
                  </w:pPr>
                  <w:r>
                    <w:rPr>
                      <w:rFonts w:ascii="Times New Roman" w:eastAsia="Times New Roman" w:hAnsi="Times New Roman" w:cs="Times New Roman"/>
                      <w:b/>
                      <w:bCs/>
                      <w:color w:val="000000"/>
                      <w:sz w:val="22"/>
                      <w:szCs w:val="22"/>
                    </w:rPr>
                    <w:t>Income (In $1,000s)</w:t>
                  </w:r>
                </w:p>
              </w:tc>
              <w:tc>
                <w:tcPr>
                  <w:tcW w:w="4320" w:type="dxa"/>
                  <w:tcMar>
                    <w:top w:w="0" w:type="dxa"/>
                    <w:left w:w="0" w:type="dxa"/>
                    <w:bottom w:w="0" w:type="dxa"/>
                    <w:right w:w="0" w:type="dxa"/>
                  </w:tcMar>
                  <w:vAlign w:val="center"/>
                </w:tcPr>
                <w:p w14:paraId="7FD6DF5F" w14:textId="77777777" w:rsidR="00373848" w:rsidRDefault="00AB06D4">
                  <w:pPr>
                    <w:pStyle w:val="p"/>
                  </w:pPr>
                  <w:r>
                    <w:rPr>
                      <w:rFonts w:ascii="Times New Roman" w:eastAsia="Times New Roman" w:hAnsi="Times New Roman" w:cs="Times New Roman"/>
                      <w:b/>
                      <w:bCs/>
                      <w:color w:val="000000"/>
                      <w:sz w:val="22"/>
                      <w:szCs w:val="22"/>
                    </w:rPr>
                    <w:t>Number of Graduates</w:t>
                  </w:r>
                </w:p>
              </w:tc>
            </w:tr>
            <w:tr w:rsidR="00373848" w14:paraId="2CC6FD04" w14:textId="77777777">
              <w:tc>
                <w:tcPr>
                  <w:tcW w:w="4320" w:type="dxa"/>
                  <w:tcMar>
                    <w:top w:w="0" w:type="dxa"/>
                    <w:left w:w="0" w:type="dxa"/>
                    <w:bottom w:w="0" w:type="dxa"/>
                    <w:right w:w="0" w:type="dxa"/>
                  </w:tcMar>
                  <w:vAlign w:val="center"/>
                </w:tcPr>
                <w:p w14:paraId="63CB6FF3" w14:textId="77777777" w:rsidR="00373848" w:rsidRDefault="00AB06D4">
                  <w:pPr>
                    <w:pStyle w:val="p"/>
                  </w:pPr>
                  <w:r>
                    <w:rPr>
                      <w:rFonts w:ascii="Times New Roman" w:eastAsia="Times New Roman" w:hAnsi="Times New Roman" w:cs="Times New Roman"/>
                      <w:color w:val="000000"/>
                      <w:sz w:val="22"/>
                      <w:szCs w:val="22"/>
                    </w:rPr>
                    <w:t>15 - 19</w:t>
                  </w:r>
                </w:p>
              </w:tc>
              <w:tc>
                <w:tcPr>
                  <w:tcW w:w="4320" w:type="dxa"/>
                  <w:tcMar>
                    <w:top w:w="0" w:type="dxa"/>
                    <w:left w:w="0" w:type="dxa"/>
                    <w:bottom w:w="0" w:type="dxa"/>
                    <w:right w:w="0" w:type="dxa"/>
                  </w:tcMar>
                  <w:vAlign w:val="center"/>
                </w:tcPr>
                <w:p w14:paraId="0E92B218" w14:textId="77777777" w:rsidR="00373848" w:rsidRDefault="00AB06D4">
                  <w:pPr>
                    <w:pStyle w:val="p"/>
                  </w:pPr>
                  <w:r>
                    <w:rPr>
                      <w:rFonts w:ascii="Times New Roman" w:eastAsia="Times New Roman" w:hAnsi="Times New Roman" w:cs="Times New Roman"/>
                      <w:color w:val="000000"/>
                      <w:sz w:val="22"/>
                      <w:szCs w:val="22"/>
                    </w:rPr>
                    <w:t>40</w:t>
                  </w:r>
                </w:p>
              </w:tc>
            </w:tr>
            <w:tr w:rsidR="00373848" w14:paraId="15BD9D08" w14:textId="77777777">
              <w:tc>
                <w:tcPr>
                  <w:tcW w:w="4320" w:type="dxa"/>
                  <w:tcMar>
                    <w:top w:w="0" w:type="dxa"/>
                    <w:left w:w="0" w:type="dxa"/>
                    <w:bottom w:w="0" w:type="dxa"/>
                    <w:right w:w="0" w:type="dxa"/>
                  </w:tcMar>
                  <w:vAlign w:val="center"/>
                </w:tcPr>
                <w:p w14:paraId="68E54211" w14:textId="77777777" w:rsidR="00373848" w:rsidRDefault="00AB06D4">
                  <w:pPr>
                    <w:pStyle w:val="p"/>
                  </w:pPr>
                  <w:r>
                    <w:rPr>
                      <w:rFonts w:ascii="Times New Roman" w:eastAsia="Times New Roman" w:hAnsi="Times New Roman" w:cs="Times New Roman"/>
                      <w:color w:val="000000"/>
                      <w:sz w:val="22"/>
                      <w:szCs w:val="22"/>
                    </w:rPr>
                    <w:t>20 - 24</w:t>
                  </w:r>
                </w:p>
              </w:tc>
              <w:tc>
                <w:tcPr>
                  <w:tcW w:w="4320" w:type="dxa"/>
                  <w:tcMar>
                    <w:top w:w="0" w:type="dxa"/>
                    <w:left w:w="0" w:type="dxa"/>
                    <w:bottom w:w="0" w:type="dxa"/>
                    <w:right w:w="0" w:type="dxa"/>
                  </w:tcMar>
                  <w:vAlign w:val="center"/>
                </w:tcPr>
                <w:p w14:paraId="3E24682F" w14:textId="77777777" w:rsidR="00373848" w:rsidRDefault="00AB06D4">
                  <w:pPr>
                    <w:pStyle w:val="p"/>
                  </w:pPr>
                  <w:r>
                    <w:rPr>
                      <w:rFonts w:ascii="Times New Roman" w:eastAsia="Times New Roman" w:hAnsi="Times New Roman" w:cs="Times New Roman"/>
                      <w:color w:val="000000"/>
                      <w:sz w:val="22"/>
                      <w:szCs w:val="22"/>
                    </w:rPr>
                    <w:t>60</w:t>
                  </w:r>
                </w:p>
              </w:tc>
            </w:tr>
            <w:tr w:rsidR="00373848" w14:paraId="33A4012F" w14:textId="77777777">
              <w:tc>
                <w:tcPr>
                  <w:tcW w:w="4320" w:type="dxa"/>
                  <w:tcMar>
                    <w:top w:w="0" w:type="dxa"/>
                    <w:left w:w="0" w:type="dxa"/>
                    <w:bottom w:w="0" w:type="dxa"/>
                    <w:right w:w="0" w:type="dxa"/>
                  </w:tcMar>
                  <w:vAlign w:val="center"/>
                </w:tcPr>
                <w:p w14:paraId="263DFA19" w14:textId="77777777" w:rsidR="00373848" w:rsidRDefault="00AB06D4">
                  <w:pPr>
                    <w:pStyle w:val="p"/>
                  </w:pPr>
                  <w:r>
                    <w:rPr>
                      <w:rFonts w:ascii="Times New Roman" w:eastAsia="Times New Roman" w:hAnsi="Times New Roman" w:cs="Times New Roman"/>
                      <w:color w:val="000000"/>
                      <w:sz w:val="22"/>
                      <w:szCs w:val="22"/>
                    </w:rPr>
                    <w:t>25 - 29</w:t>
                  </w:r>
                </w:p>
              </w:tc>
              <w:tc>
                <w:tcPr>
                  <w:tcW w:w="4320" w:type="dxa"/>
                  <w:tcMar>
                    <w:top w:w="0" w:type="dxa"/>
                    <w:left w:w="0" w:type="dxa"/>
                    <w:bottom w:w="0" w:type="dxa"/>
                    <w:right w:w="0" w:type="dxa"/>
                  </w:tcMar>
                  <w:vAlign w:val="center"/>
                </w:tcPr>
                <w:p w14:paraId="32B061C8" w14:textId="77777777" w:rsidR="00373848" w:rsidRDefault="00AB06D4">
                  <w:pPr>
                    <w:pStyle w:val="p"/>
                  </w:pPr>
                  <w:r>
                    <w:rPr>
                      <w:rFonts w:ascii="Times New Roman" w:eastAsia="Times New Roman" w:hAnsi="Times New Roman" w:cs="Times New Roman"/>
                      <w:color w:val="000000"/>
                      <w:sz w:val="22"/>
                      <w:szCs w:val="22"/>
                    </w:rPr>
                    <w:t>80</w:t>
                  </w:r>
                </w:p>
              </w:tc>
            </w:tr>
            <w:tr w:rsidR="00373848" w14:paraId="4839EA5A" w14:textId="77777777">
              <w:tc>
                <w:tcPr>
                  <w:tcW w:w="4320" w:type="dxa"/>
                  <w:tcMar>
                    <w:top w:w="0" w:type="dxa"/>
                    <w:left w:w="0" w:type="dxa"/>
                    <w:bottom w:w="0" w:type="dxa"/>
                    <w:right w:w="0" w:type="dxa"/>
                  </w:tcMar>
                  <w:vAlign w:val="center"/>
                </w:tcPr>
                <w:p w14:paraId="35CE4583" w14:textId="77777777" w:rsidR="00373848" w:rsidRDefault="00AB06D4">
                  <w:pPr>
                    <w:pStyle w:val="p"/>
                  </w:pPr>
                  <w:r>
                    <w:rPr>
                      <w:rFonts w:ascii="Times New Roman" w:eastAsia="Times New Roman" w:hAnsi="Times New Roman" w:cs="Times New Roman"/>
                      <w:color w:val="000000"/>
                      <w:sz w:val="22"/>
                      <w:szCs w:val="22"/>
                    </w:rPr>
                    <w:t>30 - 34</w:t>
                  </w:r>
                </w:p>
              </w:tc>
              <w:tc>
                <w:tcPr>
                  <w:tcW w:w="4320" w:type="dxa"/>
                  <w:tcMar>
                    <w:top w:w="0" w:type="dxa"/>
                    <w:left w:w="0" w:type="dxa"/>
                    <w:bottom w:w="0" w:type="dxa"/>
                    <w:right w:w="0" w:type="dxa"/>
                  </w:tcMar>
                  <w:vAlign w:val="center"/>
                </w:tcPr>
                <w:p w14:paraId="454D7979" w14:textId="77777777" w:rsidR="00373848" w:rsidRDefault="00AB06D4">
                  <w:pPr>
                    <w:pStyle w:val="p"/>
                  </w:pPr>
                  <w:r>
                    <w:rPr>
                      <w:rFonts w:ascii="Times New Roman" w:eastAsia="Times New Roman" w:hAnsi="Times New Roman" w:cs="Times New Roman"/>
                      <w:color w:val="000000"/>
                      <w:sz w:val="22"/>
                      <w:szCs w:val="22"/>
                    </w:rPr>
                    <w:t>18</w:t>
                  </w:r>
                </w:p>
              </w:tc>
            </w:tr>
            <w:tr w:rsidR="00373848" w14:paraId="6FEF5E38" w14:textId="77777777">
              <w:tc>
                <w:tcPr>
                  <w:tcW w:w="4320" w:type="dxa"/>
                  <w:tcMar>
                    <w:top w:w="0" w:type="dxa"/>
                    <w:left w:w="0" w:type="dxa"/>
                    <w:bottom w:w="0" w:type="dxa"/>
                    <w:right w:w="0" w:type="dxa"/>
                  </w:tcMar>
                  <w:vAlign w:val="center"/>
                </w:tcPr>
                <w:p w14:paraId="70E05EE7" w14:textId="77777777" w:rsidR="00373848" w:rsidRDefault="00AB06D4">
                  <w:pPr>
                    <w:pStyle w:val="p"/>
                  </w:pPr>
                  <w:r>
                    <w:rPr>
                      <w:rFonts w:ascii="Times New Roman" w:eastAsia="Times New Roman" w:hAnsi="Times New Roman" w:cs="Times New Roman"/>
                      <w:color w:val="000000"/>
                      <w:sz w:val="22"/>
                      <w:szCs w:val="22"/>
                    </w:rPr>
                    <w:t>35 - 39</w:t>
                  </w:r>
                </w:p>
              </w:tc>
              <w:tc>
                <w:tcPr>
                  <w:tcW w:w="4320" w:type="dxa"/>
                  <w:tcMar>
                    <w:top w:w="0" w:type="dxa"/>
                    <w:left w:w="0" w:type="dxa"/>
                    <w:bottom w:w="0" w:type="dxa"/>
                    <w:right w:w="0" w:type="dxa"/>
                  </w:tcMar>
                  <w:vAlign w:val="center"/>
                </w:tcPr>
                <w:p w14:paraId="6AA5A672" w14:textId="77777777" w:rsidR="00373848" w:rsidRDefault="00AB06D4">
                  <w:pPr>
                    <w:pStyle w:val="p"/>
                  </w:pPr>
                  <w:r>
                    <w:rPr>
                      <w:rFonts w:ascii="Times New Roman" w:eastAsia="Times New Roman" w:hAnsi="Times New Roman" w:cs="Times New Roman"/>
                      <w:color w:val="000000"/>
                      <w:sz w:val="22"/>
                      <w:szCs w:val="22"/>
                    </w:rPr>
                    <w:t>2</w:t>
                  </w:r>
                </w:p>
              </w:tc>
            </w:tr>
          </w:tbl>
          <w:p w14:paraId="4CFE7F62"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65E975E7" w14:textId="77777777">
              <w:tc>
                <w:tcPr>
                  <w:tcW w:w="405" w:type="dxa"/>
                  <w:tcMar>
                    <w:top w:w="0" w:type="dxa"/>
                    <w:left w:w="0" w:type="dxa"/>
                    <w:bottom w:w="0" w:type="dxa"/>
                    <w:right w:w="0" w:type="dxa"/>
                  </w:tcMar>
                  <w:vAlign w:val="center"/>
                </w:tcPr>
                <w:p w14:paraId="5A69A1F3"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2176CED5" w14:textId="77777777" w:rsidR="00373848" w:rsidRDefault="00AB06D4">
                  <w:r>
                    <w:rPr>
                      <w:rFonts w:ascii="Times New Roman" w:eastAsia="Times New Roman" w:hAnsi="Times New Roman" w:cs="Times New Roman"/>
                      <w:color w:val="000000"/>
                      <w:sz w:val="22"/>
                      <w:szCs w:val="22"/>
                    </w:rPr>
                    <w:t>What percentage of graduates in the sample had starting salaries of at least $30,000?</w:t>
                  </w:r>
                </w:p>
              </w:tc>
            </w:tr>
            <w:tr w:rsidR="00373848" w14:paraId="79B4FEB7" w14:textId="77777777">
              <w:tc>
                <w:tcPr>
                  <w:tcW w:w="405" w:type="dxa"/>
                  <w:tcMar>
                    <w:top w:w="0" w:type="dxa"/>
                    <w:left w:w="0" w:type="dxa"/>
                    <w:bottom w:w="0" w:type="dxa"/>
                    <w:right w:w="0" w:type="dxa"/>
                  </w:tcMar>
                  <w:vAlign w:val="center"/>
                </w:tcPr>
                <w:p w14:paraId="485D056B"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33A5C64B" w14:textId="77777777" w:rsidR="00373848" w:rsidRDefault="00AB06D4">
                  <w:r>
                    <w:rPr>
                      <w:rFonts w:ascii="Times New Roman" w:eastAsia="Times New Roman" w:hAnsi="Times New Roman" w:cs="Times New Roman"/>
                      <w:color w:val="000000"/>
                      <w:sz w:val="22"/>
                      <w:szCs w:val="22"/>
                    </w:rPr>
                    <w:t>Of the graduates in the sample, what percentage had starting salaries of less than $25,000?</w:t>
                  </w:r>
                </w:p>
              </w:tc>
            </w:tr>
            <w:tr w:rsidR="00373848" w14:paraId="437DC3AA" w14:textId="77777777">
              <w:tc>
                <w:tcPr>
                  <w:tcW w:w="405" w:type="dxa"/>
                  <w:tcMar>
                    <w:top w:w="0" w:type="dxa"/>
                    <w:left w:w="0" w:type="dxa"/>
                    <w:bottom w:w="0" w:type="dxa"/>
                    <w:right w:w="0" w:type="dxa"/>
                  </w:tcMar>
                  <w:vAlign w:val="center"/>
                </w:tcPr>
                <w:p w14:paraId="2F9C99A8"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25BFA085" w14:textId="77777777" w:rsidR="00373848" w:rsidRDefault="00AB06D4">
                  <w:r>
                    <w:rPr>
                      <w:rFonts w:ascii="Times New Roman" w:eastAsia="Times New Roman" w:hAnsi="Times New Roman" w:cs="Times New Roman"/>
                      <w:color w:val="000000"/>
                      <w:sz w:val="22"/>
                      <w:szCs w:val="22"/>
                    </w:rPr>
                    <w:t>Based on this sample, what percentage of all business graduates do you estimate to have starting salaries of at least $20,000?</w:t>
                  </w:r>
                </w:p>
              </w:tc>
            </w:tr>
          </w:tbl>
          <w:p w14:paraId="4AC8372F"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40C456FB" w14:textId="77777777">
              <w:tc>
                <w:tcPr>
                  <w:tcW w:w="0" w:type="auto"/>
                  <w:tcMar>
                    <w:top w:w="30" w:type="dxa"/>
                    <w:left w:w="0" w:type="dxa"/>
                    <w:bottom w:w="30" w:type="dxa"/>
                    <w:right w:w="0" w:type="dxa"/>
                  </w:tcMar>
                </w:tcPr>
                <w:p w14:paraId="7DF9EB86"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7CD71A2" w14:textId="77777777" w:rsidR="00373848" w:rsidRDefault="00373848">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88"/>
                    <w:gridCol w:w="7876"/>
                  </w:tblGrid>
                  <w:tr w:rsidR="00373848" w14:paraId="5656F2B1" w14:textId="77777777">
                    <w:tc>
                      <w:tcPr>
                        <w:tcW w:w="405" w:type="dxa"/>
                        <w:tcMar>
                          <w:top w:w="0" w:type="dxa"/>
                          <w:left w:w="0" w:type="dxa"/>
                          <w:bottom w:w="0" w:type="dxa"/>
                          <w:right w:w="0" w:type="dxa"/>
                        </w:tcMar>
                        <w:vAlign w:val="center"/>
                      </w:tcPr>
                      <w:p w14:paraId="1F8D3ABB"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0812DA8C" w14:textId="77777777" w:rsidR="00373848" w:rsidRDefault="00AB06D4">
                        <w:r>
                          <w:rPr>
                            <w:rFonts w:ascii="Times New Roman" w:eastAsia="Times New Roman" w:hAnsi="Times New Roman" w:cs="Times New Roman"/>
                            <w:color w:val="000000"/>
                            <w:sz w:val="22"/>
                            <w:szCs w:val="22"/>
                          </w:rPr>
                          <w:t>10%</w:t>
                        </w:r>
                      </w:p>
                    </w:tc>
                  </w:tr>
                  <w:tr w:rsidR="00373848" w14:paraId="7C0D8EF4" w14:textId="77777777">
                    <w:tc>
                      <w:tcPr>
                        <w:tcW w:w="405" w:type="dxa"/>
                        <w:tcMar>
                          <w:top w:w="0" w:type="dxa"/>
                          <w:left w:w="0" w:type="dxa"/>
                          <w:bottom w:w="0" w:type="dxa"/>
                          <w:right w:w="0" w:type="dxa"/>
                        </w:tcMar>
                        <w:vAlign w:val="center"/>
                      </w:tcPr>
                      <w:p w14:paraId="60A9553A"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5B37859C" w14:textId="77777777" w:rsidR="00373848" w:rsidRDefault="00AB06D4">
                        <w:r>
                          <w:rPr>
                            <w:rFonts w:ascii="Times New Roman" w:eastAsia="Times New Roman" w:hAnsi="Times New Roman" w:cs="Times New Roman"/>
                            <w:color w:val="000000"/>
                            <w:sz w:val="22"/>
                            <w:szCs w:val="22"/>
                          </w:rPr>
                          <w:t>50%</w:t>
                        </w:r>
                      </w:p>
                    </w:tc>
                  </w:tr>
                  <w:tr w:rsidR="00373848" w14:paraId="101EB67D" w14:textId="77777777">
                    <w:tc>
                      <w:tcPr>
                        <w:tcW w:w="405" w:type="dxa"/>
                        <w:tcMar>
                          <w:top w:w="0" w:type="dxa"/>
                          <w:left w:w="0" w:type="dxa"/>
                          <w:bottom w:w="0" w:type="dxa"/>
                          <w:right w:w="0" w:type="dxa"/>
                        </w:tcMar>
                        <w:vAlign w:val="center"/>
                      </w:tcPr>
                      <w:p w14:paraId="2F322C50" w14:textId="77777777" w:rsidR="00373848" w:rsidRDefault="00AB06D4">
                        <w:r>
                          <w:rPr>
                            <w:rFonts w:ascii="Times New Roman" w:eastAsia="Times New Roman" w:hAnsi="Times New Roman" w:cs="Times New Roman"/>
                            <w:color w:val="000000"/>
                            <w:sz w:val="22"/>
                            <w:szCs w:val="22"/>
                          </w:rPr>
                          <w:lastRenderedPageBreak/>
                          <w:t>c.</w:t>
                        </w:r>
                      </w:p>
                    </w:tc>
                    <w:tc>
                      <w:tcPr>
                        <w:tcW w:w="8430" w:type="dxa"/>
                        <w:tcMar>
                          <w:top w:w="0" w:type="dxa"/>
                          <w:left w:w="0" w:type="dxa"/>
                          <w:bottom w:w="0" w:type="dxa"/>
                          <w:right w:w="0" w:type="dxa"/>
                        </w:tcMar>
                        <w:vAlign w:val="center"/>
                      </w:tcPr>
                      <w:p w14:paraId="32DAD4B3" w14:textId="77777777" w:rsidR="00373848" w:rsidRDefault="00AB06D4">
                        <w:r>
                          <w:rPr>
                            <w:rFonts w:ascii="Times New Roman" w:eastAsia="Times New Roman" w:hAnsi="Times New Roman" w:cs="Times New Roman"/>
                            <w:color w:val="000000"/>
                            <w:sz w:val="22"/>
                            <w:szCs w:val="22"/>
                          </w:rPr>
                          <w:t>80%</w:t>
                        </w:r>
                      </w:p>
                    </w:tc>
                  </w:tr>
                </w:tbl>
                <w:p w14:paraId="054B9CA0" w14:textId="77777777" w:rsidR="00373848" w:rsidRDefault="00373848"/>
              </w:tc>
            </w:tr>
            <w:tr w:rsidR="00373848" w14:paraId="1E825483" w14:textId="77777777">
              <w:tc>
                <w:tcPr>
                  <w:tcW w:w="0" w:type="auto"/>
                  <w:tcMar>
                    <w:top w:w="30" w:type="dxa"/>
                    <w:left w:w="0" w:type="dxa"/>
                    <w:bottom w:w="30" w:type="dxa"/>
                    <w:right w:w="0" w:type="dxa"/>
                  </w:tcMar>
                </w:tcPr>
                <w:p w14:paraId="47499F25" w14:textId="77777777" w:rsidR="00373848" w:rsidRDefault="00AB06D4">
                  <w:r>
                    <w:rPr>
                      <w:rFonts w:ascii="Times New Roman" w:eastAsia="Times New Roman" w:hAnsi="Times New Roman" w:cs="Times New Roman"/>
                      <w:i/>
                      <w:iCs/>
                      <w:color w:val="000000"/>
                      <w:sz w:val="22"/>
                      <w:szCs w:val="22"/>
                    </w:rPr>
                    <w:lastRenderedPageBreak/>
                    <w:t>POINTS:  </w:t>
                  </w:r>
                </w:p>
              </w:tc>
              <w:tc>
                <w:tcPr>
                  <w:tcW w:w="0" w:type="auto"/>
                  <w:tcMar>
                    <w:top w:w="30" w:type="dxa"/>
                    <w:left w:w="0" w:type="dxa"/>
                    <w:bottom w:w="30" w:type="dxa"/>
                    <w:right w:w="0" w:type="dxa"/>
                  </w:tcMar>
                </w:tcPr>
                <w:p w14:paraId="6E6B1E9D" w14:textId="77777777" w:rsidR="00373848" w:rsidRDefault="00AB06D4">
                  <w:r>
                    <w:rPr>
                      <w:rFonts w:ascii="Times New Roman" w:eastAsia="Times New Roman" w:hAnsi="Times New Roman" w:cs="Times New Roman"/>
                      <w:color w:val="000000"/>
                      <w:sz w:val="22"/>
                      <w:szCs w:val="22"/>
                    </w:rPr>
                    <w:t>1</w:t>
                  </w:r>
                </w:p>
              </w:tc>
            </w:tr>
            <w:tr w:rsidR="00373848" w14:paraId="673F0CC4" w14:textId="77777777">
              <w:tc>
                <w:tcPr>
                  <w:tcW w:w="0" w:type="auto"/>
                  <w:tcMar>
                    <w:top w:w="30" w:type="dxa"/>
                    <w:left w:w="0" w:type="dxa"/>
                    <w:bottom w:w="30" w:type="dxa"/>
                    <w:right w:w="0" w:type="dxa"/>
                  </w:tcMar>
                </w:tcPr>
                <w:p w14:paraId="08F0F997"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FA3BAB9" w14:textId="77777777" w:rsidR="00373848" w:rsidRDefault="00AB06D4">
                  <w:r>
                    <w:rPr>
                      <w:rFonts w:ascii="Times New Roman" w:eastAsia="Times New Roman" w:hAnsi="Times New Roman" w:cs="Times New Roman"/>
                      <w:color w:val="000000"/>
                      <w:sz w:val="22"/>
                      <w:szCs w:val="22"/>
                    </w:rPr>
                    <w:t>Moderate</w:t>
                  </w:r>
                </w:p>
              </w:tc>
            </w:tr>
            <w:tr w:rsidR="00373848" w14:paraId="1BA8D337" w14:textId="77777777">
              <w:tc>
                <w:tcPr>
                  <w:tcW w:w="0" w:type="auto"/>
                  <w:tcMar>
                    <w:top w:w="30" w:type="dxa"/>
                    <w:left w:w="0" w:type="dxa"/>
                    <w:bottom w:w="30" w:type="dxa"/>
                    <w:right w:w="0" w:type="dxa"/>
                  </w:tcMar>
                </w:tcPr>
                <w:p w14:paraId="78D9B8EE"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3987AB8"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1B5C8494" w14:textId="77777777">
              <w:tc>
                <w:tcPr>
                  <w:tcW w:w="0" w:type="auto"/>
                  <w:tcMar>
                    <w:top w:w="30" w:type="dxa"/>
                    <w:left w:w="0" w:type="dxa"/>
                    <w:bottom w:w="30" w:type="dxa"/>
                    <w:right w:w="0" w:type="dxa"/>
                  </w:tcMar>
                </w:tcPr>
                <w:p w14:paraId="36BBADD0"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907CD51"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B5C81A8" w14:textId="77777777">
              <w:tc>
                <w:tcPr>
                  <w:tcW w:w="0" w:type="auto"/>
                  <w:tcMar>
                    <w:top w:w="30" w:type="dxa"/>
                    <w:left w:w="0" w:type="dxa"/>
                    <w:bottom w:w="30" w:type="dxa"/>
                    <w:right w:w="0" w:type="dxa"/>
                  </w:tcMar>
                </w:tcPr>
                <w:p w14:paraId="4756E7AC"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C029D61" w14:textId="77777777" w:rsidR="00373848" w:rsidRDefault="00AB06D4">
                  <w:r>
                    <w:rPr>
                      <w:rFonts w:ascii="Times New Roman" w:eastAsia="Times New Roman" w:hAnsi="Times New Roman" w:cs="Times New Roman"/>
                      <w:color w:val="000000"/>
                      <w:sz w:val="22"/>
                      <w:szCs w:val="22"/>
                    </w:rPr>
                    <w:t>United States - AK - DISC:</w:t>
                  </w:r>
                </w:p>
              </w:tc>
            </w:tr>
            <w:tr w:rsidR="00373848" w14:paraId="5C079C47" w14:textId="77777777">
              <w:tc>
                <w:tcPr>
                  <w:tcW w:w="0" w:type="auto"/>
                  <w:tcMar>
                    <w:top w:w="30" w:type="dxa"/>
                    <w:left w:w="0" w:type="dxa"/>
                    <w:bottom w:w="30" w:type="dxa"/>
                    <w:right w:w="0" w:type="dxa"/>
                  </w:tcMar>
                </w:tcPr>
                <w:p w14:paraId="66E6E7C4"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3562CF5" w14:textId="77777777" w:rsidR="00373848" w:rsidRDefault="00AB06D4">
                  <w:r>
                    <w:rPr>
                      <w:rFonts w:ascii="Times New Roman" w:eastAsia="Times New Roman" w:hAnsi="Times New Roman" w:cs="Times New Roman"/>
                      <w:color w:val="000000"/>
                      <w:sz w:val="22"/>
                      <w:szCs w:val="22"/>
                    </w:rPr>
                    <w:t>Bloom's: Apply</w:t>
                  </w:r>
                </w:p>
              </w:tc>
            </w:tr>
          </w:tbl>
          <w:p w14:paraId="2B033180" w14:textId="77777777" w:rsidR="00373848" w:rsidRDefault="00373848"/>
        </w:tc>
      </w:tr>
    </w:tbl>
    <w:p w14:paraId="65CC4596"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78B876A" w14:textId="77777777">
        <w:tc>
          <w:tcPr>
            <w:tcW w:w="5000" w:type="pct"/>
            <w:tcMar>
              <w:top w:w="0" w:type="dxa"/>
              <w:left w:w="0" w:type="dxa"/>
              <w:bottom w:w="0" w:type="dxa"/>
              <w:right w:w="0" w:type="dxa"/>
            </w:tcMar>
            <w:vAlign w:val="center"/>
          </w:tcPr>
          <w:p w14:paraId="6896810D" w14:textId="77777777" w:rsidR="00373848" w:rsidRDefault="00AB06D4">
            <w:pPr>
              <w:pStyle w:val="p"/>
            </w:pPr>
            <w:r>
              <w:rPr>
                <w:rFonts w:ascii="Times New Roman" w:eastAsia="Times New Roman" w:hAnsi="Times New Roman" w:cs="Times New Roman"/>
                <w:color w:val="000000"/>
                <w:sz w:val="22"/>
                <w:szCs w:val="22"/>
              </w:rPr>
              <w:t>91. Michael, Inc., a manufacturer of electric guitars, is a small firm with 50 employees. The table below shows the hourly wage distribution of the employees.</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20"/>
              <w:gridCol w:w="4320"/>
            </w:tblGrid>
            <w:tr w:rsidR="00373848" w14:paraId="25A2895C" w14:textId="77777777">
              <w:tc>
                <w:tcPr>
                  <w:tcW w:w="4320" w:type="dxa"/>
                  <w:tcMar>
                    <w:top w:w="0" w:type="dxa"/>
                    <w:left w:w="0" w:type="dxa"/>
                    <w:bottom w:w="0" w:type="dxa"/>
                    <w:right w:w="0" w:type="dxa"/>
                  </w:tcMar>
                  <w:vAlign w:val="center"/>
                </w:tcPr>
                <w:p w14:paraId="70E1CFB3" w14:textId="77777777" w:rsidR="00373848" w:rsidRDefault="00AB06D4">
                  <w:pPr>
                    <w:pStyle w:val="p"/>
                  </w:pPr>
                  <w:r>
                    <w:rPr>
                      <w:rFonts w:ascii="Times New Roman" w:eastAsia="Times New Roman" w:hAnsi="Times New Roman" w:cs="Times New Roman"/>
                      <w:b/>
                      <w:bCs/>
                      <w:color w:val="000000"/>
                      <w:sz w:val="22"/>
                      <w:szCs w:val="22"/>
                    </w:rPr>
                    <w:t>Hourly Wages (In Dollars)</w:t>
                  </w:r>
                </w:p>
              </w:tc>
              <w:tc>
                <w:tcPr>
                  <w:tcW w:w="4320" w:type="dxa"/>
                  <w:tcMar>
                    <w:top w:w="0" w:type="dxa"/>
                    <w:left w:w="0" w:type="dxa"/>
                    <w:bottom w:w="0" w:type="dxa"/>
                    <w:right w:w="0" w:type="dxa"/>
                  </w:tcMar>
                  <w:vAlign w:val="center"/>
                </w:tcPr>
                <w:p w14:paraId="21E9E929" w14:textId="77777777" w:rsidR="00373848" w:rsidRDefault="00AB06D4">
                  <w:pPr>
                    <w:pStyle w:val="p"/>
                  </w:pPr>
                  <w:r>
                    <w:rPr>
                      <w:rFonts w:ascii="Times New Roman" w:eastAsia="Times New Roman" w:hAnsi="Times New Roman" w:cs="Times New Roman"/>
                      <w:b/>
                      <w:bCs/>
                      <w:color w:val="000000"/>
                      <w:sz w:val="22"/>
                      <w:szCs w:val="22"/>
                    </w:rPr>
                    <w:t>Number of Employees</w:t>
                  </w:r>
                </w:p>
              </w:tc>
            </w:tr>
            <w:tr w:rsidR="00373848" w14:paraId="5D4B06E6" w14:textId="77777777">
              <w:tc>
                <w:tcPr>
                  <w:tcW w:w="4320" w:type="dxa"/>
                  <w:tcMar>
                    <w:top w:w="0" w:type="dxa"/>
                    <w:left w:w="0" w:type="dxa"/>
                    <w:bottom w:w="0" w:type="dxa"/>
                    <w:right w:w="0" w:type="dxa"/>
                  </w:tcMar>
                  <w:vAlign w:val="center"/>
                </w:tcPr>
                <w:p w14:paraId="677C627D" w14:textId="77777777" w:rsidR="00373848" w:rsidRDefault="00AB06D4">
                  <w:pPr>
                    <w:pStyle w:val="p"/>
                  </w:pPr>
                  <w:r>
                    <w:rPr>
                      <w:rFonts w:ascii="Times New Roman" w:eastAsia="Times New Roman" w:hAnsi="Times New Roman" w:cs="Times New Roman"/>
                      <w:color w:val="000000"/>
                      <w:sz w:val="22"/>
                      <w:szCs w:val="22"/>
                    </w:rPr>
                    <w:t>10 - 13</w:t>
                  </w:r>
                </w:p>
              </w:tc>
              <w:tc>
                <w:tcPr>
                  <w:tcW w:w="4320" w:type="dxa"/>
                  <w:tcMar>
                    <w:top w:w="0" w:type="dxa"/>
                    <w:left w:w="0" w:type="dxa"/>
                    <w:bottom w:w="0" w:type="dxa"/>
                    <w:right w:w="0" w:type="dxa"/>
                  </w:tcMar>
                  <w:vAlign w:val="center"/>
                </w:tcPr>
                <w:p w14:paraId="29DB4DF9" w14:textId="77777777" w:rsidR="00373848" w:rsidRDefault="00AB06D4">
                  <w:pPr>
                    <w:pStyle w:val="p"/>
                  </w:pPr>
                  <w:r>
                    <w:rPr>
                      <w:rFonts w:ascii="Times New Roman" w:eastAsia="Times New Roman" w:hAnsi="Times New Roman" w:cs="Times New Roman"/>
                      <w:color w:val="000000"/>
                      <w:sz w:val="22"/>
                      <w:szCs w:val="22"/>
                    </w:rPr>
                    <w:t>8</w:t>
                  </w:r>
                </w:p>
              </w:tc>
            </w:tr>
            <w:tr w:rsidR="00373848" w14:paraId="21E18F3D" w14:textId="77777777">
              <w:tc>
                <w:tcPr>
                  <w:tcW w:w="4320" w:type="dxa"/>
                  <w:tcMar>
                    <w:top w:w="0" w:type="dxa"/>
                    <w:left w:w="0" w:type="dxa"/>
                    <w:bottom w:w="0" w:type="dxa"/>
                    <w:right w:w="0" w:type="dxa"/>
                  </w:tcMar>
                  <w:vAlign w:val="center"/>
                </w:tcPr>
                <w:p w14:paraId="22547D4C" w14:textId="77777777" w:rsidR="00373848" w:rsidRDefault="00AB06D4">
                  <w:pPr>
                    <w:pStyle w:val="p"/>
                  </w:pPr>
                  <w:r>
                    <w:rPr>
                      <w:rFonts w:ascii="Times New Roman" w:eastAsia="Times New Roman" w:hAnsi="Times New Roman" w:cs="Times New Roman"/>
                      <w:color w:val="000000"/>
                      <w:sz w:val="22"/>
                      <w:szCs w:val="22"/>
                    </w:rPr>
                    <w:t>14 - 17</w:t>
                  </w:r>
                </w:p>
              </w:tc>
              <w:tc>
                <w:tcPr>
                  <w:tcW w:w="4320" w:type="dxa"/>
                  <w:tcMar>
                    <w:top w:w="0" w:type="dxa"/>
                    <w:left w:w="0" w:type="dxa"/>
                    <w:bottom w:w="0" w:type="dxa"/>
                    <w:right w:w="0" w:type="dxa"/>
                  </w:tcMar>
                  <w:vAlign w:val="center"/>
                </w:tcPr>
                <w:p w14:paraId="1E579AFD" w14:textId="77777777" w:rsidR="00373848" w:rsidRDefault="00AB06D4">
                  <w:pPr>
                    <w:pStyle w:val="p"/>
                  </w:pPr>
                  <w:r>
                    <w:rPr>
                      <w:rFonts w:ascii="Times New Roman" w:eastAsia="Times New Roman" w:hAnsi="Times New Roman" w:cs="Times New Roman"/>
                      <w:color w:val="000000"/>
                      <w:sz w:val="22"/>
                      <w:szCs w:val="22"/>
                    </w:rPr>
                    <w:t>12</w:t>
                  </w:r>
                </w:p>
              </w:tc>
            </w:tr>
            <w:tr w:rsidR="00373848" w14:paraId="039AC022" w14:textId="77777777">
              <w:tc>
                <w:tcPr>
                  <w:tcW w:w="4320" w:type="dxa"/>
                  <w:tcMar>
                    <w:top w:w="0" w:type="dxa"/>
                    <w:left w:w="0" w:type="dxa"/>
                    <w:bottom w:w="0" w:type="dxa"/>
                    <w:right w:w="0" w:type="dxa"/>
                  </w:tcMar>
                  <w:vAlign w:val="center"/>
                </w:tcPr>
                <w:p w14:paraId="6540DAE5" w14:textId="77777777" w:rsidR="00373848" w:rsidRDefault="00AB06D4">
                  <w:pPr>
                    <w:pStyle w:val="p"/>
                  </w:pPr>
                  <w:r>
                    <w:rPr>
                      <w:rFonts w:ascii="Times New Roman" w:eastAsia="Times New Roman" w:hAnsi="Times New Roman" w:cs="Times New Roman"/>
                      <w:color w:val="000000"/>
                      <w:sz w:val="22"/>
                      <w:szCs w:val="22"/>
                    </w:rPr>
                    <w:t>18 - 21</w:t>
                  </w:r>
                </w:p>
              </w:tc>
              <w:tc>
                <w:tcPr>
                  <w:tcW w:w="4320" w:type="dxa"/>
                  <w:tcMar>
                    <w:top w:w="0" w:type="dxa"/>
                    <w:left w:w="0" w:type="dxa"/>
                    <w:bottom w:w="0" w:type="dxa"/>
                    <w:right w:w="0" w:type="dxa"/>
                  </w:tcMar>
                  <w:vAlign w:val="center"/>
                </w:tcPr>
                <w:p w14:paraId="041A64D4" w14:textId="77777777" w:rsidR="00373848" w:rsidRDefault="00AB06D4">
                  <w:pPr>
                    <w:pStyle w:val="p"/>
                  </w:pPr>
                  <w:r>
                    <w:rPr>
                      <w:rFonts w:ascii="Times New Roman" w:eastAsia="Times New Roman" w:hAnsi="Times New Roman" w:cs="Times New Roman"/>
                      <w:color w:val="000000"/>
                      <w:sz w:val="22"/>
                      <w:szCs w:val="22"/>
                    </w:rPr>
                    <w:t>20</w:t>
                  </w:r>
                </w:p>
              </w:tc>
            </w:tr>
            <w:tr w:rsidR="00373848" w14:paraId="2B9FF89B" w14:textId="77777777">
              <w:tc>
                <w:tcPr>
                  <w:tcW w:w="4320" w:type="dxa"/>
                  <w:tcMar>
                    <w:top w:w="0" w:type="dxa"/>
                    <w:left w:w="0" w:type="dxa"/>
                    <w:bottom w:w="0" w:type="dxa"/>
                    <w:right w:w="0" w:type="dxa"/>
                  </w:tcMar>
                  <w:vAlign w:val="center"/>
                </w:tcPr>
                <w:p w14:paraId="62C984C8" w14:textId="77777777" w:rsidR="00373848" w:rsidRDefault="00AB06D4">
                  <w:pPr>
                    <w:pStyle w:val="p"/>
                  </w:pPr>
                  <w:r>
                    <w:rPr>
                      <w:rFonts w:ascii="Times New Roman" w:eastAsia="Times New Roman" w:hAnsi="Times New Roman" w:cs="Times New Roman"/>
                      <w:color w:val="000000"/>
                      <w:sz w:val="22"/>
                      <w:szCs w:val="22"/>
                    </w:rPr>
                    <w:t>22 - 25</w:t>
                  </w:r>
                </w:p>
              </w:tc>
              <w:tc>
                <w:tcPr>
                  <w:tcW w:w="4320" w:type="dxa"/>
                  <w:tcMar>
                    <w:top w:w="0" w:type="dxa"/>
                    <w:left w:w="0" w:type="dxa"/>
                    <w:bottom w:w="0" w:type="dxa"/>
                    <w:right w:w="0" w:type="dxa"/>
                  </w:tcMar>
                  <w:vAlign w:val="center"/>
                </w:tcPr>
                <w:p w14:paraId="67F7E1D8" w14:textId="77777777" w:rsidR="00373848" w:rsidRDefault="00AB06D4">
                  <w:pPr>
                    <w:pStyle w:val="p"/>
                  </w:pPr>
                  <w:r>
                    <w:rPr>
                      <w:rFonts w:ascii="Times New Roman" w:eastAsia="Times New Roman" w:hAnsi="Times New Roman" w:cs="Times New Roman"/>
                      <w:color w:val="000000"/>
                      <w:sz w:val="22"/>
                      <w:szCs w:val="22"/>
                    </w:rPr>
                    <w:t>10</w:t>
                  </w:r>
                </w:p>
              </w:tc>
            </w:tr>
          </w:tbl>
          <w:p w14:paraId="331123AF"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76A3616D" w14:textId="77777777">
              <w:tc>
                <w:tcPr>
                  <w:tcW w:w="405" w:type="dxa"/>
                  <w:tcMar>
                    <w:top w:w="0" w:type="dxa"/>
                    <w:left w:w="0" w:type="dxa"/>
                    <w:bottom w:w="0" w:type="dxa"/>
                    <w:right w:w="0" w:type="dxa"/>
                  </w:tcMar>
                  <w:vAlign w:val="center"/>
                </w:tcPr>
                <w:p w14:paraId="3392AE17"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1D2D8711" w14:textId="77777777" w:rsidR="00373848" w:rsidRDefault="00AB06D4">
                  <w:r>
                    <w:rPr>
                      <w:rFonts w:ascii="Times New Roman" w:eastAsia="Times New Roman" w:hAnsi="Times New Roman" w:cs="Times New Roman"/>
                      <w:color w:val="000000"/>
                      <w:sz w:val="22"/>
                      <w:szCs w:val="22"/>
                    </w:rPr>
                    <w:t>How many employees receive hourly wages of at least $18?</w:t>
                  </w:r>
                </w:p>
              </w:tc>
            </w:tr>
            <w:tr w:rsidR="00373848" w14:paraId="7FFA2651" w14:textId="77777777">
              <w:tc>
                <w:tcPr>
                  <w:tcW w:w="405" w:type="dxa"/>
                  <w:tcMar>
                    <w:top w:w="0" w:type="dxa"/>
                    <w:left w:w="0" w:type="dxa"/>
                    <w:bottom w:w="0" w:type="dxa"/>
                    <w:right w:w="0" w:type="dxa"/>
                  </w:tcMar>
                  <w:vAlign w:val="center"/>
                </w:tcPr>
                <w:p w14:paraId="74DD9306"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735E33E7" w14:textId="77777777" w:rsidR="00373848" w:rsidRDefault="00AB06D4">
                  <w:r>
                    <w:rPr>
                      <w:rFonts w:ascii="Times New Roman" w:eastAsia="Times New Roman" w:hAnsi="Times New Roman" w:cs="Times New Roman"/>
                      <w:color w:val="000000"/>
                      <w:sz w:val="22"/>
                      <w:szCs w:val="22"/>
                    </w:rPr>
                    <w:t>What percentage of the employees have hourly wages of at least $18?</w:t>
                  </w:r>
                </w:p>
              </w:tc>
            </w:tr>
            <w:tr w:rsidR="00373848" w14:paraId="72AB7A35" w14:textId="77777777">
              <w:tc>
                <w:tcPr>
                  <w:tcW w:w="405" w:type="dxa"/>
                  <w:tcMar>
                    <w:top w:w="0" w:type="dxa"/>
                    <w:left w:w="0" w:type="dxa"/>
                    <w:bottom w:w="0" w:type="dxa"/>
                    <w:right w:w="0" w:type="dxa"/>
                  </w:tcMar>
                  <w:vAlign w:val="center"/>
                </w:tcPr>
                <w:p w14:paraId="3A9CE5F1"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302E1369" w14:textId="77777777" w:rsidR="00373848" w:rsidRDefault="00AB06D4">
                  <w:r>
                    <w:rPr>
                      <w:rFonts w:ascii="Times New Roman" w:eastAsia="Times New Roman" w:hAnsi="Times New Roman" w:cs="Times New Roman"/>
                      <w:color w:val="000000"/>
                      <w:sz w:val="22"/>
                      <w:szCs w:val="22"/>
                    </w:rPr>
                    <w:t>What percentage of the employees have hourly wages of less than $14?</w:t>
                  </w:r>
                </w:p>
              </w:tc>
            </w:tr>
          </w:tbl>
          <w:p w14:paraId="377C4601"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698F400F" w14:textId="77777777">
              <w:tc>
                <w:tcPr>
                  <w:tcW w:w="0" w:type="auto"/>
                  <w:tcMar>
                    <w:top w:w="30" w:type="dxa"/>
                    <w:left w:w="0" w:type="dxa"/>
                    <w:bottom w:w="30" w:type="dxa"/>
                    <w:right w:w="0" w:type="dxa"/>
                  </w:tcMar>
                </w:tcPr>
                <w:p w14:paraId="35966CDB"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6DAD4E3" w14:textId="77777777" w:rsidR="00373848" w:rsidRDefault="00373848">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88"/>
                    <w:gridCol w:w="7876"/>
                  </w:tblGrid>
                  <w:tr w:rsidR="00373848" w14:paraId="2FAC0EA9" w14:textId="77777777">
                    <w:tc>
                      <w:tcPr>
                        <w:tcW w:w="405" w:type="dxa"/>
                        <w:tcMar>
                          <w:top w:w="0" w:type="dxa"/>
                          <w:left w:w="0" w:type="dxa"/>
                          <w:bottom w:w="0" w:type="dxa"/>
                          <w:right w:w="0" w:type="dxa"/>
                        </w:tcMar>
                        <w:vAlign w:val="center"/>
                      </w:tcPr>
                      <w:p w14:paraId="742605AB"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71B45EF7" w14:textId="77777777" w:rsidR="00373848" w:rsidRDefault="00AB06D4">
                        <w:r>
                          <w:rPr>
                            <w:rFonts w:ascii="Times New Roman" w:eastAsia="Times New Roman" w:hAnsi="Times New Roman" w:cs="Times New Roman"/>
                            <w:color w:val="000000"/>
                            <w:sz w:val="22"/>
                            <w:szCs w:val="22"/>
                          </w:rPr>
                          <w:t>30</w:t>
                        </w:r>
                      </w:p>
                    </w:tc>
                  </w:tr>
                  <w:tr w:rsidR="00373848" w14:paraId="470E2580" w14:textId="77777777">
                    <w:tc>
                      <w:tcPr>
                        <w:tcW w:w="405" w:type="dxa"/>
                        <w:tcMar>
                          <w:top w:w="0" w:type="dxa"/>
                          <w:left w:w="0" w:type="dxa"/>
                          <w:bottom w:w="0" w:type="dxa"/>
                          <w:right w:w="0" w:type="dxa"/>
                        </w:tcMar>
                        <w:vAlign w:val="center"/>
                      </w:tcPr>
                      <w:p w14:paraId="76BB36A5"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072C3C33" w14:textId="77777777" w:rsidR="00373848" w:rsidRDefault="00AB06D4">
                        <w:r>
                          <w:rPr>
                            <w:rFonts w:ascii="Times New Roman" w:eastAsia="Times New Roman" w:hAnsi="Times New Roman" w:cs="Times New Roman"/>
                            <w:color w:val="000000"/>
                            <w:sz w:val="22"/>
                            <w:szCs w:val="22"/>
                          </w:rPr>
                          <w:t>60%</w:t>
                        </w:r>
                      </w:p>
                    </w:tc>
                  </w:tr>
                  <w:tr w:rsidR="00373848" w14:paraId="405DFBAD" w14:textId="77777777">
                    <w:tc>
                      <w:tcPr>
                        <w:tcW w:w="405" w:type="dxa"/>
                        <w:tcMar>
                          <w:top w:w="0" w:type="dxa"/>
                          <w:left w:w="0" w:type="dxa"/>
                          <w:bottom w:w="0" w:type="dxa"/>
                          <w:right w:w="0" w:type="dxa"/>
                        </w:tcMar>
                        <w:vAlign w:val="center"/>
                      </w:tcPr>
                      <w:p w14:paraId="04C18974"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0FC2D47A" w14:textId="77777777" w:rsidR="00373848" w:rsidRDefault="00AB06D4">
                        <w:r>
                          <w:rPr>
                            <w:rFonts w:ascii="Times New Roman" w:eastAsia="Times New Roman" w:hAnsi="Times New Roman" w:cs="Times New Roman"/>
                            <w:color w:val="000000"/>
                            <w:sz w:val="22"/>
                            <w:szCs w:val="22"/>
                          </w:rPr>
                          <w:t>16%</w:t>
                        </w:r>
                      </w:p>
                    </w:tc>
                  </w:tr>
                </w:tbl>
                <w:p w14:paraId="708CEDE4" w14:textId="77777777" w:rsidR="00373848" w:rsidRDefault="00373848"/>
              </w:tc>
            </w:tr>
            <w:tr w:rsidR="00373848" w14:paraId="737808CA" w14:textId="77777777">
              <w:tc>
                <w:tcPr>
                  <w:tcW w:w="0" w:type="auto"/>
                  <w:tcMar>
                    <w:top w:w="30" w:type="dxa"/>
                    <w:left w:w="0" w:type="dxa"/>
                    <w:bottom w:w="30" w:type="dxa"/>
                    <w:right w:w="0" w:type="dxa"/>
                  </w:tcMar>
                </w:tcPr>
                <w:p w14:paraId="37995F95"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11F4B2B2" w14:textId="77777777" w:rsidR="00373848" w:rsidRDefault="00AB06D4">
                  <w:r>
                    <w:rPr>
                      <w:rFonts w:ascii="Times New Roman" w:eastAsia="Times New Roman" w:hAnsi="Times New Roman" w:cs="Times New Roman"/>
                      <w:color w:val="000000"/>
                      <w:sz w:val="22"/>
                      <w:szCs w:val="22"/>
                    </w:rPr>
                    <w:t>1</w:t>
                  </w:r>
                </w:p>
              </w:tc>
            </w:tr>
            <w:tr w:rsidR="00373848" w14:paraId="2FBFEAA8" w14:textId="77777777">
              <w:tc>
                <w:tcPr>
                  <w:tcW w:w="0" w:type="auto"/>
                  <w:tcMar>
                    <w:top w:w="30" w:type="dxa"/>
                    <w:left w:w="0" w:type="dxa"/>
                    <w:bottom w:w="30" w:type="dxa"/>
                    <w:right w:w="0" w:type="dxa"/>
                  </w:tcMar>
                </w:tcPr>
                <w:p w14:paraId="5EF61B14"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2279A51C" w14:textId="77777777" w:rsidR="00373848" w:rsidRDefault="00AB06D4">
                  <w:r>
                    <w:rPr>
                      <w:rFonts w:ascii="Times New Roman" w:eastAsia="Times New Roman" w:hAnsi="Times New Roman" w:cs="Times New Roman"/>
                      <w:color w:val="000000"/>
                      <w:sz w:val="22"/>
                      <w:szCs w:val="22"/>
                    </w:rPr>
                    <w:t>Moderate</w:t>
                  </w:r>
                </w:p>
              </w:tc>
            </w:tr>
            <w:tr w:rsidR="00373848" w14:paraId="4807C2FB" w14:textId="77777777">
              <w:tc>
                <w:tcPr>
                  <w:tcW w:w="0" w:type="auto"/>
                  <w:tcMar>
                    <w:top w:w="30" w:type="dxa"/>
                    <w:left w:w="0" w:type="dxa"/>
                    <w:bottom w:w="30" w:type="dxa"/>
                    <w:right w:w="0" w:type="dxa"/>
                  </w:tcMar>
                </w:tcPr>
                <w:p w14:paraId="7099ED72"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5C371404" w14:textId="77777777" w:rsidR="00373848" w:rsidRDefault="00AB06D4">
                  <w:r>
                    <w:rPr>
                      <w:rFonts w:ascii="Times New Roman" w:eastAsia="Times New Roman" w:hAnsi="Times New Roman" w:cs="Times New Roman"/>
                      <w:color w:val="000000"/>
                      <w:sz w:val="22"/>
                      <w:szCs w:val="22"/>
                    </w:rPr>
                    <w:t>BSST.ASWC.17.01.04 - Descriptive Statistics</w:t>
                  </w:r>
                </w:p>
              </w:tc>
            </w:tr>
            <w:tr w:rsidR="00373848" w14:paraId="5ED847C5" w14:textId="77777777">
              <w:tc>
                <w:tcPr>
                  <w:tcW w:w="0" w:type="auto"/>
                  <w:tcMar>
                    <w:top w:w="30" w:type="dxa"/>
                    <w:left w:w="0" w:type="dxa"/>
                    <w:bottom w:w="30" w:type="dxa"/>
                    <w:right w:w="0" w:type="dxa"/>
                  </w:tcMar>
                </w:tcPr>
                <w:p w14:paraId="6CCFF5BE"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01135CB5"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D211314" w14:textId="77777777">
              <w:tc>
                <w:tcPr>
                  <w:tcW w:w="0" w:type="auto"/>
                  <w:tcMar>
                    <w:top w:w="30" w:type="dxa"/>
                    <w:left w:w="0" w:type="dxa"/>
                    <w:bottom w:w="30" w:type="dxa"/>
                    <w:right w:w="0" w:type="dxa"/>
                  </w:tcMar>
                </w:tcPr>
                <w:p w14:paraId="2A463D5D"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3ACF432" w14:textId="77777777" w:rsidR="00373848" w:rsidRDefault="00AB06D4">
                  <w:r>
                    <w:rPr>
                      <w:rFonts w:ascii="Times New Roman" w:eastAsia="Times New Roman" w:hAnsi="Times New Roman" w:cs="Times New Roman"/>
                      <w:color w:val="000000"/>
                      <w:sz w:val="22"/>
                      <w:szCs w:val="22"/>
                    </w:rPr>
                    <w:t>United States - AK - DISC: Descriptive Statistics</w:t>
                  </w:r>
                </w:p>
              </w:tc>
            </w:tr>
            <w:tr w:rsidR="00373848" w14:paraId="455C2DE3" w14:textId="77777777">
              <w:tc>
                <w:tcPr>
                  <w:tcW w:w="0" w:type="auto"/>
                  <w:tcMar>
                    <w:top w:w="30" w:type="dxa"/>
                    <w:left w:w="0" w:type="dxa"/>
                    <w:bottom w:w="30" w:type="dxa"/>
                    <w:right w:w="0" w:type="dxa"/>
                  </w:tcMar>
                </w:tcPr>
                <w:p w14:paraId="78E5DC33"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253D8D23" w14:textId="77777777" w:rsidR="00373848" w:rsidRDefault="00AB06D4">
                  <w:r>
                    <w:rPr>
                      <w:rFonts w:ascii="Times New Roman" w:eastAsia="Times New Roman" w:hAnsi="Times New Roman" w:cs="Times New Roman"/>
                      <w:color w:val="000000"/>
                      <w:sz w:val="22"/>
                      <w:szCs w:val="22"/>
                    </w:rPr>
                    <w:t>Bloom's: Apply</w:t>
                  </w:r>
                </w:p>
              </w:tc>
            </w:tr>
          </w:tbl>
          <w:p w14:paraId="7C5943D0" w14:textId="77777777" w:rsidR="00373848" w:rsidRDefault="00373848"/>
        </w:tc>
      </w:tr>
    </w:tbl>
    <w:p w14:paraId="0ED6A2EF"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51B8D4C2" w14:textId="77777777">
        <w:tc>
          <w:tcPr>
            <w:tcW w:w="5000" w:type="pct"/>
            <w:tcMar>
              <w:top w:w="0" w:type="dxa"/>
              <w:left w:w="0" w:type="dxa"/>
              <w:bottom w:w="0" w:type="dxa"/>
              <w:right w:w="0" w:type="dxa"/>
            </w:tcMar>
            <w:vAlign w:val="center"/>
          </w:tcPr>
          <w:p w14:paraId="5B3571DB" w14:textId="77777777" w:rsidR="00373848" w:rsidRDefault="00AB06D4">
            <w:pPr>
              <w:pStyle w:val="p"/>
            </w:pPr>
            <w:r>
              <w:rPr>
                <w:rFonts w:ascii="Times New Roman" w:eastAsia="Times New Roman" w:hAnsi="Times New Roman" w:cs="Times New Roman"/>
                <w:color w:val="000000"/>
                <w:sz w:val="22"/>
                <w:szCs w:val="22"/>
              </w:rPr>
              <w:t xml:space="preserve">92. The following information regarding the top eight Fortune 500 companies was presented in an issue of </w:t>
            </w:r>
            <w:r>
              <w:rPr>
                <w:rFonts w:ascii="Times New Roman" w:eastAsia="Times New Roman" w:hAnsi="Times New Roman" w:cs="Times New Roman"/>
                <w:i/>
                <w:iCs/>
                <w:color w:val="000000"/>
                <w:sz w:val="22"/>
                <w:szCs w:val="22"/>
              </w:rPr>
              <w:t>Fortune Magazine</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880"/>
              <w:gridCol w:w="1440"/>
              <w:gridCol w:w="1440"/>
              <w:gridCol w:w="1440"/>
              <w:gridCol w:w="1440"/>
            </w:tblGrid>
            <w:tr w:rsidR="00373848" w14:paraId="46D0CD15" w14:textId="77777777">
              <w:tc>
                <w:tcPr>
                  <w:tcW w:w="2880" w:type="dxa"/>
                  <w:tcMar>
                    <w:top w:w="0" w:type="dxa"/>
                    <w:left w:w="0" w:type="dxa"/>
                    <w:bottom w:w="0" w:type="dxa"/>
                    <w:right w:w="0" w:type="dxa"/>
                  </w:tcMar>
                  <w:vAlign w:val="center"/>
                </w:tcPr>
                <w:p w14:paraId="2C5DBFE4" w14:textId="77777777" w:rsidR="00373848" w:rsidRDefault="00AB06D4">
                  <w:r>
                    <w:rPr>
                      <w:rFonts w:ascii="Times New Roman" w:eastAsia="Times New Roman" w:hAnsi="Times New Roman" w:cs="Times New Roman"/>
                      <w:color w:val="000000"/>
                      <w:sz w:val="22"/>
                      <w:szCs w:val="22"/>
                    </w:rPr>
                    <w:t> </w:t>
                  </w:r>
                </w:p>
              </w:tc>
              <w:tc>
                <w:tcPr>
                  <w:tcW w:w="1440" w:type="dxa"/>
                  <w:vMerge w:val="restart"/>
                  <w:tcMar>
                    <w:top w:w="0" w:type="dxa"/>
                    <w:left w:w="0" w:type="dxa"/>
                    <w:bottom w:w="0" w:type="dxa"/>
                    <w:right w:w="0" w:type="dxa"/>
                  </w:tcMar>
                  <w:vAlign w:val="center"/>
                </w:tcPr>
                <w:p w14:paraId="239765CC" w14:textId="77777777" w:rsidR="00373848" w:rsidRDefault="00AB06D4">
                  <w:pPr>
                    <w:pStyle w:val="p"/>
                  </w:pPr>
                  <w:r>
                    <w:rPr>
                      <w:rFonts w:ascii="Times New Roman" w:eastAsia="Times New Roman" w:hAnsi="Times New Roman" w:cs="Times New Roman"/>
                      <w:b/>
                      <w:bCs/>
                      <w:color w:val="000000"/>
                      <w:sz w:val="22"/>
                      <w:szCs w:val="22"/>
                    </w:rPr>
                    <w:t>Sales</w:t>
                  </w:r>
                  <w:r>
                    <w:br/>
                  </w:r>
                  <w:r>
                    <w:rPr>
                      <w:rFonts w:ascii="Times New Roman" w:eastAsia="Times New Roman" w:hAnsi="Times New Roman" w:cs="Times New Roman"/>
                      <w:b/>
                      <w:bCs/>
                      <w:color w:val="000000"/>
                      <w:sz w:val="22"/>
                      <w:szCs w:val="22"/>
                    </w:rPr>
                    <w:t>$ Millions</w:t>
                  </w:r>
                </w:p>
              </w:tc>
              <w:tc>
                <w:tcPr>
                  <w:tcW w:w="1440" w:type="dxa"/>
                  <w:vMerge w:val="restart"/>
                  <w:tcMar>
                    <w:top w:w="0" w:type="dxa"/>
                    <w:left w:w="0" w:type="dxa"/>
                    <w:bottom w:w="0" w:type="dxa"/>
                    <w:right w:w="0" w:type="dxa"/>
                  </w:tcMar>
                  <w:vAlign w:val="center"/>
                </w:tcPr>
                <w:p w14:paraId="02290008" w14:textId="77777777" w:rsidR="00373848" w:rsidRDefault="00AB06D4">
                  <w:pPr>
                    <w:pStyle w:val="p"/>
                  </w:pPr>
                  <w:r>
                    <w:rPr>
                      <w:rFonts w:ascii="Times New Roman" w:eastAsia="Times New Roman" w:hAnsi="Times New Roman" w:cs="Times New Roman"/>
                      <w:b/>
                      <w:bCs/>
                      <w:color w:val="000000"/>
                      <w:sz w:val="22"/>
                      <w:szCs w:val="22"/>
                    </w:rPr>
                    <w:t>Sales</w:t>
                  </w:r>
                  <w:r>
                    <w:rPr>
                      <w:rFonts w:ascii="Times New Roman" w:eastAsia="Times New Roman" w:hAnsi="Times New Roman" w:cs="Times New Roman"/>
                      <w:b/>
                      <w:bCs/>
                      <w:color w:val="000000"/>
                      <w:sz w:val="22"/>
                      <w:szCs w:val="22"/>
                    </w:rPr>
                    <w:br/>
                    <w:t>Rank</w:t>
                  </w:r>
                </w:p>
              </w:tc>
              <w:tc>
                <w:tcPr>
                  <w:tcW w:w="1440" w:type="dxa"/>
                  <w:vMerge w:val="restart"/>
                  <w:tcMar>
                    <w:top w:w="0" w:type="dxa"/>
                    <w:left w:w="0" w:type="dxa"/>
                    <w:bottom w:w="0" w:type="dxa"/>
                    <w:right w:w="0" w:type="dxa"/>
                  </w:tcMar>
                  <w:vAlign w:val="center"/>
                </w:tcPr>
                <w:p w14:paraId="79F2D9DE" w14:textId="77777777" w:rsidR="00373848" w:rsidRDefault="00AB06D4">
                  <w:pPr>
                    <w:pStyle w:val="p"/>
                  </w:pPr>
                  <w:r>
                    <w:rPr>
                      <w:rFonts w:ascii="Times New Roman" w:eastAsia="Times New Roman" w:hAnsi="Times New Roman" w:cs="Times New Roman"/>
                      <w:b/>
                      <w:bCs/>
                      <w:color w:val="000000"/>
                      <w:sz w:val="22"/>
                      <w:szCs w:val="22"/>
                    </w:rPr>
                    <w:t>Profit</w:t>
                  </w:r>
                  <w:r>
                    <w:rPr>
                      <w:rFonts w:ascii="Times New Roman" w:eastAsia="Times New Roman" w:hAnsi="Times New Roman" w:cs="Times New Roman"/>
                      <w:b/>
                      <w:bCs/>
                      <w:color w:val="000000"/>
                      <w:sz w:val="22"/>
                      <w:szCs w:val="22"/>
                    </w:rPr>
                    <w:br/>
                    <w:t>$ Millions</w:t>
                  </w:r>
                </w:p>
              </w:tc>
              <w:tc>
                <w:tcPr>
                  <w:tcW w:w="1440" w:type="dxa"/>
                  <w:vMerge w:val="restart"/>
                  <w:tcMar>
                    <w:top w:w="0" w:type="dxa"/>
                    <w:left w:w="0" w:type="dxa"/>
                    <w:bottom w:w="0" w:type="dxa"/>
                    <w:right w:w="0" w:type="dxa"/>
                  </w:tcMar>
                  <w:vAlign w:val="center"/>
                </w:tcPr>
                <w:p w14:paraId="749D04DF" w14:textId="77777777" w:rsidR="00373848" w:rsidRDefault="00AB06D4">
                  <w:pPr>
                    <w:pStyle w:val="p"/>
                  </w:pPr>
                  <w:r>
                    <w:rPr>
                      <w:rFonts w:ascii="Times New Roman" w:eastAsia="Times New Roman" w:hAnsi="Times New Roman" w:cs="Times New Roman"/>
                      <w:b/>
                      <w:bCs/>
                      <w:color w:val="000000"/>
                      <w:sz w:val="22"/>
                      <w:szCs w:val="22"/>
                    </w:rPr>
                    <w:t>Profit</w:t>
                  </w:r>
                  <w:r>
                    <w:rPr>
                      <w:rFonts w:ascii="Times New Roman" w:eastAsia="Times New Roman" w:hAnsi="Times New Roman" w:cs="Times New Roman"/>
                      <w:b/>
                      <w:bCs/>
                      <w:color w:val="000000"/>
                      <w:sz w:val="22"/>
                      <w:szCs w:val="22"/>
                    </w:rPr>
                    <w:br/>
                    <w:t>Rank</w:t>
                  </w:r>
                </w:p>
              </w:tc>
            </w:tr>
            <w:tr w:rsidR="00373848" w14:paraId="09639A72" w14:textId="77777777">
              <w:tc>
                <w:tcPr>
                  <w:tcW w:w="2880" w:type="dxa"/>
                  <w:tcMar>
                    <w:top w:w="0" w:type="dxa"/>
                    <w:left w:w="0" w:type="dxa"/>
                    <w:bottom w:w="0" w:type="dxa"/>
                    <w:right w:w="0" w:type="dxa"/>
                  </w:tcMar>
                  <w:vAlign w:val="center"/>
                </w:tcPr>
                <w:p w14:paraId="53587206" w14:textId="77777777" w:rsidR="00373848" w:rsidRDefault="00AB06D4">
                  <w:r>
                    <w:rPr>
                      <w:rFonts w:ascii="Times New Roman" w:eastAsia="Times New Roman" w:hAnsi="Times New Roman" w:cs="Times New Roman"/>
                      <w:b/>
                      <w:bCs/>
                      <w:color w:val="000000"/>
                      <w:sz w:val="22"/>
                      <w:szCs w:val="22"/>
                    </w:rPr>
                    <w:t>Company</w:t>
                  </w:r>
                </w:p>
              </w:tc>
              <w:tc>
                <w:tcPr>
                  <w:tcW w:w="0" w:type="auto"/>
                  <w:vMerge/>
                  <w:vAlign w:val="center"/>
                </w:tcPr>
                <w:p w14:paraId="031B3064" w14:textId="77777777" w:rsidR="00373848" w:rsidRDefault="00373848"/>
              </w:tc>
              <w:tc>
                <w:tcPr>
                  <w:tcW w:w="0" w:type="auto"/>
                  <w:vMerge/>
                  <w:vAlign w:val="center"/>
                </w:tcPr>
                <w:p w14:paraId="451C287F" w14:textId="77777777" w:rsidR="00373848" w:rsidRDefault="00373848"/>
              </w:tc>
              <w:tc>
                <w:tcPr>
                  <w:tcW w:w="0" w:type="auto"/>
                  <w:vMerge/>
                  <w:vAlign w:val="center"/>
                </w:tcPr>
                <w:p w14:paraId="644A6482" w14:textId="77777777" w:rsidR="00373848" w:rsidRDefault="00373848"/>
              </w:tc>
              <w:tc>
                <w:tcPr>
                  <w:tcW w:w="0" w:type="auto"/>
                  <w:vMerge/>
                  <w:vAlign w:val="center"/>
                </w:tcPr>
                <w:p w14:paraId="14FEADF0" w14:textId="77777777" w:rsidR="00373848" w:rsidRDefault="00373848"/>
              </w:tc>
            </w:tr>
            <w:tr w:rsidR="00373848" w14:paraId="797B32F3" w14:textId="77777777">
              <w:tc>
                <w:tcPr>
                  <w:tcW w:w="2880" w:type="dxa"/>
                  <w:tcMar>
                    <w:top w:w="0" w:type="dxa"/>
                    <w:left w:w="0" w:type="dxa"/>
                    <w:bottom w:w="0" w:type="dxa"/>
                    <w:right w:w="0" w:type="dxa"/>
                  </w:tcMar>
                  <w:vAlign w:val="center"/>
                </w:tcPr>
                <w:p w14:paraId="4D28BB1D" w14:textId="77777777" w:rsidR="00373848" w:rsidRDefault="00AB06D4">
                  <w:r>
                    <w:rPr>
                      <w:rFonts w:ascii="Times New Roman" w:eastAsia="Times New Roman" w:hAnsi="Times New Roman" w:cs="Times New Roman"/>
                      <w:color w:val="000000"/>
                      <w:sz w:val="22"/>
                      <w:szCs w:val="22"/>
                    </w:rPr>
                    <w:t>General Motors</w:t>
                  </w:r>
                </w:p>
              </w:tc>
              <w:tc>
                <w:tcPr>
                  <w:tcW w:w="1440" w:type="dxa"/>
                  <w:tcMar>
                    <w:top w:w="0" w:type="dxa"/>
                    <w:left w:w="0" w:type="dxa"/>
                    <w:bottom w:w="0" w:type="dxa"/>
                    <w:right w:w="0" w:type="dxa"/>
                  </w:tcMar>
                  <w:vAlign w:val="center"/>
                </w:tcPr>
                <w:p w14:paraId="2E9F2E1D" w14:textId="77777777" w:rsidR="00373848" w:rsidRDefault="00AB06D4">
                  <w:pPr>
                    <w:pStyle w:val="p"/>
                  </w:pPr>
                  <w:r>
                    <w:rPr>
                      <w:rFonts w:ascii="Times New Roman" w:eastAsia="Times New Roman" w:hAnsi="Times New Roman" w:cs="Times New Roman"/>
                      <w:color w:val="000000"/>
                      <w:sz w:val="22"/>
                      <w:szCs w:val="22"/>
                    </w:rPr>
                    <w:t>161,315</w:t>
                  </w:r>
                </w:p>
              </w:tc>
              <w:tc>
                <w:tcPr>
                  <w:tcW w:w="1440" w:type="dxa"/>
                  <w:tcMar>
                    <w:top w:w="0" w:type="dxa"/>
                    <w:left w:w="0" w:type="dxa"/>
                    <w:bottom w:w="0" w:type="dxa"/>
                    <w:right w:w="0" w:type="dxa"/>
                  </w:tcMar>
                  <w:vAlign w:val="center"/>
                </w:tcPr>
                <w:p w14:paraId="2BB8DB90" w14:textId="77777777" w:rsidR="00373848" w:rsidRDefault="00AB06D4">
                  <w:pPr>
                    <w:pStyle w:val="p"/>
                  </w:pPr>
                  <w:r>
                    <w:rPr>
                      <w:rFonts w:ascii="Times New Roman" w:eastAsia="Times New Roman" w:hAnsi="Times New Roman" w:cs="Times New Roman"/>
                      <w:color w:val="000000"/>
                      <w:sz w:val="22"/>
                      <w:szCs w:val="22"/>
                    </w:rPr>
                    <w:t>1</w:t>
                  </w:r>
                </w:p>
              </w:tc>
              <w:tc>
                <w:tcPr>
                  <w:tcW w:w="1440" w:type="dxa"/>
                  <w:tcMar>
                    <w:top w:w="0" w:type="dxa"/>
                    <w:left w:w="0" w:type="dxa"/>
                    <w:bottom w:w="0" w:type="dxa"/>
                    <w:right w:w="0" w:type="dxa"/>
                  </w:tcMar>
                  <w:vAlign w:val="center"/>
                </w:tcPr>
                <w:p w14:paraId="6DCBF2A9" w14:textId="77777777" w:rsidR="00373848" w:rsidRDefault="00AB06D4">
                  <w:pPr>
                    <w:pStyle w:val="p"/>
                  </w:pPr>
                  <w:r>
                    <w:rPr>
                      <w:rFonts w:ascii="Times New Roman" w:eastAsia="Times New Roman" w:hAnsi="Times New Roman" w:cs="Times New Roman"/>
                      <w:color w:val="000000"/>
                      <w:sz w:val="22"/>
                      <w:szCs w:val="22"/>
                    </w:rPr>
                    <w:t>2,956</w:t>
                  </w:r>
                </w:p>
              </w:tc>
              <w:tc>
                <w:tcPr>
                  <w:tcW w:w="1440" w:type="dxa"/>
                  <w:tcMar>
                    <w:top w:w="0" w:type="dxa"/>
                    <w:left w:w="0" w:type="dxa"/>
                    <w:bottom w:w="0" w:type="dxa"/>
                    <w:right w:w="0" w:type="dxa"/>
                  </w:tcMar>
                  <w:vAlign w:val="center"/>
                </w:tcPr>
                <w:p w14:paraId="442924F2" w14:textId="77777777" w:rsidR="00373848" w:rsidRDefault="00AB06D4">
                  <w:pPr>
                    <w:pStyle w:val="p"/>
                  </w:pPr>
                  <w:r>
                    <w:rPr>
                      <w:rFonts w:ascii="Times New Roman" w:eastAsia="Times New Roman" w:hAnsi="Times New Roman" w:cs="Times New Roman"/>
                      <w:color w:val="000000"/>
                      <w:sz w:val="22"/>
                      <w:szCs w:val="22"/>
                    </w:rPr>
                    <w:t>30</w:t>
                  </w:r>
                </w:p>
              </w:tc>
            </w:tr>
            <w:tr w:rsidR="00373848" w14:paraId="61A73915" w14:textId="77777777">
              <w:tc>
                <w:tcPr>
                  <w:tcW w:w="2880" w:type="dxa"/>
                  <w:tcMar>
                    <w:top w:w="0" w:type="dxa"/>
                    <w:left w:w="0" w:type="dxa"/>
                    <w:bottom w:w="0" w:type="dxa"/>
                    <w:right w:w="0" w:type="dxa"/>
                  </w:tcMar>
                  <w:vAlign w:val="center"/>
                </w:tcPr>
                <w:p w14:paraId="065E88B8" w14:textId="77777777" w:rsidR="00373848" w:rsidRDefault="00AB06D4">
                  <w:r>
                    <w:rPr>
                      <w:rFonts w:ascii="Times New Roman" w:eastAsia="Times New Roman" w:hAnsi="Times New Roman" w:cs="Times New Roman"/>
                      <w:color w:val="000000"/>
                      <w:sz w:val="22"/>
                      <w:szCs w:val="22"/>
                    </w:rPr>
                    <w:t>Ford Motor</w:t>
                  </w:r>
                </w:p>
              </w:tc>
              <w:tc>
                <w:tcPr>
                  <w:tcW w:w="1440" w:type="dxa"/>
                  <w:tcMar>
                    <w:top w:w="0" w:type="dxa"/>
                    <w:left w:w="0" w:type="dxa"/>
                    <w:bottom w:w="0" w:type="dxa"/>
                    <w:right w:w="0" w:type="dxa"/>
                  </w:tcMar>
                  <w:vAlign w:val="center"/>
                </w:tcPr>
                <w:p w14:paraId="73AFB8CE" w14:textId="77777777" w:rsidR="00373848" w:rsidRDefault="00AB06D4">
                  <w:pPr>
                    <w:pStyle w:val="p"/>
                  </w:pPr>
                  <w:r>
                    <w:rPr>
                      <w:rFonts w:ascii="Times New Roman" w:eastAsia="Times New Roman" w:hAnsi="Times New Roman" w:cs="Times New Roman"/>
                      <w:color w:val="000000"/>
                      <w:sz w:val="22"/>
                      <w:szCs w:val="22"/>
                    </w:rPr>
                    <w:t>144,416</w:t>
                  </w:r>
                </w:p>
              </w:tc>
              <w:tc>
                <w:tcPr>
                  <w:tcW w:w="1440" w:type="dxa"/>
                  <w:tcMar>
                    <w:top w:w="0" w:type="dxa"/>
                    <w:left w:w="0" w:type="dxa"/>
                    <w:bottom w:w="0" w:type="dxa"/>
                    <w:right w:w="0" w:type="dxa"/>
                  </w:tcMar>
                  <w:vAlign w:val="center"/>
                </w:tcPr>
                <w:p w14:paraId="3751BF5B" w14:textId="77777777" w:rsidR="00373848" w:rsidRDefault="00AB06D4">
                  <w:pPr>
                    <w:pStyle w:val="p"/>
                  </w:pPr>
                  <w:r>
                    <w:rPr>
                      <w:rFonts w:ascii="Times New Roman" w:eastAsia="Times New Roman" w:hAnsi="Times New Roman" w:cs="Times New Roman"/>
                      <w:color w:val="000000"/>
                      <w:sz w:val="22"/>
                      <w:szCs w:val="22"/>
                    </w:rPr>
                    <w:t>2</w:t>
                  </w:r>
                </w:p>
              </w:tc>
              <w:tc>
                <w:tcPr>
                  <w:tcW w:w="1440" w:type="dxa"/>
                  <w:tcMar>
                    <w:top w:w="0" w:type="dxa"/>
                    <w:left w:w="0" w:type="dxa"/>
                    <w:bottom w:w="0" w:type="dxa"/>
                    <w:right w:w="0" w:type="dxa"/>
                  </w:tcMar>
                  <w:vAlign w:val="center"/>
                </w:tcPr>
                <w:p w14:paraId="5626DE19" w14:textId="77777777" w:rsidR="00373848" w:rsidRDefault="00AB06D4">
                  <w:pPr>
                    <w:pStyle w:val="p"/>
                  </w:pPr>
                  <w:r>
                    <w:rPr>
                      <w:rFonts w:ascii="Times New Roman" w:eastAsia="Times New Roman" w:hAnsi="Times New Roman" w:cs="Times New Roman"/>
                      <w:color w:val="000000"/>
                      <w:sz w:val="22"/>
                      <w:szCs w:val="22"/>
                    </w:rPr>
                    <w:t>22,071</w:t>
                  </w:r>
                </w:p>
              </w:tc>
              <w:tc>
                <w:tcPr>
                  <w:tcW w:w="1440" w:type="dxa"/>
                  <w:tcMar>
                    <w:top w:w="0" w:type="dxa"/>
                    <w:left w:w="0" w:type="dxa"/>
                    <w:bottom w:w="0" w:type="dxa"/>
                    <w:right w:w="0" w:type="dxa"/>
                  </w:tcMar>
                  <w:vAlign w:val="center"/>
                </w:tcPr>
                <w:p w14:paraId="2C234F55" w14:textId="77777777" w:rsidR="00373848" w:rsidRDefault="00AB06D4">
                  <w:pPr>
                    <w:pStyle w:val="p"/>
                  </w:pPr>
                  <w:r>
                    <w:rPr>
                      <w:rFonts w:ascii="Times New Roman" w:eastAsia="Times New Roman" w:hAnsi="Times New Roman" w:cs="Times New Roman"/>
                      <w:color w:val="000000"/>
                      <w:sz w:val="22"/>
                      <w:szCs w:val="22"/>
                    </w:rPr>
                    <w:t>2</w:t>
                  </w:r>
                </w:p>
              </w:tc>
            </w:tr>
            <w:tr w:rsidR="00373848" w14:paraId="2E37CC94" w14:textId="77777777">
              <w:tc>
                <w:tcPr>
                  <w:tcW w:w="2880" w:type="dxa"/>
                  <w:tcMar>
                    <w:top w:w="0" w:type="dxa"/>
                    <w:left w:w="0" w:type="dxa"/>
                    <w:bottom w:w="0" w:type="dxa"/>
                    <w:right w:w="0" w:type="dxa"/>
                  </w:tcMar>
                  <w:vAlign w:val="center"/>
                </w:tcPr>
                <w:p w14:paraId="6745C639" w14:textId="77777777" w:rsidR="00373848" w:rsidRDefault="00AB06D4">
                  <w:r>
                    <w:rPr>
                      <w:rFonts w:ascii="Times New Roman" w:eastAsia="Times New Roman" w:hAnsi="Times New Roman" w:cs="Times New Roman"/>
                      <w:color w:val="000000"/>
                      <w:sz w:val="22"/>
                      <w:szCs w:val="22"/>
                    </w:rPr>
                    <w:t>Wal-Mart Stores</w:t>
                  </w:r>
                </w:p>
              </w:tc>
              <w:tc>
                <w:tcPr>
                  <w:tcW w:w="1440" w:type="dxa"/>
                  <w:tcMar>
                    <w:top w:w="0" w:type="dxa"/>
                    <w:left w:w="0" w:type="dxa"/>
                    <w:bottom w:w="0" w:type="dxa"/>
                    <w:right w:w="0" w:type="dxa"/>
                  </w:tcMar>
                  <w:vAlign w:val="center"/>
                </w:tcPr>
                <w:p w14:paraId="7AD2729D" w14:textId="77777777" w:rsidR="00373848" w:rsidRDefault="00AB06D4">
                  <w:pPr>
                    <w:pStyle w:val="p"/>
                  </w:pPr>
                  <w:r>
                    <w:rPr>
                      <w:rFonts w:ascii="Times New Roman" w:eastAsia="Times New Roman" w:hAnsi="Times New Roman" w:cs="Times New Roman"/>
                      <w:color w:val="000000"/>
                      <w:sz w:val="22"/>
                      <w:szCs w:val="22"/>
                    </w:rPr>
                    <w:t>139,208</w:t>
                  </w:r>
                </w:p>
              </w:tc>
              <w:tc>
                <w:tcPr>
                  <w:tcW w:w="1440" w:type="dxa"/>
                  <w:tcMar>
                    <w:top w:w="0" w:type="dxa"/>
                    <w:left w:w="0" w:type="dxa"/>
                    <w:bottom w:w="0" w:type="dxa"/>
                    <w:right w:w="0" w:type="dxa"/>
                  </w:tcMar>
                  <w:vAlign w:val="center"/>
                </w:tcPr>
                <w:p w14:paraId="7683DF2D" w14:textId="77777777" w:rsidR="00373848" w:rsidRDefault="00AB06D4">
                  <w:pPr>
                    <w:pStyle w:val="p"/>
                  </w:pPr>
                  <w:r>
                    <w:rPr>
                      <w:rFonts w:ascii="Times New Roman" w:eastAsia="Times New Roman" w:hAnsi="Times New Roman" w:cs="Times New Roman"/>
                      <w:color w:val="000000"/>
                      <w:sz w:val="22"/>
                      <w:szCs w:val="22"/>
                    </w:rPr>
                    <w:t>3</w:t>
                  </w:r>
                </w:p>
              </w:tc>
              <w:tc>
                <w:tcPr>
                  <w:tcW w:w="1440" w:type="dxa"/>
                  <w:tcMar>
                    <w:top w:w="0" w:type="dxa"/>
                    <w:left w:w="0" w:type="dxa"/>
                    <w:bottom w:w="0" w:type="dxa"/>
                    <w:right w:w="0" w:type="dxa"/>
                  </w:tcMar>
                  <w:vAlign w:val="center"/>
                </w:tcPr>
                <w:p w14:paraId="3C15C226" w14:textId="77777777" w:rsidR="00373848" w:rsidRDefault="00AB06D4">
                  <w:pPr>
                    <w:pStyle w:val="p"/>
                  </w:pPr>
                  <w:r>
                    <w:rPr>
                      <w:rFonts w:ascii="Times New Roman" w:eastAsia="Times New Roman" w:hAnsi="Times New Roman" w:cs="Times New Roman"/>
                      <w:color w:val="000000"/>
                      <w:sz w:val="22"/>
                      <w:szCs w:val="22"/>
                    </w:rPr>
                    <w:t>4,430</w:t>
                  </w:r>
                </w:p>
              </w:tc>
              <w:tc>
                <w:tcPr>
                  <w:tcW w:w="1440" w:type="dxa"/>
                  <w:tcMar>
                    <w:top w:w="0" w:type="dxa"/>
                    <w:left w:w="0" w:type="dxa"/>
                    <w:bottom w:w="0" w:type="dxa"/>
                    <w:right w:w="0" w:type="dxa"/>
                  </w:tcMar>
                  <w:vAlign w:val="center"/>
                </w:tcPr>
                <w:p w14:paraId="29C60EF0" w14:textId="77777777" w:rsidR="00373848" w:rsidRDefault="00AB06D4">
                  <w:pPr>
                    <w:pStyle w:val="p"/>
                  </w:pPr>
                  <w:r>
                    <w:rPr>
                      <w:rFonts w:ascii="Times New Roman" w:eastAsia="Times New Roman" w:hAnsi="Times New Roman" w:cs="Times New Roman"/>
                      <w:color w:val="000000"/>
                      <w:sz w:val="22"/>
                      <w:szCs w:val="22"/>
                    </w:rPr>
                    <w:t>14</w:t>
                  </w:r>
                </w:p>
              </w:tc>
            </w:tr>
            <w:tr w:rsidR="00373848" w14:paraId="7E045167" w14:textId="77777777">
              <w:tc>
                <w:tcPr>
                  <w:tcW w:w="2880" w:type="dxa"/>
                  <w:tcMar>
                    <w:top w:w="0" w:type="dxa"/>
                    <w:left w:w="0" w:type="dxa"/>
                    <w:bottom w:w="0" w:type="dxa"/>
                    <w:right w:w="0" w:type="dxa"/>
                  </w:tcMar>
                  <w:vAlign w:val="center"/>
                </w:tcPr>
                <w:p w14:paraId="2DB016DE" w14:textId="77777777" w:rsidR="00373848" w:rsidRDefault="00AB06D4">
                  <w:r>
                    <w:rPr>
                      <w:rFonts w:ascii="Times New Roman" w:eastAsia="Times New Roman" w:hAnsi="Times New Roman" w:cs="Times New Roman"/>
                      <w:color w:val="000000"/>
                      <w:sz w:val="22"/>
                      <w:szCs w:val="22"/>
                    </w:rPr>
                    <w:t>Exxon</w:t>
                  </w:r>
                </w:p>
              </w:tc>
              <w:tc>
                <w:tcPr>
                  <w:tcW w:w="1440" w:type="dxa"/>
                  <w:tcMar>
                    <w:top w:w="0" w:type="dxa"/>
                    <w:left w:w="0" w:type="dxa"/>
                    <w:bottom w:w="0" w:type="dxa"/>
                    <w:right w:w="0" w:type="dxa"/>
                  </w:tcMar>
                  <w:vAlign w:val="center"/>
                </w:tcPr>
                <w:p w14:paraId="576A18F7" w14:textId="77777777" w:rsidR="00373848" w:rsidRDefault="00AB06D4">
                  <w:pPr>
                    <w:pStyle w:val="p"/>
                  </w:pPr>
                  <w:r>
                    <w:rPr>
                      <w:rFonts w:ascii="Times New Roman" w:eastAsia="Times New Roman" w:hAnsi="Times New Roman" w:cs="Times New Roman"/>
                      <w:color w:val="000000"/>
                      <w:sz w:val="22"/>
                      <w:szCs w:val="22"/>
                    </w:rPr>
                    <w:t>100,697</w:t>
                  </w:r>
                </w:p>
              </w:tc>
              <w:tc>
                <w:tcPr>
                  <w:tcW w:w="1440" w:type="dxa"/>
                  <w:tcMar>
                    <w:top w:w="0" w:type="dxa"/>
                    <w:left w:w="0" w:type="dxa"/>
                    <w:bottom w:w="0" w:type="dxa"/>
                    <w:right w:w="0" w:type="dxa"/>
                  </w:tcMar>
                  <w:vAlign w:val="center"/>
                </w:tcPr>
                <w:p w14:paraId="1C4C9F2A" w14:textId="77777777" w:rsidR="00373848" w:rsidRDefault="00AB06D4">
                  <w:pPr>
                    <w:pStyle w:val="p"/>
                  </w:pPr>
                  <w:r>
                    <w:rPr>
                      <w:rFonts w:ascii="Times New Roman" w:eastAsia="Times New Roman" w:hAnsi="Times New Roman" w:cs="Times New Roman"/>
                      <w:color w:val="000000"/>
                      <w:sz w:val="22"/>
                      <w:szCs w:val="22"/>
                    </w:rPr>
                    <w:t>4</w:t>
                  </w:r>
                </w:p>
              </w:tc>
              <w:tc>
                <w:tcPr>
                  <w:tcW w:w="1440" w:type="dxa"/>
                  <w:tcMar>
                    <w:top w:w="0" w:type="dxa"/>
                    <w:left w:w="0" w:type="dxa"/>
                    <w:bottom w:w="0" w:type="dxa"/>
                    <w:right w:w="0" w:type="dxa"/>
                  </w:tcMar>
                  <w:vAlign w:val="center"/>
                </w:tcPr>
                <w:p w14:paraId="4282C328" w14:textId="77777777" w:rsidR="00373848" w:rsidRDefault="00AB06D4">
                  <w:pPr>
                    <w:pStyle w:val="p"/>
                  </w:pPr>
                  <w:r>
                    <w:rPr>
                      <w:rFonts w:ascii="Times New Roman" w:eastAsia="Times New Roman" w:hAnsi="Times New Roman" w:cs="Times New Roman"/>
                      <w:color w:val="000000"/>
                      <w:sz w:val="22"/>
                      <w:szCs w:val="22"/>
                    </w:rPr>
                    <w:t>6,370</w:t>
                  </w:r>
                </w:p>
              </w:tc>
              <w:tc>
                <w:tcPr>
                  <w:tcW w:w="1440" w:type="dxa"/>
                  <w:tcMar>
                    <w:top w:w="0" w:type="dxa"/>
                    <w:left w:w="0" w:type="dxa"/>
                    <w:bottom w:w="0" w:type="dxa"/>
                    <w:right w:w="0" w:type="dxa"/>
                  </w:tcMar>
                  <w:vAlign w:val="center"/>
                </w:tcPr>
                <w:p w14:paraId="2D85B883" w14:textId="77777777" w:rsidR="00373848" w:rsidRDefault="00AB06D4">
                  <w:pPr>
                    <w:pStyle w:val="p"/>
                  </w:pPr>
                  <w:r>
                    <w:rPr>
                      <w:rFonts w:ascii="Times New Roman" w:eastAsia="Times New Roman" w:hAnsi="Times New Roman" w:cs="Times New Roman"/>
                      <w:color w:val="000000"/>
                      <w:sz w:val="22"/>
                      <w:szCs w:val="22"/>
                    </w:rPr>
                    <w:t>5</w:t>
                  </w:r>
                </w:p>
              </w:tc>
            </w:tr>
            <w:tr w:rsidR="00373848" w14:paraId="099F2131" w14:textId="77777777">
              <w:tc>
                <w:tcPr>
                  <w:tcW w:w="2880" w:type="dxa"/>
                  <w:tcMar>
                    <w:top w:w="0" w:type="dxa"/>
                    <w:left w:w="0" w:type="dxa"/>
                    <w:bottom w:w="0" w:type="dxa"/>
                    <w:right w:w="0" w:type="dxa"/>
                  </w:tcMar>
                  <w:vAlign w:val="center"/>
                </w:tcPr>
                <w:p w14:paraId="06B3D821" w14:textId="77777777" w:rsidR="00373848" w:rsidRDefault="00AB06D4">
                  <w:r>
                    <w:rPr>
                      <w:rFonts w:ascii="Times New Roman" w:eastAsia="Times New Roman" w:hAnsi="Times New Roman" w:cs="Times New Roman"/>
                      <w:color w:val="000000"/>
                      <w:sz w:val="22"/>
                      <w:szCs w:val="22"/>
                    </w:rPr>
                    <w:t>General Electric</w:t>
                  </w:r>
                </w:p>
              </w:tc>
              <w:tc>
                <w:tcPr>
                  <w:tcW w:w="1440" w:type="dxa"/>
                  <w:tcMar>
                    <w:top w:w="0" w:type="dxa"/>
                    <w:left w:w="0" w:type="dxa"/>
                    <w:bottom w:w="0" w:type="dxa"/>
                    <w:right w:w="0" w:type="dxa"/>
                  </w:tcMar>
                  <w:vAlign w:val="center"/>
                </w:tcPr>
                <w:p w14:paraId="3C771945" w14:textId="77777777" w:rsidR="00373848" w:rsidRDefault="00AB06D4">
                  <w:pPr>
                    <w:pStyle w:val="p"/>
                  </w:pPr>
                  <w:r>
                    <w:rPr>
                      <w:rFonts w:ascii="Times New Roman" w:eastAsia="Times New Roman" w:hAnsi="Times New Roman" w:cs="Times New Roman"/>
                      <w:color w:val="000000"/>
                      <w:sz w:val="22"/>
                      <w:szCs w:val="22"/>
                    </w:rPr>
                    <w:t>100,469</w:t>
                  </w:r>
                </w:p>
              </w:tc>
              <w:tc>
                <w:tcPr>
                  <w:tcW w:w="1440" w:type="dxa"/>
                  <w:tcMar>
                    <w:top w:w="0" w:type="dxa"/>
                    <w:left w:w="0" w:type="dxa"/>
                    <w:bottom w:w="0" w:type="dxa"/>
                    <w:right w:w="0" w:type="dxa"/>
                  </w:tcMar>
                  <w:vAlign w:val="center"/>
                </w:tcPr>
                <w:p w14:paraId="40113725" w14:textId="77777777" w:rsidR="00373848" w:rsidRDefault="00AB06D4">
                  <w:pPr>
                    <w:pStyle w:val="p"/>
                  </w:pPr>
                  <w:r>
                    <w:rPr>
                      <w:rFonts w:ascii="Times New Roman" w:eastAsia="Times New Roman" w:hAnsi="Times New Roman" w:cs="Times New Roman"/>
                      <w:color w:val="000000"/>
                      <w:sz w:val="22"/>
                      <w:szCs w:val="22"/>
                    </w:rPr>
                    <w:t>5</w:t>
                  </w:r>
                </w:p>
              </w:tc>
              <w:tc>
                <w:tcPr>
                  <w:tcW w:w="1440" w:type="dxa"/>
                  <w:tcMar>
                    <w:top w:w="0" w:type="dxa"/>
                    <w:left w:w="0" w:type="dxa"/>
                    <w:bottom w:w="0" w:type="dxa"/>
                    <w:right w:w="0" w:type="dxa"/>
                  </w:tcMar>
                  <w:vAlign w:val="center"/>
                </w:tcPr>
                <w:p w14:paraId="6F7D606D" w14:textId="77777777" w:rsidR="00373848" w:rsidRDefault="00AB06D4">
                  <w:pPr>
                    <w:pStyle w:val="p"/>
                  </w:pPr>
                  <w:r>
                    <w:rPr>
                      <w:rFonts w:ascii="Times New Roman" w:eastAsia="Times New Roman" w:hAnsi="Times New Roman" w:cs="Times New Roman"/>
                      <w:color w:val="000000"/>
                      <w:sz w:val="22"/>
                      <w:szCs w:val="22"/>
                    </w:rPr>
                    <w:t>9,269</w:t>
                  </w:r>
                </w:p>
              </w:tc>
              <w:tc>
                <w:tcPr>
                  <w:tcW w:w="1440" w:type="dxa"/>
                  <w:tcMar>
                    <w:top w:w="0" w:type="dxa"/>
                    <w:left w:w="0" w:type="dxa"/>
                    <w:bottom w:w="0" w:type="dxa"/>
                    <w:right w:w="0" w:type="dxa"/>
                  </w:tcMar>
                  <w:vAlign w:val="center"/>
                </w:tcPr>
                <w:p w14:paraId="37E93B92" w14:textId="77777777" w:rsidR="00373848" w:rsidRDefault="00AB06D4">
                  <w:pPr>
                    <w:pStyle w:val="p"/>
                  </w:pPr>
                  <w:r>
                    <w:rPr>
                      <w:rFonts w:ascii="Times New Roman" w:eastAsia="Times New Roman" w:hAnsi="Times New Roman" w:cs="Times New Roman"/>
                      <w:color w:val="000000"/>
                      <w:sz w:val="22"/>
                      <w:szCs w:val="22"/>
                    </w:rPr>
                    <w:t>3</w:t>
                  </w:r>
                </w:p>
              </w:tc>
            </w:tr>
            <w:tr w:rsidR="00373848" w14:paraId="36E5BD2C" w14:textId="77777777">
              <w:tc>
                <w:tcPr>
                  <w:tcW w:w="2880" w:type="dxa"/>
                  <w:tcMar>
                    <w:top w:w="0" w:type="dxa"/>
                    <w:left w:w="0" w:type="dxa"/>
                    <w:bottom w:w="0" w:type="dxa"/>
                    <w:right w:w="0" w:type="dxa"/>
                  </w:tcMar>
                  <w:vAlign w:val="center"/>
                </w:tcPr>
                <w:p w14:paraId="38C8FD6A" w14:textId="77777777" w:rsidR="00373848" w:rsidRDefault="00AB06D4">
                  <w:r>
                    <w:rPr>
                      <w:rFonts w:ascii="Times New Roman" w:eastAsia="Times New Roman" w:hAnsi="Times New Roman" w:cs="Times New Roman"/>
                      <w:color w:val="000000"/>
                      <w:sz w:val="22"/>
                      <w:szCs w:val="22"/>
                    </w:rPr>
                    <w:t>Int'l Business Machines</w:t>
                  </w:r>
                </w:p>
              </w:tc>
              <w:tc>
                <w:tcPr>
                  <w:tcW w:w="1440" w:type="dxa"/>
                  <w:tcMar>
                    <w:top w:w="0" w:type="dxa"/>
                    <w:left w:w="0" w:type="dxa"/>
                    <w:bottom w:w="0" w:type="dxa"/>
                    <w:right w:w="0" w:type="dxa"/>
                  </w:tcMar>
                  <w:vAlign w:val="center"/>
                </w:tcPr>
                <w:p w14:paraId="11AE9038" w14:textId="77777777" w:rsidR="00373848" w:rsidRDefault="00AB06D4">
                  <w:pPr>
                    <w:pStyle w:val="p"/>
                  </w:pPr>
                  <w:r>
                    <w:rPr>
                      <w:rFonts w:ascii="Times New Roman" w:eastAsia="Times New Roman" w:hAnsi="Times New Roman" w:cs="Times New Roman"/>
                      <w:color w:val="000000"/>
                      <w:sz w:val="22"/>
                      <w:szCs w:val="22"/>
                    </w:rPr>
                    <w:t>81,667</w:t>
                  </w:r>
                </w:p>
              </w:tc>
              <w:tc>
                <w:tcPr>
                  <w:tcW w:w="1440" w:type="dxa"/>
                  <w:tcMar>
                    <w:top w:w="0" w:type="dxa"/>
                    <w:left w:w="0" w:type="dxa"/>
                    <w:bottom w:w="0" w:type="dxa"/>
                    <w:right w:w="0" w:type="dxa"/>
                  </w:tcMar>
                  <w:vAlign w:val="center"/>
                </w:tcPr>
                <w:p w14:paraId="70DF7D79" w14:textId="77777777" w:rsidR="00373848" w:rsidRDefault="00AB06D4">
                  <w:pPr>
                    <w:pStyle w:val="p"/>
                  </w:pPr>
                  <w:r>
                    <w:rPr>
                      <w:rFonts w:ascii="Times New Roman" w:eastAsia="Times New Roman" w:hAnsi="Times New Roman" w:cs="Times New Roman"/>
                      <w:color w:val="000000"/>
                      <w:sz w:val="22"/>
                      <w:szCs w:val="22"/>
                    </w:rPr>
                    <w:t>6</w:t>
                  </w:r>
                </w:p>
              </w:tc>
              <w:tc>
                <w:tcPr>
                  <w:tcW w:w="1440" w:type="dxa"/>
                  <w:tcMar>
                    <w:top w:w="0" w:type="dxa"/>
                    <w:left w:w="0" w:type="dxa"/>
                    <w:bottom w:w="0" w:type="dxa"/>
                    <w:right w:w="0" w:type="dxa"/>
                  </w:tcMar>
                  <w:vAlign w:val="center"/>
                </w:tcPr>
                <w:p w14:paraId="48DD6F96" w14:textId="77777777" w:rsidR="00373848" w:rsidRDefault="00AB06D4">
                  <w:pPr>
                    <w:pStyle w:val="p"/>
                  </w:pPr>
                  <w:r>
                    <w:rPr>
                      <w:rFonts w:ascii="Times New Roman" w:eastAsia="Times New Roman" w:hAnsi="Times New Roman" w:cs="Times New Roman"/>
                      <w:color w:val="000000"/>
                      <w:sz w:val="22"/>
                      <w:szCs w:val="22"/>
                    </w:rPr>
                    <w:t>6,328</w:t>
                  </w:r>
                </w:p>
              </w:tc>
              <w:tc>
                <w:tcPr>
                  <w:tcW w:w="1440" w:type="dxa"/>
                  <w:tcMar>
                    <w:top w:w="0" w:type="dxa"/>
                    <w:left w:w="0" w:type="dxa"/>
                    <w:bottom w:w="0" w:type="dxa"/>
                    <w:right w:w="0" w:type="dxa"/>
                  </w:tcMar>
                  <w:vAlign w:val="center"/>
                </w:tcPr>
                <w:p w14:paraId="720EA53B" w14:textId="77777777" w:rsidR="00373848" w:rsidRDefault="00AB06D4">
                  <w:pPr>
                    <w:pStyle w:val="p"/>
                  </w:pPr>
                  <w:r>
                    <w:rPr>
                      <w:rFonts w:ascii="Times New Roman" w:eastAsia="Times New Roman" w:hAnsi="Times New Roman" w:cs="Times New Roman"/>
                      <w:color w:val="000000"/>
                      <w:sz w:val="22"/>
                      <w:szCs w:val="22"/>
                    </w:rPr>
                    <w:t>6</w:t>
                  </w:r>
                </w:p>
              </w:tc>
            </w:tr>
            <w:tr w:rsidR="00373848" w14:paraId="5D5CBE58" w14:textId="77777777">
              <w:tc>
                <w:tcPr>
                  <w:tcW w:w="2880" w:type="dxa"/>
                  <w:tcMar>
                    <w:top w:w="0" w:type="dxa"/>
                    <w:left w:w="0" w:type="dxa"/>
                    <w:bottom w:w="0" w:type="dxa"/>
                    <w:right w:w="0" w:type="dxa"/>
                  </w:tcMar>
                  <w:vAlign w:val="center"/>
                </w:tcPr>
                <w:p w14:paraId="26971AD3" w14:textId="77777777" w:rsidR="00373848" w:rsidRDefault="00AB06D4">
                  <w:r>
                    <w:rPr>
                      <w:rFonts w:ascii="Times New Roman" w:eastAsia="Times New Roman" w:hAnsi="Times New Roman" w:cs="Times New Roman"/>
                      <w:color w:val="000000"/>
                      <w:sz w:val="22"/>
                      <w:szCs w:val="22"/>
                    </w:rPr>
                    <w:t>Citigroup</w:t>
                  </w:r>
                </w:p>
              </w:tc>
              <w:tc>
                <w:tcPr>
                  <w:tcW w:w="1440" w:type="dxa"/>
                  <w:tcMar>
                    <w:top w:w="0" w:type="dxa"/>
                    <w:left w:w="0" w:type="dxa"/>
                    <w:bottom w:w="0" w:type="dxa"/>
                    <w:right w:w="0" w:type="dxa"/>
                  </w:tcMar>
                  <w:vAlign w:val="center"/>
                </w:tcPr>
                <w:p w14:paraId="0DECE254" w14:textId="77777777" w:rsidR="00373848" w:rsidRDefault="00AB06D4">
                  <w:pPr>
                    <w:pStyle w:val="p"/>
                  </w:pPr>
                  <w:r>
                    <w:rPr>
                      <w:rFonts w:ascii="Times New Roman" w:eastAsia="Times New Roman" w:hAnsi="Times New Roman" w:cs="Times New Roman"/>
                      <w:color w:val="000000"/>
                      <w:sz w:val="22"/>
                      <w:szCs w:val="22"/>
                    </w:rPr>
                    <w:t>76,431</w:t>
                  </w:r>
                </w:p>
              </w:tc>
              <w:tc>
                <w:tcPr>
                  <w:tcW w:w="1440" w:type="dxa"/>
                  <w:tcMar>
                    <w:top w:w="0" w:type="dxa"/>
                    <w:left w:w="0" w:type="dxa"/>
                    <w:bottom w:w="0" w:type="dxa"/>
                    <w:right w:w="0" w:type="dxa"/>
                  </w:tcMar>
                  <w:vAlign w:val="center"/>
                </w:tcPr>
                <w:p w14:paraId="53B3638A" w14:textId="77777777" w:rsidR="00373848" w:rsidRDefault="00AB06D4">
                  <w:pPr>
                    <w:pStyle w:val="p"/>
                  </w:pPr>
                  <w:r>
                    <w:rPr>
                      <w:rFonts w:ascii="Times New Roman" w:eastAsia="Times New Roman" w:hAnsi="Times New Roman" w:cs="Times New Roman"/>
                      <w:color w:val="000000"/>
                      <w:sz w:val="22"/>
                      <w:szCs w:val="22"/>
                    </w:rPr>
                    <w:t>7</w:t>
                  </w:r>
                </w:p>
              </w:tc>
              <w:tc>
                <w:tcPr>
                  <w:tcW w:w="1440" w:type="dxa"/>
                  <w:tcMar>
                    <w:top w:w="0" w:type="dxa"/>
                    <w:left w:w="0" w:type="dxa"/>
                    <w:bottom w:w="0" w:type="dxa"/>
                    <w:right w:w="0" w:type="dxa"/>
                  </w:tcMar>
                  <w:vAlign w:val="center"/>
                </w:tcPr>
                <w:p w14:paraId="23FE99B9" w14:textId="77777777" w:rsidR="00373848" w:rsidRDefault="00AB06D4">
                  <w:pPr>
                    <w:pStyle w:val="p"/>
                  </w:pPr>
                  <w:r>
                    <w:rPr>
                      <w:rFonts w:ascii="Times New Roman" w:eastAsia="Times New Roman" w:hAnsi="Times New Roman" w:cs="Times New Roman"/>
                      <w:color w:val="000000"/>
                      <w:sz w:val="22"/>
                      <w:szCs w:val="22"/>
                    </w:rPr>
                    <w:t>5,807</w:t>
                  </w:r>
                </w:p>
              </w:tc>
              <w:tc>
                <w:tcPr>
                  <w:tcW w:w="1440" w:type="dxa"/>
                  <w:tcMar>
                    <w:top w:w="0" w:type="dxa"/>
                    <w:left w:w="0" w:type="dxa"/>
                    <w:bottom w:w="0" w:type="dxa"/>
                    <w:right w:w="0" w:type="dxa"/>
                  </w:tcMar>
                  <w:vAlign w:val="center"/>
                </w:tcPr>
                <w:p w14:paraId="795C19F5" w14:textId="77777777" w:rsidR="00373848" w:rsidRDefault="00AB06D4">
                  <w:pPr>
                    <w:pStyle w:val="p"/>
                  </w:pPr>
                  <w:r>
                    <w:rPr>
                      <w:rFonts w:ascii="Times New Roman" w:eastAsia="Times New Roman" w:hAnsi="Times New Roman" w:cs="Times New Roman"/>
                      <w:color w:val="000000"/>
                      <w:sz w:val="22"/>
                      <w:szCs w:val="22"/>
                    </w:rPr>
                    <w:t>8</w:t>
                  </w:r>
                </w:p>
              </w:tc>
            </w:tr>
            <w:tr w:rsidR="00373848" w14:paraId="2224B2A9" w14:textId="77777777">
              <w:tc>
                <w:tcPr>
                  <w:tcW w:w="2880" w:type="dxa"/>
                  <w:tcMar>
                    <w:top w:w="0" w:type="dxa"/>
                    <w:left w:w="0" w:type="dxa"/>
                    <w:bottom w:w="0" w:type="dxa"/>
                    <w:right w:w="0" w:type="dxa"/>
                  </w:tcMar>
                  <w:vAlign w:val="center"/>
                </w:tcPr>
                <w:p w14:paraId="49FF1700" w14:textId="77777777" w:rsidR="00373848" w:rsidRDefault="00AB06D4">
                  <w:r>
                    <w:rPr>
                      <w:rFonts w:ascii="Times New Roman" w:eastAsia="Times New Roman" w:hAnsi="Times New Roman" w:cs="Times New Roman"/>
                      <w:color w:val="000000"/>
                      <w:sz w:val="22"/>
                      <w:szCs w:val="22"/>
                    </w:rPr>
                    <w:t>Philip Morris</w:t>
                  </w:r>
                </w:p>
              </w:tc>
              <w:tc>
                <w:tcPr>
                  <w:tcW w:w="1440" w:type="dxa"/>
                  <w:tcMar>
                    <w:top w:w="0" w:type="dxa"/>
                    <w:left w:w="0" w:type="dxa"/>
                    <w:bottom w:w="0" w:type="dxa"/>
                    <w:right w:w="0" w:type="dxa"/>
                  </w:tcMar>
                  <w:vAlign w:val="center"/>
                </w:tcPr>
                <w:p w14:paraId="5A223D74" w14:textId="77777777" w:rsidR="00373848" w:rsidRDefault="00AB06D4">
                  <w:pPr>
                    <w:pStyle w:val="p"/>
                  </w:pPr>
                  <w:r>
                    <w:rPr>
                      <w:rFonts w:ascii="Times New Roman" w:eastAsia="Times New Roman" w:hAnsi="Times New Roman" w:cs="Times New Roman"/>
                      <w:color w:val="000000"/>
                      <w:sz w:val="22"/>
                      <w:szCs w:val="22"/>
                    </w:rPr>
                    <w:t>57,813</w:t>
                  </w:r>
                </w:p>
              </w:tc>
              <w:tc>
                <w:tcPr>
                  <w:tcW w:w="1440" w:type="dxa"/>
                  <w:tcMar>
                    <w:top w:w="0" w:type="dxa"/>
                    <w:left w:w="0" w:type="dxa"/>
                    <w:bottom w:w="0" w:type="dxa"/>
                    <w:right w:w="0" w:type="dxa"/>
                  </w:tcMar>
                  <w:vAlign w:val="center"/>
                </w:tcPr>
                <w:p w14:paraId="6E9C7EE7" w14:textId="77777777" w:rsidR="00373848" w:rsidRDefault="00AB06D4">
                  <w:pPr>
                    <w:pStyle w:val="p"/>
                  </w:pPr>
                  <w:r>
                    <w:rPr>
                      <w:rFonts w:ascii="Times New Roman" w:eastAsia="Times New Roman" w:hAnsi="Times New Roman" w:cs="Times New Roman"/>
                      <w:color w:val="000000"/>
                      <w:sz w:val="22"/>
                      <w:szCs w:val="22"/>
                    </w:rPr>
                    <w:t>8</w:t>
                  </w:r>
                </w:p>
              </w:tc>
              <w:tc>
                <w:tcPr>
                  <w:tcW w:w="1440" w:type="dxa"/>
                  <w:tcMar>
                    <w:top w:w="0" w:type="dxa"/>
                    <w:left w:w="0" w:type="dxa"/>
                    <w:bottom w:w="0" w:type="dxa"/>
                    <w:right w:w="0" w:type="dxa"/>
                  </w:tcMar>
                  <w:vAlign w:val="center"/>
                </w:tcPr>
                <w:p w14:paraId="04BD561D" w14:textId="77777777" w:rsidR="00373848" w:rsidRDefault="00AB06D4">
                  <w:pPr>
                    <w:pStyle w:val="p"/>
                  </w:pPr>
                  <w:r>
                    <w:rPr>
                      <w:rFonts w:ascii="Times New Roman" w:eastAsia="Times New Roman" w:hAnsi="Times New Roman" w:cs="Times New Roman"/>
                      <w:color w:val="000000"/>
                      <w:sz w:val="22"/>
                      <w:szCs w:val="22"/>
                    </w:rPr>
                    <w:t>5,372</w:t>
                  </w:r>
                </w:p>
              </w:tc>
              <w:tc>
                <w:tcPr>
                  <w:tcW w:w="1440" w:type="dxa"/>
                  <w:tcMar>
                    <w:top w:w="0" w:type="dxa"/>
                    <w:left w:w="0" w:type="dxa"/>
                    <w:bottom w:w="0" w:type="dxa"/>
                    <w:right w:w="0" w:type="dxa"/>
                  </w:tcMar>
                  <w:vAlign w:val="center"/>
                </w:tcPr>
                <w:p w14:paraId="6E9D431D" w14:textId="77777777" w:rsidR="00373848" w:rsidRDefault="00AB06D4">
                  <w:pPr>
                    <w:pStyle w:val="p"/>
                  </w:pPr>
                  <w:r>
                    <w:rPr>
                      <w:rFonts w:ascii="Times New Roman" w:eastAsia="Times New Roman" w:hAnsi="Times New Roman" w:cs="Times New Roman"/>
                      <w:color w:val="000000"/>
                      <w:sz w:val="22"/>
                      <w:szCs w:val="22"/>
                    </w:rPr>
                    <w:t>9</w:t>
                  </w:r>
                </w:p>
              </w:tc>
            </w:tr>
            <w:tr w:rsidR="00373848" w14:paraId="10F12DF3" w14:textId="77777777">
              <w:tc>
                <w:tcPr>
                  <w:tcW w:w="2880" w:type="dxa"/>
                  <w:tcMar>
                    <w:top w:w="0" w:type="dxa"/>
                    <w:left w:w="0" w:type="dxa"/>
                    <w:bottom w:w="0" w:type="dxa"/>
                    <w:right w:w="0" w:type="dxa"/>
                  </w:tcMar>
                  <w:vAlign w:val="center"/>
                </w:tcPr>
                <w:p w14:paraId="74E6D26F" w14:textId="77777777" w:rsidR="00373848" w:rsidRDefault="00AB06D4">
                  <w:r>
                    <w:rPr>
                      <w:rFonts w:ascii="Times New Roman" w:eastAsia="Times New Roman" w:hAnsi="Times New Roman" w:cs="Times New Roman"/>
                      <w:color w:val="000000"/>
                      <w:sz w:val="22"/>
                      <w:szCs w:val="22"/>
                    </w:rPr>
                    <w:t>Boeing</w:t>
                  </w:r>
                </w:p>
              </w:tc>
              <w:tc>
                <w:tcPr>
                  <w:tcW w:w="1440" w:type="dxa"/>
                  <w:tcMar>
                    <w:top w:w="0" w:type="dxa"/>
                    <w:left w:w="0" w:type="dxa"/>
                    <w:bottom w:w="0" w:type="dxa"/>
                    <w:right w:w="0" w:type="dxa"/>
                  </w:tcMar>
                  <w:vAlign w:val="center"/>
                </w:tcPr>
                <w:p w14:paraId="5623F2BF" w14:textId="77777777" w:rsidR="00373848" w:rsidRDefault="00AB06D4">
                  <w:pPr>
                    <w:pStyle w:val="p"/>
                  </w:pPr>
                  <w:r>
                    <w:rPr>
                      <w:rFonts w:ascii="Times New Roman" w:eastAsia="Times New Roman" w:hAnsi="Times New Roman" w:cs="Times New Roman"/>
                      <w:color w:val="000000"/>
                      <w:sz w:val="22"/>
                      <w:szCs w:val="22"/>
                    </w:rPr>
                    <w:t>56,154</w:t>
                  </w:r>
                </w:p>
              </w:tc>
              <w:tc>
                <w:tcPr>
                  <w:tcW w:w="1440" w:type="dxa"/>
                  <w:tcMar>
                    <w:top w:w="0" w:type="dxa"/>
                    <w:left w:w="0" w:type="dxa"/>
                    <w:bottom w:w="0" w:type="dxa"/>
                    <w:right w:w="0" w:type="dxa"/>
                  </w:tcMar>
                  <w:vAlign w:val="center"/>
                </w:tcPr>
                <w:p w14:paraId="3C245E22" w14:textId="77777777" w:rsidR="00373848" w:rsidRDefault="00AB06D4">
                  <w:pPr>
                    <w:pStyle w:val="p"/>
                  </w:pPr>
                  <w:r>
                    <w:rPr>
                      <w:rFonts w:ascii="Times New Roman" w:eastAsia="Times New Roman" w:hAnsi="Times New Roman" w:cs="Times New Roman"/>
                      <w:color w:val="000000"/>
                      <w:sz w:val="22"/>
                      <w:szCs w:val="22"/>
                    </w:rPr>
                    <w:t>9</w:t>
                  </w:r>
                </w:p>
              </w:tc>
              <w:tc>
                <w:tcPr>
                  <w:tcW w:w="1440" w:type="dxa"/>
                  <w:tcMar>
                    <w:top w:w="0" w:type="dxa"/>
                    <w:left w:w="0" w:type="dxa"/>
                    <w:bottom w:w="0" w:type="dxa"/>
                    <w:right w:w="0" w:type="dxa"/>
                  </w:tcMar>
                  <w:vAlign w:val="center"/>
                </w:tcPr>
                <w:p w14:paraId="5A3C0289" w14:textId="77777777" w:rsidR="00373848" w:rsidRDefault="00AB06D4">
                  <w:pPr>
                    <w:pStyle w:val="p"/>
                  </w:pPr>
                  <w:r>
                    <w:rPr>
                      <w:rFonts w:ascii="Times New Roman" w:eastAsia="Times New Roman" w:hAnsi="Times New Roman" w:cs="Times New Roman"/>
                      <w:color w:val="000000"/>
                      <w:sz w:val="22"/>
                      <w:szCs w:val="22"/>
                    </w:rPr>
                    <w:t>1,120</w:t>
                  </w:r>
                </w:p>
              </w:tc>
              <w:tc>
                <w:tcPr>
                  <w:tcW w:w="1440" w:type="dxa"/>
                  <w:tcMar>
                    <w:top w:w="0" w:type="dxa"/>
                    <w:left w:w="0" w:type="dxa"/>
                    <w:bottom w:w="0" w:type="dxa"/>
                    <w:right w:w="0" w:type="dxa"/>
                  </w:tcMar>
                  <w:vAlign w:val="center"/>
                </w:tcPr>
                <w:p w14:paraId="4B3A26D9" w14:textId="77777777" w:rsidR="00373848" w:rsidRDefault="00AB06D4">
                  <w:pPr>
                    <w:pStyle w:val="p"/>
                  </w:pPr>
                  <w:r>
                    <w:rPr>
                      <w:rFonts w:ascii="Times New Roman" w:eastAsia="Times New Roman" w:hAnsi="Times New Roman" w:cs="Times New Roman"/>
                      <w:color w:val="000000"/>
                      <w:sz w:val="22"/>
                      <w:szCs w:val="22"/>
                    </w:rPr>
                    <w:t>82</w:t>
                  </w:r>
                </w:p>
              </w:tc>
            </w:tr>
            <w:tr w:rsidR="00373848" w14:paraId="3968E7BE" w14:textId="77777777">
              <w:tc>
                <w:tcPr>
                  <w:tcW w:w="2880" w:type="dxa"/>
                  <w:tcMar>
                    <w:top w:w="0" w:type="dxa"/>
                    <w:left w:w="0" w:type="dxa"/>
                    <w:bottom w:w="0" w:type="dxa"/>
                    <w:right w:w="0" w:type="dxa"/>
                  </w:tcMar>
                  <w:vAlign w:val="center"/>
                </w:tcPr>
                <w:p w14:paraId="0F7C71F6" w14:textId="77777777" w:rsidR="00373848" w:rsidRDefault="00AB06D4">
                  <w:r>
                    <w:rPr>
                      <w:rFonts w:ascii="Times New Roman" w:eastAsia="Times New Roman" w:hAnsi="Times New Roman" w:cs="Times New Roman"/>
                      <w:color w:val="000000"/>
                      <w:sz w:val="22"/>
                      <w:szCs w:val="22"/>
                    </w:rPr>
                    <w:t>AT&amp;T</w:t>
                  </w:r>
                </w:p>
              </w:tc>
              <w:tc>
                <w:tcPr>
                  <w:tcW w:w="1440" w:type="dxa"/>
                  <w:tcMar>
                    <w:top w:w="0" w:type="dxa"/>
                    <w:left w:w="0" w:type="dxa"/>
                    <w:bottom w:w="0" w:type="dxa"/>
                    <w:right w:w="0" w:type="dxa"/>
                  </w:tcMar>
                  <w:vAlign w:val="center"/>
                </w:tcPr>
                <w:p w14:paraId="342CA410" w14:textId="77777777" w:rsidR="00373848" w:rsidRDefault="00AB06D4">
                  <w:pPr>
                    <w:pStyle w:val="p"/>
                  </w:pPr>
                  <w:r>
                    <w:rPr>
                      <w:rFonts w:ascii="Times New Roman" w:eastAsia="Times New Roman" w:hAnsi="Times New Roman" w:cs="Times New Roman"/>
                      <w:color w:val="000000"/>
                      <w:sz w:val="22"/>
                      <w:szCs w:val="22"/>
                    </w:rPr>
                    <w:t>53,588</w:t>
                  </w:r>
                </w:p>
              </w:tc>
              <w:tc>
                <w:tcPr>
                  <w:tcW w:w="1440" w:type="dxa"/>
                  <w:tcMar>
                    <w:top w:w="0" w:type="dxa"/>
                    <w:left w:w="0" w:type="dxa"/>
                    <w:bottom w:w="0" w:type="dxa"/>
                    <w:right w:w="0" w:type="dxa"/>
                  </w:tcMar>
                  <w:vAlign w:val="center"/>
                </w:tcPr>
                <w:p w14:paraId="2F9ECE68" w14:textId="77777777" w:rsidR="00373848" w:rsidRDefault="00AB06D4">
                  <w:pPr>
                    <w:pStyle w:val="p"/>
                  </w:pPr>
                  <w:r>
                    <w:rPr>
                      <w:rFonts w:ascii="Times New Roman" w:eastAsia="Times New Roman" w:hAnsi="Times New Roman" w:cs="Times New Roman"/>
                      <w:color w:val="000000"/>
                      <w:sz w:val="22"/>
                      <w:szCs w:val="22"/>
                    </w:rPr>
                    <w:t>10</w:t>
                  </w:r>
                </w:p>
              </w:tc>
              <w:tc>
                <w:tcPr>
                  <w:tcW w:w="1440" w:type="dxa"/>
                  <w:tcMar>
                    <w:top w:w="0" w:type="dxa"/>
                    <w:left w:w="0" w:type="dxa"/>
                    <w:bottom w:w="0" w:type="dxa"/>
                    <w:right w:w="0" w:type="dxa"/>
                  </w:tcMar>
                  <w:vAlign w:val="center"/>
                </w:tcPr>
                <w:p w14:paraId="7A614864" w14:textId="77777777" w:rsidR="00373848" w:rsidRDefault="00AB06D4">
                  <w:pPr>
                    <w:pStyle w:val="p"/>
                  </w:pPr>
                  <w:r>
                    <w:rPr>
                      <w:rFonts w:ascii="Times New Roman" w:eastAsia="Times New Roman" w:hAnsi="Times New Roman" w:cs="Times New Roman"/>
                      <w:color w:val="000000"/>
                      <w:sz w:val="22"/>
                      <w:szCs w:val="22"/>
                    </w:rPr>
                    <w:t>6,398</w:t>
                  </w:r>
                </w:p>
              </w:tc>
              <w:tc>
                <w:tcPr>
                  <w:tcW w:w="1440" w:type="dxa"/>
                  <w:tcMar>
                    <w:top w:w="0" w:type="dxa"/>
                    <w:left w:w="0" w:type="dxa"/>
                    <w:bottom w:w="0" w:type="dxa"/>
                    <w:right w:w="0" w:type="dxa"/>
                  </w:tcMar>
                  <w:vAlign w:val="center"/>
                </w:tcPr>
                <w:p w14:paraId="012311A7" w14:textId="77777777" w:rsidR="00373848" w:rsidRDefault="00AB06D4">
                  <w:pPr>
                    <w:pStyle w:val="p"/>
                  </w:pPr>
                  <w:r>
                    <w:rPr>
                      <w:rFonts w:ascii="Times New Roman" w:eastAsia="Times New Roman" w:hAnsi="Times New Roman" w:cs="Times New Roman"/>
                      <w:color w:val="000000"/>
                      <w:sz w:val="22"/>
                      <w:szCs w:val="22"/>
                    </w:rPr>
                    <w:t>4</w:t>
                  </w:r>
                </w:p>
              </w:tc>
            </w:tr>
          </w:tbl>
          <w:p w14:paraId="088F4715"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4034EB34" w14:textId="77777777">
              <w:tc>
                <w:tcPr>
                  <w:tcW w:w="405" w:type="dxa"/>
                  <w:tcMar>
                    <w:top w:w="0" w:type="dxa"/>
                    <w:left w:w="0" w:type="dxa"/>
                    <w:bottom w:w="0" w:type="dxa"/>
                    <w:right w:w="0" w:type="dxa"/>
                  </w:tcMar>
                  <w:vAlign w:val="center"/>
                </w:tcPr>
                <w:p w14:paraId="7BA6B483"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4567F528" w14:textId="77777777" w:rsidR="00373848" w:rsidRDefault="00AB06D4">
                  <w:r>
                    <w:rPr>
                      <w:rFonts w:ascii="Times New Roman" w:eastAsia="Times New Roman" w:hAnsi="Times New Roman" w:cs="Times New Roman"/>
                      <w:color w:val="000000"/>
                      <w:sz w:val="22"/>
                      <w:szCs w:val="22"/>
                    </w:rPr>
                    <w:t>How many elements are in the above data set?</w:t>
                  </w:r>
                </w:p>
              </w:tc>
            </w:tr>
            <w:tr w:rsidR="00373848" w14:paraId="0F4742B8" w14:textId="77777777">
              <w:tc>
                <w:tcPr>
                  <w:tcW w:w="405" w:type="dxa"/>
                  <w:tcMar>
                    <w:top w:w="0" w:type="dxa"/>
                    <w:left w:w="0" w:type="dxa"/>
                    <w:bottom w:w="0" w:type="dxa"/>
                    <w:right w:w="0" w:type="dxa"/>
                  </w:tcMar>
                  <w:vAlign w:val="center"/>
                </w:tcPr>
                <w:p w14:paraId="49300467" w14:textId="77777777" w:rsidR="00373848" w:rsidRDefault="00AB06D4">
                  <w:r>
                    <w:rPr>
                      <w:rFonts w:ascii="Times New Roman" w:eastAsia="Times New Roman" w:hAnsi="Times New Roman" w:cs="Times New Roman"/>
                      <w:color w:val="000000"/>
                      <w:sz w:val="22"/>
                      <w:szCs w:val="22"/>
                    </w:rPr>
                    <w:lastRenderedPageBreak/>
                    <w:t>b.</w:t>
                  </w:r>
                </w:p>
              </w:tc>
              <w:tc>
                <w:tcPr>
                  <w:tcW w:w="8430" w:type="dxa"/>
                  <w:tcMar>
                    <w:top w:w="0" w:type="dxa"/>
                    <w:left w:w="0" w:type="dxa"/>
                    <w:bottom w:w="0" w:type="dxa"/>
                    <w:right w:w="0" w:type="dxa"/>
                  </w:tcMar>
                  <w:vAlign w:val="center"/>
                </w:tcPr>
                <w:p w14:paraId="5225CD71" w14:textId="77777777" w:rsidR="00373848" w:rsidRDefault="00AB06D4">
                  <w:r>
                    <w:rPr>
                      <w:rFonts w:ascii="Times New Roman" w:eastAsia="Times New Roman" w:hAnsi="Times New Roman" w:cs="Times New Roman"/>
                      <w:color w:val="000000"/>
                      <w:sz w:val="22"/>
                      <w:szCs w:val="22"/>
                    </w:rPr>
                    <w:t>How many variables are in this data set?</w:t>
                  </w:r>
                </w:p>
              </w:tc>
            </w:tr>
            <w:tr w:rsidR="00373848" w14:paraId="713F1748" w14:textId="77777777">
              <w:tc>
                <w:tcPr>
                  <w:tcW w:w="405" w:type="dxa"/>
                  <w:tcMar>
                    <w:top w:w="0" w:type="dxa"/>
                    <w:left w:w="0" w:type="dxa"/>
                    <w:bottom w:w="0" w:type="dxa"/>
                    <w:right w:w="0" w:type="dxa"/>
                  </w:tcMar>
                  <w:vAlign w:val="center"/>
                </w:tcPr>
                <w:p w14:paraId="3BD73814"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4A8F29B0" w14:textId="77777777" w:rsidR="00373848" w:rsidRDefault="00AB06D4">
                  <w:r>
                    <w:rPr>
                      <w:rFonts w:ascii="Times New Roman" w:eastAsia="Times New Roman" w:hAnsi="Times New Roman" w:cs="Times New Roman"/>
                      <w:color w:val="000000"/>
                      <w:sz w:val="22"/>
                      <w:szCs w:val="22"/>
                    </w:rPr>
                    <w:t>How many observations are in this data set?</w:t>
                  </w:r>
                </w:p>
              </w:tc>
            </w:tr>
            <w:tr w:rsidR="00373848" w14:paraId="44AFB8F4" w14:textId="77777777">
              <w:tc>
                <w:tcPr>
                  <w:tcW w:w="405" w:type="dxa"/>
                  <w:tcMar>
                    <w:top w:w="0" w:type="dxa"/>
                    <w:left w:w="0" w:type="dxa"/>
                    <w:bottom w:w="0" w:type="dxa"/>
                    <w:right w:w="0" w:type="dxa"/>
                  </w:tcMar>
                  <w:vAlign w:val="center"/>
                </w:tcPr>
                <w:p w14:paraId="1C6D16E6"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20144535" w14:textId="77777777" w:rsidR="00373848" w:rsidRDefault="00AB06D4">
                  <w:r>
                    <w:rPr>
                      <w:rFonts w:ascii="Times New Roman" w:eastAsia="Times New Roman" w:hAnsi="Times New Roman" w:cs="Times New Roman"/>
                      <w:color w:val="000000"/>
                      <w:sz w:val="22"/>
                      <w:szCs w:val="22"/>
                    </w:rPr>
                    <w:t>Which variables are categorical and which are quantitative variables?</w:t>
                  </w:r>
                </w:p>
              </w:tc>
            </w:tr>
            <w:tr w:rsidR="00373848" w14:paraId="0E8858FA" w14:textId="77777777">
              <w:tc>
                <w:tcPr>
                  <w:tcW w:w="405" w:type="dxa"/>
                  <w:tcMar>
                    <w:top w:w="0" w:type="dxa"/>
                    <w:left w:w="0" w:type="dxa"/>
                    <w:bottom w:w="0" w:type="dxa"/>
                    <w:right w:w="0" w:type="dxa"/>
                  </w:tcMar>
                  <w:vAlign w:val="center"/>
                </w:tcPr>
                <w:p w14:paraId="2457330C" w14:textId="77777777" w:rsidR="00373848" w:rsidRDefault="00AB06D4">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404E14FF" w14:textId="77777777" w:rsidR="00373848" w:rsidRDefault="00AB06D4">
                  <w:r>
                    <w:rPr>
                      <w:rFonts w:ascii="Times New Roman" w:eastAsia="Times New Roman" w:hAnsi="Times New Roman" w:cs="Times New Roman"/>
                      <w:color w:val="000000"/>
                      <w:sz w:val="22"/>
                      <w:szCs w:val="22"/>
                    </w:rPr>
                    <w:t>What measurement scale is used for each variable?</w:t>
                  </w:r>
                </w:p>
              </w:tc>
            </w:tr>
          </w:tbl>
          <w:p w14:paraId="1FCA163C"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22163870" w14:textId="77777777">
              <w:tc>
                <w:tcPr>
                  <w:tcW w:w="0" w:type="auto"/>
                  <w:tcMar>
                    <w:top w:w="30" w:type="dxa"/>
                    <w:left w:w="0" w:type="dxa"/>
                    <w:bottom w:w="30" w:type="dxa"/>
                    <w:right w:w="0" w:type="dxa"/>
                  </w:tcMar>
                </w:tcPr>
                <w:p w14:paraId="26C3C41B"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F46FE26" w14:textId="77777777" w:rsidR="00373848" w:rsidRDefault="00373848">
                  <w:pPr>
                    <w:pStyle w:val="p"/>
                  </w:pP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4"/>
                    <w:gridCol w:w="7890"/>
                  </w:tblGrid>
                  <w:tr w:rsidR="00373848" w14:paraId="5005716D" w14:textId="77777777">
                    <w:tc>
                      <w:tcPr>
                        <w:tcW w:w="390" w:type="dxa"/>
                        <w:tcMar>
                          <w:top w:w="0" w:type="dxa"/>
                          <w:left w:w="0" w:type="dxa"/>
                          <w:bottom w:w="0" w:type="dxa"/>
                          <w:right w:w="0" w:type="dxa"/>
                        </w:tcMar>
                        <w:vAlign w:val="center"/>
                      </w:tcPr>
                      <w:p w14:paraId="2190D671"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4C7F7056" w14:textId="77777777" w:rsidR="00373848" w:rsidRDefault="00AB06D4">
                        <w:r>
                          <w:rPr>
                            <w:rFonts w:ascii="Times New Roman" w:eastAsia="Times New Roman" w:hAnsi="Times New Roman" w:cs="Times New Roman"/>
                            <w:color w:val="000000"/>
                            <w:sz w:val="22"/>
                            <w:szCs w:val="22"/>
                          </w:rPr>
                          <w:t>10</w:t>
                        </w:r>
                      </w:p>
                    </w:tc>
                  </w:tr>
                  <w:tr w:rsidR="00373848" w14:paraId="4719F0D8" w14:textId="77777777">
                    <w:tc>
                      <w:tcPr>
                        <w:tcW w:w="390" w:type="dxa"/>
                        <w:tcMar>
                          <w:top w:w="0" w:type="dxa"/>
                          <w:left w:w="0" w:type="dxa"/>
                          <w:bottom w:w="0" w:type="dxa"/>
                          <w:right w:w="0" w:type="dxa"/>
                        </w:tcMar>
                        <w:vAlign w:val="center"/>
                      </w:tcPr>
                      <w:p w14:paraId="7BDD48CC"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733EB105" w14:textId="77777777" w:rsidR="00373848" w:rsidRDefault="00AB06D4">
                        <w:r>
                          <w:rPr>
                            <w:rFonts w:ascii="Times New Roman" w:eastAsia="Times New Roman" w:hAnsi="Times New Roman" w:cs="Times New Roman"/>
                            <w:color w:val="000000"/>
                            <w:sz w:val="22"/>
                            <w:szCs w:val="22"/>
                          </w:rPr>
                          <w:t>4</w:t>
                        </w:r>
                      </w:p>
                    </w:tc>
                  </w:tr>
                  <w:tr w:rsidR="00373848" w14:paraId="212B025A" w14:textId="77777777">
                    <w:tc>
                      <w:tcPr>
                        <w:tcW w:w="390" w:type="dxa"/>
                        <w:tcMar>
                          <w:top w:w="0" w:type="dxa"/>
                          <w:left w:w="0" w:type="dxa"/>
                          <w:bottom w:w="0" w:type="dxa"/>
                          <w:right w:w="0" w:type="dxa"/>
                        </w:tcMar>
                        <w:vAlign w:val="center"/>
                      </w:tcPr>
                      <w:p w14:paraId="49397B31"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3D37CFC8" w14:textId="77777777" w:rsidR="00373848" w:rsidRDefault="00AB06D4">
                        <w:r>
                          <w:rPr>
                            <w:rFonts w:ascii="Times New Roman" w:eastAsia="Times New Roman" w:hAnsi="Times New Roman" w:cs="Times New Roman"/>
                            <w:color w:val="000000"/>
                            <w:sz w:val="22"/>
                            <w:szCs w:val="22"/>
                          </w:rPr>
                          <w:t>10</w:t>
                        </w:r>
                      </w:p>
                    </w:tc>
                  </w:tr>
                  <w:tr w:rsidR="00373848" w14:paraId="09776691" w14:textId="77777777">
                    <w:tc>
                      <w:tcPr>
                        <w:tcW w:w="390" w:type="dxa"/>
                        <w:tcMar>
                          <w:top w:w="0" w:type="dxa"/>
                          <w:left w:w="0" w:type="dxa"/>
                          <w:bottom w:w="0" w:type="dxa"/>
                          <w:right w:w="0" w:type="dxa"/>
                        </w:tcMar>
                        <w:vAlign w:val="center"/>
                      </w:tcPr>
                      <w:p w14:paraId="0A05F03E"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20DE412F" w14:textId="77777777" w:rsidR="00373848" w:rsidRDefault="00AB06D4">
                        <w:r>
                          <w:rPr>
                            <w:rFonts w:ascii="Times New Roman" w:eastAsia="Times New Roman" w:hAnsi="Times New Roman" w:cs="Times New Roman"/>
                            <w:color w:val="000000"/>
                            <w:sz w:val="22"/>
                            <w:szCs w:val="22"/>
                          </w:rPr>
                          <w:t>Sales and Profits are quantitative</w:t>
                        </w:r>
                      </w:p>
                    </w:tc>
                  </w:tr>
                  <w:tr w:rsidR="00373848" w14:paraId="3B113B29" w14:textId="77777777">
                    <w:tc>
                      <w:tcPr>
                        <w:tcW w:w="390" w:type="dxa"/>
                        <w:tcMar>
                          <w:top w:w="0" w:type="dxa"/>
                          <w:left w:w="0" w:type="dxa"/>
                          <w:bottom w:w="0" w:type="dxa"/>
                          <w:right w:w="0" w:type="dxa"/>
                        </w:tcMar>
                        <w:vAlign w:val="center"/>
                      </w:tcPr>
                      <w:p w14:paraId="44A68EE2" w14:textId="77777777" w:rsidR="00373848" w:rsidRDefault="00AB06D4">
                        <w:r>
                          <w:rPr>
                            <w:rFonts w:ascii="Times New Roman" w:eastAsia="Times New Roman" w:hAnsi="Times New Roman" w:cs="Times New Roman"/>
                            <w:color w:val="000000"/>
                            <w:sz w:val="22"/>
                            <w:szCs w:val="22"/>
                          </w:rPr>
                          <w:t> </w:t>
                        </w:r>
                      </w:p>
                    </w:tc>
                    <w:tc>
                      <w:tcPr>
                        <w:tcW w:w="8430" w:type="dxa"/>
                        <w:tcMar>
                          <w:top w:w="0" w:type="dxa"/>
                          <w:left w:w="0" w:type="dxa"/>
                          <w:bottom w:w="0" w:type="dxa"/>
                          <w:right w:w="0" w:type="dxa"/>
                        </w:tcMar>
                        <w:vAlign w:val="center"/>
                      </w:tcPr>
                      <w:p w14:paraId="44C45582" w14:textId="77777777" w:rsidR="00373848" w:rsidRDefault="00AB06D4">
                        <w:r>
                          <w:rPr>
                            <w:rFonts w:ascii="Times New Roman" w:eastAsia="Times New Roman" w:hAnsi="Times New Roman" w:cs="Times New Roman"/>
                            <w:color w:val="000000"/>
                            <w:sz w:val="22"/>
                            <w:szCs w:val="22"/>
                          </w:rPr>
                          <w:t>Sales Rank, and Profits Rank are categorical</w:t>
                        </w:r>
                      </w:p>
                    </w:tc>
                  </w:tr>
                  <w:tr w:rsidR="00373848" w14:paraId="2C08DFB9" w14:textId="77777777">
                    <w:tc>
                      <w:tcPr>
                        <w:tcW w:w="390" w:type="dxa"/>
                        <w:tcMar>
                          <w:top w:w="0" w:type="dxa"/>
                          <w:left w:w="0" w:type="dxa"/>
                          <w:bottom w:w="0" w:type="dxa"/>
                          <w:right w:w="0" w:type="dxa"/>
                        </w:tcMar>
                        <w:vAlign w:val="center"/>
                      </w:tcPr>
                      <w:p w14:paraId="1F17730E" w14:textId="77777777" w:rsidR="00373848" w:rsidRDefault="00AB06D4">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61A5ADC9" w14:textId="77777777" w:rsidR="00373848" w:rsidRDefault="00AB06D4">
                        <w:r>
                          <w:rPr>
                            <w:rFonts w:ascii="Times New Roman" w:eastAsia="Times New Roman" w:hAnsi="Times New Roman" w:cs="Times New Roman"/>
                            <w:color w:val="000000"/>
                            <w:sz w:val="22"/>
                            <w:szCs w:val="22"/>
                          </w:rPr>
                          <w:t>Sales: ratio</w:t>
                        </w:r>
                      </w:p>
                    </w:tc>
                  </w:tr>
                  <w:tr w:rsidR="00373848" w14:paraId="40C72A8F" w14:textId="77777777">
                    <w:tc>
                      <w:tcPr>
                        <w:tcW w:w="390" w:type="dxa"/>
                        <w:tcMar>
                          <w:top w:w="0" w:type="dxa"/>
                          <w:left w:w="0" w:type="dxa"/>
                          <w:bottom w:w="0" w:type="dxa"/>
                          <w:right w:w="0" w:type="dxa"/>
                        </w:tcMar>
                        <w:vAlign w:val="center"/>
                      </w:tcPr>
                      <w:p w14:paraId="6B7B7EAB" w14:textId="77777777" w:rsidR="00373848" w:rsidRDefault="00AB06D4">
                        <w:r>
                          <w:rPr>
                            <w:rFonts w:ascii="Times New Roman" w:eastAsia="Times New Roman" w:hAnsi="Times New Roman" w:cs="Times New Roman"/>
                            <w:color w:val="000000"/>
                            <w:sz w:val="22"/>
                            <w:szCs w:val="22"/>
                          </w:rPr>
                          <w:t> </w:t>
                        </w:r>
                      </w:p>
                    </w:tc>
                    <w:tc>
                      <w:tcPr>
                        <w:tcW w:w="8430" w:type="dxa"/>
                        <w:tcMar>
                          <w:top w:w="0" w:type="dxa"/>
                          <w:left w:w="0" w:type="dxa"/>
                          <w:bottom w:w="0" w:type="dxa"/>
                          <w:right w:w="0" w:type="dxa"/>
                        </w:tcMar>
                        <w:vAlign w:val="center"/>
                      </w:tcPr>
                      <w:p w14:paraId="7BB74461" w14:textId="77777777" w:rsidR="00373848" w:rsidRDefault="00AB06D4">
                        <w:r>
                          <w:rPr>
                            <w:rFonts w:ascii="Times New Roman" w:eastAsia="Times New Roman" w:hAnsi="Times New Roman" w:cs="Times New Roman"/>
                            <w:color w:val="000000"/>
                            <w:sz w:val="22"/>
                            <w:szCs w:val="22"/>
                          </w:rPr>
                          <w:t>Sales Rank: ordinal</w:t>
                        </w:r>
                      </w:p>
                    </w:tc>
                  </w:tr>
                  <w:tr w:rsidR="00373848" w14:paraId="615C2D99" w14:textId="77777777">
                    <w:tc>
                      <w:tcPr>
                        <w:tcW w:w="390" w:type="dxa"/>
                        <w:tcMar>
                          <w:top w:w="0" w:type="dxa"/>
                          <w:left w:w="0" w:type="dxa"/>
                          <w:bottom w:w="0" w:type="dxa"/>
                          <w:right w:w="0" w:type="dxa"/>
                        </w:tcMar>
                        <w:vAlign w:val="center"/>
                      </w:tcPr>
                      <w:p w14:paraId="33B88A64" w14:textId="77777777" w:rsidR="00373848" w:rsidRDefault="00AB06D4">
                        <w:r>
                          <w:rPr>
                            <w:rFonts w:ascii="Times New Roman" w:eastAsia="Times New Roman" w:hAnsi="Times New Roman" w:cs="Times New Roman"/>
                            <w:color w:val="000000"/>
                            <w:sz w:val="22"/>
                            <w:szCs w:val="22"/>
                          </w:rPr>
                          <w:t> </w:t>
                        </w:r>
                      </w:p>
                    </w:tc>
                    <w:tc>
                      <w:tcPr>
                        <w:tcW w:w="8430" w:type="dxa"/>
                        <w:tcMar>
                          <w:top w:w="0" w:type="dxa"/>
                          <w:left w:w="0" w:type="dxa"/>
                          <w:bottom w:w="0" w:type="dxa"/>
                          <w:right w:w="0" w:type="dxa"/>
                        </w:tcMar>
                        <w:vAlign w:val="center"/>
                      </w:tcPr>
                      <w:p w14:paraId="49A1DB05" w14:textId="77777777" w:rsidR="00373848" w:rsidRDefault="00AB06D4">
                        <w:r>
                          <w:rPr>
                            <w:rFonts w:ascii="Times New Roman" w:eastAsia="Times New Roman" w:hAnsi="Times New Roman" w:cs="Times New Roman"/>
                            <w:color w:val="000000"/>
                            <w:sz w:val="22"/>
                            <w:szCs w:val="22"/>
                          </w:rPr>
                          <w:t>Profits: ratio</w:t>
                        </w:r>
                      </w:p>
                    </w:tc>
                  </w:tr>
                  <w:tr w:rsidR="00373848" w14:paraId="78E1F443" w14:textId="77777777">
                    <w:tc>
                      <w:tcPr>
                        <w:tcW w:w="390" w:type="dxa"/>
                        <w:tcMar>
                          <w:top w:w="0" w:type="dxa"/>
                          <w:left w:w="0" w:type="dxa"/>
                          <w:bottom w:w="0" w:type="dxa"/>
                          <w:right w:w="0" w:type="dxa"/>
                        </w:tcMar>
                        <w:vAlign w:val="center"/>
                      </w:tcPr>
                      <w:p w14:paraId="284E3E2B" w14:textId="77777777" w:rsidR="00373848" w:rsidRDefault="00AB06D4">
                        <w:r>
                          <w:rPr>
                            <w:rFonts w:ascii="Times New Roman" w:eastAsia="Times New Roman" w:hAnsi="Times New Roman" w:cs="Times New Roman"/>
                            <w:color w:val="000000"/>
                            <w:sz w:val="22"/>
                            <w:szCs w:val="22"/>
                          </w:rPr>
                          <w:t> </w:t>
                        </w:r>
                      </w:p>
                    </w:tc>
                    <w:tc>
                      <w:tcPr>
                        <w:tcW w:w="8430" w:type="dxa"/>
                        <w:tcMar>
                          <w:top w:w="0" w:type="dxa"/>
                          <w:left w:w="0" w:type="dxa"/>
                          <w:bottom w:w="0" w:type="dxa"/>
                          <w:right w:w="0" w:type="dxa"/>
                        </w:tcMar>
                        <w:vAlign w:val="center"/>
                      </w:tcPr>
                      <w:p w14:paraId="5CB3CD90" w14:textId="77777777" w:rsidR="00373848" w:rsidRDefault="00AB06D4">
                        <w:r>
                          <w:rPr>
                            <w:rFonts w:ascii="Times New Roman" w:eastAsia="Times New Roman" w:hAnsi="Times New Roman" w:cs="Times New Roman"/>
                            <w:color w:val="000000"/>
                            <w:sz w:val="22"/>
                            <w:szCs w:val="22"/>
                          </w:rPr>
                          <w:t>Profits Rank: ordinal</w:t>
                        </w:r>
                      </w:p>
                    </w:tc>
                  </w:tr>
                </w:tbl>
                <w:p w14:paraId="0F649E36" w14:textId="77777777" w:rsidR="00373848" w:rsidRDefault="00373848"/>
              </w:tc>
            </w:tr>
            <w:tr w:rsidR="00373848" w14:paraId="30F5A4F1" w14:textId="77777777">
              <w:tc>
                <w:tcPr>
                  <w:tcW w:w="0" w:type="auto"/>
                  <w:tcMar>
                    <w:top w:w="30" w:type="dxa"/>
                    <w:left w:w="0" w:type="dxa"/>
                    <w:bottom w:w="30" w:type="dxa"/>
                    <w:right w:w="0" w:type="dxa"/>
                  </w:tcMar>
                </w:tcPr>
                <w:p w14:paraId="497FEAB7"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B5C5A01" w14:textId="77777777" w:rsidR="00373848" w:rsidRDefault="00AB06D4">
                  <w:r>
                    <w:rPr>
                      <w:rFonts w:ascii="Times New Roman" w:eastAsia="Times New Roman" w:hAnsi="Times New Roman" w:cs="Times New Roman"/>
                      <w:color w:val="000000"/>
                      <w:sz w:val="22"/>
                      <w:szCs w:val="22"/>
                    </w:rPr>
                    <w:t>1</w:t>
                  </w:r>
                </w:p>
              </w:tc>
            </w:tr>
            <w:tr w:rsidR="00373848" w14:paraId="474AE2BA" w14:textId="77777777">
              <w:tc>
                <w:tcPr>
                  <w:tcW w:w="0" w:type="auto"/>
                  <w:tcMar>
                    <w:top w:w="30" w:type="dxa"/>
                    <w:left w:w="0" w:type="dxa"/>
                    <w:bottom w:w="30" w:type="dxa"/>
                    <w:right w:w="0" w:type="dxa"/>
                  </w:tcMar>
                </w:tcPr>
                <w:p w14:paraId="5AC57D74"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656AA50D" w14:textId="77777777" w:rsidR="00373848" w:rsidRDefault="00AB06D4">
                  <w:r>
                    <w:rPr>
                      <w:rFonts w:ascii="Times New Roman" w:eastAsia="Times New Roman" w:hAnsi="Times New Roman" w:cs="Times New Roman"/>
                      <w:color w:val="000000"/>
                      <w:sz w:val="22"/>
                      <w:szCs w:val="22"/>
                    </w:rPr>
                    <w:t>Moderate</w:t>
                  </w:r>
                </w:p>
              </w:tc>
            </w:tr>
            <w:tr w:rsidR="00373848" w14:paraId="0046D3FD" w14:textId="77777777">
              <w:tc>
                <w:tcPr>
                  <w:tcW w:w="0" w:type="auto"/>
                  <w:tcMar>
                    <w:top w:w="30" w:type="dxa"/>
                    <w:left w:w="0" w:type="dxa"/>
                    <w:bottom w:w="30" w:type="dxa"/>
                    <w:right w:w="0" w:type="dxa"/>
                  </w:tcMar>
                </w:tcPr>
                <w:p w14:paraId="1EE8CED7"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453DCB4" w14:textId="77777777" w:rsidR="00373848" w:rsidRDefault="00AB06D4">
                  <w:r>
                    <w:rPr>
                      <w:rFonts w:ascii="Times New Roman" w:eastAsia="Times New Roman" w:hAnsi="Times New Roman" w:cs="Times New Roman"/>
                      <w:color w:val="000000"/>
                      <w:sz w:val="22"/>
                      <w:szCs w:val="22"/>
                    </w:rPr>
                    <w:t>BSST.ASWC.17.01.02 - Data</w:t>
                  </w:r>
                </w:p>
              </w:tc>
            </w:tr>
            <w:tr w:rsidR="00373848" w14:paraId="1028E64F" w14:textId="77777777">
              <w:tc>
                <w:tcPr>
                  <w:tcW w:w="0" w:type="auto"/>
                  <w:tcMar>
                    <w:top w:w="30" w:type="dxa"/>
                    <w:left w:w="0" w:type="dxa"/>
                    <w:bottom w:w="30" w:type="dxa"/>
                    <w:right w:w="0" w:type="dxa"/>
                  </w:tcMar>
                </w:tcPr>
                <w:p w14:paraId="383F4848"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EC4D4E9"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0B9209E" w14:textId="77777777">
              <w:tc>
                <w:tcPr>
                  <w:tcW w:w="0" w:type="auto"/>
                  <w:tcMar>
                    <w:top w:w="30" w:type="dxa"/>
                    <w:left w:w="0" w:type="dxa"/>
                    <w:bottom w:w="30" w:type="dxa"/>
                    <w:right w:w="0" w:type="dxa"/>
                  </w:tcMar>
                </w:tcPr>
                <w:p w14:paraId="0C181B5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3DD0297" w14:textId="77777777" w:rsidR="00373848" w:rsidRDefault="00AB06D4">
                  <w:r>
                    <w:rPr>
                      <w:rFonts w:ascii="Times New Roman" w:eastAsia="Times New Roman" w:hAnsi="Times New Roman" w:cs="Times New Roman"/>
                      <w:color w:val="000000"/>
                      <w:sz w:val="22"/>
                      <w:szCs w:val="22"/>
                    </w:rPr>
                    <w:t>United States - AK - DISC:</w:t>
                  </w:r>
                </w:p>
              </w:tc>
            </w:tr>
            <w:tr w:rsidR="00373848" w14:paraId="7DC85CCF" w14:textId="77777777">
              <w:tc>
                <w:tcPr>
                  <w:tcW w:w="0" w:type="auto"/>
                  <w:tcMar>
                    <w:top w:w="30" w:type="dxa"/>
                    <w:left w:w="0" w:type="dxa"/>
                    <w:bottom w:w="30" w:type="dxa"/>
                    <w:right w:w="0" w:type="dxa"/>
                  </w:tcMar>
                </w:tcPr>
                <w:p w14:paraId="792504F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1C3D7BF0" w14:textId="77777777" w:rsidR="00373848" w:rsidRDefault="00AB06D4">
                  <w:r>
                    <w:rPr>
                      <w:rFonts w:ascii="Times New Roman" w:eastAsia="Times New Roman" w:hAnsi="Times New Roman" w:cs="Times New Roman"/>
                      <w:color w:val="000000"/>
                      <w:sz w:val="22"/>
                      <w:szCs w:val="22"/>
                    </w:rPr>
                    <w:t>Bloom's: Understand</w:t>
                  </w:r>
                </w:p>
              </w:tc>
            </w:tr>
          </w:tbl>
          <w:p w14:paraId="0A9D5B00" w14:textId="77777777" w:rsidR="00373848" w:rsidRDefault="00373848"/>
        </w:tc>
      </w:tr>
    </w:tbl>
    <w:p w14:paraId="3AC6F470"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6CE1534D" w14:textId="77777777">
        <w:tc>
          <w:tcPr>
            <w:tcW w:w="5000" w:type="pct"/>
            <w:tcMar>
              <w:top w:w="0" w:type="dxa"/>
              <w:left w:w="0" w:type="dxa"/>
              <w:bottom w:w="0" w:type="dxa"/>
              <w:right w:w="0" w:type="dxa"/>
            </w:tcMar>
            <w:vAlign w:val="center"/>
          </w:tcPr>
          <w:p w14:paraId="7D9C3DFB" w14:textId="77777777" w:rsidR="00373848" w:rsidRDefault="00AB06D4">
            <w:pPr>
              <w:pStyle w:val="p"/>
            </w:pPr>
            <w:r>
              <w:rPr>
                <w:rFonts w:ascii="Times New Roman" w:eastAsia="Times New Roman" w:hAnsi="Times New Roman" w:cs="Times New Roman"/>
                <w:color w:val="000000"/>
                <w:sz w:val="22"/>
                <w:szCs w:val="22"/>
              </w:rPr>
              <w:t>93. The following information regarding a sample of seven students is provided.</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110"/>
              <w:gridCol w:w="1620"/>
              <w:gridCol w:w="1530"/>
              <w:gridCol w:w="1710"/>
              <w:gridCol w:w="1080"/>
              <w:gridCol w:w="1170"/>
            </w:tblGrid>
            <w:tr w:rsidR="00373848" w14:paraId="6B1D2795" w14:textId="77777777">
              <w:tc>
                <w:tcPr>
                  <w:tcW w:w="1110" w:type="dxa"/>
                  <w:tcMar>
                    <w:top w:w="0" w:type="dxa"/>
                    <w:left w:w="0" w:type="dxa"/>
                    <w:bottom w:w="0" w:type="dxa"/>
                    <w:right w:w="0" w:type="dxa"/>
                  </w:tcMar>
                  <w:vAlign w:val="center"/>
                </w:tcPr>
                <w:p w14:paraId="6E02C975" w14:textId="77777777" w:rsidR="00373848" w:rsidRDefault="00AB06D4">
                  <w:pPr>
                    <w:pStyle w:val="p"/>
                  </w:pPr>
                  <w:r>
                    <w:rPr>
                      <w:rFonts w:ascii="Times New Roman" w:eastAsia="Times New Roman" w:hAnsi="Times New Roman" w:cs="Times New Roman"/>
                      <w:color w:val="000000"/>
                      <w:sz w:val="22"/>
                      <w:szCs w:val="22"/>
                    </w:rPr>
                    <w:t>​</w:t>
                  </w:r>
                </w:p>
                <w:p w14:paraId="7BF77055" w14:textId="77777777" w:rsidR="00373848" w:rsidRDefault="00AB06D4">
                  <w:pPr>
                    <w:pStyle w:val="p"/>
                  </w:pPr>
                  <w:r>
                    <w:rPr>
                      <w:rFonts w:ascii="Times New Roman" w:eastAsia="Times New Roman" w:hAnsi="Times New Roman" w:cs="Times New Roman"/>
                      <w:b/>
                      <w:bCs/>
                      <w:color w:val="000000"/>
                      <w:sz w:val="22"/>
                      <w:szCs w:val="22"/>
                    </w:rPr>
                    <w:t>Student</w:t>
                  </w:r>
                </w:p>
              </w:tc>
              <w:tc>
                <w:tcPr>
                  <w:tcW w:w="1620" w:type="dxa"/>
                  <w:tcMar>
                    <w:top w:w="0" w:type="dxa"/>
                    <w:left w:w="0" w:type="dxa"/>
                    <w:bottom w:w="0" w:type="dxa"/>
                    <w:right w:w="0" w:type="dxa"/>
                  </w:tcMar>
                  <w:vAlign w:val="center"/>
                </w:tcPr>
                <w:p w14:paraId="5E9D5D32" w14:textId="77777777" w:rsidR="00373848" w:rsidRDefault="00AB06D4">
                  <w:pPr>
                    <w:pStyle w:val="p"/>
                  </w:pPr>
                  <w:r>
                    <w:rPr>
                      <w:rFonts w:ascii="Times New Roman" w:eastAsia="Times New Roman" w:hAnsi="Times New Roman" w:cs="Times New Roman"/>
                      <w:b/>
                      <w:bCs/>
                      <w:color w:val="000000"/>
                      <w:sz w:val="22"/>
                      <w:szCs w:val="22"/>
                    </w:rPr>
                    <w:t>Identification Number</w:t>
                  </w:r>
                </w:p>
              </w:tc>
              <w:tc>
                <w:tcPr>
                  <w:tcW w:w="1530" w:type="dxa"/>
                  <w:tcMar>
                    <w:top w:w="0" w:type="dxa"/>
                    <w:left w:w="0" w:type="dxa"/>
                    <w:bottom w:w="0" w:type="dxa"/>
                    <w:right w:w="0" w:type="dxa"/>
                  </w:tcMar>
                  <w:vAlign w:val="center"/>
                </w:tcPr>
                <w:p w14:paraId="560D2BCB" w14:textId="77777777" w:rsidR="00373848" w:rsidRDefault="00AB06D4">
                  <w:pPr>
                    <w:pStyle w:val="p"/>
                  </w:pPr>
                  <w:r>
                    <w:rPr>
                      <w:rFonts w:ascii="Times New Roman" w:eastAsia="Times New Roman" w:hAnsi="Times New Roman" w:cs="Times New Roman"/>
                      <w:b/>
                      <w:bCs/>
                      <w:color w:val="000000"/>
                      <w:sz w:val="22"/>
                      <w:szCs w:val="22"/>
                    </w:rPr>
                    <w:t>Grade Point Average</w:t>
                  </w:r>
                </w:p>
              </w:tc>
              <w:tc>
                <w:tcPr>
                  <w:tcW w:w="1710" w:type="dxa"/>
                  <w:tcMar>
                    <w:top w:w="0" w:type="dxa"/>
                    <w:left w:w="0" w:type="dxa"/>
                    <w:bottom w:w="0" w:type="dxa"/>
                    <w:right w:w="0" w:type="dxa"/>
                  </w:tcMar>
                  <w:vAlign w:val="center"/>
                </w:tcPr>
                <w:p w14:paraId="5255E269" w14:textId="77777777" w:rsidR="00373848" w:rsidRDefault="00AB06D4">
                  <w:pPr>
                    <w:pStyle w:val="p"/>
                  </w:pPr>
                  <w:r>
                    <w:rPr>
                      <w:rFonts w:ascii="Times New Roman" w:eastAsia="Times New Roman" w:hAnsi="Times New Roman" w:cs="Times New Roman"/>
                      <w:color w:val="000000"/>
                      <w:sz w:val="22"/>
                      <w:szCs w:val="22"/>
                    </w:rPr>
                    <w:t>​</w:t>
                  </w:r>
                </w:p>
                <w:p w14:paraId="43DBC3EA" w14:textId="77777777" w:rsidR="00373848" w:rsidRDefault="00AB06D4">
                  <w:pPr>
                    <w:pStyle w:val="p"/>
                  </w:pPr>
                  <w:r>
                    <w:rPr>
                      <w:rFonts w:ascii="Times New Roman" w:eastAsia="Times New Roman" w:hAnsi="Times New Roman" w:cs="Times New Roman"/>
                      <w:b/>
                      <w:bCs/>
                      <w:color w:val="000000"/>
                      <w:sz w:val="22"/>
                      <w:szCs w:val="22"/>
                    </w:rPr>
                    <w:t>Classification</w:t>
                  </w:r>
                </w:p>
              </w:tc>
              <w:tc>
                <w:tcPr>
                  <w:tcW w:w="1080" w:type="dxa"/>
                  <w:tcMar>
                    <w:top w:w="0" w:type="dxa"/>
                    <w:left w:w="0" w:type="dxa"/>
                    <w:bottom w:w="0" w:type="dxa"/>
                    <w:right w:w="0" w:type="dxa"/>
                  </w:tcMar>
                  <w:vAlign w:val="center"/>
                </w:tcPr>
                <w:p w14:paraId="60F7C5D1" w14:textId="77777777" w:rsidR="00373848" w:rsidRDefault="00AB06D4">
                  <w:pPr>
                    <w:pStyle w:val="p"/>
                  </w:pPr>
                  <w:r>
                    <w:rPr>
                      <w:rFonts w:ascii="Times New Roman" w:eastAsia="Times New Roman" w:hAnsi="Times New Roman" w:cs="Times New Roman"/>
                      <w:color w:val="000000"/>
                      <w:sz w:val="22"/>
                      <w:szCs w:val="22"/>
                    </w:rPr>
                    <w:t>​</w:t>
                  </w:r>
                </w:p>
                <w:p w14:paraId="1C6CCCA7" w14:textId="77777777" w:rsidR="00373848" w:rsidRDefault="00AB06D4">
                  <w:pPr>
                    <w:pStyle w:val="p"/>
                  </w:pPr>
                  <w:r>
                    <w:rPr>
                      <w:rFonts w:ascii="Times New Roman" w:eastAsia="Times New Roman" w:hAnsi="Times New Roman" w:cs="Times New Roman"/>
                      <w:b/>
                      <w:bCs/>
                      <w:color w:val="000000"/>
                      <w:sz w:val="22"/>
                      <w:szCs w:val="22"/>
                    </w:rPr>
                    <w:t>Gender</w:t>
                  </w:r>
                </w:p>
              </w:tc>
              <w:tc>
                <w:tcPr>
                  <w:tcW w:w="1170" w:type="dxa"/>
                  <w:tcMar>
                    <w:top w:w="0" w:type="dxa"/>
                    <w:left w:w="0" w:type="dxa"/>
                    <w:bottom w:w="0" w:type="dxa"/>
                    <w:right w:w="0" w:type="dxa"/>
                  </w:tcMar>
                  <w:vAlign w:val="center"/>
                </w:tcPr>
                <w:p w14:paraId="14F3E176" w14:textId="77777777" w:rsidR="00373848" w:rsidRDefault="00AB06D4">
                  <w:pPr>
                    <w:pStyle w:val="p"/>
                  </w:pPr>
                  <w:r>
                    <w:rPr>
                      <w:rFonts w:ascii="Times New Roman" w:eastAsia="Times New Roman" w:hAnsi="Times New Roman" w:cs="Times New Roman"/>
                      <w:b/>
                      <w:bCs/>
                      <w:color w:val="000000"/>
                      <w:sz w:val="22"/>
                      <w:szCs w:val="22"/>
                    </w:rPr>
                    <w:t>Rank in Class</w:t>
                  </w:r>
                </w:p>
              </w:tc>
            </w:tr>
            <w:tr w:rsidR="00373848" w14:paraId="2B5A9550" w14:textId="77777777">
              <w:tc>
                <w:tcPr>
                  <w:tcW w:w="1110" w:type="dxa"/>
                  <w:tcMar>
                    <w:top w:w="0" w:type="dxa"/>
                    <w:left w:w="0" w:type="dxa"/>
                    <w:bottom w:w="0" w:type="dxa"/>
                    <w:right w:w="0" w:type="dxa"/>
                  </w:tcMar>
                  <w:vAlign w:val="center"/>
                </w:tcPr>
                <w:p w14:paraId="5884766A" w14:textId="77777777" w:rsidR="00373848" w:rsidRDefault="00AB06D4">
                  <w:r>
                    <w:rPr>
                      <w:rFonts w:ascii="Times New Roman" w:eastAsia="Times New Roman" w:hAnsi="Times New Roman" w:cs="Times New Roman"/>
                      <w:color w:val="000000"/>
                      <w:sz w:val="22"/>
                      <w:szCs w:val="22"/>
                    </w:rPr>
                    <w:t>Adam</w:t>
                  </w:r>
                </w:p>
              </w:tc>
              <w:tc>
                <w:tcPr>
                  <w:tcW w:w="1620" w:type="dxa"/>
                  <w:tcMar>
                    <w:top w:w="0" w:type="dxa"/>
                    <w:left w:w="0" w:type="dxa"/>
                    <w:bottom w:w="0" w:type="dxa"/>
                    <w:right w:w="0" w:type="dxa"/>
                  </w:tcMar>
                  <w:vAlign w:val="center"/>
                </w:tcPr>
                <w:p w14:paraId="6CBFA0F0" w14:textId="77777777" w:rsidR="00373848" w:rsidRDefault="00AB06D4">
                  <w:pPr>
                    <w:pStyle w:val="p"/>
                  </w:pPr>
                  <w:r>
                    <w:rPr>
                      <w:rFonts w:ascii="Times New Roman" w:eastAsia="Times New Roman" w:hAnsi="Times New Roman" w:cs="Times New Roman"/>
                      <w:color w:val="000000"/>
                      <w:sz w:val="22"/>
                      <w:szCs w:val="22"/>
                    </w:rPr>
                    <w:t>1234</w:t>
                  </w:r>
                </w:p>
              </w:tc>
              <w:tc>
                <w:tcPr>
                  <w:tcW w:w="1530" w:type="dxa"/>
                  <w:tcMar>
                    <w:top w:w="0" w:type="dxa"/>
                    <w:left w:w="0" w:type="dxa"/>
                    <w:bottom w:w="0" w:type="dxa"/>
                    <w:right w:w="0" w:type="dxa"/>
                  </w:tcMar>
                  <w:vAlign w:val="center"/>
                </w:tcPr>
                <w:p w14:paraId="0E8E0EA0" w14:textId="77777777" w:rsidR="00373848" w:rsidRDefault="00AB06D4">
                  <w:pPr>
                    <w:pStyle w:val="p"/>
                  </w:pPr>
                  <w:r>
                    <w:rPr>
                      <w:rFonts w:ascii="Times New Roman" w:eastAsia="Times New Roman" w:hAnsi="Times New Roman" w:cs="Times New Roman"/>
                      <w:color w:val="000000"/>
                      <w:sz w:val="22"/>
                      <w:szCs w:val="22"/>
                    </w:rPr>
                    <w:t>2.89</w:t>
                  </w:r>
                </w:p>
              </w:tc>
              <w:tc>
                <w:tcPr>
                  <w:tcW w:w="1710" w:type="dxa"/>
                  <w:tcMar>
                    <w:top w:w="0" w:type="dxa"/>
                    <w:left w:w="0" w:type="dxa"/>
                    <w:bottom w:w="0" w:type="dxa"/>
                    <w:right w:w="0" w:type="dxa"/>
                  </w:tcMar>
                  <w:vAlign w:val="center"/>
                </w:tcPr>
                <w:p w14:paraId="7AD3D847" w14:textId="77777777" w:rsidR="00373848" w:rsidRDefault="00AB06D4">
                  <w:pPr>
                    <w:pStyle w:val="p"/>
                  </w:pPr>
                  <w:r>
                    <w:rPr>
                      <w:rFonts w:ascii="Times New Roman" w:eastAsia="Times New Roman" w:hAnsi="Times New Roman" w:cs="Times New Roman"/>
                      <w:color w:val="000000"/>
                      <w:sz w:val="22"/>
                      <w:szCs w:val="22"/>
                    </w:rPr>
                    <w:t>Senior</w:t>
                  </w:r>
                </w:p>
              </w:tc>
              <w:tc>
                <w:tcPr>
                  <w:tcW w:w="1080" w:type="dxa"/>
                  <w:tcMar>
                    <w:top w:w="0" w:type="dxa"/>
                    <w:left w:w="0" w:type="dxa"/>
                    <w:bottom w:w="0" w:type="dxa"/>
                    <w:right w:w="0" w:type="dxa"/>
                  </w:tcMar>
                  <w:vAlign w:val="center"/>
                </w:tcPr>
                <w:p w14:paraId="2C1D18ED" w14:textId="77777777" w:rsidR="00373848" w:rsidRDefault="00AB06D4">
                  <w:pPr>
                    <w:pStyle w:val="p"/>
                  </w:pPr>
                  <w:r>
                    <w:rPr>
                      <w:rFonts w:ascii="Times New Roman" w:eastAsia="Times New Roman" w:hAnsi="Times New Roman" w:cs="Times New Roman"/>
                      <w:color w:val="000000"/>
                      <w:sz w:val="22"/>
                      <w:szCs w:val="22"/>
                    </w:rPr>
                    <w:t>Male</w:t>
                  </w:r>
                </w:p>
              </w:tc>
              <w:tc>
                <w:tcPr>
                  <w:tcW w:w="1170" w:type="dxa"/>
                  <w:tcMar>
                    <w:top w:w="0" w:type="dxa"/>
                    <w:left w:w="0" w:type="dxa"/>
                    <w:bottom w:w="0" w:type="dxa"/>
                    <w:right w:w="0" w:type="dxa"/>
                  </w:tcMar>
                  <w:vAlign w:val="center"/>
                </w:tcPr>
                <w:p w14:paraId="7351FCC2" w14:textId="77777777" w:rsidR="00373848" w:rsidRDefault="00AB06D4">
                  <w:pPr>
                    <w:pStyle w:val="p"/>
                  </w:pPr>
                  <w:r>
                    <w:rPr>
                      <w:rFonts w:ascii="Times New Roman" w:eastAsia="Times New Roman" w:hAnsi="Times New Roman" w:cs="Times New Roman"/>
                      <w:color w:val="000000"/>
                      <w:sz w:val="22"/>
                      <w:szCs w:val="22"/>
                    </w:rPr>
                    <w:t>15</w:t>
                  </w:r>
                </w:p>
              </w:tc>
            </w:tr>
            <w:tr w:rsidR="00373848" w14:paraId="63D8F499" w14:textId="77777777">
              <w:tc>
                <w:tcPr>
                  <w:tcW w:w="1110" w:type="dxa"/>
                  <w:tcMar>
                    <w:top w:w="0" w:type="dxa"/>
                    <w:left w:w="0" w:type="dxa"/>
                    <w:bottom w:w="0" w:type="dxa"/>
                    <w:right w:w="0" w:type="dxa"/>
                  </w:tcMar>
                  <w:vAlign w:val="center"/>
                </w:tcPr>
                <w:p w14:paraId="4D1EFB33" w14:textId="77777777" w:rsidR="00373848" w:rsidRDefault="00AB06D4">
                  <w:r>
                    <w:rPr>
                      <w:rFonts w:ascii="Times New Roman" w:eastAsia="Times New Roman" w:hAnsi="Times New Roman" w:cs="Times New Roman"/>
                      <w:color w:val="000000"/>
                      <w:sz w:val="22"/>
                      <w:szCs w:val="22"/>
                    </w:rPr>
                    <w:t>Brandon</w:t>
                  </w:r>
                </w:p>
              </w:tc>
              <w:tc>
                <w:tcPr>
                  <w:tcW w:w="1620" w:type="dxa"/>
                  <w:tcMar>
                    <w:top w:w="0" w:type="dxa"/>
                    <w:left w:w="0" w:type="dxa"/>
                    <w:bottom w:w="0" w:type="dxa"/>
                    <w:right w:w="0" w:type="dxa"/>
                  </w:tcMar>
                  <w:vAlign w:val="center"/>
                </w:tcPr>
                <w:p w14:paraId="3897A4E6" w14:textId="77777777" w:rsidR="00373848" w:rsidRDefault="00AB06D4">
                  <w:pPr>
                    <w:pStyle w:val="p"/>
                  </w:pPr>
                  <w:r>
                    <w:rPr>
                      <w:rFonts w:ascii="Times New Roman" w:eastAsia="Times New Roman" w:hAnsi="Times New Roman" w:cs="Times New Roman"/>
                      <w:color w:val="000000"/>
                      <w:sz w:val="22"/>
                      <w:szCs w:val="22"/>
                    </w:rPr>
                    <w:t>8978</w:t>
                  </w:r>
                </w:p>
              </w:tc>
              <w:tc>
                <w:tcPr>
                  <w:tcW w:w="1530" w:type="dxa"/>
                  <w:tcMar>
                    <w:top w:w="0" w:type="dxa"/>
                    <w:left w:w="0" w:type="dxa"/>
                    <w:bottom w:w="0" w:type="dxa"/>
                    <w:right w:w="0" w:type="dxa"/>
                  </w:tcMar>
                  <w:vAlign w:val="center"/>
                </w:tcPr>
                <w:p w14:paraId="2C9DEF70" w14:textId="77777777" w:rsidR="00373848" w:rsidRDefault="00AB06D4">
                  <w:pPr>
                    <w:pStyle w:val="p"/>
                  </w:pPr>
                  <w:r>
                    <w:rPr>
                      <w:rFonts w:ascii="Times New Roman" w:eastAsia="Times New Roman" w:hAnsi="Times New Roman" w:cs="Times New Roman"/>
                      <w:color w:val="000000"/>
                      <w:sz w:val="22"/>
                      <w:szCs w:val="22"/>
                    </w:rPr>
                    <w:t>2.01</w:t>
                  </w:r>
                </w:p>
              </w:tc>
              <w:tc>
                <w:tcPr>
                  <w:tcW w:w="1710" w:type="dxa"/>
                  <w:tcMar>
                    <w:top w:w="0" w:type="dxa"/>
                    <w:left w:w="0" w:type="dxa"/>
                    <w:bottom w:w="0" w:type="dxa"/>
                    <w:right w:w="0" w:type="dxa"/>
                  </w:tcMar>
                  <w:vAlign w:val="center"/>
                </w:tcPr>
                <w:p w14:paraId="41F75409" w14:textId="77777777" w:rsidR="00373848" w:rsidRDefault="00AB06D4">
                  <w:pPr>
                    <w:pStyle w:val="p"/>
                  </w:pPr>
                  <w:r>
                    <w:rPr>
                      <w:rFonts w:ascii="Times New Roman" w:eastAsia="Times New Roman" w:hAnsi="Times New Roman" w:cs="Times New Roman"/>
                      <w:color w:val="000000"/>
                      <w:sz w:val="22"/>
                      <w:szCs w:val="22"/>
                    </w:rPr>
                    <w:t>Junior</w:t>
                  </w:r>
                </w:p>
              </w:tc>
              <w:tc>
                <w:tcPr>
                  <w:tcW w:w="1080" w:type="dxa"/>
                  <w:tcMar>
                    <w:top w:w="0" w:type="dxa"/>
                    <w:left w:w="0" w:type="dxa"/>
                    <w:bottom w:w="0" w:type="dxa"/>
                    <w:right w:w="0" w:type="dxa"/>
                  </w:tcMar>
                  <w:vAlign w:val="center"/>
                </w:tcPr>
                <w:p w14:paraId="485FA786" w14:textId="77777777" w:rsidR="00373848" w:rsidRDefault="00AB06D4">
                  <w:pPr>
                    <w:pStyle w:val="p"/>
                  </w:pPr>
                  <w:r>
                    <w:rPr>
                      <w:rFonts w:ascii="Times New Roman" w:eastAsia="Times New Roman" w:hAnsi="Times New Roman" w:cs="Times New Roman"/>
                      <w:color w:val="000000"/>
                      <w:sz w:val="22"/>
                      <w:szCs w:val="22"/>
                    </w:rPr>
                    <w:t>Male</w:t>
                  </w:r>
                </w:p>
              </w:tc>
              <w:tc>
                <w:tcPr>
                  <w:tcW w:w="1170" w:type="dxa"/>
                  <w:tcMar>
                    <w:top w:w="0" w:type="dxa"/>
                    <w:left w:w="0" w:type="dxa"/>
                    <w:bottom w:w="0" w:type="dxa"/>
                    <w:right w:w="0" w:type="dxa"/>
                  </w:tcMar>
                  <w:vAlign w:val="center"/>
                </w:tcPr>
                <w:p w14:paraId="18AA99BF" w14:textId="77777777" w:rsidR="00373848" w:rsidRDefault="00AB06D4">
                  <w:pPr>
                    <w:pStyle w:val="p"/>
                  </w:pPr>
                  <w:r>
                    <w:rPr>
                      <w:rFonts w:ascii="Times New Roman" w:eastAsia="Times New Roman" w:hAnsi="Times New Roman" w:cs="Times New Roman"/>
                      <w:color w:val="000000"/>
                      <w:sz w:val="22"/>
                      <w:szCs w:val="22"/>
                    </w:rPr>
                    <w:t>25</w:t>
                  </w:r>
                </w:p>
              </w:tc>
            </w:tr>
            <w:tr w:rsidR="00373848" w14:paraId="26313A77" w14:textId="77777777">
              <w:tc>
                <w:tcPr>
                  <w:tcW w:w="1110" w:type="dxa"/>
                  <w:tcMar>
                    <w:top w:w="0" w:type="dxa"/>
                    <w:left w:w="0" w:type="dxa"/>
                    <w:bottom w:w="0" w:type="dxa"/>
                    <w:right w:w="0" w:type="dxa"/>
                  </w:tcMar>
                  <w:vAlign w:val="center"/>
                </w:tcPr>
                <w:p w14:paraId="152C84F9" w14:textId="77777777" w:rsidR="00373848" w:rsidRDefault="00AB06D4">
                  <w:r>
                    <w:rPr>
                      <w:rFonts w:ascii="Times New Roman" w:eastAsia="Times New Roman" w:hAnsi="Times New Roman" w:cs="Times New Roman"/>
                      <w:color w:val="000000"/>
                      <w:sz w:val="22"/>
                      <w:szCs w:val="22"/>
                    </w:rPr>
                    <w:t>Jason</w:t>
                  </w:r>
                </w:p>
              </w:tc>
              <w:tc>
                <w:tcPr>
                  <w:tcW w:w="1620" w:type="dxa"/>
                  <w:tcMar>
                    <w:top w:w="0" w:type="dxa"/>
                    <w:left w:w="0" w:type="dxa"/>
                    <w:bottom w:w="0" w:type="dxa"/>
                    <w:right w:w="0" w:type="dxa"/>
                  </w:tcMar>
                  <w:vAlign w:val="center"/>
                </w:tcPr>
                <w:p w14:paraId="67F613CE" w14:textId="77777777" w:rsidR="00373848" w:rsidRDefault="00AB06D4">
                  <w:pPr>
                    <w:pStyle w:val="p"/>
                  </w:pPr>
                  <w:r>
                    <w:rPr>
                      <w:rFonts w:ascii="Times New Roman" w:eastAsia="Times New Roman" w:hAnsi="Times New Roman" w:cs="Times New Roman"/>
                      <w:color w:val="000000"/>
                      <w:sz w:val="22"/>
                      <w:szCs w:val="22"/>
                    </w:rPr>
                    <w:t>6578</w:t>
                  </w:r>
                </w:p>
              </w:tc>
              <w:tc>
                <w:tcPr>
                  <w:tcW w:w="1530" w:type="dxa"/>
                  <w:tcMar>
                    <w:top w:w="0" w:type="dxa"/>
                    <w:left w:w="0" w:type="dxa"/>
                    <w:bottom w:w="0" w:type="dxa"/>
                    <w:right w:w="0" w:type="dxa"/>
                  </w:tcMar>
                  <w:vAlign w:val="center"/>
                </w:tcPr>
                <w:p w14:paraId="6662AD63" w14:textId="77777777" w:rsidR="00373848" w:rsidRDefault="00AB06D4">
                  <w:pPr>
                    <w:pStyle w:val="p"/>
                  </w:pPr>
                  <w:r>
                    <w:rPr>
                      <w:rFonts w:ascii="Times New Roman" w:eastAsia="Times New Roman" w:hAnsi="Times New Roman" w:cs="Times New Roman"/>
                      <w:color w:val="000000"/>
                      <w:sz w:val="22"/>
                      <w:szCs w:val="22"/>
                    </w:rPr>
                    <w:t>3.97</w:t>
                  </w:r>
                </w:p>
              </w:tc>
              <w:tc>
                <w:tcPr>
                  <w:tcW w:w="1710" w:type="dxa"/>
                  <w:tcMar>
                    <w:top w:w="0" w:type="dxa"/>
                    <w:left w:w="0" w:type="dxa"/>
                    <w:bottom w:w="0" w:type="dxa"/>
                    <w:right w:w="0" w:type="dxa"/>
                  </w:tcMar>
                  <w:vAlign w:val="center"/>
                </w:tcPr>
                <w:p w14:paraId="72A289DA" w14:textId="77777777" w:rsidR="00373848" w:rsidRDefault="00AB06D4">
                  <w:pPr>
                    <w:pStyle w:val="p"/>
                  </w:pPr>
                  <w:r>
                    <w:rPr>
                      <w:rFonts w:ascii="Times New Roman" w:eastAsia="Times New Roman" w:hAnsi="Times New Roman" w:cs="Times New Roman"/>
                      <w:color w:val="000000"/>
                      <w:sz w:val="22"/>
                      <w:szCs w:val="22"/>
                    </w:rPr>
                    <w:t>Freshman</w:t>
                  </w:r>
                </w:p>
              </w:tc>
              <w:tc>
                <w:tcPr>
                  <w:tcW w:w="1080" w:type="dxa"/>
                  <w:tcMar>
                    <w:top w:w="0" w:type="dxa"/>
                    <w:left w:w="0" w:type="dxa"/>
                    <w:bottom w:w="0" w:type="dxa"/>
                    <w:right w:w="0" w:type="dxa"/>
                  </w:tcMar>
                  <w:vAlign w:val="center"/>
                </w:tcPr>
                <w:p w14:paraId="608F56B2" w14:textId="77777777" w:rsidR="00373848" w:rsidRDefault="00AB06D4">
                  <w:pPr>
                    <w:pStyle w:val="p"/>
                  </w:pPr>
                  <w:r>
                    <w:rPr>
                      <w:rFonts w:ascii="Times New Roman" w:eastAsia="Times New Roman" w:hAnsi="Times New Roman" w:cs="Times New Roman"/>
                      <w:color w:val="000000"/>
                      <w:sz w:val="22"/>
                      <w:szCs w:val="22"/>
                    </w:rPr>
                    <w:t>Male</w:t>
                  </w:r>
                </w:p>
              </w:tc>
              <w:tc>
                <w:tcPr>
                  <w:tcW w:w="1170" w:type="dxa"/>
                  <w:tcMar>
                    <w:top w:w="0" w:type="dxa"/>
                    <w:left w:w="0" w:type="dxa"/>
                    <w:bottom w:w="0" w:type="dxa"/>
                    <w:right w:w="0" w:type="dxa"/>
                  </w:tcMar>
                  <w:vAlign w:val="center"/>
                </w:tcPr>
                <w:p w14:paraId="75FDD715" w14:textId="77777777" w:rsidR="00373848" w:rsidRDefault="00AB06D4">
                  <w:pPr>
                    <w:pStyle w:val="p"/>
                  </w:pPr>
                  <w:r>
                    <w:rPr>
                      <w:rFonts w:ascii="Times New Roman" w:eastAsia="Times New Roman" w:hAnsi="Times New Roman" w:cs="Times New Roman"/>
                      <w:color w:val="000000"/>
                      <w:sz w:val="22"/>
                      <w:szCs w:val="22"/>
                    </w:rPr>
                    <w:t>3</w:t>
                  </w:r>
                </w:p>
              </w:tc>
            </w:tr>
            <w:tr w:rsidR="00373848" w14:paraId="40742F98" w14:textId="77777777">
              <w:tc>
                <w:tcPr>
                  <w:tcW w:w="1110" w:type="dxa"/>
                  <w:tcMar>
                    <w:top w:w="0" w:type="dxa"/>
                    <w:left w:w="0" w:type="dxa"/>
                    <w:bottom w:w="0" w:type="dxa"/>
                    <w:right w:w="0" w:type="dxa"/>
                  </w:tcMar>
                  <w:vAlign w:val="center"/>
                </w:tcPr>
                <w:p w14:paraId="499CA831" w14:textId="77777777" w:rsidR="00373848" w:rsidRDefault="00AB06D4">
                  <w:r>
                    <w:rPr>
                      <w:rFonts w:ascii="Times New Roman" w:eastAsia="Times New Roman" w:hAnsi="Times New Roman" w:cs="Times New Roman"/>
                      <w:color w:val="000000"/>
                      <w:sz w:val="22"/>
                      <w:szCs w:val="22"/>
                    </w:rPr>
                    <w:t>Marissa</w:t>
                  </w:r>
                </w:p>
              </w:tc>
              <w:tc>
                <w:tcPr>
                  <w:tcW w:w="1620" w:type="dxa"/>
                  <w:tcMar>
                    <w:top w:w="0" w:type="dxa"/>
                    <w:left w:w="0" w:type="dxa"/>
                    <w:bottom w:w="0" w:type="dxa"/>
                    <w:right w:w="0" w:type="dxa"/>
                  </w:tcMar>
                  <w:vAlign w:val="center"/>
                </w:tcPr>
                <w:p w14:paraId="19ED4C26" w14:textId="77777777" w:rsidR="00373848" w:rsidRDefault="00AB06D4">
                  <w:pPr>
                    <w:pStyle w:val="p"/>
                  </w:pPr>
                  <w:r>
                    <w:rPr>
                      <w:rFonts w:ascii="Times New Roman" w:eastAsia="Times New Roman" w:hAnsi="Times New Roman" w:cs="Times New Roman"/>
                      <w:color w:val="000000"/>
                      <w:sz w:val="22"/>
                      <w:szCs w:val="22"/>
                    </w:rPr>
                    <w:t>2345</w:t>
                  </w:r>
                </w:p>
              </w:tc>
              <w:tc>
                <w:tcPr>
                  <w:tcW w:w="1530" w:type="dxa"/>
                  <w:tcMar>
                    <w:top w:w="0" w:type="dxa"/>
                    <w:left w:w="0" w:type="dxa"/>
                    <w:bottom w:w="0" w:type="dxa"/>
                    <w:right w:w="0" w:type="dxa"/>
                  </w:tcMar>
                  <w:vAlign w:val="center"/>
                </w:tcPr>
                <w:p w14:paraId="3F8F1A4F" w14:textId="77777777" w:rsidR="00373848" w:rsidRDefault="00AB06D4">
                  <w:pPr>
                    <w:pStyle w:val="p"/>
                  </w:pPr>
                  <w:r>
                    <w:rPr>
                      <w:rFonts w:ascii="Times New Roman" w:eastAsia="Times New Roman" w:hAnsi="Times New Roman" w:cs="Times New Roman"/>
                      <w:color w:val="000000"/>
                      <w:sz w:val="22"/>
                      <w:szCs w:val="22"/>
                    </w:rPr>
                    <w:t>3.98</w:t>
                  </w:r>
                </w:p>
              </w:tc>
              <w:tc>
                <w:tcPr>
                  <w:tcW w:w="1710" w:type="dxa"/>
                  <w:tcMar>
                    <w:top w:w="0" w:type="dxa"/>
                    <w:left w:w="0" w:type="dxa"/>
                    <w:bottom w:w="0" w:type="dxa"/>
                    <w:right w:w="0" w:type="dxa"/>
                  </w:tcMar>
                  <w:vAlign w:val="center"/>
                </w:tcPr>
                <w:p w14:paraId="6FF10DA1" w14:textId="77777777" w:rsidR="00373848" w:rsidRDefault="00AB06D4">
                  <w:pPr>
                    <w:pStyle w:val="p"/>
                  </w:pPr>
                  <w:r>
                    <w:rPr>
                      <w:rFonts w:ascii="Times New Roman" w:eastAsia="Times New Roman" w:hAnsi="Times New Roman" w:cs="Times New Roman"/>
                      <w:color w:val="000000"/>
                      <w:sz w:val="22"/>
                      <w:szCs w:val="22"/>
                    </w:rPr>
                    <w:t>Sophomore</w:t>
                  </w:r>
                </w:p>
              </w:tc>
              <w:tc>
                <w:tcPr>
                  <w:tcW w:w="1080" w:type="dxa"/>
                  <w:tcMar>
                    <w:top w:w="0" w:type="dxa"/>
                    <w:left w:w="0" w:type="dxa"/>
                    <w:bottom w:w="0" w:type="dxa"/>
                    <w:right w:w="0" w:type="dxa"/>
                  </w:tcMar>
                  <w:vAlign w:val="center"/>
                </w:tcPr>
                <w:p w14:paraId="0DA4DDE4" w14:textId="77777777" w:rsidR="00373848" w:rsidRDefault="00AB06D4">
                  <w:pPr>
                    <w:pStyle w:val="p"/>
                  </w:pPr>
                  <w:r>
                    <w:rPr>
                      <w:rFonts w:ascii="Times New Roman" w:eastAsia="Times New Roman" w:hAnsi="Times New Roman" w:cs="Times New Roman"/>
                      <w:color w:val="000000"/>
                      <w:sz w:val="22"/>
                      <w:szCs w:val="22"/>
                    </w:rPr>
                    <w:t>Female</w:t>
                  </w:r>
                </w:p>
              </w:tc>
              <w:tc>
                <w:tcPr>
                  <w:tcW w:w="1170" w:type="dxa"/>
                  <w:tcMar>
                    <w:top w:w="0" w:type="dxa"/>
                    <w:left w:w="0" w:type="dxa"/>
                    <w:bottom w:w="0" w:type="dxa"/>
                    <w:right w:w="0" w:type="dxa"/>
                  </w:tcMar>
                  <w:vAlign w:val="center"/>
                </w:tcPr>
                <w:p w14:paraId="08E125CF" w14:textId="77777777" w:rsidR="00373848" w:rsidRDefault="00AB06D4">
                  <w:pPr>
                    <w:pStyle w:val="p"/>
                  </w:pPr>
                  <w:r>
                    <w:rPr>
                      <w:rFonts w:ascii="Times New Roman" w:eastAsia="Times New Roman" w:hAnsi="Times New Roman" w:cs="Times New Roman"/>
                      <w:color w:val="000000"/>
                      <w:sz w:val="22"/>
                      <w:szCs w:val="22"/>
                    </w:rPr>
                    <w:t>2</w:t>
                  </w:r>
                </w:p>
              </w:tc>
            </w:tr>
            <w:tr w:rsidR="00373848" w14:paraId="31AA5886" w14:textId="77777777">
              <w:tc>
                <w:tcPr>
                  <w:tcW w:w="1110" w:type="dxa"/>
                  <w:tcMar>
                    <w:top w:w="0" w:type="dxa"/>
                    <w:left w:w="0" w:type="dxa"/>
                    <w:bottom w:w="0" w:type="dxa"/>
                    <w:right w:w="0" w:type="dxa"/>
                  </w:tcMar>
                  <w:vAlign w:val="center"/>
                </w:tcPr>
                <w:p w14:paraId="4452B94E" w14:textId="77777777" w:rsidR="00373848" w:rsidRDefault="00AB06D4">
                  <w:r>
                    <w:rPr>
                      <w:rFonts w:ascii="Times New Roman" w:eastAsia="Times New Roman" w:hAnsi="Times New Roman" w:cs="Times New Roman"/>
                      <w:color w:val="000000"/>
                      <w:sz w:val="22"/>
                      <w:szCs w:val="22"/>
                    </w:rPr>
                    <w:t>Michelle</w:t>
                  </w:r>
                </w:p>
              </w:tc>
              <w:tc>
                <w:tcPr>
                  <w:tcW w:w="1620" w:type="dxa"/>
                  <w:tcMar>
                    <w:top w:w="0" w:type="dxa"/>
                    <w:left w:w="0" w:type="dxa"/>
                    <w:bottom w:w="0" w:type="dxa"/>
                    <w:right w:w="0" w:type="dxa"/>
                  </w:tcMar>
                  <w:vAlign w:val="center"/>
                </w:tcPr>
                <w:p w14:paraId="349BAC12" w14:textId="77777777" w:rsidR="00373848" w:rsidRDefault="00AB06D4">
                  <w:pPr>
                    <w:pStyle w:val="p"/>
                  </w:pPr>
                  <w:r>
                    <w:rPr>
                      <w:rFonts w:ascii="Times New Roman" w:eastAsia="Times New Roman" w:hAnsi="Times New Roman" w:cs="Times New Roman"/>
                      <w:color w:val="000000"/>
                      <w:sz w:val="22"/>
                      <w:szCs w:val="22"/>
                    </w:rPr>
                    <w:t>8901</w:t>
                  </w:r>
                </w:p>
              </w:tc>
              <w:tc>
                <w:tcPr>
                  <w:tcW w:w="1530" w:type="dxa"/>
                  <w:tcMar>
                    <w:top w:w="0" w:type="dxa"/>
                    <w:left w:w="0" w:type="dxa"/>
                    <w:bottom w:w="0" w:type="dxa"/>
                    <w:right w:w="0" w:type="dxa"/>
                  </w:tcMar>
                  <w:vAlign w:val="center"/>
                </w:tcPr>
                <w:p w14:paraId="5324F3FF" w14:textId="77777777" w:rsidR="00373848" w:rsidRDefault="00AB06D4">
                  <w:pPr>
                    <w:pStyle w:val="p"/>
                  </w:pPr>
                  <w:r>
                    <w:rPr>
                      <w:rFonts w:ascii="Times New Roman" w:eastAsia="Times New Roman" w:hAnsi="Times New Roman" w:cs="Times New Roman"/>
                      <w:color w:val="000000"/>
                      <w:sz w:val="22"/>
                      <w:szCs w:val="22"/>
                    </w:rPr>
                    <w:t>2.67</w:t>
                  </w:r>
                </w:p>
              </w:tc>
              <w:tc>
                <w:tcPr>
                  <w:tcW w:w="1710" w:type="dxa"/>
                  <w:tcMar>
                    <w:top w:w="0" w:type="dxa"/>
                    <w:left w:w="0" w:type="dxa"/>
                    <w:bottom w:w="0" w:type="dxa"/>
                    <w:right w:w="0" w:type="dxa"/>
                  </w:tcMar>
                  <w:vAlign w:val="center"/>
                </w:tcPr>
                <w:p w14:paraId="4BB16616" w14:textId="77777777" w:rsidR="00373848" w:rsidRDefault="00AB06D4">
                  <w:pPr>
                    <w:pStyle w:val="p"/>
                  </w:pPr>
                  <w:r>
                    <w:rPr>
                      <w:rFonts w:ascii="Times New Roman" w:eastAsia="Times New Roman" w:hAnsi="Times New Roman" w:cs="Times New Roman"/>
                      <w:color w:val="000000"/>
                      <w:sz w:val="22"/>
                      <w:szCs w:val="22"/>
                    </w:rPr>
                    <w:t>Senior</w:t>
                  </w:r>
                </w:p>
              </w:tc>
              <w:tc>
                <w:tcPr>
                  <w:tcW w:w="1080" w:type="dxa"/>
                  <w:tcMar>
                    <w:top w:w="0" w:type="dxa"/>
                    <w:left w:w="0" w:type="dxa"/>
                    <w:bottom w:w="0" w:type="dxa"/>
                    <w:right w:w="0" w:type="dxa"/>
                  </w:tcMar>
                  <w:vAlign w:val="center"/>
                </w:tcPr>
                <w:p w14:paraId="6FA63BC5" w14:textId="77777777" w:rsidR="00373848" w:rsidRDefault="00AB06D4">
                  <w:pPr>
                    <w:pStyle w:val="p"/>
                  </w:pPr>
                  <w:r>
                    <w:rPr>
                      <w:rFonts w:ascii="Times New Roman" w:eastAsia="Times New Roman" w:hAnsi="Times New Roman" w:cs="Times New Roman"/>
                      <w:color w:val="000000"/>
                      <w:sz w:val="22"/>
                      <w:szCs w:val="22"/>
                    </w:rPr>
                    <w:t>Female</w:t>
                  </w:r>
                </w:p>
              </w:tc>
              <w:tc>
                <w:tcPr>
                  <w:tcW w:w="1170" w:type="dxa"/>
                  <w:tcMar>
                    <w:top w:w="0" w:type="dxa"/>
                    <w:left w:w="0" w:type="dxa"/>
                    <w:bottom w:w="0" w:type="dxa"/>
                    <w:right w:w="0" w:type="dxa"/>
                  </w:tcMar>
                  <w:vAlign w:val="center"/>
                </w:tcPr>
                <w:p w14:paraId="574FF657" w14:textId="77777777" w:rsidR="00373848" w:rsidRDefault="00AB06D4">
                  <w:pPr>
                    <w:pStyle w:val="p"/>
                  </w:pPr>
                  <w:r>
                    <w:rPr>
                      <w:rFonts w:ascii="Times New Roman" w:eastAsia="Times New Roman" w:hAnsi="Times New Roman" w:cs="Times New Roman"/>
                      <w:color w:val="000000"/>
                      <w:sz w:val="22"/>
                      <w:szCs w:val="22"/>
                    </w:rPr>
                    <w:t>18</w:t>
                  </w:r>
                </w:p>
              </w:tc>
            </w:tr>
            <w:tr w:rsidR="00373848" w14:paraId="47969D71" w14:textId="77777777">
              <w:tc>
                <w:tcPr>
                  <w:tcW w:w="1110" w:type="dxa"/>
                  <w:tcMar>
                    <w:top w:w="0" w:type="dxa"/>
                    <w:left w:w="0" w:type="dxa"/>
                    <w:bottom w:w="0" w:type="dxa"/>
                    <w:right w:w="0" w:type="dxa"/>
                  </w:tcMar>
                  <w:vAlign w:val="center"/>
                </w:tcPr>
                <w:p w14:paraId="6F12DC40" w14:textId="77777777" w:rsidR="00373848" w:rsidRDefault="00AB06D4">
                  <w:r>
                    <w:rPr>
                      <w:rFonts w:ascii="Times New Roman" w:eastAsia="Times New Roman" w:hAnsi="Times New Roman" w:cs="Times New Roman"/>
                      <w:color w:val="000000"/>
                      <w:sz w:val="22"/>
                      <w:szCs w:val="22"/>
                    </w:rPr>
                    <w:t>Wendy</w:t>
                  </w:r>
                </w:p>
              </w:tc>
              <w:tc>
                <w:tcPr>
                  <w:tcW w:w="1620" w:type="dxa"/>
                  <w:tcMar>
                    <w:top w:w="0" w:type="dxa"/>
                    <w:left w:w="0" w:type="dxa"/>
                    <w:bottom w:w="0" w:type="dxa"/>
                    <w:right w:w="0" w:type="dxa"/>
                  </w:tcMar>
                  <w:vAlign w:val="center"/>
                </w:tcPr>
                <w:p w14:paraId="41987FB5" w14:textId="77777777" w:rsidR="00373848" w:rsidRDefault="00AB06D4">
                  <w:pPr>
                    <w:pStyle w:val="p"/>
                  </w:pPr>
                  <w:r>
                    <w:rPr>
                      <w:rFonts w:ascii="Times New Roman" w:eastAsia="Times New Roman" w:hAnsi="Times New Roman" w:cs="Times New Roman"/>
                      <w:color w:val="000000"/>
                      <w:sz w:val="22"/>
                      <w:szCs w:val="22"/>
                    </w:rPr>
                    <w:t>7789</w:t>
                  </w:r>
                </w:p>
              </w:tc>
              <w:tc>
                <w:tcPr>
                  <w:tcW w:w="1530" w:type="dxa"/>
                  <w:tcMar>
                    <w:top w:w="0" w:type="dxa"/>
                    <w:left w:w="0" w:type="dxa"/>
                    <w:bottom w:w="0" w:type="dxa"/>
                    <w:right w:w="0" w:type="dxa"/>
                  </w:tcMar>
                  <w:vAlign w:val="center"/>
                </w:tcPr>
                <w:p w14:paraId="1268115B" w14:textId="77777777" w:rsidR="00373848" w:rsidRDefault="00AB06D4">
                  <w:pPr>
                    <w:pStyle w:val="p"/>
                  </w:pPr>
                  <w:r>
                    <w:rPr>
                      <w:rFonts w:ascii="Times New Roman" w:eastAsia="Times New Roman" w:hAnsi="Times New Roman" w:cs="Times New Roman"/>
                      <w:color w:val="000000"/>
                      <w:sz w:val="22"/>
                      <w:szCs w:val="22"/>
                    </w:rPr>
                    <w:t>4.00</w:t>
                  </w:r>
                </w:p>
              </w:tc>
              <w:tc>
                <w:tcPr>
                  <w:tcW w:w="1710" w:type="dxa"/>
                  <w:tcMar>
                    <w:top w:w="0" w:type="dxa"/>
                    <w:left w:w="0" w:type="dxa"/>
                    <w:bottom w:w="0" w:type="dxa"/>
                    <w:right w:w="0" w:type="dxa"/>
                  </w:tcMar>
                  <w:vAlign w:val="center"/>
                </w:tcPr>
                <w:p w14:paraId="3D6E984A" w14:textId="77777777" w:rsidR="00373848" w:rsidRDefault="00AB06D4">
                  <w:pPr>
                    <w:pStyle w:val="p"/>
                  </w:pPr>
                  <w:r>
                    <w:rPr>
                      <w:rFonts w:ascii="Times New Roman" w:eastAsia="Times New Roman" w:hAnsi="Times New Roman" w:cs="Times New Roman"/>
                      <w:color w:val="000000"/>
                      <w:sz w:val="22"/>
                      <w:szCs w:val="22"/>
                    </w:rPr>
                    <w:t>Senior</w:t>
                  </w:r>
                </w:p>
              </w:tc>
              <w:tc>
                <w:tcPr>
                  <w:tcW w:w="1080" w:type="dxa"/>
                  <w:tcMar>
                    <w:top w:w="0" w:type="dxa"/>
                    <w:left w:w="0" w:type="dxa"/>
                    <w:bottom w:w="0" w:type="dxa"/>
                    <w:right w:w="0" w:type="dxa"/>
                  </w:tcMar>
                  <w:vAlign w:val="center"/>
                </w:tcPr>
                <w:p w14:paraId="56D52C9E" w14:textId="77777777" w:rsidR="00373848" w:rsidRDefault="00AB06D4">
                  <w:pPr>
                    <w:pStyle w:val="p"/>
                  </w:pPr>
                  <w:r>
                    <w:rPr>
                      <w:rFonts w:ascii="Times New Roman" w:eastAsia="Times New Roman" w:hAnsi="Times New Roman" w:cs="Times New Roman"/>
                      <w:color w:val="000000"/>
                      <w:sz w:val="22"/>
                      <w:szCs w:val="22"/>
                    </w:rPr>
                    <w:t>Female</w:t>
                  </w:r>
                </w:p>
              </w:tc>
              <w:tc>
                <w:tcPr>
                  <w:tcW w:w="1170" w:type="dxa"/>
                  <w:tcMar>
                    <w:top w:w="0" w:type="dxa"/>
                    <w:left w:w="0" w:type="dxa"/>
                    <w:bottom w:w="0" w:type="dxa"/>
                    <w:right w:w="0" w:type="dxa"/>
                  </w:tcMar>
                  <w:vAlign w:val="center"/>
                </w:tcPr>
                <w:p w14:paraId="4B1D8C27" w14:textId="77777777" w:rsidR="00373848" w:rsidRDefault="00AB06D4">
                  <w:pPr>
                    <w:pStyle w:val="p"/>
                  </w:pPr>
                  <w:r>
                    <w:rPr>
                      <w:rFonts w:ascii="Times New Roman" w:eastAsia="Times New Roman" w:hAnsi="Times New Roman" w:cs="Times New Roman"/>
                      <w:color w:val="000000"/>
                      <w:sz w:val="22"/>
                      <w:szCs w:val="22"/>
                    </w:rPr>
                    <w:t>1</w:t>
                  </w:r>
                </w:p>
              </w:tc>
            </w:tr>
            <w:tr w:rsidR="00373848" w14:paraId="72AC7F1D" w14:textId="77777777">
              <w:tc>
                <w:tcPr>
                  <w:tcW w:w="1110" w:type="dxa"/>
                  <w:tcMar>
                    <w:top w:w="0" w:type="dxa"/>
                    <w:left w:w="0" w:type="dxa"/>
                    <w:bottom w:w="0" w:type="dxa"/>
                    <w:right w:w="0" w:type="dxa"/>
                  </w:tcMar>
                  <w:vAlign w:val="center"/>
                </w:tcPr>
                <w:p w14:paraId="7822D9C1" w14:textId="77777777" w:rsidR="00373848" w:rsidRDefault="00AB06D4">
                  <w:r>
                    <w:rPr>
                      <w:rFonts w:ascii="Times New Roman" w:eastAsia="Times New Roman" w:hAnsi="Times New Roman" w:cs="Times New Roman"/>
                      <w:color w:val="000000"/>
                      <w:sz w:val="22"/>
                      <w:szCs w:val="22"/>
                    </w:rPr>
                    <w:t>Webster</w:t>
                  </w:r>
                </w:p>
              </w:tc>
              <w:tc>
                <w:tcPr>
                  <w:tcW w:w="1620" w:type="dxa"/>
                  <w:tcMar>
                    <w:top w:w="0" w:type="dxa"/>
                    <w:left w:w="0" w:type="dxa"/>
                    <w:bottom w:w="0" w:type="dxa"/>
                    <w:right w:w="0" w:type="dxa"/>
                  </w:tcMar>
                  <w:vAlign w:val="center"/>
                </w:tcPr>
                <w:p w14:paraId="6C08BBEB" w14:textId="77777777" w:rsidR="00373848" w:rsidRDefault="00AB06D4">
                  <w:pPr>
                    <w:pStyle w:val="p"/>
                  </w:pPr>
                  <w:r>
                    <w:rPr>
                      <w:rFonts w:ascii="Times New Roman" w:eastAsia="Times New Roman" w:hAnsi="Times New Roman" w:cs="Times New Roman"/>
                      <w:color w:val="000000"/>
                      <w:sz w:val="22"/>
                      <w:szCs w:val="22"/>
                    </w:rPr>
                    <w:t>6780</w:t>
                  </w:r>
                </w:p>
              </w:tc>
              <w:tc>
                <w:tcPr>
                  <w:tcW w:w="1530" w:type="dxa"/>
                  <w:tcMar>
                    <w:top w:w="0" w:type="dxa"/>
                    <w:left w:w="0" w:type="dxa"/>
                    <w:bottom w:w="0" w:type="dxa"/>
                    <w:right w:w="0" w:type="dxa"/>
                  </w:tcMar>
                  <w:vAlign w:val="center"/>
                </w:tcPr>
                <w:p w14:paraId="261E1B7C" w14:textId="77777777" w:rsidR="00373848" w:rsidRDefault="00AB06D4">
                  <w:pPr>
                    <w:pStyle w:val="p"/>
                  </w:pPr>
                  <w:r>
                    <w:rPr>
                      <w:rFonts w:ascii="Times New Roman" w:eastAsia="Times New Roman" w:hAnsi="Times New Roman" w:cs="Times New Roman"/>
                      <w:color w:val="000000"/>
                      <w:sz w:val="22"/>
                      <w:szCs w:val="22"/>
                    </w:rPr>
                    <w:t>3.77</w:t>
                  </w:r>
                </w:p>
              </w:tc>
              <w:tc>
                <w:tcPr>
                  <w:tcW w:w="1710" w:type="dxa"/>
                  <w:tcMar>
                    <w:top w:w="0" w:type="dxa"/>
                    <w:left w:w="0" w:type="dxa"/>
                    <w:bottom w:w="0" w:type="dxa"/>
                    <w:right w:w="0" w:type="dxa"/>
                  </w:tcMar>
                  <w:vAlign w:val="center"/>
                </w:tcPr>
                <w:p w14:paraId="6C113A49" w14:textId="77777777" w:rsidR="00373848" w:rsidRDefault="00AB06D4">
                  <w:pPr>
                    <w:pStyle w:val="p"/>
                  </w:pPr>
                  <w:r>
                    <w:rPr>
                      <w:rFonts w:ascii="Times New Roman" w:eastAsia="Times New Roman" w:hAnsi="Times New Roman" w:cs="Times New Roman"/>
                      <w:color w:val="000000"/>
                      <w:sz w:val="22"/>
                      <w:szCs w:val="22"/>
                    </w:rPr>
                    <w:t>Freshman</w:t>
                  </w:r>
                </w:p>
              </w:tc>
              <w:tc>
                <w:tcPr>
                  <w:tcW w:w="1080" w:type="dxa"/>
                  <w:tcMar>
                    <w:top w:w="0" w:type="dxa"/>
                    <w:left w:w="0" w:type="dxa"/>
                    <w:bottom w:w="0" w:type="dxa"/>
                    <w:right w:w="0" w:type="dxa"/>
                  </w:tcMar>
                  <w:vAlign w:val="center"/>
                </w:tcPr>
                <w:p w14:paraId="6BF60558" w14:textId="77777777" w:rsidR="00373848" w:rsidRDefault="00AB06D4">
                  <w:pPr>
                    <w:pStyle w:val="p"/>
                  </w:pPr>
                  <w:r>
                    <w:rPr>
                      <w:rFonts w:ascii="Times New Roman" w:eastAsia="Times New Roman" w:hAnsi="Times New Roman" w:cs="Times New Roman"/>
                      <w:color w:val="000000"/>
                      <w:sz w:val="22"/>
                      <w:szCs w:val="22"/>
                    </w:rPr>
                    <w:t>Male</w:t>
                  </w:r>
                </w:p>
              </w:tc>
              <w:tc>
                <w:tcPr>
                  <w:tcW w:w="1170" w:type="dxa"/>
                  <w:tcMar>
                    <w:top w:w="0" w:type="dxa"/>
                    <w:left w:w="0" w:type="dxa"/>
                    <w:bottom w:w="0" w:type="dxa"/>
                    <w:right w:w="0" w:type="dxa"/>
                  </w:tcMar>
                  <w:vAlign w:val="center"/>
                </w:tcPr>
                <w:p w14:paraId="5837E080" w14:textId="77777777" w:rsidR="00373848" w:rsidRDefault="00AB06D4">
                  <w:pPr>
                    <w:pStyle w:val="p"/>
                  </w:pPr>
                  <w:r>
                    <w:rPr>
                      <w:rFonts w:ascii="Times New Roman" w:eastAsia="Times New Roman" w:hAnsi="Times New Roman" w:cs="Times New Roman"/>
                      <w:color w:val="000000"/>
                      <w:sz w:val="22"/>
                      <w:szCs w:val="22"/>
                    </w:rPr>
                    <w:t>4</w:t>
                  </w:r>
                </w:p>
              </w:tc>
            </w:tr>
          </w:tbl>
          <w:p w14:paraId="5E957BF6"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36FD12AF" w14:textId="77777777">
              <w:tc>
                <w:tcPr>
                  <w:tcW w:w="405" w:type="dxa"/>
                  <w:tcMar>
                    <w:top w:w="0" w:type="dxa"/>
                    <w:left w:w="0" w:type="dxa"/>
                    <w:bottom w:w="0" w:type="dxa"/>
                    <w:right w:w="0" w:type="dxa"/>
                  </w:tcMar>
                  <w:vAlign w:val="center"/>
                </w:tcPr>
                <w:p w14:paraId="27C17318" w14:textId="77777777" w:rsidR="00373848" w:rsidRDefault="00AB06D4">
                  <w:pPr>
                    <w:pStyle w:val="p"/>
                  </w:pPr>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43693AAF" w14:textId="77777777" w:rsidR="00373848" w:rsidRDefault="00AB06D4">
                  <w:pPr>
                    <w:pStyle w:val="p"/>
                  </w:pPr>
                  <w:r>
                    <w:rPr>
                      <w:rFonts w:ascii="Times New Roman" w:eastAsia="Times New Roman" w:hAnsi="Times New Roman" w:cs="Times New Roman"/>
                      <w:color w:val="000000"/>
                      <w:sz w:val="22"/>
                      <w:szCs w:val="22"/>
                    </w:rPr>
                    <w:t>How many elements are in the above data set?</w:t>
                  </w:r>
                </w:p>
              </w:tc>
            </w:tr>
            <w:tr w:rsidR="00373848" w14:paraId="443173FB" w14:textId="77777777">
              <w:tc>
                <w:tcPr>
                  <w:tcW w:w="405" w:type="dxa"/>
                  <w:tcMar>
                    <w:top w:w="0" w:type="dxa"/>
                    <w:left w:w="0" w:type="dxa"/>
                    <w:bottom w:w="0" w:type="dxa"/>
                    <w:right w:w="0" w:type="dxa"/>
                  </w:tcMar>
                  <w:vAlign w:val="center"/>
                </w:tcPr>
                <w:p w14:paraId="25C28583" w14:textId="77777777" w:rsidR="00373848" w:rsidRDefault="00AB06D4">
                  <w:pPr>
                    <w:pStyle w:val="p"/>
                  </w:pPr>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3288C670" w14:textId="77777777" w:rsidR="00373848" w:rsidRDefault="00AB06D4">
                  <w:pPr>
                    <w:pStyle w:val="p"/>
                  </w:pPr>
                  <w:r>
                    <w:rPr>
                      <w:rFonts w:ascii="Times New Roman" w:eastAsia="Times New Roman" w:hAnsi="Times New Roman" w:cs="Times New Roman"/>
                      <w:color w:val="000000"/>
                      <w:sz w:val="22"/>
                      <w:szCs w:val="22"/>
                    </w:rPr>
                    <w:t>How many variables are in this data set?</w:t>
                  </w:r>
                </w:p>
              </w:tc>
            </w:tr>
            <w:tr w:rsidR="00373848" w14:paraId="6EC028FB" w14:textId="77777777">
              <w:tc>
                <w:tcPr>
                  <w:tcW w:w="405" w:type="dxa"/>
                  <w:tcMar>
                    <w:top w:w="0" w:type="dxa"/>
                    <w:left w:w="0" w:type="dxa"/>
                    <w:bottom w:w="0" w:type="dxa"/>
                    <w:right w:w="0" w:type="dxa"/>
                  </w:tcMar>
                  <w:vAlign w:val="center"/>
                </w:tcPr>
                <w:p w14:paraId="383B2DFD" w14:textId="77777777" w:rsidR="00373848" w:rsidRDefault="00AB06D4">
                  <w:pPr>
                    <w:pStyle w:val="p"/>
                  </w:pPr>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51601987" w14:textId="77777777" w:rsidR="00373848" w:rsidRDefault="00AB06D4">
                  <w:pPr>
                    <w:pStyle w:val="p"/>
                  </w:pPr>
                  <w:r>
                    <w:rPr>
                      <w:rFonts w:ascii="Times New Roman" w:eastAsia="Times New Roman" w:hAnsi="Times New Roman" w:cs="Times New Roman"/>
                      <w:color w:val="000000"/>
                      <w:sz w:val="22"/>
                      <w:szCs w:val="22"/>
                    </w:rPr>
                    <w:t>How many observations are in this data set?</w:t>
                  </w:r>
                </w:p>
              </w:tc>
            </w:tr>
            <w:tr w:rsidR="00373848" w14:paraId="165E9A53" w14:textId="77777777">
              <w:tc>
                <w:tcPr>
                  <w:tcW w:w="405" w:type="dxa"/>
                  <w:tcMar>
                    <w:top w:w="0" w:type="dxa"/>
                    <w:left w:w="0" w:type="dxa"/>
                    <w:bottom w:w="0" w:type="dxa"/>
                    <w:right w:w="0" w:type="dxa"/>
                  </w:tcMar>
                  <w:vAlign w:val="center"/>
                </w:tcPr>
                <w:p w14:paraId="5CF11653" w14:textId="77777777" w:rsidR="00373848" w:rsidRDefault="00AB06D4">
                  <w:pPr>
                    <w:pStyle w:val="p"/>
                  </w:pPr>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27F252C8" w14:textId="77777777" w:rsidR="00373848" w:rsidRDefault="00AB06D4">
                  <w:pPr>
                    <w:pStyle w:val="p"/>
                  </w:pPr>
                  <w:r>
                    <w:rPr>
                      <w:rFonts w:ascii="Times New Roman" w:eastAsia="Times New Roman" w:hAnsi="Times New Roman" w:cs="Times New Roman"/>
                      <w:color w:val="000000"/>
                      <w:sz w:val="22"/>
                      <w:szCs w:val="22"/>
                    </w:rPr>
                    <w:t>Which variables are categorical and which are quantitative variables?</w:t>
                  </w:r>
                </w:p>
              </w:tc>
            </w:tr>
            <w:tr w:rsidR="00373848" w14:paraId="41516C33" w14:textId="77777777">
              <w:tc>
                <w:tcPr>
                  <w:tcW w:w="405" w:type="dxa"/>
                  <w:tcMar>
                    <w:top w:w="0" w:type="dxa"/>
                    <w:left w:w="0" w:type="dxa"/>
                    <w:bottom w:w="0" w:type="dxa"/>
                    <w:right w:w="0" w:type="dxa"/>
                  </w:tcMar>
                  <w:vAlign w:val="center"/>
                </w:tcPr>
                <w:p w14:paraId="4653298F" w14:textId="77777777" w:rsidR="00373848" w:rsidRDefault="00AB06D4">
                  <w:pPr>
                    <w:pStyle w:val="p"/>
                  </w:pPr>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7F6E30C2" w14:textId="77777777" w:rsidR="00373848" w:rsidRDefault="00AB06D4">
                  <w:pPr>
                    <w:pStyle w:val="p"/>
                  </w:pPr>
                  <w:r>
                    <w:rPr>
                      <w:rFonts w:ascii="Times New Roman" w:eastAsia="Times New Roman" w:hAnsi="Times New Roman" w:cs="Times New Roman"/>
                      <w:color w:val="000000"/>
                      <w:sz w:val="22"/>
                      <w:szCs w:val="22"/>
                    </w:rPr>
                    <w:t>What measurement scale is used for each variable?</w:t>
                  </w:r>
                </w:p>
              </w:tc>
            </w:tr>
          </w:tbl>
          <w:p w14:paraId="6BB0C5C1"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0B90474E" w14:textId="77777777">
              <w:tc>
                <w:tcPr>
                  <w:tcW w:w="0" w:type="auto"/>
                  <w:tcMar>
                    <w:top w:w="30" w:type="dxa"/>
                    <w:left w:w="0" w:type="dxa"/>
                    <w:bottom w:w="30" w:type="dxa"/>
                    <w:right w:w="0" w:type="dxa"/>
                  </w:tcMar>
                </w:tcPr>
                <w:p w14:paraId="779F6629"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63"/>
                    <w:gridCol w:w="4248"/>
                    <w:gridCol w:w="3753"/>
                  </w:tblGrid>
                  <w:tr w:rsidR="00373848" w14:paraId="3D67DB2E" w14:textId="77777777">
                    <w:tc>
                      <w:tcPr>
                        <w:tcW w:w="390" w:type="dxa"/>
                        <w:tcMar>
                          <w:top w:w="0" w:type="dxa"/>
                          <w:left w:w="0" w:type="dxa"/>
                          <w:bottom w:w="0" w:type="dxa"/>
                          <w:right w:w="0" w:type="dxa"/>
                        </w:tcMar>
                        <w:vAlign w:val="center"/>
                      </w:tcPr>
                      <w:p w14:paraId="391F2636" w14:textId="77777777" w:rsidR="00373848" w:rsidRDefault="00AB06D4">
                        <w:r>
                          <w:rPr>
                            <w:rFonts w:ascii="Times New Roman" w:eastAsia="Times New Roman" w:hAnsi="Times New Roman" w:cs="Times New Roman"/>
                            <w:color w:val="000000"/>
                            <w:sz w:val="22"/>
                            <w:szCs w:val="22"/>
                          </w:rPr>
                          <w:t>a.</w:t>
                        </w:r>
                      </w:p>
                    </w:tc>
                    <w:tc>
                      <w:tcPr>
                        <w:tcW w:w="8430" w:type="dxa"/>
                        <w:gridSpan w:val="2"/>
                        <w:tcMar>
                          <w:top w:w="0" w:type="dxa"/>
                          <w:left w:w="0" w:type="dxa"/>
                          <w:bottom w:w="0" w:type="dxa"/>
                          <w:right w:w="0" w:type="dxa"/>
                        </w:tcMar>
                        <w:vAlign w:val="center"/>
                      </w:tcPr>
                      <w:p w14:paraId="7B09AE12" w14:textId="77777777" w:rsidR="00373848" w:rsidRDefault="00AB06D4">
                        <w:pPr>
                          <w:pStyle w:val="p"/>
                        </w:pPr>
                        <w:r>
                          <w:rPr>
                            <w:rFonts w:ascii="Times New Roman" w:eastAsia="Times New Roman" w:hAnsi="Times New Roman" w:cs="Times New Roman"/>
                            <w:color w:val="000000"/>
                            <w:sz w:val="22"/>
                            <w:szCs w:val="22"/>
                          </w:rPr>
                          <w:t>7</w:t>
                        </w:r>
                      </w:p>
                    </w:tc>
                  </w:tr>
                  <w:tr w:rsidR="00373848" w14:paraId="7B3B5663" w14:textId="77777777">
                    <w:tc>
                      <w:tcPr>
                        <w:tcW w:w="390" w:type="dxa"/>
                        <w:tcMar>
                          <w:top w:w="0" w:type="dxa"/>
                          <w:left w:w="0" w:type="dxa"/>
                          <w:bottom w:w="0" w:type="dxa"/>
                          <w:right w:w="0" w:type="dxa"/>
                        </w:tcMar>
                        <w:vAlign w:val="center"/>
                      </w:tcPr>
                      <w:p w14:paraId="54504A41" w14:textId="77777777" w:rsidR="00373848" w:rsidRDefault="00AB06D4">
                        <w:pPr>
                          <w:pStyle w:val="p"/>
                        </w:pPr>
                        <w:r>
                          <w:rPr>
                            <w:rFonts w:ascii="Times New Roman" w:eastAsia="Times New Roman" w:hAnsi="Times New Roman" w:cs="Times New Roman"/>
                            <w:color w:val="000000"/>
                            <w:sz w:val="22"/>
                            <w:szCs w:val="22"/>
                          </w:rPr>
                          <w:t>b.</w:t>
                        </w:r>
                      </w:p>
                    </w:tc>
                    <w:tc>
                      <w:tcPr>
                        <w:tcW w:w="8430" w:type="dxa"/>
                        <w:gridSpan w:val="2"/>
                        <w:tcMar>
                          <w:top w:w="0" w:type="dxa"/>
                          <w:left w:w="0" w:type="dxa"/>
                          <w:bottom w:w="0" w:type="dxa"/>
                          <w:right w:w="0" w:type="dxa"/>
                        </w:tcMar>
                        <w:vAlign w:val="center"/>
                      </w:tcPr>
                      <w:p w14:paraId="273D7196" w14:textId="77777777" w:rsidR="00373848" w:rsidRDefault="00AB06D4">
                        <w:pPr>
                          <w:pStyle w:val="p"/>
                        </w:pPr>
                        <w:r>
                          <w:rPr>
                            <w:rFonts w:ascii="Times New Roman" w:eastAsia="Times New Roman" w:hAnsi="Times New Roman" w:cs="Times New Roman"/>
                            <w:color w:val="000000"/>
                            <w:sz w:val="22"/>
                            <w:szCs w:val="22"/>
                          </w:rPr>
                          <w:t>5</w:t>
                        </w:r>
                      </w:p>
                    </w:tc>
                  </w:tr>
                  <w:tr w:rsidR="00373848" w14:paraId="75E9CCA7" w14:textId="77777777">
                    <w:tc>
                      <w:tcPr>
                        <w:tcW w:w="390" w:type="dxa"/>
                        <w:tcMar>
                          <w:top w:w="0" w:type="dxa"/>
                          <w:left w:w="0" w:type="dxa"/>
                          <w:bottom w:w="0" w:type="dxa"/>
                          <w:right w:w="0" w:type="dxa"/>
                        </w:tcMar>
                        <w:vAlign w:val="center"/>
                      </w:tcPr>
                      <w:p w14:paraId="2E6E1E6F" w14:textId="77777777" w:rsidR="00373848" w:rsidRDefault="00AB06D4">
                        <w:pPr>
                          <w:pStyle w:val="p"/>
                        </w:pPr>
                        <w:r>
                          <w:rPr>
                            <w:rFonts w:ascii="Times New Roman" w:eastAsia="Times New Roman" w:hAnsi="Times New Roman" w:cs="Times New Roman"/>
                            <w:color w:val="000000"/>
                            <w:sz w:val="22"/>
                            <w:szCs w:val="22"/>
                          </w:rPr>
                          <w:t>c.</w:t>
                        </w:r>
                      </w:p>
                    </w:tc>
                    <w:tc>
                      <w:tcPr>
                        <w:tcW w:w="8430" w:type="dxa"/>
                        <w:gridSpan w:val="2"/>
                        <w:tcMar>
                          <w:top w:w="0" w:type="dxa"/>
                          <w:left w:w="0" w:type="dxa"/>
                          <w:bottom w:w="0" w:type="dxa"/>
                          <w:right w:w="0" w:type="dxa"/>
                        </w:tcMar>
                        <w:vAlign w:val="center"/>
                      </w:tcPr>
                      <w:p w14:paraId="51925593" w14:textId="77777777" w:rsidR="00373848" w:rsidRDefault="00AB06D4">
                        <w:pPr>
                          <w:pStyle w:val="p"/>
                        </w:pPr>
                        <w:r>
                          <w:rPr>
                            <w:rFonts w:ascii="Times New Roman" w:eastAsia="Times New Roman" w:hAnsi="Times New Roman" w:cs="Times New Roman"/>
                            <w:color w:val="000000"/>
                            <w:sz w:val="22"/>
                            <w:szCs w:val="22"/>
                          </w:rPr>
                          <w:t>7</w:t>
                        </w:r>
                      </w:p>
                    </w:tc>
                  </w:tr>
                  <w:tr w:rsidR="00373848" w14:paraId="0F0AE2DF" w14:textId="77777777">
                    <w:tc>
                      <w:tcPr>
                        <w:tcW w:w="390" w:type="dxa"/>
                        <w:tcMar>
                          <w:top w:w="0" w:type="dxa"/>
                          <w:left w:w="0" w:type="dxa"/>
                          <w:bottom w:w="0" w:type="dxa"/>
                          <w:right w:w="0" w:type="dxa"/>
                        </w:tcMar>
                        <w:vAlign w:val="center"/>
                      </w:tcPr>
                      <w:p w14:paraId="255D2439" w14:textId="77777777" w:rsidR="00373848" w:rsidRDefault="00AB06D4">
                        <w:pPr>
                          <w:pStyle w:val="p"/>
                        </w:pPr>
                        <w:r>
                          <w:rPr>
                            <w:rFonts w:ascii="Times New Roman" w:eastAsia="Times New Roman" w:hAnsi="Times New Roman" w:cs="Times New Roman"/>
                            <w:color w:val="000000"/>
                            <w:sz w:val="22"/>
                            <w:szCs w:val="22"/>
                          </w:rPr>
                          <w:t>d.</w:t>
                        </w:r>
                      </w:p>
                    </w:tc>
                    <w:tc>
                      <w:tcPr>
                        <w:tcW w:w="8430" w:type="dxa"/>
                        <w:gridSpan w:val="2"/>
                        <w:tcMar>
                          <w:top w:w="0" w:type="dxa"/>
                          <w:left w:w="0" w:type="dxa"/>
                          <w:bottom w:w="0" w:type="dxa"/>
                          <w:right w:w="0" w:type="dxa"/>
                        </w:tcMar>
                        <w:vAlign w:val="center"/>
                      </w:tcPr>
                      <w:p w14:paraId="0143546F" w14:textId="77777777" w:rsidR="00373848" w:rsidRDefault="00AB06D4">
                        <w:pPr>
                          <w:pStyle w:val="p"/>
                        </w:pPr>
                        <w:r>
                          <w:rPr>
                            <w:rFonts w:ascii="Times New Roman" w:eastAsia="Times New Roman" w:hAnsi="Times New Roman" w:cs="Times New Roman"/>
                            <w:color w:val="000000"/>
                            <w:sz w:val="22"/>
                            <w:szCs w:val="22"/>
                          </w:rPr>
                          <w:t>Grade point average is quantitative. All others are categorical.</w:t>
                        </w:r>
                      </w:p>
                    </w:tc>
                  </w:tr>
                  <w:tr w:rsidR="00373848" w14:paraId="4C4DC949" w14:textId="77777777">
                    <w:tc>
                      <w:tcPr>
                        <w:tcW w:w="390" w:type="dxa"/>
                        <w:tcMar>
                          <w:top w:w="0" w:type="dxa"/>
                          <w:left w:w="0" w:type="dxa"/>
                          <w:bottom w:w="0" w:type="dxa"/>
                          <w:right w:w="0" w:type="dxa"/>
                        </w:tcMar>
                        <w:vAlign w:val="center"/>
                      </w:tcPr>
                      <w:p w14:paraId="2FAE2F80" w14:textId="77777777" w:rsidR="00373848" w:rsidRDefault="00AB06D4">
                        <w:pPr>
                          <w:pStyle w:val="p"/>
                        </w:pPr>
                        <w:r>
                          <w:rPr>
                            <w:rFonts w:ascii="Times New Roman" w:eastAsia="Times New Roman" w:hAnsi="Times New Roman" w:cs="Times New Roman"/>
                            <w:color w:val="000000"/>
                            <w:sz w:val="22"/>
                            <w:szCs w:val="22"/>
                          </w:rPr>
                          <w:t>e.</w:t>
                        </w:r>
                      </w:p>
                    </w:tc>
                    <w:tc>
                      <w:tcPr>
                        <w:tcW w:w="8430" w:type="dxa"/>
                        <w:gridSpan w:val="2"/>
                        <w:tcMar>
                          <w:top w:w="0" w:type="dxa"/>
                          <w:left w:w="0" w:type="dxa"/>
                          <w:bottom w:w="0" w:type="dxa"/>
                          <w:right w:w="0" w:type="dxa"/>
                        </w:tcMar>
                        <w:vAlign w:val="center"/>
                      </w:tcPr>
                      <w:p w14:paraId="4861001A" w14:textId="77777777" w:rsidR="00373848" w:rsidRDefault="00AB06D4">
                        <w:pPr>
                          <w:pStyle w:val="p"/>
                        </w:pPr>
                        <w:r>
                          <w:rPr>
                            <w:rFonts w:ascii="Times New Roman" w:eastAsia="Times New Roman" w:hAnsi="Times New Roman" w:cs="Times New Roman"/>
                            <w:color w:val="000000"/>
                            <w:sz w:val="22"/>
                            <w:szCs w:val="22"/>
                          </w:rPr>
                          <w:t>Identification Number: nominal</w:t>
                        </w:r>
                      </w:p>
                    </w:tc>
                  </w:tr>
                  <w:tr w:rsidR="00373848" w14:paraId="4FEA5028" w14:textId="77777777">
                    <w:tc>
                      <w:tcPr>
                        <w:tcW w:w="390" w:type="dxa"/>
                        <w:tcMar>
                          <w:top w:w="0" w:type="dxa"/>
                          <w:left w:w="0" w:type="dxa"/>
                          <w:bottom w:w="0" w:type="dxa"/>
                          <w:right w:w="0" w:type="dxa"/>
                        </w:tcMar>
                        <w:vAlign w:val="center"/>
                      </w:tcPr>
                      <w:p w14:paraId="5F2FE3F6" w14:textId="77777777" w:rsidR="00373848" w:rsidRDefault="00AB06D4">
                        <w:r>
                          <w:rPr>
                            <w:rFonts w:ascii="Times New Roman" w:eastAsia="Times New Roman" w:hAnsi="Times New Roman" w:cs="Times New Roman"/>
                            <w:color w:val="000000"/>
                            <w:sz w:val="22"/>
                            <w:szCs w:val="22"/>
                          </w:rPr>
                          <w:t> </w:t>
                        </w:r>
                      </w:p>
                    </w:tc>
                    <w:tc>
                      <w:tcPr>
                        <w:tcW w:w="8430" w:type="dxa"/>
                        <w:tcMar>
                          <w:top w:w="0" w:type="dxa"/>
                          <w:left w:w="0" w:type="dxa"/>
                          <w:bottom w:w="0" w:type="dxa"/>
                          <w:right w:w="0" w:type="dxa"/>
                        </w:tcMar>
                        <w:vAlign w:val="center"/>
                      </w:tcPr>
                      <w:p w14:paraId="4B494A87" w14:textId="77777777" w:rsidR="00373848" w:rsidRDefault="00AB06D4">
                        <w:pPr>
                          <w:pStyle w:val="p"/>
                        </w:pPr>
                        <w:r>
                          <w:rPr>
                            <w:rFonts w:ascii="Times New Roman" w:eastAsia="Times New Roman" w:hAnsi="Times New Roman" w:cs="Times New Roman"/>
                            <w:color w:val="000000"/>
                            <w:sz w:val="22"/>
                            <w:szCs w:val="22"/>
                          </w:rPr>
                          <w:t>Grade Point Average: ratio</w:t>
                        </w:r>
                      </w:p>
                    </w:tc>
                    <w:tc>
                      <w:tcPr>
                        <w:tcW w:w="8430" w:type="dxa"/>
                        <w:tcMar>
                          <w:top w:w="0" w:type="dxa"/>
                          <w:left w:w="0" w:type="dxa"/>
                          <w:bottom w:w="0" w:type="dxa"/>
                          <w:right w:w="0" w:type="dxa"/>
                        </w:tcMar>
                        <w:vAlign w:val="center"/>
                      </w:tcPr>
                      <w:p w14:paraId="55BD080A" w14:textId="77777777" w:rsidR="00373848" w:rsidRDefault="00AB06D4">
                        <w:r>
                          <w:rPr>
                            <w:rFonts w:ascii="Times New Roman" w:eastAsia="Times New Roman" w:hAnsi="Times New Roman" w:cs="Times New Roman"/>
                            <w:color w:val="000000"/>
                            <w:sz w:val="22"/>
                            <w:szCs w:val="22"/>
                          </w:rPr>
                          <w:t> </w:t>
                        </w:r>
                      </w:p>
                    </w:tc>
                  </w:tr>
                  <w:tr w:rsidR="00373848" w14:paraId="120F72C9" w14:textId="77777777">
                    <w:tc>
                      <w:tcPr>
                        <w:tcW w:w="390" w:type="dxa"/>
                        <w:tcMar>
                          <w:top w:w="0" w:type="dxa"/>
                          <w:left w:w="0" w:type="dxa"/>
                          <w:bottom w:w="0" w:type="dxa"/>
                          <w:right w:w="0" w:type="dxa"/>
                        </w:tcMar>
                        <w:vAlign w:val="center"/>
                      </w:tcPr>
                      <w:p w14:paraId="6B11F747" w14:textId="77777777" w:rsidR="00373848" w:rsidRDefault="00AB06D4">
                        <w:r>
                          <w:rPr>
                            <w:rFonts w:ascii="Times New Roman" w:eastAsia="Times New Roman" w:hAnsi="Times New Roman" w:cs="Times New Roman"/>
                            <w:color w:val="000000"/>
                            <w:sz w:val="22"/>
                            <w:szCs w:val="22"/>
                          </w:rPr>
                          <w:t> </w:t>
                        </w:r>
                      </w:p>
                    </w:tc>
                    <w:tc>
                      <w:tcPr>
                        <w:tcW w:w="8430" w:type="dxa"/>
                        <w:gridSpan w:val="2"/>
                        <w:tcMar>
                          <w:top w:w="0" w:type="dxa"/>
                          <w:left w:w="0" w:type="dxa"/>
                          <w:bottom w:w="0" w:type="dxa"/>
                          <w:right w:w="0" w:type="dxa"/>
                        </w:tcMar>
                        <w:vAlign w:val="center"/>
                      </w:tcPr>
                      <w:p w14:paraId="2B485C73" w14:textId="77777777" w:rsidR="00373848" w:rsidRDefault="00AB06D4">
                        <w:pPr>
                          <w:pStyle w:val="p"/>
                        </w:pPr>
                        <w:r>
                          <w:rPr>
                            <w:rFonts w:ascii="Times New Roman" w:eastAsia="Times New Roman" w:hAnsi="Times New Roman" w:cs="Times New Roman"/>
                            <w:color w:val="000000"/>
                            <w:sz w:val="22"/>
                            <w:szCs w:val="22"/>
                          </w:rPr>
                          <w:t>Classification: ordinal</w:t>
                        </w:r>
                      </w:p>
                    </w:tc>
                  </w:tr>
                  <w:tr w:rsidR="00373848" w14:paraId="7DF22B9C" w14:textId="77777777">
                    <w:tc>
                      <w:tcPr>
                        <w:tcW w:w="390" w:type="dxa"/>
                        <w:tcMar>
                          <w:top w:w="0" w:type="dxa"/>
                          <w:left w:w="0" w:type="dxa"/>
                          <w:bottom w:w="0" w:type="dxa"/>
                          <w:right w:w="0" w:type="dxa"/>
                        </w:tcMar>
                        <w:vAlign w:val="center"/>
                      </w:tcPr>
                      <w:p w14:paraId="75B335AD" w14:textId="77777777" w:rsidR="00373848" w:rsidRDefault="00AB06D4">
                        <w:r>
                          <w:rPr>
                            <w:rFonts w:ascii="Times New Roman" w:eastAsia="Times New Roman" w:hAnsi="Times New Roman" w:cs="Times New Roman"/>
                            <w:color w:val="000000"/>
                            <w:sz w:val="22"/>
                            <w:szCs w:val="22"/>
                          </w:rPr>
                          <w:t> </w:t>
                        </w:r>
                      </w:p>
                    </w:tc>
                    <w:tc>
                      <w:tcPr>
                        <w:tcW w:w="8430" w:type="dxa"/>
                        <w:gridSpan w:val="2"/>
                        <w:tcMar>
                          <w:top w:w="0" w:type="dxa"/>
                          <w:left w:w="0" w:type="dxa"/>
                          <w:bottom w:w="0" w:type="dxa"/>
                          <w:right w:w="0" w:type="dxa"/>
                        </w:tcMar>
                        <w:vAlign w:val="center"/>
                      </w:tcPr>
                      <w:p w14:paraId="771F1193" w14:textId="77777777" w:rsidR="00373848" w:rsidRDefault="00AB06D4">
                        <w:pPr>
                          <w:pStyle w:val="p"/>
                        </w:pPr>
                        <w:r>
                          <w:rPr>
                            <w:rFonts w:ascii="Times New Roman" w:eastAsia="Times New Roman" w:hAnsi="Times New Roman" w:cs="Times New Roman"/>
                            <w:color w:val="000000"/>
                            <w:sz w:val="22"/>
                            <w:szCs w:val="22"/>
                          </w:rPr>
                          <w:t>Gender: nominal</w:t>
                        </w:r>
                      </w:p>
                    </w:tc>
                  </w:tr>
                  <w:tr w:rsidR="00373848" w14:paraId="07460C10" w14:textId="77777777">
                    <w:tc>
                      <w:tcPr>
                        <w:tcW w:w="390" w:type="dxa"/>
                        <w:tcMar>
                          <w:top w:w="0" w:type="dxa"/>
                          <w:left w:w="0" w:type="dxa"/>
                          <w:bottom w:w="0" w:type="dxa"/>
                          <w:right w:w="0" w:type="dxa"/>
                        </w:tcMar>
                        <w:vAlign w:val="center"/>
                      </w:tcPr>
                      <w:p w14:paraId="4E7FFF93" w14:textId="77777777" w:rsidR="00373848" w:rsidRDefault="00AB06D4">
                        <w:r>
                          <w:rPr>
                            <w:rFonts w:ascii="Times New Roman" w:eastAsia="Times New Roman" w:hAnsi="Times New Roman" w:cs="Times New Roman"/>
                            <w:color w:val="000000"/>
                            <w:sz w:val="22"/>
                            <w:szCs w:val="22"/>
                          </w:rPr>
                          <w:t> </w:t>
                        </w:r>
                      </w:p>
                    </w:tc>
                    <w:tc>
                      <w:tcPr>
                        <w:tcW w:w="8430" w:type="dxa"/>
                        <w:gridSpan w:val="2"/>
                        <w:tcMar>
                          <w:top w:w="0" w:type="dxa"/>
                          <w:left w:w="0" w:type="dxa"/>
                          <w:bottom w:w="0" w:type="dxa"/>
                          <w:right w:w="0" w:type="dxa"/>
                        </w:tcMar>
                        <w:vAlign w:val="center"/>
                      </w:tcPr>
                      <w:p w14:paraId="1F7C86A4" w14:textId="77777777" w:rsidR="00373848" w:rsidRDefault="00AB06D4">
                        <w:pPr>
                          <w:pStyle w:val="p"/>
                        </w:pPr>
                        <w:r>
                          <w:rPr>
                            <w:rFonts w:ascii="Times New Roman" w:eastAsia="Times New Roman" w:hAnsi="Times New Roman" w:cs="Times New Roman"/>
                            <w:color w:val="000000"/>
                            <w:sz w:val="22"/>
                            <w:szCs w:val="22"/>
                          </w:rPr>
                          <w:t>Rank in Class: ordinal</w:t>
                        </w:r>
                      </w:p>
                    </w:tc>
                  </w:tr>
                </w:tbl>
                <w:p w14:paraId="2549640F" w14:textId="77777777" w:rsidR="00373848" w:rsidRDefault="00373848"/>
              </w:tc>
            </w:tr>
            <w:tr w:rsidR="00373848" w14:paraId="693C573E" w14:textId="77777777">
              <w:tc>
                <w:tcPr>
                  <w:tcW w:w="0" w:type="auto"/>
                  <w:tcMar>
                    <w:top w:w="30" w:type="dxa"/>
                    <w:left w:w="0" w:type="dxa"/>
                    <w:bottom w:w="30" w:type="dxa"/>
                    <w:right w:w="0" w:type="dxa"/>
                  </w:tcMar>
                </w:tcPr>
                <w:p w14:paraId="390C2320"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1AC4769" w14:textId="77777777" w:rsidR="00373848" w:rsidRDefault="00AB06D4">
                  <w:r>
                    <w:rPr>
                      <w:rFonts w:ascii="Times New Roman" w:eastAsia="Times New Roman" w:hAnsi="Times New Roman" w:cs="Times New Roman"/>
                      <w:color w:val="000000"/>
                      <w:sz w:val="22"/>
                      <w:szCs w:val="22"/>
                    </w:rPr>
                    <w:t>1</w:t>
                  </w:r>
                </w:p>
              </w:tc>
            </w:tr>
            <w:tr w:rsidR="00373848" w14:paraId="2313462A" w14:textId="77777777">
              <w:tc>
                <w:tcPr>
                  <w:tcW w:w="0" w:type="auto"/>
                  <w:tcMar>
                    <w:top w:w="30" w:type="dxa"/>
                    <w:left w:w="0" w:type="dxa"/>
                    <w:bottom w:w="30" w:type="dxa"/>
                    <w:right w:w="0" w:type="dxa"/>
                  </w:tcMar>
                </w:tcPr>
                <w:p w14:paraId="4AEBC608"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5218F8F2" w14:textId="77777777" w:rsidR="00373848" w:rsidRDefault="00AB06D4">
                  <w:r>
                    <w:rPr>
                      <w:rFonts w:ascii="Times New Roman" w:eastAsia="Times New Roman" w:hAnsi="Times New Roman" w:cs="Times New Roman"/>
                      <w:color w:val="000000"/>
                      <w:sz w:val="22"/>
                      <w:szCs w:val="22"/>
                    </w:rPr>
                    <w:t>Moderate</w:t>
                  </w:r>
                </w:p>
              </w:tc>
            </w:tr>
            <w:tr w:rsidR="00373848" w14:paraId="33E7ACC7" w14:textId="77777777">
              <w:tc>
                <w:tcPr>
                  <w:tcW w:w="0" w:type="auto"/>
                  <w:tcMar>
                    <w:top w:w="30" w:type="dxa"/>
                    <w:left w:w="0" w:type="dxa"/>
                    <w:bottom w:w="30" w:type="dxa"/>
                    <w:right w:w="0" w:type="dxa"/>
                  </w:tcMar>
                </w:tcPr>
                <w:p w14:paraId="35778277" w14:textId="77777777" w:rsidR="00373848" w:rsidRDefault="00AB06D4">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14:paraId="44D4D477" w14:textId="77777777" w:rsidR="00373848" w:rsidRDefault="00AB06D4">
                  <w:r>
                    <w:rPr>
                      <w:rFonts w:ascii="Times New Roman" w:eastAsia="Times New Roman" w:hAnsi="Times New Roman" w:cs="Times New Roman"/>
                      <w:color w:val="000000"/>
                      <w:sz w:val="22"/>
                      <w:szCs w:val="22"/>
                    </w:rPr>
                    <w:t>BSST.ASWC.17.01.02 - Data</w:t>
                  </w:r>
                </w:p>
              </w:tc>
            </w:tr>
            <w:tr w:rsidR="00373848" w14:paraId="386579EC" w14:textId="77777777">
              <w:tc>
                <w:tcPr>
                  <w:tcW w:w="0" w:type="auto"/>
                  <w:tcMar>
                    <w:top w:w="30" w:type="dxa"/>
                    <w:left w:w="0" w:type="dxa"/>
                    <w:bottom w:w="30" w:type="dxa"/>
                    <w:right w:w="0" w:type="dxa"/>
                  </w:tcMar>
                </w:tcPr>
                <w:p w14:paraId="59DC1613"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6B47B130"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7C7D1807" w14:textId="77777777">
              <w:tc>
                <w:tcPr>
                  <w:tcW w:w="0" w:type="auto"/>
                  <w:tcMar>
                    <w:top w:w="30" w:type="dxa"/>
                    <w:left w:w="0" w:type="dxa"/>
                    <w:bottom w:w="30" w:type="dxa"/>
                    <w:right w:w="0" w:type="dxa"/>
                  </w:tcMar>
                </w:tcPr>
                <w:p w14:paraId="28031366"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90C0088" w14:textId="77777777" w:rsidR="00373848" w:rsidRDefault="00AB06D4">
                  <w:r>
                    <w:rPr>
                      <w:rFonts w:ascii="Times New Roman" w:eastAsia="Times New Roman" w:hAnsi="Times New Roman" w:cs="Times New Roman"/>
                      <w:color w:val="000000"/>
                      <w:sz w:val="22"/>
                      <w:szCs w:val="22"/>
                    </w:rPr>
                    <w:t>United States - AK - DISC:</w:t>
                  </w:r>
                </w:p>
              </w:tc>
            </w:tr>
            <w:tr w:rsidR="00373848" w14:paraId="55BA5C88" w14:textId="77777777">
              <w:tc>
                <w:tcPr>
                  <w:tcW w:w="0" w:type="auto"/>
                  <w:tcMar>
                    <w:top w:w="30" w:type="dxa"/>
                    <w:left w:w="0" w:type="dxa"/>
                    <w:bottom w:w="30" w:type="dxa"/>
                    <w:right w:w="0" w:type="dxa"/>
                  </w:tcMar>
                </w:tcPr>
                <w:p w14:paraId="660FAE57"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02A02BBB" w14:textId="77777777" w:rsidR="00373848" w:rsidRDefault="00AB06D4">
                  <w:r>
                    <w:rPr>
                      <w:rFonts w:ascii="Times New Roman" w:eastAsia="Times New Roman" w:hAnsi="Times New Roman" w:cs="Times New Roman"/>
                      <w:color w:val="000000"/>
                      <w:sz w:val="22"/>
                      <w:szCs w:val="22"/>
                    </w:rPr>
                    <w:t>Bloom's: Understand</w:t>
                  </w:r>
                </w:p>
              </w:tc>
            </w:tr>
          </w:tbl>
          <w:p w14:paraId="697C9EB4" w14:textId="77777777" w:rsidR="00373848" w:rsidRDefault="00373848"/>
        </w:tc>
      </w:tr>
    </w:tbl>
    <w:p w14:paraId="1B45B11A"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3557D47D" w14:textId="77777777">
        <w:tc>
          <w:tcPr>
            <w:tcW w:w="5000" w:type="pct"/>
            <w:tcMar>
              <w:top w:w="0" w:type="dxa"/>
              <w:left w:w="0" w:type="dxa"/>
              <w:bottom w:w="0" w:type="dxa"/>
              <w:right w:w="0" w:type="dxa"/>
            </w:tcMar>
            <w:vAlign w:val="center"/>
          </w:tcPr>
          <w:p w14:paraId="5BA7FD4C" w14:textId="77777777" w:rsidR="00373848" w:rsidRDefault="00AB06D4">
            <w:pPr>
              <w:pStyle w:val="p"/>
            </w:pPr>
            <w:r>
              <w:rPr>
                <w:rFonts w:ascii="Times New Roman" w:eastAsia="Times New Roman" w:hAnsi="Times New Roman" w:cs="Times New Roman"/>
                <w:color w:val="000000"/>
                <w:sz w:val="22"/>
                <w:szCs w:val="22"/>
              </w:rPr>
              <w:t xml:space="preserve">94. The following information regarding the ten richest Americans was reported in a recent issue of </w:t>
            </w:r>
            <w:r>
              <w:rPr>
                <w:rFonts w:ascii="Times New Roman" w:eastAsia="Times New Roman" w:hAnsi="Times New Roman" w:cs="Times New Roman"/>
                <w:i/>
                <w:iCs/>
                <w:color w:val="000000"/>
                <w:sz w:val="22"/>
                <w:szCs w:val="22"/>
              </w:rPr>
              <w:t>Forbes</w:t>
            </w:r>
            <w:r>
              <w:rPr>
                <w:rFonts w:ascii="Times New Roman" w:eastAsia="Times New Roman" w:hAnsi="Times New Roman" w:cs="Times New Roman"/>
                <w:color w:val="000000"/>
                <w:sz w:val="22"/>
                <w:szCs w:val="22"/>
              </w:rPr>
              <w:t>.</w:t>
            </w:r>
          </w:p>
          <w:p w14:paraId="56AD380E"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025"/>
              <w:gridCol w:w="1185"/>
              <w:gridCol w:w="1365"/>
              <w:gridCol w:w="645"/>
              <w:gridCol w:w="1185"/>
              <w:gridCol w:w="2265"/>
            </w:tblGrid>
            <w:tr w:rsidR="00373848" w14:paraId="70E86EA3"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C5D0F" w14:textId="77777777" w:rsidR="00373848" w:rsidRDefault="00AB06D4">
                  <w:pPr>
                    <w:pStyle w:val="p"/>
                  </w:pPr>
                  <w:r>
                    <w:rPr>
                      <w:rFonts w:ascii="Times New Roman" w:eastAsia="Times New Roman" w:hAnsi="Times New Roman" w:cs="Times New Roman"/>
                      <w:b/>
                      <w:bCs/>
                      <w:color w:val="000000"/>
                      <w:sz w:val="22"/>
                      <w:szCs w:val="22"/>
                    </w:rPr>
                    <w:t>Name</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AD879" w14:textId="77777777" w:rsidR="00373848" w:rsidRDefault="00AB06D4">
                  <w:pPr>
                    <w:pStyle w:val="p"/>
                  </w:pPr>
                  <w:r>
                    <w:rPr>
                      <w:rFonts w:ascii="Times New Roman" w:eastAsia="Times New Roman" w:hAnsi="Times New Roman" w:cs="Times New Roman"/>
                      <w:b/>
                      <w:bCs/>
                      <w:color w:val="000000"/>
                      <w:sz w:val="22"/>
                      <w:szCs w:val="22"/>
                    </w:rPr>
                    <w:t>Ranking</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F737E" w14:textId="77777777" w:rsidR="00373848" w:rsidRDefault="00AB06D4">
                  <w:pPr>
                    <w:pStyle w:val="p"/>
                  </w:pPr>
                  <w:r>
                    <w:rPr>
                      <w:rFonts w:ascii="Times New Roman" w:eastAsia="Times New Roman" w:hAnsi="Times New Roman" w:cs="Times New Roman"/>
                      <w:b/>
                      <w:bCs/>
                      <w:color w:val="000000"/>
                      <w:sz w:val="22"/>
                      <w:szCs w:val="22"/>
                    </w:rPr>
                    <w:t>Worth</w:t>
                  </w:r>
                  <w:r>
                    <w:rPr>
                      <w:rFonts w:ascii="Times New Roman" w:eastAsia="Times New Roman" w:hAnsi="Times New Roman" w:cs="Times New Roman"/>
                      <w:b/>
                      <w:bCs/>
                      <w:color w:val="000000"/>
                      <w:sz w:val="22"/>
                      <w:szCs w:val="22"/>
                    </w:rPr>
                    <w:br/>
                    <w:t>($Billions)</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EAB4C" w14:textId="77777777" w:rsidR="00373848" w:rsidRDefault="00AB06D4">
                  <w:pPr>
                    <w:pStyle w:val="p"/>
                  </w:pPr>
                  <w:r>
                    <w:rPr>
                      <w:rFonts w:ascii="Times New Roman" w:eastAsia="Times New Roman" w:hAnsi="Times New Roman" w:cs="Times New Roman"/>
                      <w:b/>
                      <w:bCs/>
                      <w:color w:val="000000"/>
                      <w:sz w:val="22"/>
                      <w:szCs w:val="22"/>
                    </w:rPr>
                    <w:t>Age</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E6C7D" w14:textId="77777777" w:rsidR="00373848" w:rsidRDefault="00AB06D4">
                  <w:pPr>
                    <w:pStyle w:val="p"/>
                  </w:pPr>
                  <w:r>
                    <w:rPr>
                      <w:rFonts w:ascii="Times New Roman" w:eastAsia="Times New Roman" w:hAnsi="Times New Roman" w:cs="Times New Roman"/>
                      <w:b/>
                      <w:bCs/>
                      <w:color w:val="000000"/>
                      <w:sz w:val="22"/>
                      <w:szCs w:val="22"/>
                    </w:rPr>
                    <w:t>Marital Status</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49DD9" w14:textId="77777777" w:rsidR="00373848" w:rsidRDefault="00AB06D4">
                  <w:pPr>
                    <w:pStyle w:val="p"/>
                  </w:pPr>
                  <w:r>
                    <w:rPr>
                      <w:rFonts w:ascii="Times New Roman" w:eastAsia="Times New Roman" w:hAnsi="Times New Roman" w:cs="Times New Roman"/>
                      <w:b/>
                      <w:bCs/>
                      <w:color w:val="000000"/>
                      <w:sz w:val="22"/>
                      <w:szCs w:val="22"/>
                    </w:rPr>
                    <w:t>Source</w:t>
                  </w:r>
                </w:p>
              </w:tc>
            </w:tr>
            <w:tr w:rsidR="00373848" w14:paraId="4416D745"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95722" w14:textId="77777777" w:rsidR="00373848" w:rsidRDefault="00AB06D4">
                  <w:pPr>
                    <w:pStyle w:val="p"/>
                  </w:pPr>
                  <w:r>
                    <w:rPr>
                      <w:rFonts w:ascii="Times New Roman" w:eastAsia="Times New Roman" w:hAnsi="Times New Roman" w:cs="Times New Roman"/>
                      <w:color w:val="000000"/>
                      <w:sz w:val="22"/>
                      <w:szCs w:val="22"/>
                    </w:rPr>
                    <w:t>Gates, William</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066D4" w14:textId="77777777" w:rsidR="00373848" w:rsidRDefault="00AB06D4">
                  <w:pPr>
                    <w:pStyle w:val="p"/>
                  </w:pPr>
                  <w:r>
                    <w:rPr>
                      <w:rFonts w:ascii="Times New Roman" w:eastAsia="Times New Roman" w:hAnsi="Times New Roman" w:cs="Times New Roman"/>
                      <w:color w:val="000000"/>
                      <w:sz w:val="22"/>
                      <w:szCs w:val="22"/>
                    </w:rPr>
                    <w:t>1</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5A4B0" w14:textId="77777777" w:rsidR="00373848" w:rsidRDefault="00AB06D4">
                  <w:pPr>
                    <w:pStyle w:val="p"/>
                  </w:pPr>
                  <w:r>
                    <w:rPr>
                      <w:rFonts w:ascii="Times New Roman" w:eastAsia="Times New Roman" w:hAnsi="Times New Roman" w:cs="Times New Roman"/>
                      <w:color w:val="000000"/>
                      <w:sz w:val="22"/>
                      <w:szCs w:val="22"/>
                    </w:rPr>
                    <w:t>59.0</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BCD55" w14:textId="77777777" w:rsidR="00373848" w:rsidRDefault="00AB06D4">
                  <w:pPr>
                    <w:pStyle w:val="p"/>
                  </w:pPr>
                  <w:r>
                    <w:rPr>
                      <w:rFonts w:ascii="Times New Roman" w:eastAsia="Times New Roman" w:hAnsi="Times New Roman" w:cs="Times New Roman"/>
                      <w:color w:val="000000"/>
                      <w:sz w:val="22"/>
                      <w:szCs w:val="22"/>
                    </w:rPr>
                    <w:t>51</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0DDBF" w14:textId="77777777" w:rsidR="00373848" w:rsidRDefault="00AB06D4">
                  <w:pPr>
                    <w:pStyle w:val="p"/>
                  </w:pPr>
                  <w:r>
                    <w:rPr>
                      <w:rFonts w:ascii="Times New Roman" w:eastAsia="Times New Roman" w:hAnsi="Times New Roman" w:cs="Times New Roman"/>
                      <w:color w:val="000000"/>
                      <w:sz w:val="22"/>
                      <w:szCs w:val="22"/>
                    </w:rPr>
                    <w:t>married</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78DC7" w14:textId="77777777" w:rsidR="00373848" w:rsidRDefault="00AB06D4">
                  <w:pPr>
                    <w:pStyle w:val="p"/>
                  </w:pPr>
                  <w:r>
                    <w:rPr>
                      <w:rFonts w:ascii="Times New Roman" w:eastAsia="Times New Roman" w:hAnsi="Times New Roman" w:cs="Times New Roman"/>
                      <w:color w:val="000000"/>
                      <w:sz w:val="22"/>
                      <w:szCs w:val="22"/>
                    </w:rPr>
                    <w:t>Microsoft</w:t>
                  </w:r>
                </w:p>
              </w:tc>
            </w:tr>
            <w:tr w:rsidR="00373848" w14:paraId="4532806C"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D52F3" w14:textId="77777777" w:rsidR="00373848" w:rsidRDefault="00AB06D4">
                  <w:pPr>
                    <w:pStyle w:val="p"/>
                  </w:pPr>
                  <w:r>
                    <w:rPr>
                      <w:rFonts w:ascii="Times New Roman" w:eastAsia="Times New Roman" w:hAnsi="Times New Roman" w:cs="Times New Roman"/>
                      <w:color w:val="000000"/>
                      <w:sz w:val="22"/>
                      <w:szCs w:val="22"/>
                    </w:rPr>
                    <w:t>Buffett, Warren</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408CC" w14:textId="77777777" w:rsidR="00373848" w:rsidRDefault="00AB06D4">
                  <w:pPr>
                    <w:pStyle w:val="p"/>
                  </w:pPr>
                  <w:r>
                    <w:rPr>
                      <w:rFonts w:ascii="Times New Roman" w:eastAsia="Times New Roman" w:hAnsi="Times New Roman" w:cs="Times New Roman"/>
                      <w:color w:val="000000"/>
                      <w:sz w:val="22"/>
                      <w:szCs w:val="22"/>
                    </w:rPr>
                    <w:t>2</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24FC1" w14:textId="77777777" w:rsidR="00373848" w:rsidRDefault="00AB06D4">
                  <w:pPr>
                    <w:pStyle w:val="p"/>
                  </w:pPr>
                  <w:r>
                    <w:rPr>
                      <w:rFonts w:ascii="Times New Roman" w:eastAsia="Times New Roman" w:hAnsi="Times New Roman" w:cs="Times New Roman"/>
                      <w:color w:val="000000"/>
                      <w:sz w:val="22"/>
                      <w:szCs w:val="22"/>
                    </w:rPr>
                    <w:t>52.0</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A6A32" w14:textId="77777777" w:rsidR="00373848" w:rsidRDefault="00AB06D4">
                  <w:pPr>
                    <w:pStyle w:val="p"/>
                  </w:pPr>
                  <w:r>
                    <w:rPr>
                      <w:rFonts w:ascii="Times New Roman" w:eastAsia="Times New Roman" w:hAnsi="Times New Roman" w:cs="Times New Roman"/>
                      <w:color w:val="000000"/>
                      <w:sz w:val="22"/>
                      <w:szCs w:val="22"/>
                    </w:rPr>
                    <w:t>77</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8B3CA" w14:textId="77777777" w:rsidR="00373848" w:rsidRDefault="00AB06D4">
                  <w:pPr>
                    <w:pStyle w:val="p"/>
                  </w:pPr>
                  <w:r>
                    <w:rPr>
                      <w:rFonts w:ascii="Times New Roman" w:eastAsia="Times New Roman" w:hAnsi="Times New Roman" w:cs="Times New Roman"/>
                      <w:color w:val="000000"/>
                      <w:sz w:val="22"/>
                      <w:szCs w:val="22"/>
                    </w:rPr>
                    <w:t>married</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62BFE" w14:textId="77777777" w:rsidR="00373848" w:rsidRDefault="00AB06D4">
                  <w:pPr>
                    <w:pStyle w:val="p"/>
                  </w:pPr>
                  <w:r>
                    <w:rPr>
                      <w:rFonts w:ascii="Times New Roman" w:eastAsia="Times New Roman" w:hAnsi="Times New Roman" w:cs="Times New Roman"/>
                      <w:color w:val="000000"/>
                      <w:sz w:val="22"/>
                      <w:szCs w:val="22"/>
                    </w:rPr>
                    <w:t>Berkshire Hathaway</w:t>
                  </w:r>
                </w:p>
              </w:tc>
            </w:tr>
            <w:tr w:rsidR="00373848" w14:paraId="4FCB04B4"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57E36" w14:textId="77777777" w:rsidR="00373848" w:rsidRDefault="00AB06D4">
                  <w:pPr>
                    <w:pStyle w:val="p"/>
                  </w:pPr>
                  <w:r>
                    <w:rPr>
                      <w:rFonts w:ascii="Times New Roman" w:eastAsia="Times New Roman" w:hAnsi="Times New Roman" w:cs="Times New Roman"/>
                      <w:color w:val="000000"/>
                      <w:sz w:val="22"/>
                      <w:szCs w:val="22"/>
                    </w:rPr>
                    <w:t>Adelson, Sheldon</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7A253" w14:textId="77777777" w:rsidR="00373848" w:rsidRDefault="00AB06D4">
                  <w:pPr>
                    <w:pStyle w:val="p"/>
                  </w:pPr>
                  <w:r>
                    <w:rPr>
                      <w:rFonts w:ascii="Times New Roman" w:eastAsia="Times New Roman" w:hAnsi="Times New Roman" w:cs="Times New Roman"/>
                      <w:color w:val="000000"/>
                      <w:sz w:val="22"/>
                      <w:szCs w:val="22"/>
                    </w:rPr>
                    <w:t>3</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B39A6" w14:textId="77777777" w:rsidR="00373848" w:rsidRDefault="00AB06D4">
                  <w:pPr>
                    <w:pStyle w:val="p"/>
                  </w:pPr>
                  <w:r>
                    <w:rPr>
                      <w:rFonts w:ascii="Times New Roman" w:eastAsia="Times New Roman" w:hAnsi="Times New Roman" w:cs="Times New Roman"/>
                      <w:color w:val="000000"/>
                      <w:sz w:val="22"/>
                      <w:szCs w:val="22"/>
                    </w:rPr>
                    <w:t>28.0</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F5392" w14:textId="77777777" w:rsidR="00373848" w:rsidRDefault="00AB06D4">
                  <w:pPr>
                    <w:pStyle w:val="p"/>
                  </w:pPr>
                  <w:r>
                    <w:rPr>
                      <w:rFonts w:ascii="Times New Roman" w:eastAsia="Times New Roman" w:hAnsi="Times New Roman" w:cs="Times New Roman"/>
                      <w:color w:val="000000"/>
                      <w:sz w:val="22"/>
                      <w:szCs w:val="22"/>
                    </w:rPr>
                    <w:t>74</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5DFB4" w14:textId="77777777" w:rsidR="00373848" w:rsidRDefault="00AB06D4">
                  <w:pPr>
                    <w:pStyle w:val="p"/>
                  </w:pPr>
                  <w:r>
                    <w:rPr>
                      <w:rFonts w:ascii="Times New Roman" w:eastAsia="Times New Roman" w:hAnsi="Times New Roman" w:cs="Times New Roman"/>
                      <w:color w:val="000000"/>
                      <w:sz w:val="22"/>
                      <w:szCs w:val="22"/>
                    </w:rPr>
                    <w:t>married</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3EA2A" w14:textId="77777777" w:rsidR="00373848" w:rsidRDefault="00AB06D4">
                  <w:pPr>
                    <w:pStyle w:val="p"/>
                  </w:pPr>
                  <w:r>
                    <w:rPr>
                      <w:rFonts w:ascii="Times New Roman" w:eastAsia="Times New Roman" w:hAnsi="Times New Roman" w:cs="Times New Roman"/>
                      <w:color w:val="000000"/>
                      <w:sz w:val="22"/>
                      <w:szCs w:val="22"/>
                    </w:rPr>
                    <w:t>casinos, hotels</w:t>
                  </w:r>
                </w:p>
              </w:tc>
            </w:tr>
            <w:tr w:rsidR="00373848" w14:paraId="0F100DC1"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0571D" w14:textId="77777777" w:rsidR="00373848" w:rsidRDefault="00AB06D4">
                  <w:pPr>
                    <w:pStyle w:val="p"/>
                  </w:pPr>
                  <w:r>
                    <w:rPr>
                      <w:rFonts w:ascii="Times New Roman" w:eastAsia="Times New Roman" w:hAnsi="Times New Roman" w:cs="Times New Roman"/>
                      <w:color w:val="000000"/>
                      <w:sz w:val="22"/>
                      <w:szCs w:val="22"/>
                    </w:rPr>
                    <w:t>Ellison, L. J.</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AD8B0" w14:textId="77777777" w:rsidR="00373848" w:rsidRDefault="00AB06D4">
                  <w:pPr>
                    <w:pStyle w:val="p"/>
                  </w:pPr>
                  <w:r>
                    <w:rPr>
                      <w:rFonts w:ascii="Times New Roman" w:eastAsia="Times New Roman" w:hAnsi="Times New Roman" w:cs="Times New Roman"/>
                      <w:color w:val="000000"/>
                      <w:sz w:val="22"/>
                      <w:szCs w:val="22"/>
                    </w:rPr>
                    <w:t>4</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7BA05" w14:textId="77777777" w:rsidR="00373848" w:rsidRDefault="00AB06D4">
                  <w:pPr>
                    <w:pStyle w:val="p"/>
                  </w:pPr>
                  <w:r>
                    <w:rPr>
                      <w:rFonts w:ascii="Times New Roman" w:eastAsia="Times New Roman" w:hAnsi="Times New Roman" w:cs="Times New Roman"/>
                      <w:color w:val="000000"/>
                      <w:sz w:val="22"/>
                      <w:szCs w:val="22"/>
                    </w:rPr>
                    <w:t>26.0</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822BD" w14:textId="77777777" w:rsidR="00373848" w:rsidRDefault="00AB06D4">
                  <w:pPr>
                    <w:pStyle w:val="p"/>
                  </w:pPr>
                  <w:r>
                    <w:rPr>
                      <w:rFonts w:ascii="Times New Roman" w:eastAsia="Times New Roman" w:hAnsi="Times New Roman" w:cs="Times New Roman"/>
                      <w:color w:val="000000"/>
                      <w:sz w:val="22"/>
                      <w:szCs w:val="22"/>
                    </w:rPr>
                    <w:t>63</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98D19" w14:textId="77777777" w:rsidR="00373848" w:rsidRDefault="00AB06D4">
                  <w:pPr>
                    <w:pStyle w:val="p"/>
                  </w:pPr>
                  <w:r>
                    <w:rPr>
                      <w:rFonts w:ascii="Times New Roman" w:eastAsia="Times New Roman" w:hAnsi="Times New Roman" w:cs="Times New Roman"/>
                      <w:color w:val="000000"/>
                      <w:sz w:val="22"/>
                      <w:szCs w:val="22"/>
                    </w:rPr>
                    <w:t>married</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A2CB" w14:textId="77777777" w:rsidR="00373848" w:rsidRDefault="00AB06D4">
                  <w:pPr>
                    <w:pStyle w:val="p"/>
                  </w:pPr>
                  <w:r>
                    <w:rPr>
                      <w:rFonts w:ascii="Times New Roman" w:eastAsia="Times New Roman" w:hAnsi="Times New Roman" w:cs="Times New Roman"/>
                      <w:color w:val="000000"/>
                      <w:sz w:val="22"/>
                      <w:szCs w:val="22"/>
                    </w:rPr>
                    <w:t>Oracle</w:t>
                  </w:r>
                </w:p>
              </w:tc>
            </w:tr>
            <w:tr w:rsidR="00373848" w14:paraId="1F102262"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C6DF1" w14:textId="77777777" w:rsidR="00373848" w:rsidRDefault="00AB06D4">
                  <w:pPr>
                    <w:pStyle w:val="p"/>
                  </w:pPr>
                  <w:r>
                    <w:rPr>
                      <w:rFonts w:ascii="Times New Roman" w:eastAsia="Times New Roman" w:hAnsi="Times New Roman" w:cs="Times New Roman"/>
                      <w:color w:val="000000"/>
                      <w:sz w:val="22"/>
                      <w:szCs w:val="22"/>
                    </w:rPr>
                    <w:t>Brin, Sergey</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2A5AC" w14:textId="77777777" w:rsidR="00373848" w:rsidRDefault="00AB06D4">
                  <w:pPr>
                    <w:pStyle w:val="p"/>
                  </w:pPr>
                  <w:r>
                    <w:rPr>
                      <w:rFonts w:ascii="Times New Roman" w:eastAsia="Times New Roman" w:hAnsi="Times New Roman" w:cs="Times New Roman"/>
                      <w:color w:val="000000"/>
                      <w:sz w:val="22"/>
                      <w:szCs w:val="22"/>
                    </w:rPr>
                    <w:t>5</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A7959" w14:textId="77777777" w:rsidR="00373848" w:rsidRDefault="00AB06D4">
                  <w:pPr>
                    <w:pStyle w:val="p"/>
                  </w:pPr>
                  <w:r>
                    <w:rPr>
                      <w:rFonts w:ascii="Times New Roman" w:eastAsia="Times New Roman" w:hAnsi="Times New Roman" w:cs="Times New Roman"/>
                      <w:color w:val="000000"/>
                      <w:sz w:val="22"/>
                      <w:szCs w:val="22"/>
                    </w:rPr>
                    <w:t>18.5</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E1836" w14:textId="77777777" w:rsidR="00373848" w:rsidRDefault="00AB06D4">
                  <w:pPr>
                    <w:pStyle w:val="p"/>
                  </w:pPr>
                  <w:r>
                    <w:rPr>
                      <w:rFonts w:ascii="Times New Roman" w:eastAsia="Times New Roman" w:hAnsi="Times New Roman" w:cs="Times New Roman"/>
                      <w:color w:val="000000"/>
                      <w:sz w:val="22"/>
                      <w:szCs w:val="22"/>
                    </w:rPr>
                    <w:t>34</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39107" w14:textId="77777777" w:rsidR="00373848" w:rsidRDefault="00AB06D4">
                  <w:pPr>
                    <w:pStyle w:val="p"/>
                  </w:pPr>
                  <w:r>
                    <w:rPr>
                      <w:rFonts w:ascii="Times New Roman" w:eastAsia="Times New Roman" w:hAnsi="Times New Roman" w:cs="Times New Roman"/>
                      <w:color w:val="000000"/>
                      <w:sz w:val="22"/>
                      <w:szCs w:val="22"/>
                    </w:rPr>
                    <w:t>married</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FA956" w14:textId="77777777" w:rsidR="00373848" w:rsidRDefault="00AB06D4">
                  <w:pPr>
                    <w:pStyle w:val="p"/>
                  </w:pPr>
                  <w:r>
                    <w:rPr>
                      <w:rFonts w:ascii="Times New Roman" w:eastAsia="Times New Roman" w:hAnsi="Times New Roman" w:cs="Times New Roman"/>
                      <w:color w:val="000000"/>
                      <w:sz w:val="22"/>
                      <w:szCs w:val="22"/>
                    </w:rPr>
                    <w:t>Google</w:t>
                  </w:r>
                </w:p>
              </w:tc>
            </w:tr>
            <w:tr w:rsidR="00373848" w14:paraId="748627D1"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3D0C9" w14:textId="77777777" w:rsidR="00373848" w:rsidRDefault="00AB06D4">
                  <w:pPr>
                    <w:pStyle w:val="p"/>
                  </w:pPr>
                  <w:r>
                    <w:rPr>
                      <w:rFonts w:ascii="Times New Roman" w:eastAsia="Times New Roman" w:hAnsi="Times New Roman" w:cs="Times New Roman"/>
                      <w:color w:val="000000"/>
                      <w:sz w:val="22"/>
                      <w:szCs w:val="22"/>
                    </w:rPr>
                    <w:t>Page, Larry</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D77ED" w14:textId="77777777" w:rsidR="00373848" w:rsidRDefault="00AB06D4">
                  <w:pPr>
                    <w:pStyle w:val="p"/>
                  </w:pPr>
                  <w:r>
                    <w:rPr>
                      <w:rFonts w:ascii="Times New Roman" w:eastAsia="Times New Roman" w:hAnsi="Times New Roman" w:cs="Times New Roman"/>
                      <w:color w:val="000000"/>
                      <w:sz w:val="22"/>
                      <w:szCs w:val="22"/>
                    </w:rPr>
                    <w:t>5</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E8ED3" w14:textId="77777777" w:rsidR="00373848" w:rsidRDefault="00AB06D4">
                  <w:pPr>
                    <w:pStyle w:val="p"/>
                  </w:pPr>
                  <w:r>
                    <w:rPr>
                      <w:rFonts w:ascii="Times New Roman" w:eastAsia="Times New Roman" w:hAnsi="Times New Roman" w:cs="Times New Roman"/>
                      <w:color w:val="000000"/>
                      <w:sz w:val="22"/>
                      <w:szCs w:val="22"/>
                    </w:rPr>
                    <w:t>18.5</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9F251" w14:textId="77777777" w:rsidR="00373848" w:rsidRDefault="00AB06D4">
                  <w:pPr>
                    <w:pStyle w:val="p"/>
                  </w:pPr>
                  <w:r>
                    <w:rPr>
                      <w:rFonts w:ascii="Times New Roman" w:eastAsia="Times New Roman" w:hAnsi="Times New Roman" w:cs="Times New Roman"/>
                      <w:color w:val="000000"/>
                      <w:sz w:val="22"/>
                      <w:szCs w:val="22"/>
                    </w:rPr>
                    <w:t>34</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1FA13" w14:textId="77777777" w:rsidR="00373848" w:rsidRDefault="00AB06D4">
                  <w:pPr>
                    <w:pStyle w:val="p"/>
                  </w:pPr>
                  <w:r>
                    <w:rPr>
                      <w:rFonts w:ascii="Times New Roman" w:eastAsia="Times New Roman" w:hAnsi="Times New Roman" w:cs="Times New Roman"/>
                      <w:color w:val="000000"/>
                      <w:sz w:val="22"/>
                      <w:szCs w:val="22"/>
                    </w:rPr>
                    <w:t>single</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36CEA" w14:textId="77777777" w:rsidR="00373848" w:rsidRDefault="00AB06D4">
                  <w:pPr>
                    <w:pStyle w:val="p"/>
                  </w:pPr>
                  <w:r>
                    <w:rPr>
                      <w:rFonts w:ascii="Times New Roman" w:eastAsia="Times New Roman" w:hAnsi="Times New Roman" w:cs="Times New Roman"/>
                      <w:color w:val="000000"/>
                      <w:sz w:val="22"/>
                      <w:szCs w:val="22"/>
                    </w:rPr>
                    <w:t>Google</w:t>
                  </w:r>
                </w:p>
              </w:tc>
            </w:tr>
            <w:tr w:rsidR="00373848" w14:paraId="14A05F31"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282D2" w14:textId="77777777" w:rsidR="00373848" w:rsidRDefault="00AB06D4">
                  <w:pPr>
                    <w:pStyle w:val="p"/>
                  </w:pPr>
                  <w:r>
                    <w:rPr>
                      <w:rFonts w:ascii="Times New Roman" w:eastAsia="Times New Roman" w:hAnsi="Times New Roman" w:cs="Times New Roman"/>
                      <w:color w:val="000000"/>
                      <w:sz w:val="22"/>
                      <w:szCs w:val="22"/>
                    </w:rPr>
                    <w:t>Kerkorian, Kirk</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A2E8" w14:textId="77777777" w:rsidR="00373848" w:rsidRDefault="00AB06D4">
                  <w:pPr>
                    <w:pStyle w:val="p"/>
                  </w:pPr>
                  <w:r>
                    <w:rPr>
                      <w:rFonts w:ascii="Times New Roman" w:eastAsia="Times New Roman" w:hAnsi="Times New Roman" w:cs="Times New Roman"/>
                      <w:color w:val="000000"/>
                      <w:sz w:val="22"/>
                      <w:szCs w:val="22"/>
                    </w:rPr>
                    <w:t>7</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37858" w14:textId="77777777" w:rsidR="00373848" w:rsidRDefault="00AB06D4">
                  <w:pPr>
                    <w:pStyle w:val="p"/>
                  </w:pPr>
                  <w:r>
                    <w:rPr>
                      <w:rFonts w:ascii="Times New Roman" w:eastAsia="Times New Roman" w:hAnsi="Times New Roman" w:cs="Times New Roman"/>
                      <w:color w:val="000000"/>
                      <w:sz w:val="22"/>
                      <w:szCs w:val="22"/>
                    </w:rPr>
                    <w:t>18.0</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CAE8C" w14:textId="77777777" w:rsidR="00373848" w:rsidRDefault="00AB06D4">
                  <w:pPr>
                    <w:pStyle w:val="p"/>
                  </w:pPr>
                  <w:r>
                    <w:rPr>
                      <w:rFonts w:ascii="Times New Roman" w:eastAsia="Times New Roman" w:hAnsi="Times New Roman" w:cs="Times New Roman"/>
                      <w:color w:val="000000"/>
                      <w:sz w:val="22"/>
                      <w:szCs w:val="22"/>
                    </w:rPr>
                    <w:t>90</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0FDE2" w14:textId="77777777" w:rsidR="00373848" w:rsidRDefault="00AB06D4">
                  <w:pPr>
                    <w:pStyle w:val="p"/>
                  </w:pPr>
                  <w:r>
                    <w:rPr>
                      <w:rFonts w:ascii="Times New Roman" w:eastAsia="Times New Roman" w:hAnsi="Times New Roman" w:cs="Times New Roman"/>
                      <w:color w:val="000000"/>
                      <w:sz w:val="22"/>
                      <w:szCs w:val="22"/>
                    </w:rPr>
                    <w:t>divorced</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8BCD0" w14:textId="77777777" w:rsidR="00373848" w:rsidRDefault="00AB06D4">
                  <w:pPr>
                    <w:pStyle w:val="p"/>
                  </w:pPr>
                  <w:r>
                    <w:rPr>
                      <w:rFonts w:ascii="Times New Roman" w:eastAsia="Times New Roman" w:hAnsi="Times New Roman" w:cs="Times New Roman"/>
                      <w:color w:val="000000"/>
                      <w:sz w:val="22"/>
                      <w:szCs w:val="22"/>
                    </w:rPr>
                    <w:t>investments, casinos</w:t>
                  </w:r>
                </w:p>
              </w:tc>
            </w:tr>
            <w:tr w:rsidR="00373848" w14:paraId="250EADDD"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0965E" w14:textId="77777777" w:rsidR="00373848" w:rsidRDefault="00AB06D4">
                  <w:pPr>
                    <w:pStyle w:val="p"/>
                  </w:pPr>
                  <w:r>
                    <w:rPr>
                      <w:rFonts w:ascii="Times New Roman" w:eastAsia="Times New Roman" w:hAnsi="Times New Roman" w:cs="Times New Roman"/>
                      <w:color w:val="000000"/>
                      <w:sz w:val="22"/>
                      <w:szCs w:val="22"/>
                    </w:rPr>
                    <w:t>Dell, Michael</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57D7F" w14:textId="77777777" w:rsidR="00373848" w:rsidRDefault="00AB06D4">
                  <w:pPr>
                    <w:pStyle w:val="p"/>
                  </w:pPr>
                  <w:r>
                    <w:rPr>
                      <w:rFonts w:ascii="Times New Roman" w:eastAsia="Times New Roman" w:hAnsi="Times New Roman" w:cs="Times New Roman"/>
                      <w:color w:val="000000"/>
                      <w:sz w:val="22"/>
                      <w:szCs w:val="22"/>
                    </w:rPr>
                    <w:t>8</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C59D0" w14:textId="77777777" w:rsidR="00373848" w:rsidRDefault="00AB06D4">
                  <w:pPr>
                    <w:pStyle w:val="p"/>
                  </w:pPr>
                  <w:r>
                    <w:rPr>
                      <w:rFonts w:ascii="Times New Roman" w:eastAsia="Times New Roman" w:hAnsi="Times New Roman" w:cs="Times New Roman"/>
                      <w:color w:val="000000"/>
                      <w:sz w:val="22"/>
                      <w:szCs w:val="22"/>
                    </w:rPr>
                    <w:t>17.2</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50E3" w14:textId="77777777" w:rsidR="00373848" w:rsidRDefault="00AB06D4">
                  <w:pPr>
                    <w:pStyle w:val="p"/>
                  </w:pPr>
                  <w:r>
                    <w:rPr>
                      <w:rFonts w:ascii="Times New Roman" w:eastAsia="Times New Roman" w:hAnsi="Times New Roman" w:cs="Times New Roman"/>
                      <w:color w:val="000000"/>
                      <w:sz w:val="22"/>
                      <w:szCs w:val="22"/>
                    </w:rPr>
                    <w:t>42</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1E384" w14:textId="77777777" w:rsidR="00373848" w:rsidRDefault="00AB06D4">
                  <w:pPr>
                    <w:pStyle w:val="p"/>
                  </w:pPr>
                  <w:r>
                    <w:rPr>
                      <w:rFonts w:ascii="Times New Roman" w:eastAsia="Times New Roman" w:hAnsi="Times New Roman" w:cs="Times New Roman"/>
                      <w:color w:val="000000"/>
                      <w:sz w:val="22"/>
                      <w:szCs w:val="22"/>
                    </w:rPr>
                    <w:t>married</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20AA2" w14:textId="77777777" w:rsidR="00373848" w:rsidRDefault="00AB06D4">
                  <w:pPr>
                    <w:pStyle w:val="p"/>
                  </w:pPr>
                  <w:r>
                    <w:rPr>
                      <w:rFonts w:ascii="Times New Roman" w:eastAsia="Times New Roman" w:hAnsi="Times New Roman" w:cs="Times New Roman"/>
                      <w:color w:val="000000"/>
                      <w:sz w:val="22"/>
                      <w:szCs w:val="22"/>
                    </w:rPr>
                    <w:t>Dell</w:t>
                  </w:r>
                </w:p>
              </w:tc>
            </w:tr>
            <w:tr w:rsidR="00373848" w14:paraId="20B4FC4E"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0B5ED" w14:textId="77777777" w:rsidR="00373848" w:rsidRDefault="00AB06D4">
                  <w:pPr>
                    <w:pStyle w:val="p"/>
                  </w:pPr>
                  <w:r>
                    <w:rPr>
                      <w:rFonts w:ascii="Times New Roman" w:eastAsia="Times New Roman" w:hAnsi="Times New Roman" w:cs="Times New Roman"/>
                      <w:color w:val="000000"/>
                      <w:sz w:val="22"/>
                      <w:szCs w:val="22"/>
                    </w:rPr>
                    <w:t>Koch, Charles</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0193E" w14:textId="77777777" w:rsidR="00373848" w:rsidRDefault="00AB06D4">
                  <w:pPr>
                    <w:pStyle w:val="p"/>
                  </w:pPr>
                  <w:r>
                    <w:rPr>
                      <w:rFonts w:ascii="Times New Roman" w:eastAsia="Times New Roman" w:hAnsi="Times New Roman" w:cs="Times New Roman"/>
                      <w:color w:val="000000"/>
                      <w:sz w:val="22"/>
                      <w:szCs w:val="22"/>
                    </w:rPr>
                    <w:t>9</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538B0" w14:textId="77777777" w:rsidR="00373848" w:rsidRDefault="00AB06D4">
                  <w:pPr>
                    <w:pStyle w:val="p"/>
                  </w:pPr>
                  <w:r>
                    <w:rPr>
                      <w:rFonts w:ascii="Times New Roman" w:eastAsia="Times New Roman" w:hAnsi="Times New Roman" w:cs="Times New Roman"/>
                      <w:color w:val="000000"/>
                      <w:sz w:val="22"/>
                      <w:szCs w:val="22"/>
                    </w:rPr>
                    <w:t>17.0</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C979E" w14:textId="77777777" w:rsidR="00373848" w:rsidRDefault="00AB06D4">
                  <w:pPr>
                    <w:pStyle w:val="p"/>
                  </w:pPr>
                  <w:r>
                    <w:rPr>
                      <w:rFonts w:ascii="Times New Roman" w:eastAsia="Times New Roman" w:hAnsi="Times New Roman" w:cs="Times New Roman"/>
                      <w:color w:val="000000"/>
                      <w:sz w:val="22"/>
                      <w:szCs w:val="22"/>
                    </w:rPr>
                    <w:t>71</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186E1" w14:textId="77777777" w:rsidR="00373848" w:rsidRDefault="00AB06D4">
                  <w:pPr>
                    <w:pStyle w:val="p"/>
                  </w:pPr>
                  <w:r>
                    <w:rPr>
                      <w:rFonts w:ascii="Times New Roman" w:eastAsia="Times New Roman" w:hAnsi="Times New Roman" w:cs="Times New Roman"/>
                      <w:color w:val="000000"/>
                      <w:sz w:val="22"/>
                      <w:szCs w:val="22"/>
                    </w:rPr>
                    <w:t>married</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03097" w14:textId="77777777" w:rsidR="00373848" w:rsidRDefault="00AB06D4">
                  <w:pPr>
                    <w:pStyle w:val="p"/>
                  </w:pPr>
                  <w:r>
                    <w:rPr>
                      <w:rFonts w:ascii="Times New Roman" w:eastAsia="Times New Roman" w:hAnsi="Times New Roman" w:cs="Times New Roman"/>
                      <w:color w:val="000000"/>
                      <w:sz w:val="22"/>
                      <w:szCs w:val="22"/>
                    </w:rPr>
                    <w:t>oil, commodities</w:t>
                  </w:r>
                </w:p>
              </w:tc>
            </w:tr>
            <w:tr w:rsidR="00373848" w14:paraId="1F9818F0" w14:textId="77777777">
              <w:tc>
                <w:tcPr>
                  <w:tcW w:w="20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01F1" w14:textId="77777777" w:rsidR="00373848" w:rsidRDefault="00AB06D4">
                  <w:pPr>
                    <w:pStyle w:val="p"/>
                  </w:pPr>
                  <w:r>
                    <w:rPr>
                      <w:rFonts w:ascii="Times New Roman" w:eastAsia="Times New Roman" w:hAnsi="Times New Roman" w:cs="Times New Roman"/>
                      <w:color w:val="000000"/>
                      <w:sz w:val="22"/>
                      <w:szCs w:val="22"/>
                    </w:rPr>
                    <w:t>Koch, David</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770F0" w14:textId="77777777" w:rsidR="00373848" w:rsidRDefault="00AB06D4">
                  <w:pPr>
                    <w:pStyle w:val="p"/>
                  </w:pPr>
                  <w:r>
                    <w:rPr>
                      <w:rFonts w:ascii="Times New Roman" w:eastAsia="Times New Roman" w:hAnsi="Times New Roman" w:cs="Times New Roman"/>
                      <w:color w:val="000000"/>
                      <w:sz w:val="22"/>
                      <w:szCs w:val="22"/>
                    </w:rPr>
                    <w:t>9</w:t>
                  </w:r>
                </w:p>
              </w:tc>
              <w:tc>
                <w:tcPr>
                  <w:tcW w:w="13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480BB" w14:textId="77777777" w:rsidR="00373848" w:rsidRDefault="00AB06D4">
                  <w:pPr>
                    <w:pStyle w:val="p"/>
                  </w:pPr>
                  <w:r>
                    <w:rPr>
                      <w:rFonts w:ascii="Times New Roman" w:eastAsia="Times New Roman" w:hAnsi="Times New Roman" w:cs="Times New Roman"/>
                      <w:color w:val="000000"/>
                      <w:sz w:val="22"/>
                      <w:szCs w:val="22"/>
                    </w:rPr>
                    <w:t>17.0</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B3BBC" w14:textId="77777777" w:rsidR="00373848" w:rsidRDefault="00AB06D4">
                  <w:pPr>
                    <w:pStyle w:val="p"/>
                  </w:pPr>
                  <w:r>
                    <w:rPr>
                      <w:rFonts w:ascii="Times New Roman" w:eastAsia="Times New Roman" w:hAnsi="Times New Roman" w:cs="Times New Roman"/>
                      <w:color w:val="000000"/>
                      <w:sz w:val="22"/>
                      <w:szCs w:val="22"/>
                    </w:rPr>
                    <w:t>67</w:t>
                  </w:r>
                </w:p>
              </w:tc>
              <w:tc>
                <w:tcPr>
                  <w:tcW w:w="1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F5ECF" w14:textId="77777777" w:rsidR="00373848" w:rsidRDefault="00AB06D4">
                  <w:pPr>
                    <w:pStyle w:val="p"/>
                  </w:pPr>
                  <w:r>
                    <w:rPr>
                      <w:rFonts w:ascii="Times New Roman" w:eastAsia="Times New Roman" w:hAnsi="Times New Roman" w:cs="Times New Roman"/>
                      <w:color w:val="000000"/>
                      <w:sz w:val="22"/>
                      <w:szCs w:val="22"/>
                    </w:rPr>
                    <w:t>married</w:t>
                  </w:r>
                </w:p>
              </w:tc>
              <w:tc>
                <w:tcPr>
                  <w:tcW w:w="22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4F7EE" w14:textId="77777777" w:rsidR="00373848" w:rsidRDefault="00AB06D4">
                  <w:pPr>
                    <w:pStyle w:val="p"/>
                  </w:pPr>
                  <w:r>
                    <w:rPr>
                      <w:rFonts w:ascii="Times New Roman" w:eastAsia="Times New Roman" w:hAnsi="Times New Roman" w:cs="Times New Roman"/>
                      <w:color w:val="000000"/>
                      <w:sz w:val="22"/>
                      <w:szCs w:val="22"/>
                    </w:rPr>
                    <w:t>oil, commodities</w:t>
                  </w:r>
                </w:p>
              </w:tc>
            </w:tr>
          </w:tbl>
          <w:p w14:paraId="290180DC"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33893AA3" w14:textId="77777777">
              <w:tc>
                <w:tcPr>
                  <w:tcW w:w="405" w:type="dxa"/>
                  <w:tcMar>
                    <w:top w:w="0" w:type="dxa"/>
                    <w:left w:w="0" w:type="dxa"/>
                    <w:bottom w:w="0" w:type="dxa"/>
                    <w:right w:w="0" w:type="dxa"/>
                  </w:tcMar>
                  <w:vAlign w:val="center"/>
                </w:tcPr>
                <w:p w14:paraId="39B95150" w14:textId="77777777" w:rsidR="00373848" w:rsidRDefault="00AB06D4">
                  <w:pPr>
                    <w:pStyle w:val="p"/>
                  </w:pPr>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1571384A" w14:textId="77777777" w:rsidR="00373848" w:rsidRDefault="00AB06D4">
                  <w:pPr>
                    <w:pStyle w:val="p"/>
                  </w:pPr>
                  <w:r>
                    <w:rPr>
                      <w:rFonts w:ascii="Times New Roman" w:eastAsia="Times New Roman" w:hAnsi="Times New Roman" w:cs="Times New Roman"/>
                      <w:color w:val="000000"/>
                      <w:sz w:val="22"/>
                      <w:szCs w:val="22"/>
                    </w:rPr>
                    <w:t>How many elements are in the above data set?</w:t>
                  </w:r>
                </w:p>
              </w:tc>
            </w:tr>
            <w:tr w:rsidR="00373848" w14:paraId="491C4918" w14:textId="77777777">
              <w:tc>
                <w:tcPr>
                  <w:tcW w:w="405" w:type="dxa"/>
                  <w:tcMar>
                    <w:top w:w="0" w:type="dxa"/>
                    <w:left w:w="0" w:type="dxa"/>
                    <w:bottom w:w="0" w:type="dxa"/>
                    <w:right w:w="0" w:type="dxa"/>
                  </w:tcMar>
                  <w:vAlign w:val="center"/>
                </w:tcPr>
                <w:p w14:paraId="329B4B31" w14:textId="77777777" w:rsidR="00373848" w:rsidRDefault="00AB06D4">
                  <w:pPr>
                    <w:pStyle w:val="p"/>
                  </w:pPr>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0AA077B0" w14:textId="77777777" w:rsidR="00373848" w:rsidRDefault="00AB06D4">
                  <w:pPr>
                    <w:pStyle w:val="p"/>
                  </w:pPr>
                  <w:r>
                    <w:rPr>
                      <w:rFonts w:ascii="Times New Roman" w:eastAsia="Times New Roman" w:hAnsi="Times New Roman" w:cs="Times New Roman"/>
                      <w:color w:val="000000"/>
                      <w:sz w:val="22"/>
                      <w:szCs w:val="22"/>
                    </w:rPr>
                    <w:t>How many variables are in this data set?</w:t>
                  </w:r>
                </w:p>
              </w:tc>
            </w:tr>
            <w:tr w:rsidR="00373848" w14:paraId="10315547" w14:textId="77777777">
              <w:tc>
                <w:tcPr>
                  <w:tcW w:w="405" w:type="dxa"/>
                  <w:tcMar>
                    <w:top w:w="0" w:type="dxa"/>
                    <w:left w:w="0" w:type="dxa"/>
                    <w:bottom w:w="0" w:type="dxa"/>
                    <w:right w:w="0" w:type="dxa"/>
                  </w:tcMar>
                  <w:vAlign w:val="center"/>
                </w:tcPr>
                <w:p w14:paraId="5D2CF35C" w14:textId="77777777" w:rsidR="00373848" w:rsidRDefault="00AB06D4">
                  <w:pPr>
                    <w:pStyle w:val="p"/>
                  </w:pPr>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208101DE" w14:textId="77777777" w:rsidR="00373848" w:rsidRDefault="00AB06D4">
                  <w:pPr>
                    <w:pStyle w:val="p"/>
                  </w:pPr>
                  <w:r>
                    <w:rPr>
                      <w:rFonts w:ascii="Times New Roman" w:eastAsia="Times New Roman" w:hAnsi="Times New Roman" w:cs="Times New Roman"/>
                      <w:color w:val="000000"/>
                      <w:sz w:val="22"/>
                      <w:szCs w:val="22"/>
                    </w:rPr>
                    <w:t>How many observations are in this data set?</w:t>
                  </w:r>
                </w:p>
              </w:tc>
            </w:tr>
            <w:tr w:rsidR="00373848" w14:paraId="619D85A1" w14:textId="77777777">
              <w:tc>
                <w:tcPr>
                  <w:tcW w:w="405" w:type="dxa"/>
                  <w:tcMar>
                    <w:top w:w="0" w:type="dxa"/>
                    <w:left w:w="0" w:type="dxa"/>
                    <w:bottom w:w="0" w:type="dxa"/>
                    <w:right w:w="0" w:type="dxa"/>
                  </w:tcMar>
                  <w:vAlign w:val="center"/>
                </w:tcPr>
                <w:p w14:paraId="4FA13E0A" w14:textId="77777777" w:rsidR="00373848" w:rsidRDefault="00AB06D4">
                  <w:pPr>
                    <w:pStyle w:val="p"/>
                  </w:pPr>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77D5D6C7" w14:textId="77777777" w:rsidR="00373848" w:rsidRDefault="00AB06D4">
                  <w:pPr>
                    <w:pStyle w:val="p"/>
                  </w:pPr>
                  <w:r>
                    <w:rPr>
                      <w:rFonts w:ascii="Times New Roman" w:eastAsia="Times New Roman" w:hAnsi="Times New Roman" w:cs="Times New Roman"/>
                      <w:color w:val="000000"/>
                      <w:sz w:val="22"/>
                      <w:szCs w:val="22"/>
                    </w:rPr>
                    <w:t>Which variables are categorical and which are quantitative?</w:t>
                  </w:r>
                </w:p>
              </w:tc>
            </w:tr>
            <w:tr w:rsidR="00373848" w14:paraId="6224AC9C" w14:textId="77777777">
              <w:tc>
                <w:tcPr>
                  <w:tcW w:w="405" w:type="dxa"/>
                  <w:tcMar>
                    <w:top w:w="0" w:type="dxa"/>
                    <w:left w:w="0" w:type="dxa"/>
                    <w:bottom w:w="0" w:type="dxa"/>
                    <w:right w:w="0" w:type="dxa"/>
                  </w:tcMar>
                  <w:vAlign w:val="center"/>
                </w:tcPr>
                <w:p w14:paraId="731C5CB5" w14:textId="77777777" w:rsidR="00373848" w:rsidRDefault="00AB06D4">
                  <w:pPr>
                    <w:pStyle w:val="p"/>
                  </w:pPr>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221D8930" w14:textId="77777777" w:rsidR="00373848" w:rsidRDefault="00AB06D4">
                  <w:pPr>
                    <w:pStyle w:val="p"/>
                  </w:pPr>
                  <w:r>
                    <w:rPr>
                      <w:rFonts w:ascii="Times New Roman" w:eastAsia="Times New Roman" w:hAnsi="Times New Roman" w:cs="Times New Roman"/>
                      <w:color w:val="000000"/>
                      <w:sz w:val="22"/>
                      <w:szCs w:val="22"/>
                    </w:rPr>
                    <w:t>What measurement scale is used for each variable?</w:t>
                  </w:r>
                </w:p>
              </w:tc>
            </w:tr>
          </w:tbl>
          <w:p w14:paraId="33FEC306"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2CF795C1" w14:textId="77777777">
              <w:tc>
                <w:tcPr>
                  <w:tcW w:w="0" w:type="auto"/>
                  <w:tcMar>
                    <w:top w:w="30" w:type="dxa"/>
                    <w:left w:w="0" w:type="dxa"/>
                    <w:bottom w:w="30" w:type="dxa"/>
                    <w:right w:w="0" w:type="dxa"/>
                  </w:tcMar>
                </w:tcPr>
                <w:p w14:paraId="4F8C9BAA"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64"/>
                    <w:gridCol w:w="4188"/>
                    <w:gridCol w:w="3812"/>
                  </w:tblGrid>
                  <w:tr w:rsidR="00373848" w14:paraId="3B828345" w14:textId="77777777">
                    <w:tc>
                      <w:tcPr>
                        <w:tcW w:w="390" w:type="dxa"/>
                        <w:tcMar>
                          <w:top w:w="0" w:type="dxa"/>
                          <w:left w:w="0" w:type="dxa"/>
                          <w:bottom w:w="0" w:type="dxa"/>
                          <w:right w:w="0" w:type="dxa"/>
                        </w:tcMar>
                        <w:vAlign w:val="center"/>
                      </w:tcPr>
                      <w:p w14:paraId="603CA478" w14:textId="77777777" w:rsidR="00373848" w:rsidRDefault="00AB06D4">
                        <w:r>
                          <w:rPr>
                            <w:rFonts w:ascii="Times New Roman" w:eastAsia="Times New Roman" w:hAnsi="Times New Roman" w:cs="Times New Roman"/>
                            <w:color w:val="000000"/>
                            <w:sz w:val="22"/>
                            <w:szCs w:val="22"/>
                          </w:rPr>
                          <w:t>a.</w:t>
                        </w:r>
                      </w:p>
                    </w:tc>
                    <w:tc>
                      <w:tcPr>
                        <w:tcW w:w="8430" w:type="dxa"/>
                        <w:gridSpan w:val="2"/>
                        <w:tcMar>
                          <w:top w:w="0" w:type="dxa"/>
                          <w:left w:w="0" w:type="dxa"/>
                          <w:bottom w:w="0" w:type="dxa"/>
                          <w:right w:w="0" w:type="dxa"/>
                        </w:tcMar>
                        <w:vAlign w:val="center"/>
                      </w:tcPr>
                      <w:p w14:paraId="117E7606" w14:textId="77777777" w:rsidR="00373848" w:rsidRDefault="00AB06D4">
                        <w:pPr>
                          <w:pStyle w:val="p"/>
                        </w:pPr>
                        <w:r>
                          <w:rPr>
                            <w:rFonts w:ascii="Times New Roman" w:eastAsia="Times New Roman" w:hAnsi="Times New Roman" w:cs="Times New Roman"/>
                            <w:color w:val="000000"/>
                            <w:sz w:val="22"/>
                            <w:szCs w:val="22"/>
                          </w:rPr>
                          <w:t>10</w:t>
                        </w:r>
                      </w:p>
                    </w:tc>
                  </w:tr>
                  <w:tr w:rsidR="00373848" w14:paraId="6BE1614F" w14:textId="77777777">
                    <w:tc>
                      <w:tcPr>
                        <w:tcW w:w="390" w:type="dxa"/>
                        <w:tcMar>
                          <w:top w:w="0" w:type="dxa"/>
                          <w:left w:w="0" w:type="dxa"/>
                          <w:bottom w:w="0" w:type="dxa"/>
                          <w:right w:w="0" w:type="dxa"/>
                        </w:tcMar>
                        <w:vAlign w:val="center"/>
                      </w:tcPr>
                      <w:p w14:paraId="18F2C5A9" w14:textId="77777777" w:rsidR="00373848" w:rsidRDefault="00AB06D4">
                        <w:pPr>
                          <w:pStyle w:val="p"/>
                        </w:pPr>
                        <w:r>
                          <w:rPr>
                            <w:rFonts w:ascii="Times New Roman" w:eastAsia="Times New Roman" w:hAnsi="Times New Roman" w:cs="Times New Roman"/>
                            <w:color w:val="000000"/>
                            <w:sz w:val="22"/>
                            <w:szCs w:val="22"/>
                          </w:rPr>
                          <w:t>b.</w:t>
                        </w:r>
                      </w:p>
                    </w:tc>
                    <w:tc>
                      <w:tcPr>
                        <w:tcW w:w="8430" w:type="dxa"/>
                        <w:gridSpan w:val="2"/>
                        <w:tcMar>
                          <w:top w:w="0" w:type="dxa"/>
                          <w:left w:w="0" w:type="dxa"/>
                          <w:bottom w:w="0" w:type="dxa"/>
                          <w:right w:w="0" w:type="dxa"/>
                        </w:tcMar>
                        <w:vAlign w:val="center"/>
                      </w:tcPr>
                      <w:p w14:paraId="3495A4D5" w14:textId="77777777" w:rsidR="00373848" w:rsidRDefault="00AB06D4">
                        <w:pPr>
                          <w:pStyle w:val="p"/>
                        </w:pPr>
                        <w:r>
                          <w:rPr>
                            <w:rFonts w:ascii="Times New Roman" w:eastAsia="Times New Roman" w:hAnsi="Times New Roman" w:cs="Times New Roman"/>
                            <w:color w:val="000000"/>
                            <w:sz w:val="22"/>
                            <w:szCs w:val="22"/>
                          </w:rPr>
                          <w:t>5</w:t>
                        </w:r>
                      </w:p>
                    </w:tc>
                  </w:tr>
                  <w:tr w:rsidR="00373848" w14:paraId="0CA74F56" w14:textId="77777777">
                    <w:tc>
                      <w:tcPr>
                        <w:tcW w:w="390" w:type="dxa"/>
                        <w:tcMar>
                          <w:top w:w="0" w:type="dxa"/>
                          <w:left w:w="0" w:type="dxa"/>
                          <w:bottom w:w="0" w:type="dxa"/>
                          <w:right w:w="0" w:type="dxa"/>
                        </w:tcMar>
                        <w:vAlign w:val="center"/>
                      </w:tcPr>
                      <w:p w14:paraId="405EFD0C" w14:textId="77777777" w:rsidR="00373848" w:rsidRDefault="00AB06D4">
                        <w:pPr>
                          <w:pStyle w:val="p"/>
                        </w:pPr>
                        <w:r>
                          <w:rPr>
                            <w:rFonts w:ascii="Times New Roman" w:eastAsia="Times New Roman" w:hAnsi="Times New Roman" w:cs="Times New Roman"/>
                            <w:color w:val="000000"/>
                            <w:sz w:val="22"/>
                            <w:szCs w:val="22"/>
                          </w:rPr>
                          <w:t>c.</w:t>
                        </w:r>
                      </w:p>
                    </w:tc>
                    <w:tc>
                      <w:tcPr>
                        <w:tcW w:w="8430" w:type="dxa"/>
                        <w:gridSpan w:val="2"/>
                        <w:tcMar>
                          <w:top w:w="0" w:type="dxa"/>
                          <w:left w:w="0" w:type="dxa"/>
                          <w:bottom w:w="0" w:type="dxa"/>
                          <w:right w:w="0" w:type="dxa"/>
                        </w:tcMar>
                        <w:vAlign w:val="center"/>
                      </w:tcPr>
                      <w:p w14:paraId="171E9E30" w14:textId="77777777" w:rsidR="00373848" w:rsidRDefault="00AB06D4">
                        <w:pPr>
                          <w:pStyle w:val="p"/>
                        </w:pPr>
                        <w:r>
                          <w:rPr>
                            <w:rFonts w:ascii="Times New Roman" w:eastAsia="Times New Roman" w:hAnsi="Times New Roman" w:cs="Times New Roman"/>
                            <w:color w:val="000000"/>
                            <w:sz w:val="22"/>
                            <w:szCs w:val="22"/>
                          </w:rPr>
                          <w:t>10</w:t>
                        </w:r>
                      </w:p>
                    </w:tc>
                  </w:tr>
                  <w:tr w:rsidR="00373848" w14:paraId="416CFE22" w14:textId="77777777">
                    <w:tc>
                      <w:tcPr>
                        <w:tcW w:w="390" w:type="dxa"/>
                        <w:tcMar>
                          <w:top w:w="0" w:type="dxa"/>
                          <w:left w:w="0" w:type="dxa"/>
                          <w:bottom w:w="0" w:type="dxa"/>
                          <w:right w:w="0" w:type="dxa"/>
                        </w:tcMar>
                        <w:vAlign w:val="center"/>
                      </w:tcPr>
                      <w:p w14:paraId="099B5D0E" w14:textId="77777777" w:rsidR="00373848" w:rsidRDefault="00AB06D4">
                        <w:pPr>
                          <w:pStyle w:val="p"/>
                        </w:pPr>
                        <w:r>
                          <w:rPr>
                            <w:rFonts w:ascii="Times New Roman" w:eastAsia="Times New Roman" w:hAnsi="Times New Roman" w:cs="Times New Roman"/>
                            <w:color w:val="000000"/>
                            <w:sz w:val="22"/>
                            <w:szCs w:val="22"/>
                          </w:rPr>
                          <w:t>d.</w:t>
                        </w:r>
                      </w:p>
                    </w:tc>
                    <w:tc>
                      <w:tcPr>
                        <w:tcW w:w="8430" w:type="dxa"/>
                        <w:gridSpan w:val="2"/>
                        <w:tcMar>
                          <w:top w:w="0" w:type="dxa"/>
                          <w:left w:w="0" w:type="dxa"/>
                          <w:bottom w:w="0" w:type="dxa"/>
                          <w:right w:w="0" w:type="dxa"/>
                        </w:tcMar>
                        <w:vAlign w:val="center"/>
                      </w:tcPr>
                      <w:p w14:paraId="284D8827" w14:textId="77777777" w:rsidR="00373848" w:rsidRDefault="00AB06D4">
                        <w:r>
                          <w:rPr>
                            <w:rFonts w:ascii="Times New Roman" w:eastAsia="Times New Roman" w:hAnsi="Times New Roman" w:cs="Times New Roman"/>
                            <w:color w:val="000000"/>
                            <w:sz w:val="22"/>
                            <w:szCs w:val="22"/>
                          </w:rPr>
                          <w:t>Worth and Age are quantitative</w:t>
                        </w:r>
                      </w:p>
                    </w:tc>
                  </w:tr>
                  <w:tr w:rsidR="00373848" w14:paraId="1661C237" w14:textId="77777777">
                    <w:tc>
                      <w:tcPr>
                        <w:tcW w:w="390" w:type="dxa"/>
                        <w:tcMar>
                          <w:top w:w="0" w:type="dxa"/>
                          <w:left w:w="0" w:type="dxa"/>
                          <w:bottom w:w="0" w:type="dxa"/>
                          <w:right w:w="0" w:type="dxa"/>
                        </w:tcMar>
                        <w:vAlign w:val="center"/>
                      </w:tcPr>
                      <w:p w14:paraId="0D5E4083" w14:textId="77777777" w:rsidR="00373848" w:rsidRDefault="00AB06D4">
                        <w:r>
                          <w:rPr>
                            <w:rFonts w:ascii="Times New Roman" w:eastAsia="Times New Roman" w:hAnsi="Times New Roman" w:cs="Times New Roman"/>
                            <w:color w:val="000000"/>
                            <w:sz w:val="22"/>
                            <w:szCs w:val="22"/>
                          </w:rPr>
                          <w:t> </w:t>
                        </w:r>
                      </w:p>
                    </w:tc>
                    <w:tc>
                      <w:tcPr>
                        <w:tcW w:w="8430" w:type="dxa"/>
                        <w:gridSpan w:val="2"/>
                        <w:tcMar>
                          <w:top w:w="0" w:type="dxa"/>
                          <w:left w:w="0" w:type="dxa"/>
                          <w:bottom w:w="0" w:type="dxa"/>
                          <w:right w:w="0" w:type="dxa"/>
                        </w:tcMar>
                        <w:vAlign w:val="center"/>
                      </w:tcPr>
                      <w:p w14:paraId="73DD931D" w14:textId="77777777" w:rsidR="00373848" w:rsidRDefault="00AB06D4">
                        <w:r>
                          <w:rPr>
                            <w:rFonts w:ascii="Times New Roman" w:eastAsia="Times New Roman" w:hAnsi="Times New Roman" w:cs="Times New Roman"/>
                            <w:color w:val="000000"/>
                            <w:sz w:val="22"/>
                            <w:szCs w:val="22"/>
                          </w:rPr>
                          <w:t>Ranking, Marital Status, and Source are categorical</w:t>
                        </w:r>
                      </w:p>
                    </w:tc>
                  </w:tr>
                  <w:tr w:rsidR="00373848" w14:paraId="757EF8FB" w14:textId="77777777">
                    <w:tc>
                      <w:tcPr>
                        <w:tcW w:w="390" w:type="dxa"/>
                        <w:tcMar>
                          <w:top w:w="0" w:type="dxa"/>
                          <w:left w:w="0" w:type="dxa"/>
                          <w:bottom w:w="0" w:type="dxa"/>
                          <w:right w:w="0" w:type="dxa"/>
                        </w:tcMar>
                        <w:vAlign w:val="center"/>
                      </w:tcPr>
                      <w:p w14:paraId="3F646311" w14:textId="77777777" w:rsidR="00373848" w:rsidRDefault="00AB06D4">
                        <w:pPr>
                          <w:pStyle w:val="p"/>
                        </w:pPr>
                        <w:r>
                          <w:rPr>
                            <w:rFonts w:ascii="Times New Roman" w:eastAsia="Times New Roman" w:hAnsi="Times New Roman" w:cs="Times New Roman"/>
                            <w:color w:val="000000"/>
                            <w:sz w:val="22"/>
                            <w:szCs w:val="22"/>
                          </w:rPr>
                          <w:t>e.</w:t>
                        </w:r>
                      </w:p>
                    </w:tc>
                    <w:tc>
                      <w:tcPr>
                        <w:tcW w:w="8430" w:type="dxa"/>
                        <w:gridSpan w:val="2"/>
                        <w:tcMar>
                          <w:top w:w="0" w:type="dxa"/>
                          <w:left w:w="0" w:type="dxa"/>
                          <w:bottom w:w="0" w:type="dxa"/>
                          <w:right w:w="0" w:type="dxa"/>
                        </w:tcMar>
                        <w:vAlign w:val="center"/>
                      </w:tcPr>
                      <w:p w14:paraId="093947AA" w14:textId="77777777" w:rsidR="00373848" w:rsidRDefault="00AB06D4">
                        <w:r>
                          <w:rPr>
                            <w:rFonts w:ascii="Times New Roman" w:eastAsia="Times New Roman" w:hAnsi="Times New Roman" w:cs="Times New Roman"/>
                            <w:color w:val="000000"/>
                            <w:sz w:val="22"/>
                            <w:szCs w:val="22"/>
                          </w:rPr>
                          <w:t>Ranking: ordinal</w:t>
                        </w:r>
                      </w:p>
                    </w:tc>
                  </w:tr>
                  <w:tr w:rsidR="00373848" w14:paraId="2AA58560" w14:textId="77777777">
                    <w:tc>
                      <w:tcPr>
                        <w:tcW w:w="390" w:type="dxa"/>
                        <w:tcMar>
                          <w:top w:w="0" w:type="dxa"/>
                          <w:left w:w="0" w:type="dxa"/>
                          <w:bottom w:w="0" w:type="dxa"/>
                          <w:right w:w="0" w:type="dxa"/>
                        </w:tcMar>
                        <w:vAlign w:val="center"/>
                      </w:tcPr>
                      <w:p w14:paraId="2322A62D" w14:textId="77777777" w:rsidR="00373848" w:rsidRDefault="00AB06D4">
                        <w:r>
                          <w:rPr>
                            <w:rFonts w:ascii="Times New Roman" w:eastAsia="Times New Roman" w:hAnsi="Times New Roman" w:cs="Times New Roman"/>
                            <w:color w:val="000000"/>
                            <w:sz w:val="22"/>
                            <w:szCs w:val="22"/>
                          </w:rPr>
                          <w:t> </w:t>
                        </w:r>
                      </w:p>
                    </w:tc>
                    <w:tc>
                      <w:tcPr>
                        <w:tcW w:w="8430" w:type="dxa"/>
                        <w:tcMar>
                          <w:top w:w="0" w:type="dxa"/>
                          <w:left w:w="0" w:type="dxa"/>
                          <w:bottom w:w="0" w:type="dxa"/>
                          <w:right w:w="0" w:type="dxa"/>
                        </w:tcMar>
                        <w:vAlign w:val="center"/>
                      </w:tcPr>
                      <w:p w14:paraId="034DE2E5" w14:textId="77777777" w:rsidR="00373848" w:rsidRDefault="00AB06D4">
                        <w:pPr>
                          <w:pStyle w:val="p"/>
                        </w:pPr>
                        <w:r>
                          <w:rPr>
                            <w:rFonts w:ascii="Times New Roman" w:eastAsia="Times New Roman" w:hAnsi="Times New Roman" w:cs="Times New Roman"/>
                            <w:color w:val="000000"/>
                            <w:sz w:val="22"/>
                            <w:szCs w:val="22"/>
                          </w:rPr>
                          <w:t>Worth: ratio</w:t>
                        </w:r>
                      </w:p>
                    </w:tc>
                    <w:tc>
                      <w:tcPr>
                        <w:tcW w:w="8430" w:type="dxa"/>
                        <w:tcMar>
                          <w:top w:w="0" w:type="dxa"/>
                          <w:left w:w="0" w:type="dxa"/>
                          <w:bottom w:w="0" w:type="dxa"/>
                          <w:right w:w="0" w:type="dxa"/>
                        </w:tcMar>
                        <w:vAlign w:val="center"/>
                      </w:tcPr>
                      <w:p w14:paraId="5E0616CC" w14:textId="77777777" w:rsidR="00373848" w:rsidRDefault="00AB06D4">
                        <w:r>
                          <w:rPr>
                            <w:rFonts w:ascii="Times New Roman" w:eastAsia="Times New Roman" w:hAnsi="Times New Roman" w:cs="Times New Roman"/>
                            <w:color w:val="000000"/>
                            <w:sz w:val="22"/>
                            <w:szCs w:val="22"/>
                          </w:rPr>
                          <w:t> </w:t>
                        </w:r>
                      </w:p>
                    </w:tc>
                  </w:tr>
                  <w:tr w:rsidR="00373848" w14:paraId="1302CBFF" w14:textId="77777777">
                    <w:tc>
                      <w:tcPr>
                        <w:tcW w:w="390" w:type="dxa"/>
                        <w:tcMar>
                          <w:top w:w="0" w:type="dxa"/>
                          <w:left w:w="0" w:type="dxa"/>
                          <w:bottom w:w="0" w:type="dxa"/>
                          <w:right w:w="0" w:type="dxa"/>
                        </w:tcMar>
                        <w:vAlign w:val="center"/>
                      </w:tcPr>
                      <w:p w14:paraId="2AFA889F" w14:textId="77777777" w:rsidR="00373848" w:rsidRDefault="00AB06D4">
                        <w:r>
                          <w:rPr>
                            <w:rFonts w:ascii="Times New Roman" w:eastAsia="Times New Roman" w:hAnsi="Times New Roman" w:cs="Times New Roman"/>
                            <w:color w:val="000000"/>
                            <w:sz w:val="22"/>
                            <w:szCs w:val="22"/>
                          </w:rPr>
                          <w:t> </w:t>
                        </w:r>
                      </w:p>
                    </w:tc>
                    <w:tc>
                      <w:tcPr>
                        <w:tcW w:w="8430" w:type="dxa"/>
                        <w:gridSpan w:val="2"/>
                        <w:tcMar>
                          <w:top w:w="0" w:type="dxa"/>
                          <w:left w:w="0" w:type="dxa"/>
                          <w:bottom w:w="0" w:type="dxa"/>
                          <w:right w:w="0" w:type="dxa"/>
                        </w:tcMar>
                        <w:vAlign w:val="center"/>
                      </w:tcPr>
                      <w:p w14:paraId="6857FFF2" w14:textId="77777777" w:rsidR="00373848" w:rsidRDefault="00AB06D4">
                        <w:pPr>
                          <w:pStyle w:val="p"/>
                        </w:pPr>
                        <w:r>
                          <w:rPr>
                            <w:rFonts w:ascii="Times New Roman" w:eastAsia="Times New Roman" w:hAnsi="Times New Roman" w:cs="Times New Roman"/>
                            <w:color w:val="000000"/>
                            <w:sz w:val="22"/>
                            <w:szCs w:val="22"/>
                          </w:rPr>
                          <w:t>Age: ratio</w:t>
                        </w:r>
                      </w:p>
                    </w:tc>
                  </w:tr>
                  <w:tr w:rsidR="00373848" w14:paraId="359BC5DC" w14:textId="77777777">
                    <w:tc>
                      <w:tcPr>
                        <w:tcW w:w="390" w:type="dxa"/>
                        <w:tcMar>
                          <w:top w:w="0" w:type="dxa"/>
                          <w:left w:w="0" w:type="dxa"/>
                          <w:bottom w:w="0" w:type="dxa"/>
                          <w:right w:w="0" w:type="dxa"/>
                        </w:tcMar>
                        <w:vAlign w:val="center"/>
                      </w:tcPr>
                      <w:p w14:paraId="6D58AA62" w14:textId="77777777" w:rsidR="00373848" w:rsidRDefault="00AB06D4">
                        <w:r>
                          <w:rPr>
                            <w:rFonts w:ascii="Times New Roman" w:eastAsia="Times New Roman" w:hAnsi="Times New Roman" w:cs="Times New Roman"/>
                            <w:color w:val="000000"/>
                            <w:sz w:val="22"/>
                            <w:szCs w:val="22"/>
                          </w:rPr>
                          <w:t> </w:t>
                        </w:r>
                      </w:p>
                    </w:tc>
                    <w:tc>
                      <w:tcPr>
                        <w:tcW w:w="8430" w:type="dxa"/>
                        <w:gridSpan w:val="2"/>
                        <w:tcMar>
                          <w:top w:w="0" w:type="dxa"/>
                          <w:left w:w="0" w:type="dxa"/>
                          <w:bottom w:w="0" w:type="dxa"/>
                          <w:right w:w="0" w:type="dxa"/>
                        </w:tcMar>
                        <w:vAlign w:val="center"/>
                      </w:tcPr>
                      <w:p w14:paraId="7D8D6D01" w14:textId="77777777" w:rsidR="00373848" w:rsidRDefault="00AB06D4">
                        <w:pPr>
                          <w:pStyle w:val="p"/>
                        </w:pPr>
                        <w:r>
                          <w:rPr>
                            <w:rFonts w:ascii="Times New Roman" w:eastAsia="Times New Roman" w:hAnsi="Times New Roman" w:cs="Times New Roman"/>
                            <w:color w:val="000000"/>
                            <w:sz w:val="22"/>
                            <w:szCs w:val="22"/>
                          </w:rPr>
                          <w:t>Marital Status: nominal</w:t>
                        </w:r>
                      </w:p>
                    </w:tc>
                  </w:tr>
                  <w:tr w:rsidR="00373848" w14:paraId="43B4FC5B" w14:textId="77777777">
                    <w:tc>
                      <w:tcPr>
                        <w:tcW w:w="390" w:type="dxa"/>
                        <w:tcMar>
                          <w:top w:w="0" w:type="dxa"/>
                          <w:left w:w="0" w:type="dxa"/>
                          <w:bottom w:w="0" w:type="dxa"/>
                          <w:right w:w="0" w:type="dxa"/>
                        </w:tcMar>
                        <w:vAlign w:val="center"/>
                      </w:tcPr>
                      <w:p w14:paraId="3402648F" w14:textId="77777777" w:rsidR="00373848" w:rsidRDefault="00AB06D4">
                        <w:r>
                          <w:rPr>
                            <w:rFonts w:ascii="Times New Roman" w:eastAsia="Times New Roman" w:hAnsi="Times New Roman" w:cs="Times New Roman"/>
                            <w:color w:val="000000"/>
                            <w:sz w:val="22"/>
                            <w:szCs w:val="22"/>
                          </w:rPr>
                          <w:t> </w:t>
                        </w:r>
                      </w:p>
                    </w:tc>
                    <w:tc>
                      <w:tcPr>
                        <w:tcW w:w="8430" w:type="dxa"/>
                        <w:gridSpan w:val="2"/>
                        <w:tcMar>
                          <w:top w:w="0" w:type="dxa"/>
                          <w:left w:w="0" w:type="dxa"/>
                          <w:bottom w:w="0" w:type="dxa"/>
                          <w:right w:w="0" w:type="dxa"/>
                        </w:tcMar>
                        <w:vAlign w:val="center"/>
                      </w:tcPr>
                      <w:p w14:paraId="5AD8A168" w14:textId="77777777" w:rsidR="00373848" w:rsidRDefault="00AB06D4">
                        <w:pPr>
                          <w:pStyle w:val="p"/>
                        </w:pPr>
                        <w:r>
                          <w:rPr>
                            <w:rFonts w:ascii="Times New Roman" w:eastAsia="Times New Roman" w:hAnsi="Times New Roman" w:cs="Times New Roman"/>
                            <w:color w:val="000000"/>
                            <w:sz w:val="22"/>
                            <w:szCs w:val="22"/>
                          </w:rPr>
                          <w:t>Source: nominal</w:t>
                        </w:r>
                      </w:p>
                    </w:tc>
                  </w:tr>
                </w:tbl>
                <w:p w14:paraId="11420647" w14:textId="77777777" w:rsidR="00373848" w:rsidRDefault="00373848"/>
              </w:tc>
            </w:tr>
            <w:tr w:rsidR="00373848" w14:paraId="0094AA90" w14:textId="77777777">
              <w:tc>
                <w:tcPr>
                  <w:tcW w:w="0" w:type="auto"/>
                  <w:tcMar>
                    <w:top w:w="30" w:type="dxa"/>
                    <w:left w:w="0" w:type="dxa"/>
                    <w:bottom w:w="30" w:type="dxa"/>
                    <w:right w:w="0" w:type="dxa"/>
                  </w:tcMar>
                </w:tcPr>
                <w:p w14:paraId="3138DD4A"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D8E20FE" w14:textId="77777777" w:rsidR="00373848" w:rsidRDefault="00AB06D4">
                  <w:r>
                    <w:rPr>
                      <w:rFonts w:ascii="Times New Roman" w:eastAsia="Times New Roman" w:hAnsi="Times New Roman" w:cs="Times New Roman"/>
                      <w:color w:val="000000"/>
                      <w:sz w:val="22"/>
                      <w:szCs w:val="22"/>
                    </w:rPr>
                    <w:t>1</w:t>
                  </w:r>
                </w:p>
              </w:tc>
            </w:tr>
            <w:tr w:rsidR="00373848" w14:paraId="2AF5496E" w14:textId="77777777">
              <w:tc>
                <w:tcPr>
                  <w:tcW w:w="0" w:type="auto"/>
                  <w:tcMar>
                    <w:top w:w="30" w:type="dxa"/>
                    <w:left w:w="0" w:type="dxa"/>
                    <w:bottom w:w="30" w:type="dxa"/>
                    <w:right w:w="0" w:type="dxa"/>
                  </w:tcMar>
                </w:tcPr>
                <w:p w14:paraId="625FF435"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628814E" w14:textId="77777777" w:rsidR="00373848" w:rsidRDefault="00AB06D4">
                  <w:r>
                    <w:rPr>
                      <w:rFonts w:ascii="Times New Roman" w:eastAsia="Times New Roman" w:hAnsi="Times New Roman" w:cs="Times New Roman"/>
                      <w:color w:val="000000"/>
                      <w:sz w:val="22"/>
                      <w:szCs w:val="22"/>
                    </w:rPr>
                    <w:t>Moderate</w:t>
                  </w:r>
                </w:p>
              </w:tc>
            </w:tr>
            <w:tr w:rsidR="00373848" w14:paraId="6E5206FA" w14:textId="77777777">
              <w:tc>
                <w:tcPr>
                  <w:tcW w:w="0" w:type="auto"/>
                  <w:tcMar>
                    <w:top w:w="30" w:type="dxa"/>
                    <w:left w:w="0" w:type="dxa"/>
                    <w:bottom w:w="30" w:type="dxa"/>
                    <w:right w:w="0" w:type="dxa"/>
                  </w:tcMar>
                </w:tcPr>
                <w:p w14:paraId="1F0ECE5D"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60F919E" w14:textId="77777777" w:rsidR="00373848" w:rsidRDefault="00AB06D4">
                  <w:r>
                    <w:rPr>
                      <w:rFonts w:ascii="Times New Roman" w:eastAsia="Times New Roman" w:hAnsi="Times New Roman" w:cs="Times New Roman"/>
                      <w:color w:val="000000"/>
                      <w:sz w:val="22"/>
                      <w:szCs w:val="22"/>
                    </w:rPr>
                    <w:t>BSST.ASWC.17.01.02 - Data</w:t>
                  </w:r>
                </w:p>
              </w:tc>
            </w:tr>
            <w:tr w:rsidR="00373848" w14:paraId="58D76E10" w14:textId="77777777">
              <w:tc>
                <w:tcPr>
                  <w:tcW w:w="0" w:type="auto"/>
                  <w:tcMar>
                    <w:top w:w="30" w:type="dxa"/>
                    <w:left w:w="0" w:type="dxa"/>
                    <w:bottom w:w="30" w:type="dxa"/>
                    <w:right w:w="0" w:type="dxa"/>
                  </w:tcMar>
                </w:tcPr>
                <w:p w14:paraId="5BE2A7F2"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2151C3F6"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244903A7" w14:textId="77777777">
              <w:tc>
                <w:tcPr>
                  <w:tcW w:w="0" w:type="auto"/>
                  <w:tcMar>
                    <w:top w:w="30" w:type="dxa"/>
                    <w:left w:w="0" w:type="dxa"/>
                    <w:bottom w:w="30" w:type="dxa"/>
                    <w:right w:w="0" w:type="dxa"/>
                  </w:tcMar>
                </w:tcPr>
                <w:p w14:paraId="5BA63068"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19BE265" w14:textId="77777777" w:rsidR="00373848" w:rsidRDefault="00AB06D4">
                  <w:r>
                    <w:rPr>
                      <w:rFonts w:ascii="Times New Roman" w:eastAsia="Times New Roman" w:hAnsi="Times New Roman" w:cs="Times New Roman"/>
                      <w:color w:val="000000"/>
                      <w:sz w:val="22"/>
                      <w:szCs w:val="22"/>
                    </w:rPr>
                    <w:t>United States - AK - DISC:</w:t>
                  </w:r>
                </w:p>
              </w:tc>
            </w:tr>
            <w:tr w:rsidR="00373848" w14:paraId="582DF928" w14:textId="77777777">
              <w:tc>
                <w:tcPr>
                  <w:tcW w:w="0" w:type="auto"/>
                  <w:tcMar>
                    <w:top w:w="30" w:type="dxa"/>
                    <w:left w:w="0" w:type="dxa"/>
                    <w:bottom w:w="30" w:type="dxa"/>
                    <w:right w:w="0" w:type="dxa"/>
                  </w:tcMar>
                </w:tcPr>
                <w:p w14:paraId="201DD1AC"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33016936" w14:textId="77777777" w:rsidR="00373848" w:rsidRDefault="00AB06D4">
                  <w:r>
                    <w:rPr>
                      <w:rFonts w:ascii="Times New Roman" w:eastAsia="Times New Roman" w:hAnsi="Times New Roman" w:cs="Times New Roman"/>
                      <w:color w:val="000000"/>
                      <w:sz w:val="22"/>
                      <w:szCs w:val="22"/>
                    </w:rPr>
                    <w:t>Bloom's: Understand</w:t>
                  </w:r>
                </w:p>
              </w:tc>
            </w:tr>
          </w:tbl>
          <w:p w14:paraId="76BC6ABD" w14:textId="77777777" w:rsidR="00373848" w:rsidRDefault="00373848"/>
        </w:tc>
      </w:tr>
    </w:tbl>
    <w:p w14:paraId="057F94C2"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703F73F5" w14:textId="77777777">
        <w:tc>
          <w:tcPr>
            <w:tcW w:w="5000" w:type="pct"/>
            <w:tcMar>
              <w:top w:w="0" w:type="dxa"/>
              <w:left w:w="0" w:type="dxa"/>
              <w:bottom w:w="0" w:type="dxa"/>
              <w:right w:w="0" w:type="dxa"/>
            </w:tcMar>
            <w:vAlign w:val="center"/>
          </w:tcPr>
          <w:p w14:paraId="0A7A85AF" w14:textId="77777777" w:rsidR="00373848" w:rsidRDefault="00AB06D4">
            <w:pPr>
              <w:pStyle w:val="p"/>
            </w:pPr>
            <w:r>
              <w:rPr>
                <w:rFonts w:ascii="Times New Roman" w:eastAsia="Times New Roman" w:hAnsi="Times New Roman" w:cs="Times New Roman"/>
                <w:color w:val="000000"/>
                <w:sz w:val="22"/>
                <w:szCs w:val="22"/>
              </w:rPr>
              <w:t>95. The following national weather report gives the temperatures and weather conditions on the previous day in cities across the nation.</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350"/>
              <w:gridCol w:w="2520"/>
              <w:gridCol w:w="1080"/>
              <w:gridCol w:w="990"/>
              <w:gridCol w:w="2520"/>
            </w:tblGrid>
            <w:tr w:rsidR="00373848" w14:paraId="7605F844" w14:textId="77777777">
              <w:tc>
                <w:tcPr>
                  <w:tcW w:w="1350" w:type="dxa"/>
                  <w:tcMar>
                    <w:top w:w="0" w:type="dxa"/>
                    <w:left w:w="0" w:type="dxa"/>
                    <w:bottom w:w="0" w:type="dxa"/>
                    <w:right w:w="0" w:type="dxa"/>
                  </w:tcMar>
                  <w:vAlign w:val="center"/>
                </w:tcPr>
                <w:p w14:paraId="19674EB0"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2B426DB0" w14:textId="77777777" w:rsidR="00373848" w:rsidRDefault="00AB06D4">
                  <w:r>
                    <w:rPr>
                      <w:rFonts w:ascii="Times New Roman" w:eastAsia="Times New Roman" w:hAnsi="Times New Roman" w:cs="Times New Roman"/>
                      <w:color w:val="000000"/>
                      <w:sz w:val="22"/>
                      <w:szCs w:val="22"/>
                      <w:u w:val="single"/>
                    </w:rPr>
                    <w:t>City</w:t>
                  </w:r>
                </w:p>
              </w:tc>
              <w:tc>
                <w:tcPr>
                  <w:tcW w:w="1080" w:type="dxa"/>
                  <w:tcMar>
                    <w:top w:w="0" w:type="dxa"/>
                    <w:left w:w="0" w:type="dxa"/>
                    <w:bottom w:w="0" w:type="dxa"/>
                    <w:right w:w="0" w:type="dxa"/>
                  </w:tcMar>
                  <w:vAlign w:val="center"/>
                </w:tcPr>
                <w:p w14:paraId="2E76B1CF" w14:textId="77777777" w:rsidR="00373848" w:rsidRDefault="00AB06D4">
                  <w:r>
                    <w:rPr>
                      <w:rFonts w:ascii="Times New Roman" w:eastAsia="Times New Roman" w:hAnsi="Times New Roman" w:cs="Times New Roman"/>
                      <w:color w:val="000000"/>
                      <w:sz w:val="22"/>
                      <w:szCs w:val="22"/>
                      <w:u w:val="single"/>
                    </w:rPr>
                    <w:t>Hi</w:t>
                  </w:r>
                </w:p>
              </w:tc>
              <w:tc>
                <w:tcPr>
                  <w:tcW w:w="990" w:type="dxa"/>
                  <w:tcMar>
                    <w:top w:w="0" w:type="dxa"/>
                    <w:left w:w="0" w:type="dxa"/>
                    <w:bottom w:w="0" w:type="dxa"/>
                    <w:right w:w="0" w:type="dxa"/>
                  </w:tcMar>
                  <w:vAlign w:val="center"/>
                </w:tcPr>
                <w:p w14:paraId="1A9026DF" w14:textId="77777777" w:rsidR="00373848" w:rsidRDefault="00AB06D4">
                  <w:r>
                    <w:rPr>
                      <w:rFonts w:ascii="Times New Roman" w:eastAsia="Times New Roman" w:hAnsi="Times New Roman" w:cs="Times New Roman"/>
                      <w:color w:val="000000"/>
                      <w:sz w:val="22"/>
                      <w:szCs w:val="22"/>
                      <w:u w:val="single"/>
                    </w:rPr>
                    <w:t>Lo</w:t>
                  </w:r>
                </w:p>
              </w:tc>
              <w:tc>
                <w:tcPr>
                  <w:tcW w:w="2520" w:type="dxa"/>
                  <w:tcMar>
                    <w:top w:w="0" w:type="dxa"/>
                    <w:left w:w="0" w:type="dxa"/>
                    <w:bottom w:w="0" w:type="dxa"/>
                    <w:right w:w="0" w:type="dxa"/>
                  </w:tcMar>
                  <w:vAlign w:val="center"/>
                </w:tcPr>
                <w:p w14:paraId="272FF63B" w14:textId="77777777" w:rsidR="00373848" w:rsidRDefault="00AB06D4">
                  <w:r>
                    <w:rPr>
                      <w:rFonts w:ascii="Times New Roman" w:eastAsia="Times New Roman" w:hAnsi="Times New Roman" w:cs="Times New Roman"/>
                      <w:color w:val="000000"/>
                      <w:sz w:val="22"/>
                      <w:szCs w:val="22"/>
                      <w:u w:val="single"/>
                    </w:rPr>
                    <w:t>Condition</w:t>
                  </w:r>
                </w:p>
              </w:tc>
            </w:tr>
            <w:tr w:rsidR="00373848" w14:paraId="1F7CA1D1" w14:textId="77777777">
              <w:tc>
                <w:tcPr>
                  <w:tcW w:w="1350" w:type="dxa"/>
                  <w:tcMar>
                    <w:top w:w="0" w:type="dxa"/>
                    <w:left w:w="0" w:type="dxa"/>
                    <w:bottom w:w="0" w:type="dxa"/>
                    <w:right w:w="0" w:type="dxa"/>
                  </w:tcMar>
                  <w:vAlign w:val="center"/>
                </w:tcPr>
                <w:p w14:paraId="5E1249CE"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7EA63C79" w14:textId="77777777" w:rsidR="00373848" w:rsidRDefault="00AB06D4">
                  <w:r>
                    <w:rPr>
                      <w:rFonts w:ascii="Times New Roman" w:eastAsia="Times New Roman" w:hAnsi="Times New Roman" w:cs="Times New Roman"/>
                      <w:color w:val="000000"/>
                      <w:sz w:val="22"/>
                      <w:szCs w:val="22"/>
                    </w:rPr>
                    <w:t>Albany, N.Y.</w:t>
                  </w:r>
                </w:p>
              </w:tc>
              <w:tc>
                <w:tcPr>
                  <w:tcW w:w="1080" w:type="dxa"/>
                  <w:tcMar>
                    <w:top w:w="0" w:type="dxa"/>
                    <w:left w:w="0" w:type="dxa"/>
                    <w:bottom w:w="0" w:type="dxa"/>
                    <w:right w:w="0" w:type="dxa"/>
                  </w:tcMar>
                  <w:vAlign w:val="center"/>
                </w:tcPr>
                <w:p w14:paraId="4A6AE997" w14:textId="77777777" w:rsidR="00373848" w:rsidRDefault="00AB06D4">
                  <w:r>
                    <w:rPr>
                      <w:rFonts w:ascii="Times New Roman" w:eastAsia="Times New Roman" w:hAnsi="Times New Roman" w:cs="Times New Roman"/>
                      <w:color w:val="000000"/>
                      <w:sz w:val="22"/>
                      <w:szCs w:val="22"/>
                    </w:rPr>
                    <w:t>88</w:t>
                  </w:r>
                </w:p>
              </w:tc>
              <w:tc>
                <w:tcPr>
                  <w:tcW w:w="990" w:type="dxa"/>
                  <w:tcMar>
                    <w:top w:w="0" w:type="dxa"/>
                    <w:left w:w="0" w:type="dxa"/>
                    <w:bottom w:w="0" w:type="dxa"/>
                    <w:right w:w="0" w:type="dxa"/>
                  </w:tcMar>
                  <w:vAlign w:val="center"/>
                </w:tcPr>
                <w:p w14:paraId="0290149C" w14:textId="77777777" w:rsidR="00373848" w:rsidRDefault="00AB06D4">
                  <w:r>
                    <w:rPr>
                      <w:rFonts w:ascii="Times New Roman" w:eastAsia="Times New Roman" w:hAnsi="Times New Roman" w:cs="Times New Roman"/>
                      <w:color w:val="000000"/>
                      <w:sz w:val="22"/>
                      <w:szCs w:val="22"/>
                    </w:rPr>
                    <w:t>60</w:t>
                  </w:r>
                </w:p>
              </w:tc>
              <w:tc>
                <w:tcPr>
                  <w:tcW w:w="2520" w:type="dxa"/>
                  <w:tcMar>
                    <w:top w:w="0" w:type="dxa"/>
                    <w:left w:w="0" w:type="dxa"/>
                    <w:bottom w:w="0" w:type="dxa"/>
                    <w:right w:w="0" w:type="dxa"/>
                  </w:tcMar>
                  <w:vAlign w:val="center"/>
                </w:tcPr>
                <w:p w14:paraId="6C735479" w14:textId="77777777" w:rsidR="00373848" w:rsidRDefault="00AB06D4">
                  <w:r>
                    <w:rPr>
                      <w:rFonts w:ascii="Times New Roman" w:eastAsia="Times New Roman" w:hAnsi="Times New Roman" w:cs="Times New Roman"/>
                      <w:color w:val="000000"/>
                      <w:sz w:val="22"/>
                      <w:szCs w:val="22"/>
                    </w:rPr>
                    <w:t>cloudy</w:t>
                  </w:r>
                </w:p>
              </w:tc>
            </w:tr>
            <w:tr w:rsidR="00373848" w14:paraId="753C4591" w14:textId="77777777">
              <w:tc>
                <w:tcPr>
                  <w:tcW w:w="1350" w:type="dxa"/>
                  <w:tcMar>
                    <w:top w:w="0" w:type="dxa"/>
                    <w:left w:w="0" w:type="dxa"/>
                    <w:bottom w:w="0" w:type="dxa"/>
                    <w:right w:w="0" w:type="dxa"/>
                  </w:tcMar>
                  <w:vAlign w:val="center"/>
                </w:tcPr>
                <w:p w14:paraId="0B58A313"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6274C2B4" w14:textId="77777777" w:rsidR="00373848" w:rsidRDefault="00AB06D4">
                  <w:r>
                    <w:rPr>
                      <w:rFonts w:ascii="Times New Roman" w:eastAsia="Times New Roman" w:hAnsi="Times New Roman" w:cs="Times New Roman"/>
                      <w:color w:val="000000"/>
                      <w:sz w:val="22"/>
                      <w:szCs w:val="22"/>
                    </w:rPr>
                    <w:t>Chicago</w:t>
                  </w:r>
                </w:p>
              </w:tc>
              <w:tc>
                <w:tcPr>
                  <w:tcW w:w="1080" w:type="dxa"/>
                  <w:tcMar>
                    <w:top w:w="0" w:type="dxa"/>
                    <w:left w:w="0" w:type="dxa"/>
                    <w:bottom w:w="0" w:type="dxa"/>
                    <w:right w:w="0" w:type="dxa"/>
                  </w:tcMar>
                  <w:vAlign w:val="center"/>
                </w:tcPr>
                <w:p w14:paraId="345E5313" w14:textId="77777777" w:rsidR="00373848" w:rsidRDefault="00AB06D4">
                  <w:r>
                    <w:rPr>
                      <w:rFonts w:ascii="Times New Roman" w:eastAsia="Times New Roman" w:hAnsi="Times New Roman" w:cs="Times New Roman"/>
                      <w:color w:val="000000"/>
                      <w:sz w:val="22"/>
                      <w:szCs w:val="22"/>
                    </w:rPr>
                    <w:t>92</w:t>
                  </w:r>
                </w:p>
              </w:tc>
              <w:tc>
                <w:tcPr>
                  <w:tcW w:w="990" w:type="dxa"/>
                  <w:tcMar>
                    <w:top w:w="0" w:type="dxa"/>
                    <w:left w:w="0" w:type="dxa"/>
                    <w:bottom w:w="0" w:type="dxa"/>
                    <w:right w:w="0" w:type="dxa"/>
                  </w:tcMar>
                  <w:vAlign w:val="center"/>
                </w:tcPr>
                <w:p w14:paraId="21A5D805" w14:textId="77777777" w:rsidR="00373848" w:rsidRDefault="00AB06D4">
                  <w:r>
                    <w:rPr>
                      <w:rFonts w:ascii="Times New Roman" w:eastAsia="Times New Roman" w:hAnsi="Times New Roman" w:cs="Times New Roman"/>
                      <w:color w:val="000000"/>
                      <w:sz w:val="22"/>
                      <w:szCs w:val="22"/>
                    </w:rPr>
                    <w:t>64</w:t>
                  </w:r>
                </w:p>
              </w:tc>
              <w:tc>
                <w:tcPr>
                  <w:tcW w:w="2520" w:type="dxa"/>
                  <w:tcMar>
                    <w:top w:w="0" w:type="dxa"/>
                    <w:left w:w="0" w:type="dxa"/>
                    <w:bottom w:w="0" w:type="dxa"/>
                    <w:right w:w="0" w:type="dxa"/>
                  </w:tcMar>
                  <w:vAlign w:val="center"/>
                </w:tcPr>
                <w:p w14:paraId="725D02AB" w14:textId="77777777" w:rsidR="00373848" w:rsidRDefault="00AB06D4">
                  <w:r>
                    <w:rPr>
                      <w:rFonts w:ascii="Times New Roman" w:eastAsia="Times New Roman" w:hAnsi="Times New Roman" w:cs="Times New Roman"/>
                      <w:color w:val="000000"/>
                      <w:sz w:val="22"/>
                      <w:szCs w:val="22"/>
                    </w:rPr>
                    <w:t>clear</w:t>
                  </w:r>
                </w:p>
              </w:tc>
            </w:tr>
            <w:tr w:rsidR="00373848" w14:paraId="2333BCC0" w14:textId="77777777">
              <w:tc>
                <w:tcPr>
                  <w:tcW w:w="1350" w:type="dxa"/>
                  <w:tcMar>
                    <w:top w:w="0" w:type="dxa"/>
                    <w:left w:w="0" w:type="dxa"/>
                    <w:bottom w:w="0" w:type="dxa"/>
                    <w:right w:w="0" w:type="dxa"/>
                  </w:tcMar>
                  <w:vAlign w:val="center"/>
                </w:tcPr>
                <w:p w14:paraId="2445B7CD" w14:textId="77777777" w:rsidR="00373848" w:rsidRDefault="00AB06D4">
                  <w:r>
                    <w:rPr>
                      <w:rFonts w:ascii="Times New Roman" w:eastAsia="Times New Roman" w:hAnsi="Times New Roman" w:cs="Times New Roman"/>
                      <w:color w:val="000000"/>
                      <w:sz w:val="22"/>
                      <w:szCs w:val="22"/>
                    </w:rPr>
                    <w:lastRenderedPageBreak/>
                    <w:t> </w:t>
                  </w:r>
                </w:p>
              </w:tc>
              <w:tc>
                <w:tcPr>
                  <w:tcW w:w="2520" w:type="dxa"/>
                  <w:tcMar>
                    <w:top w:w="0" w:type="dxa"/>
                    <w:left w:w="0" w:type="dxa"/>
                    <w:bottom w:w="0" w:type="dxa"/>
                    <w:right w:w="0" w:type="dxa"/>
                  </w:tcMar>
                  <w:vAlign w:val="center"/>
                </w:tcPr>
                <w:p w14:paraId="21A8EB26" w14:textId="77777777" w:rsidR="00373848" w:rsidRDefault="00AB06D4">
                  <w:r>
                    <w:rPr>
                      <w:rFonts w:ascii="Times New Roman" w:eastAsia="Times New Roman" w:hAnsi="Times New Roman" w:cs="Times New Roman"/>
                      <w:color w:val="000000"/>
                      <w:sz w:val="22"/>
                      <w:szCs w:val="22"/>
                    </w:rPr>
                    <w:t>Dallas-Ft.Worth</w:t>
                  </w:r>
                </w:p>
              </w:tc>
              <w:tc>
                <w:tcPr>
                  <w:tcW w:w="1080" w:type="dxa"/>
                  <w:tcMar>
                    <w:top w:w="0" w:type="dxa"/>
                    <w:left w:w="0" w:type="dxa"/>
                    <w:bottom w:w="0" w:type="dxa"/>
                    <w:right w:w="0" w:type="dxa"/>
                  </w:tcMar>
                  <w:vAlign w:val="center"/>
                </w:tcPr>
                <w:p w14:paraId="6851C2B4" w14:textId="77777777" w:rsidR="00373848" w:rsidRDefault="00AB06D4">
                  <w:r>
                    <w:rPr>
                      <w:rFonts w:ascii="Times New Roman" w:eastAsia="Times New Roman" w:hAnsi="Times New Roman" w:cs="Times New Roman"/>
                      <w:color w:val="000000"/>
                      <w:sz w:val="22"/>
                      <w:szCs w:val="22"/>
                    </w:rPr>
                    <w:t>89</w:t>
                  </w:r>
                </w:p>
              </w:tc>
              <w:tc>
                <w:tcPr>
                  <w:tcW w:w="990" w:type="dxa"/>
                  <w:tcMar>
                    <w:top w:w="0" w:type="dxa"/>
                    <w:left w:w="0" w:type="dxa"/>
                    <w:bottom w:w="0" w:type="dxa"/>
                    <w:right w:w="0" w:type="dxa"/>
                  </w:tcMar>
                  <w:vAlign w:val="center"/>
                </w:tcPr>
                <w:p w14:paraId="23A7728C" w14:textId="77777777" w:rsidR="00373848" w:rsidRDefault="00AB06D4">
                  <w:r>
                    <w:rPr>
                      <w:rFonts w:ascii="Times New Roman" w:eastAsia="Times New Roman" w:hAnsi="Times New Roman" w:cs="Times New Roman"/>
                      <w:color w:val="000000"/>
                      <w:sz w:val="22"/>
                      <w:szCs w:val="22"/>
                    </w:rPr>
                    <w:t>72</w:t>
                  </w:r>
                </w:p>
              </w:tc>
              <w:tc>
                <w:tcPr>
                  <w:tcW w:w="2520" w:type="dxa"/>
                  <w:tcMar>
                    <w:top w:w="0" w:type="dxa"/>
                    <w:left w:w="0" w:type="dxa"/>
                    <w:bottom w:w="0" w:type="dxa"/>
                    <w:right w:w="0" w:type="dxa"/>
                  </w:tcMar>
                  <w:vAlign w:val="center"/>
                </w:tcPr>
                <w:p w14:paraId="69E221B3" w14:textId="77777777" w:rsidR="00373848" w:rsidRDefault="00AB06D4">
                  <w:r>
                    <w:rPr>
                      <w:rFonts w:ascii="Times New Roman" w:eastAsia="Times New Roman" w:hAnsi="Times New Roman" w:cs="Times New Roman"/>
                      <w:color w:val="000000"/>
                      <w:sz w:val="22"/>
                      <w:szCs w:val="22"/>
                    </w:rPr>
                    <w:t>cloudy</w:t>
                  </w:r>
                </w:p>
              </w:tc>
            </w:tr>
            <w:tr w:rsidR="00373848" w14:paraId="66A625D9" w14:textId="77777777">
              <w:tc>
                <w:tcPr>
                  <w:tcW w:w="1350" w:type="dxa"/>
                  <w:tcMar>
                    <w:top w:w="0" w:type="dxa"/>
                    <w:left w:w="0" w:type="dxa"/>
                    <w:bottom w:w="0" w:type="dxa"/>
                    <w:right w:w="0" w:type="dxa"/>
                  </w:tcMar>
                  <w:vAlign w:val="center"/>
                </w:tcPr>
                <w:p w14:paraId="12DCDABC"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3DC00EA0" w14:textId="77777777" w:rsidR="00373848" w:rsidRDefault="00AB06D4">
                  <w:r>
                    <w:rPr>
                      <w:rFonts w:ascii="Times New Roman" w:eastAsia="Times New Roman" w:hAnsi="Times New Roman" w:cs="Times New Roman"/>
                      <w:color w:val="000000"/>
                      <w:sz w:val="22"/>
                      <w:szCs w:val="22"/>
                    </w:rPr>
                    <w:t>Denver</w:t>
                  </w:r>
                </w:p>
              </w:tc>
              <w:tc>
                <w:tcPr>
                  <w:tcW w:w="1080" w:type="dxa"/>
                  <w:tcMar>
                    <w:top w:w="0" w:type="dxa"/>
                    <w:left w:w="0" w:type="dxa"/>
                    <w:bottom w:w="0" w:type="dxa"/>
                    <w:right w:w="0" w:type="dxa"/>
                  </w:tcMar>
                  <w:vAlign w:val="center"/>
                </w:tcPr>
                <w:p w14:paraId="0BFDF009" w14:textId="77777777" w:rsidR="00373848" w:rsidRDefault="00AB06D4">
                  <w:r>
                    <w:rPr>
                      <w:rFonts w:ascii="Times New Roman" w:eastAsia="Times New Roman" w:hAnsi="Times New Roman" w:cs="Times New Roman"/>
                      <w:color w:val="000000"/>
                      <w:sz w:val="22"/>
                      <w:szCs w:val="22"/>
                    </w:rPr>
                    <w:t>75</w:t>
                  </w:r>
                </w:p>
              </w:tc>
              <w:tc>
                <w:tcPr>
                  <w:tcW w:w="990" w:type="dxa"/>
                  <w:tcMar>
                    <w:top w:w="0" w:type="dxa"/>
                    <w:left w:w="0" w:type="dxa"/>
                    <w:bottom w:w="0" w:type="dxa"/>
                    <w:right w:w="0" w:type="dxa"/>
                  </w:tcMar>
                  <w:vAlign w:val="center"/>
                </w:tcPr>
                <w:p w14:paraId="27EE4FEE" w14:textId="77777777" w:rsidR="00373848" w:rsidRDefault="00AB06D4">
                  <w:r>
                    <w:rPr>
                      <w:rFonts w:ascii="Times New Roman" w:eastAsia="Times New Roman" w:hAnsi="Times New Roman" w:cs="Times New Roman"/>
                      <w:color w:val="000000"/>
                      <w:sz w:val="22"/>
                      <w:szCs w:val="22"/>
                    </w:rPr>
                    <w:t>54</w:t>
                  </w:r>
                </w:p>
              </w:tc>
              <w:tc>
                <w:tcPr>
                  <w:tcW w:w="2520" w:type="dxa"/>
                  <w:tcMar>
                    <w:top w:w="0" w:type="dxa"/>
                    <w:left w:w="0" w:type="dxa"/>
                    <w:bottom w:w="0" w:type="dxa"/>
                    <w:right w:w="0" w:type="dxa"/>
                  </w:tcMar>
                  <w:vAlign w:val="center"/>
                </w:tcPr>
                <w:p w14:paraId="7C7D1BF3" w14:textId="77777777" w:rsidR="00373848" w:rsidRDefault="00AB06D4">
                  <w:r>
                    <w:rPr>
                      <w:rFonts w:ascii="Times New Roman" w:eastAsia="Times New Roman" w:hAnsi="Times New Roman" w:cs="Times New Roman"/>
                      <w:color w:val="000000"/>
                      <w:sz w:val="22"/>
                      <w:szCs w:val="22"/>
                    </w:rPr>
                    <w:t>clear</w:t>
                  </w:r>
                </w:p>
              </w:tc>
            </w:tr>
            <w:tr w:rsidR="00373848" w14:paraId="72D32FC5" w14:textId="77777777">
              <w:tc>
                <w:tcPr>
                  <w:tcW w:w="1350" w:type="dxa"/>
                  <w:tcMar>
                    <w:top w:w="0" w:type="dxa"/>
                    <w:left w:w="0" w:type="dxa"/>
                    <w:bottom w:w="0" w:type="dxa"/>
                    <w:right w:w="0" w:type="dxa"/>
                  </w:tcMar>
                  <w:vAlign w:val="center"/>
                </w:tcPr>
                <w:p w14:paraId="0F06D751"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147EFDF8" w14:textId="77777777" w:rsidR="00373848" w:rsidRDefault="00AB06D4">
                  <w:r>
                    <w:rPr>
                      <w:rFonts w:ascii="Times New Roman" w:eastAsia="Times New Roman" w:hAnsi="Times New Roman" w:cs="Times New Roman"/>
                      <w:color w:val="000000"/>
                      <w:sz w:val="22"/>
                      <w:szCs w:val="22"/>
                    </w:rPr>
                    <w:t>Hartford</w:t>
                  </w:r>
                </w:p>
              </w:tc>
              <w:tc>
                <w:tcPr>
                  <w:tcW w:w="1080" w:type="dxa"/>
                  <w:tcMar>
                    <w:top w:w="0" w:type="dxa"/>
                    <w:left w:w="0" w:type="dxa"/>
                    <w:bottom w:w="0" w:type="dxa"/>
                    <w:right w:w="0" w:type="dxa"/>
                  </w:tcMar>
                  <w:vAlign w:val="center"/>
                </w:tcPr>
                <w:p w14:paraId="66E1C7C4" w14:textId="77777777" w:rsidR="00373848" w:rsidRDefault="00AB06D4">
                  <w:r>
                    <w:rPr>
                      <w:rFonts w:ascii="Times New Roman" w:eastAsia="Times New Roman" w:hAnsi="Times New Roman" w:cs="Times New Roman"/>
                      <w:color w:val="000000"/>
                      <w:sz w:val="22"/>
                      <w:szCs w:val="22"/>
                    </w:rPr>
                    <w:t>88</w:t>
                  </w:r>
                </w:p>
              </w:tc>
              <w:tc>
                <w:tcPr>
                  <w:tcW w:w="990" w:type="dxa"/>
                  <w:tcMar>
                    <w:top w:w="0" w:type="dxa"/>
                    <w:left w:w="0" w:type="dxa"/>
                    <w:bottom w:w="0" w:type="dxa"/>
                    <w:right w:w="0" w:type="dxa"/>
                  </w:tcMar>
                  <w:vAlign w:val="center"/>
                </w:tcPr>
                <w:p w14:paraId="7EB99EA3" w14:textId="77777777" w:rsidR="00373848" w:rsidRDefault="00AB06D4">
                  <w:r>
                    <w:rPr>
                      <w:rFonts w:ascii="Times New Roman" w:eastAsia="Times New Roman" w:hAnsi="Times New Roman" w:cs="Times New Roman"/>
                      <w:color w:val="000000"/>
                      <w:sz w:val="22"/>
                      <w:szCs w:val="22"/>
                    </w:rPr>
                    <w:t>61</w:t>
                  </w:r>
                </w:p>
              </w:tc>
              <w:tc>
                <w:tcPr>
                  <w:tcW w:w="2520" w:type="dxa"/>
                  <w:tcMar>
                    <w:top w:w="0" w:type="dxa"/>
                    <w:left w:w="0" w:type="dxa"/>
                    <w:bottom w:w="0" w:type="dxa"/>
                    <w:right w:w="0" w:type="dxa"/>
                  </w:tcMar>
                  <w:vAlign w:val="center"/>
                </w:tcPr>
                <w:p w14:paraId="3207DDC2" w14:textId="77777777" w:rsidR="00373848" w:rsidRDefault="00AB06D4">
                  <w:r>
                    <w:rPr>
                      <w:rFonts w:ascii="Times New Roman" w:eastAsia="Times New Roman" w:hAnsi="Times New Roman" w:cs="Times New Roman"/>
                      <w:color w:val="000000"/>
                      <w:sz w:val="22"/>
                      <w:szCs w:val="22"/>
                    </w:rPr>
                    <w:t>cloudy</w:t>
                  </w:r>
                </w:p>
              </w:tc>
            </w:tr>
            <w:tr w:rsidR="00373848" w14:paraId="28DA81BA" w14:textId="77777777">
              <w:tc>
                <w:tcPr>
                  <w:tcW w:w="1350" w:type="dxa"/>
                  <w:tcMar>
                    <w:top w:w="0" w:type="dxa"/>
                    <w:left w:w="0" w:type="dxa"/>
                    <w:bottom w:w="0" w:type="dxa"/>
                    <w:right w:w="0" w:type="dxa"/>
                  </w:tcMar>
                  <w:vAlign w:val="center"/>
                </w:tcPr>
                <w:p w14:paraId="2ADC7FAB"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681A9A8F" w14:textId="77777777" w:rsidR="00373848" w:rsidRDefault="00AB06D4">
                  <w:r>
                    <w:rPr>
                      <w:rFonts w:ascii="Times New Roman" w:eastAsia="Times New Roman" w:hAnsi="Times New Roman" w:cs="Times New Roman"/>
                      <w:color w:val="000000"/>
                      <w:sz w:val="22"/>
                      <w:szCs w:val="22"/>
                    </w:rPr>
                    <w:t>Honolulu</w:t>
                  </w:r>
                </w:p>
              </w:tc>
              <w:tc>
                <w:tcPr>
                  <w:tcW w:w="1080" w:type="dxa"/>
                  <w:tcMar>
                    <w:top w:w="0" w:type="dxa"/>
                    <w:left w:w="0" w:type="dxa"/>
                    <w:bottom w:w="0" w:type="dxa"/>
                    <w:right w:w="0" w:type="dxa"/>
                  </w:tcMar>
                  <w:vAlign w:val="center"/>
                </w:tcPr>
                <w:p w14:paraId="5FA85F2D" w14:textId="77777777" w:rsidR="00373848" w:rsidRDefault="00AB06D4">
                  <w:r>
                    <w:rPr>
                      <w:rFonts w:ascii="Times New Roman" w:eastAsia="Times New Roman" w:hAnsi="Times New Roman" w:cs="Times New Roman"/>
                      <w:color w:val="000000"/>
                      <w:sz w:val="22"/>
                      <w:szCs w:val="22"/>
                    </w:rPr>
                    <w:t>86</w:t>
                  </w:r>
                </w:p>
              </w:tc>
              <w:tc>
                <w:tcPr>
                  <w:tcW w:w="990" w:type="dxa"/>
                  <w:tcMar>
                    <w:top w:w="0" w:type="dxa"/>
                    <w:left w:w="0" w:type="dxa"/>
                    <w:bottom w:w="0" w:type="dxa"/>
                    <w:right w:w="0" w:type="dxa"/>
                  </w:tcMar>
                  <w:vAlign w:val="center"/>
                </w:tcPr>
                <w:p w14:paraId="59582B85" w14:textId="77777777" w:rsidR="00373848" w:rsidRDefault="00AB06D4">
                  <w:r>
                    <w:rPr>
                      <w:rFonts w:ascii="Times New Roman" w:eastAsia="Times New Roman" w:hAnsi="Times New Roman" w:cs="Times New Roman"/>
                      <w:color w:val="000000"/>
                      <w:sz w:val="22"/>
                      <w:szCs w:val="22"/>
                    </w:rPr>
                    <w:t>70</w:t>
                  </w:r>
                </w:p>
              </w:tc>
              <w:tc>
                <w:tcPr>
                  <w:tcW w:w="2520" w:type="dxa"/>
                  <w:tcMar>
                    <w:top w:w="0" w:type="dxa"/>
                    <w:left w:w="0" w:type="dxa"/>
                    <w:bottom w:w="0" w:type="dxa"/>
                    <w:right w:w="0" w:type="dxa"/>
                  </w:tcMar>
                  <w:vAlign w:val="center"/>
                </w:tcPr>
                <w:p w14:paraId="268A75EB" w14:textId="77777777" w:rsidR="00373848" w:rsidRDefault="00AB06D4">
                  <w:r>
                    <w:rPr>
                      <w:rFonts w:ascii="Times New Roman" w:eastAsia="Times New Roman" w:hAnsi="Times New Roman" w:cs="Times New Roman"/>
                      <w:color w:val="000000"/>
                      <w:sz w:val="22"/>
                      <w:szCs w:val="22"/>
                    </w:rPr>
                    <w:t>clear</w:t>
                  </w:r>
                </w:p>
              </w:tc>
            </w:tr>
            <w:tr w:rsidR="00373848" w14:paraId="78300D89" w14:textId="77777777">
              <w:tc>
                <w:tcPr>
                  <w:tcW w:w="1350" w:type="dxa"/>
                  <w:tcMar>
                    <w:top w:w="0" w:type="dxa"/>
                    <w:left w:w="0" w:type="dxa"/>
                    <w:bottom w:w="0" w:type="dxa"/>
                    <w:right w:w="0" w:type="dxa"/>
                  </w:tcMar>
                  <w:vAlign w:val="center"/>
                </w:tcPr>
                <w:p w14:paraId="61AF8FBD"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272A3754" w14:textId="77777777" w:rsidR="00373848" w:rsidRDefault="00AB06D4">
                  <w:r>
                    <w:rPr>
                      <w:rFonts w:ascii="Times New Roman" w:eastAsia="Times New Roman" w:hAnsi="Times New Roman" w:cs="Times New Roman"/>
                      <w:color w:val="000000"/>
                      <w:sz w:val="22"/>
                      <w:szCs w:val="22"/>
                    </w:rPr>
                    <w:t>Kansas City</w:t>
                  </w:r>
                </w:p>
              </w:tc>
              <w:tc>
                <w:tcPr>
                  <w:tcW w:w="1080" w:type="dxa"/>
                  <w:tcMar>
                    <w:top w:w="0" w:type="dxa"/>
                    <w:left w:w="0" w:type="dxa"/>
                    <w:bottom w:w="0" w:type="dxa"/>
                    <w:right w:w="0" w:type="dxa"/>
                  </w:tcMar>
                  <w:vAlign w:val="center"/>
                </w:tcPr>
                <w:p w14:paraId="19995A0D" w14:textId="77777777" w:rsidR="00373848" w:rsidRDefault="00AB06D4">
                  <w:r>
                    <w:rPr>
                      <w:rFonts w:ascii="Times New Roman" w:eastAsia="Times New Roman" w:hAnsi="Times New Roman" w:cs="Times New Roman"/>
                      <w:color w:val="000000"/>
                      <w:sz w:val="22"/>
                      <w:szCs w:val="22"/>
                    </w:rPr>
                    <w:t>93</w:t>
                  </w:r>
                </w:p>
              </w:tc>
              <w:tc>
                <w:tcPr>
                  <w:tcW w:w="990" w:type="dxa"/>
                  <w:tcMar>
                    <w:top w:w="0" w:type="dxa"/>
                    <w:left w:w="0" w:type="dxa"/>
                    <w:bottom w:w="0" w:type="dxa"/>
                    <w:right w:w="0" w:type="dxa"/>
                  </w:tcMar>
                  <w:vAlign w:val="center"/>
                </w:tcPr>
                <w:p w14:paraId="2B20519B" w14:textId="77777777" w:rsidR="00373848" w:rsidRDefault="00AB06D4">
                  <w:r>
                    <w:rPr>
                      <w:rFonts w:ascii="Times New Roman" w:eastAsia="Times New Roman" w:hAnsi="Times New Roman" w:cs="Times New Roman"/>
                      <w:color w:val="000000"/>
                      <w:sz w:val="22"/>
                      <w:szCs w:val="22"/>
                    </w:rPr>
                    <w:t>74</w:t>
                  </w:r>
                </w:p>
              </w:tc>
              <w:tc>
                <w:tcPr>
                  <w:tcW w:w="2520" w:type="dxa"/>
                  <w:tcMar>
                    <w:top w:w="0" w:type="dxa"/>
                    <w:left w:w="0" w:type="dxa"/>
                    <w:bottom w:w="0" w:type="dxa"/>
                    <w:right w:w="0" w:type="dxa"/>
                  </w:tcMar>
                  <w:vAlign w:val="center"/>
                </w:tcPr>
                <w:p w14:paraId="11E77995" w14:textId="77777777" w:rsidR="00373848" w:rsidRDefault="00AB06D4">
                  <w:r>
                    <w:rPr>
                      <w:rFonts w:ascii="Times New Roman" w:eastAsia="Times New Roman" w:hAnsi="Times New Roman" w:cs="Times New Roman"/>
                      <w:color w:val="000000"/>
                      <w:sz w:val="22"/>
                      <w:szCs w:val="22"/>
                    </w:rPr>
                    <w:t>clear</w:t>
                  </w:r>
                </w:p>
              </w:tc>
            </w:tr>
            <w:tr w:rsidR="00373848" w14:paraId="2B261A13" w14:textId="77777777">
              <w:tc>
                <w:tcPr>
                  <w:tcW w:w="1350" w:type="dxa"/>
                  <w:tcMar>
                    <w:top w:w="0" w:type="dxa"/>
                    <w:left w:w="0" w:type="dxa"/>
                    <w:bottom w:w="0" w:type="dxa"/>
                    <w:right w:w="0" w:type="dxa"/>
                  </w:tcMar>
                  <w:vAlign w:val="center"/>
                </w:tcPr>
                <w:p w14:paraId="66843AC0"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79CECCDC" w14:textId="77777777" w:rsidR="00373848" w:rsidRDefault="00AB06D4">
                  <w:r>
                    <w:rPr>
                      <w:rFonts w:ascii="Times New Roman" w:eastAsia="Times New Roman" w:hAnsi="Times New Roman" w:cs="Times New Roman"/>
                      <w:color w:val="000000"/>
                      <w:sz w:val="22"/>
                      <w:szCs w:val="22"/>
                    </w:rPr>
                    <w:t>Los Angeles</w:t>
                  </w:r>
                </w:p>
              </w:tc>
              <w:tc>
                <w:tcPr>
                  <w:tcW w:w="1080" w:type="dxa"/>
                  <w:tcMar>
                    <w:top w:w="0" w:type="dxa"/>
                    <w:left w:w="0" w:type="dxa"/>
                    <w:bottom w:w="0" w:type="dxa"/>
                    <w:right w:w="0" w:type="dxa"/>
                  </w:tcMar>
                  <w:vAlign w:val="center"/>
                </w:tcPr>
                <w:p w14:paraId="0D961075" w14:textId="77777777" w:rsidR="00373848" w:rsidRDefault="00AB06D4">
                  <w:r>
                    <w:rPr>
                      <w:rFonts w:ascii="Times New Roman" w:eastAsia="Times New Roman" w:hAnsi="Times New Roman" w:cs="Times New Roman"/>
                      <w:color w:val="000000"/>
                      <w:sz w:val="22"/>
                      <w:szCs w:val="22"/>
                    </w:rPr>
                    <w:t>80</w:t>
                  </w:r>
                </w:p>
              </w:tc>
              <w:tc>
                <w:tcPr>
                  <w:tcW w:w="990" w:type="dxa"/>
                  <w:tcMar>
                    <w:top w:w="0" w:type="dxa"/>
                    <w:left w:w="0" w:type="dxa"/>
                    <w:bottom w:w="0" w:type="dxa"/>
                    <w:right w:w="0" w:type="dxa"/>
                  </w:tcMar>
                  <w:vAlign w:val="center"/>
                </w:tcPr>
                <w:p w14:paraId="510207C8" w14:textId="77777777" w:rsidR="00373848" w:rsidRDefault="00AB06D4">
                  <w:r>
                    <w:rPr>
                      <w:rFonts w:ascii="Times New Roman" w:eastAsia="Times New Roman" w:hAnsi="Times New Roman" w:cs="Times New Roman"/>
                      <w:color w:val="000000"/>
                      <w:sz w:val="22"/>
                      <w:szCs w:val="22"/>
                    </w:rPr>
                    <w:t>62</w:t>
                  </w:r>
                </w:p>
              </w:tc>
              <w:tc>
                <w:tcPr>
                  <w:tcW w:w="2520" w:type="dxa"/>
                  <w:tcMar>
                    <w:top w:w="0" w:type="dxa"/>
                    <w:left w:w="0" w:type="dxa"/>
                    <w:bottom w:w="0" w:type="dxa"/>
                    <w:right w:w="0" w:type="dxa"/>
                  </w:tcMar>
                  <w:vAlign w:val="center"/>
                </w:tcPr>
                <w:p w14:paraId="55F17519" w14:textId="77777777" w:rsidR="00373848" w:rsidRDefault="00AB06D4">
                  <w:r>
                    <w:rPr>
                      <w:rFonts w:ascii="Times New Roman" w:eastAsia="Times New Roman" w:hAnsi="Times New Roman" w:cs="Times New Roman"/>
                      <w:color w:val="000000"/>
                      <w:sz w:val="22"/>
                      <w:szCs w:val="22"/>
                    </w:rPr>
                    <w:t>cloudy</w:t>
                  </w:r>
                </w:p>
              </w:tc>
            </w:tr>
            <w:tr w:rsidR="00373848" w14:paraId="58AD20CE" w14:textId="77777777">
              <w:tc>
                <w:tcPr>
                  <w:tcW w:w="1350" w:type="dxa"/>
                  <w:tcMar>
                    <w:top w:w="0" w:type="dxa"/>
                    <w:left w:w="0" w:type="dxa"/>
                    <w:bottom w:w="0" w:type="dxa"/>
                    <w:right w:w="0" w:type="dxa"/>
                  </w:tcMar>
                  <w:vAlign w:val="center"/>
                </w:tcPr>
                <w:p w14:paraId="6FC30425"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2782F6F4" w14:textId="77777777" w:rsidR="00373848" w:rsidRDefault="00AB06D4">
                  <w:r>
                    <w:rPr>
                      <w:rFonts w:ascii="Times New Roman" w:eastAsia="Times New Roman" w:hAnsi="Times New Roman" w:cs="Times New Roman"/>
                      <w:color w:val="000000"/>
                      <w:sz w:val="22"/>
                      <w:szCs w:val="22"/>
                    </w:rPr>
                    <w:t>Nashville</w:t>
                  </w:r>
                </w:p>
              </w:tc>
              <w:tc>
                <w:tcPr>
                  <w:tcW w:w="1080" w:type="dxa"/>
                  <w:tcMar>
                    <w:top w:w="0" w:type="dxa"/>
                    <w:left w:w="0" w:type="dxa"/>
                    <w:bottom w:w="0" w:type="dxa"/>
                    <w:right w:w="0" w:type="dxa"/>
                  </w:tcMar>
                  <w:vAlign w:val="center"/>
                </w:tcPr>
                <w:p w14:paraId="6648BDB0" w14:textId="77777777" w:rsidR="00373848" w:rsidRDefault="00AB06D4">
                  <w:r>
                    <w:rPr>
                      <w:rFonts w:ascii="Times New Roman" w:eastAsia="Times New Roman" w:hAnsi="Times New Roman" w:cs="Times New Roman"/>
                      <w:color w:val="000000"/>
                      <w:sz w:val="22"/>
                      <w:szCs w:val="22"/>
                    </w:rPr>
                    <w:t>94</w:t>
                  </w:r>
                </w:p>
              </w:tc>
              <w:tc>
                <w:tcPr>
                  <w:tcW w:w="990" w:type="dxa"/>
                  <w:tcMar>
                    <w:top w:w="0" w:type="dxa"/>
                    <w:left w:w="0" w:type="dxa"/>
                    <w:bottom w:w="0" w:type="dxa"/>
                    <w:right w:w="0" w:type="dxa"/>
                  </w:tcMar>
                  <w:vAlign w:val="center"/>
                </w:tcPr>
                <w:p w14:paraId="0FA1FAFB" w14:textId="77777777" w:rsidR="00373848" w:rsidRDefault="00AB06D4">
                  <w:r>
                    <w:rPr>
                      <w:rFonts w:ascii="Times New Roman" w:eastAsia="Times New Roman" w:hAnsi="Times New Roman" w:cs="Times New Roman"/>
                      <w:color w:val="000000"/>
                      <w:sz w:val="22"/>
                      <w:szCs w:val="22"/>
                    </w:rPr>
                    <w:t>72</w:t>
                  </w:r>
                </w:p>
              </w:tc>
              <w:tc>
                <w:tcPr>
                  <w:tcW w:w="2520" w:type="dxa"/>
                  <w:tcMar>
                    <w:top w:w="0" w:type="dxa"/>
                    <w:left w:w="0" w:type="dxa"/>
                    <w:bottom w:w="0" w:type="dxa"/>
                    <w:right w:w="0" w:type="dxa"/>
                  </w:tcMar>
                  <w:vAlign w:val="center"/>
                </w:tcPr>
                <w:p w14:paraId="54263431" w14:textId="77777777" w:rsidR="00373848" w:rsidRDefault="00AB06D4">
                  <w:r>
                    <w:rPr>
                      <w:rFonts w:ascii="Times New Roman" w:eastAsia="Times New Roman" w:hAnsi="Times New Roman" w:cs="Times New Roman"/>
                      <w:color w:val="000000"/>
                      <w:sz w:val="22"/>
                      <w:szCs w:val="22"/>
                    </w:rPr>
                    <w:t>rain</w:t>
                  </w:r>
                </w:p>
              </w:tc>
            </w:tr>
            <w:tr w:rsidR="00373848" w14:paraId="07973C5B" w14:textId="77777777">
              <w:tc>
                <w:tcPr>
                  <w:tcW w:w="1350" w:type="dxa"/>
                  <w:tcMar>
                    <w:top w:w="0" w:type="dxa"/>
                    <w:left w:w="0" w:type="dxa"/>
                    <w:bottom w:w="0" w:type="dxa"/>
                    <w:right w:w="0" w:type="dxa"/>
                  </w:tcMar>
                  <w:vAlign w:val="center"/>
                </w:tcPr>
                <w:p w14:paraId="04D052FC"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470C4059" w14:textId="77777777" w:rsidR="00373848" w:rsidRDefault="00AB06D4">
                  <w:r>
                    <w:rPr>
                      <w:rFonts w:ascii="Times New Roman" w:eastAsia="Times New Roman" w:hAnsi="Times New Roman" w:cs="Times New Roman"/>
                      <w:color w:val="000000"/>
                      <w:sz w:val="22"/>
                      <w:szCs w:val="22"/>
                    </w:rPr>
                    <w:t>New York City</w:t>
                  </w:r>
                </w:p>
              </w:tc>
              <w:tc>
                <w:tcPr>
                  <w:tcW w:w="1080" w:type="dxa"/>
                  <w:tcMar>
                    <w:top w:w="0" w:type="dxa"/>
                    <w:left w:w="0" w:type="dxa"/>
                    <w:bottom w:w="0" w:type="dxa"/>
                    <w:right w:w="0" w:type="dxa"/>
                  </w:tcMar>
                  <w:vAlign w:val="center"/>
                </w:tcPr>
                <w:p w14:paraId="3C0D7604" w14:textId="77777777" w:rsidR="00373848" w:rsidRDefault="00AB06D4">
                  <w:r>
                    <w:rPr>
                      <w:rFonts w:ascii="Times New Roman" w:eastAsia="Times New Roman" w:hAnsi="Times New Roman" w:cs="Times New Roman"/>
                      <w:color w:val="000000"/>
                      <w:sz w:val="22"/>
                      <w:szCs w:val="22"/>
                    </w:rPr>
                    <w:t>90</w:t>
                  </w:r>
                </w:p>
              </w:tc>
              <w:tc>
                <w:tcPr>
                  <w:tcW w:w="990" w:type="dxa"/>
                  <w:tcMar>
                    <w:top w:w="0" w:type="dxa"/>
                    <w:left w:w="0" w:type="dxa"/>
                    <w:bottom w:w="0" w:type="dxa"/>
                    <w:right w:w="0" w:type="dxa"/>
                  </w:tcMar>
                  <w:vAlign w:val="center"/>
                </w:tcPr>
                <w:p w14:paraId="6B754F91" w14:textId="77777777" w:rsidR="00373848" w:rsidRDefault="00AB06D4">
                  <w:r>
                    <w:rPr>
                      <w:rFonts w:ascii="Times New Roman" w:eastAsia="Times New Roman" w:hAnsi="Times New Roman" w:cs="Times New Roman"/>
                      <w:color w:val="000000"/>
                      <w:sz w:val="22"/>
                      <w:szCs w:val="22"/>
                    </w:rPr>
                    <w:t>69</w:t>
                  </w:r>
                </w:p>
              </w:tc>
              <w:tc>
                <w:tcPr>
                  <w:tcW w:w="2520" w:type="dxa"/>
                  <w:tcMar>
                    <w:top w:w="0" w:type="dxa"/>
                    <w:left w:w="0" w:type="dxa"/>
                    <w:bottom w:w="0" w:type="dxa"/>
                    <w:right w:w="0" w:type="dxa"/>
                  </w:tcMar>
                  <w:vAlign w:val="center"/>
                </w:tcPr>
                <w:p w14:paraId="0E7A5EE5" w14:textId="77777777" w:rsidR="00373848" w:rsidRDefault="00AB06D4">
                  <w:r>
                    <w:rPr>
                      <w:rFonts w:ascii="Times New Roman" w:eastAsia="Times New Roman" w:hAnsi="Times New Roman" w:cs="Times New Roman"/>
                      <w:color w:val="000000"/>
                      <w:sz w:val="22"/>
                      <w:szCs w:val="22"/>
                    </w:rPr>
                    <w:t>rain</w:t>
                  </w:r>
                </w:p>
              </w:tc>
            </w:tr>
            <w:tr w:rsidR="00373848" w14:paraId="2239478C" w14:textId="77777777">
              <w:tc>
                <w:tcPr>
                  <w:tcW w:w="1350" w:type="dxa"/>
                  <w:tcMar>
                    <w:top w:w="0" w:type="dxa"/>
                    <w:left w:w="0" w:type="dxa"/>
                    <w:bottom w:w="0" w:type="dxa"/>
                    <w:right w:w="0" w:type="dxa"/>
                  </w:tcMar>
                  <w:vAlign w:val="center"/>
                </w:tcPr>
                <w:p w14:paraId="4FF31545" w14:textId="77777777" w:rsidR="00373848" w:rsidRDefault="00AB06D4">
                  <w:r>
                    <w:rPr>
                      <w:rFonts w:ascii="Times New Roman" w:eastAsia="Times New Roman" w:hAnsi="Times New Roman" w:cs="Times New Roman"/>
                      <w:color w:val="000000"/>
                      <w:sz w:val="22"/>
                      <w:szCs w:val="22"/>
                    </w:rPr>
                    <w:t> </w:t>
                  </w:r>
                </w:p>
              </w:tc>
              <w:tc>
                <w:tcPr>
                  <w:tcW w:w="2520" w:type="dxa"/>
                  <w:tcMar>
                    <w:top w:w="0" w:type="dxa"/>
                    <w:left w:w="0" w:type="dxa"/>
                    <w:bottom w:w="0" w:type="dxa"/>
                    <w:right w:w="0" w:type="dxa"/>
                  </w:tcMar>
                  <w:vAlign w:val="center"/>
                </w:tcPr>
                <w:p w14:paraId="3B83EA55" w14:textId="77777777" w:rsidR="00373848" w:rsidRDefault="00AB06D4">
                  <w:r>
                    <w:rPr>
                      <w:rFonts w:ascii="Times New Roman" w:eastAsia="Times New Roman" w:hAnsi="Times New Roman" w:cs="Times New Roman"/>
                      <w:color w:val="000000"/>
                      <w:sz w:val="22"/>
                      <w:szCs w:val="22"/>
                    </w:rPr>
                    <w:t>Philadelphia</w:t>
                  </w:r>
                </w:p>
              </w:tc>
              <w:tc>
                <w:tcPr>
                  <w:tcW w:w="1080" w:type="dxa"/>
                  <w:tcMar>
                    <w:top w:w="0" w:type="dxa"/>
                    <w:left w:w="0" w:type="dxa"/>
                    <w:bottom w:w="0" w:type="dxa"/>
                    <w:right w:w="0" w:type="dxa"/>
                  </w:tcMar>
                  <w:vAlign w:val="center"/>
                </w:tcPr>
                <w:p w14:paraId="4EC198CB" w14:textId="77777777" w:rsidR="00373848" w:rsidRDefault="00AB06D4">
                  <w:r>
                    <w:rPr>
                      <w:rFonts w:ascii="Times New Roman" w:eastAsia="Times New Roman" w:hAnsi="Times New Roman" w:cs="Times New Roman"/>
                      <w:color w:val="000000"/>
                      <w:sz w:val="22"/>
                      <w:szCs w:val="22"/>
                    </w:rPr>
                    <w:t>90</w:t>
                  </w:r>
                </w:p>
              </w:tc>
              <w:tc>
                <w:tcPr>
                  <w:tcW w:w="990" w:type="dxa"/>
                  <w:tcMar>
                    <w:top w:w="0" w:type="dxa"/>
                    <w:left w:w="0" w:type="dxa"/>
                    <w:bottom w:w="0" w:type="dxa"/>
                    <w:right w:w="0" w:type="dxa"/>
                  </w:tcMar>
                  <w:vAlign w:val="center"/>
                </w:tcPr>
                <w:p w14:paraId="740F7C62" w14:textId="77777777" w:rsidR="00373848" w:rsidRDefault="00AB06D4">
                  <w:r>
                    <w:rPr>
                      <w:rFonts w:ascii="Times New Roman" w:eastAsia="Times New Roman" w:hAnsi="Times New Roman" w:cs="Times New Roman"/>
                      <w:color w:val="000000"/>
                      <w:sz w:val="22"/>
                      <w:szCs w:val="22"/>
                    </w:rPr>
                    <w:t>67</w:t>
                  </w:r>
                </w:p>
              </w:tc>
              <w:tc>
                <w:tcPr>
                  <w:tcW w:w="2520" w:type="dxa"/>
                  <w:tcMar>
                    <w:top w:w="0" w:type="dxa"/>
                    <w:left w:w="0" w:type="dxa"/>
                    <w:bottom w:w="0" w:type="dxa"/>
                    <w:right w:w="0" w:type="dxa"/>
                  </w:tcMar>
                  <w:vAlign w:val="center"/>
                </w:tcPr>
                <w:p w14:paraId="1123B73D" w14:textId="77777777" w:rsidR="00373848" w:rsidRDefault="00AB06D4">
                  <w:r>
                    <w:rPr>
                      <w:rFonts w:ascii="Times New Roman" w:eastAsia="Times New Roman" w:hAnsi="Times New Roman" w:cs="Times New Roman"/>
                      <w:color w:val="000000"/>
                      <w:sz w:val="22"/>
                      <w:szCs w:val="22"/>
                    </w:rPr>
                    <w:t>rain</w:t>
                  </w:r>
                </w:p>
              </w:tc>
            </w:tr>
          </w:tbl>
          <w:p w14:paraId="0A7A9C08"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3A43D829" w14:textId="77777777">
              <w:tc>
                <w:tcPr>
                  <w:tcW w:w="405" w:type="dxa"/>
                  <w:tcMar>
                    <w:top w:w="0" w:type="dxa"/>
                    <w:left w:w="0" w:type="dxa"/>
                    <w:bottom w:w="0" w:type="dxa"/>
                    <w:right w:w="0" w:type="dxa"/>
                  </w:tcMar>
                  <w:vAlign w:val="center"/>
                </w:tcPr>
                <w:p w14:paraId="1CC08E0A" w14:textId="77777777" w:rsidR="00373848" w:rsidRDefault="00AB06D4">
                  <w:pPr>
                    <w:pStyle w:val="p"/>
                  </w:pPr>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2215D2C7" w14:textId="77777777" w:rsidR="00373848" w:rsidRDefault="00AB06D4">
                  <w:pPr>
                    <w:pStyle w:val="p"/>
                  </w:pPr>
                  <w:r>
                    <w:rPr>
                      <w:rFonts w:ascii="Times New Roman" w:eastAsia="Times New Roman" w:hAnsi="Times New Roman" w:cs="Times New Roman"/>
                      <w:color w:val="000000"/>
                      <w:sz w:val="22"/>
                      <w:szCs w:val="22"/>
                    </w:rPr>
                    <w:t>How many elements are in this data set?</w:t>
                  </w:r>
                </w:p>
              </w:tc>
            </w:tr>
            <w:tr w:rsidR="00373848" w14:paraId="60944928" w14:textId="77777777">
              <w:tc>
                <w:tcPr>
                  <w:tcW w:w="405" w:type="dxa"/>
                  <w:tcMar>
                    <w:top w:w="0" w:type="dxa"/>
                    <w:left w:w="0" w:type="dxa"/>
                    <w:bottom w:w="0" w:type="dxa"/>
                    <w:right w:w="0" w:type="dxa"/>
                  </w:tcMar>
                  <w:vAlign w:val="center"/>
                </w:tcPr>
                <w:p w14:paraId="57C87BC1" w14:textId="77777777" w:rsidR="00373848" w:rsidRDefault="00AB06D4">
                  <w:pPr>
                    <w:pStyle w:val="p"/>
                  </w:pPr>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4140734E" w14:textId="77777777" w:rsidR="00373848" w:rsidRDefault="00AB06D4">
                  <w:pPr>
                    <w:pStyle w:val="p"/>
                  </w:pPr>
                  <w:r>
                    <w:rPr>
                      <w:rFonts w:ascii="Times New Roman" w:eastAsia="Times New Roman" w:hAnsi="Times New Roman" w:cs="Times New Roman"/>
                      <w:color w:val="000000"/>
                      <w:sz w:val="22"/>
                      <w:szCs w:val="22"/>
                    </w:rPr>
                    <w:t>How many variables are in this data set?</w:t>
                  </w:r>
                </w:p>
              </w:tc>
            </w:tr>
            <w:tr w:rsidR="00373848" w14:paraId="3BAF73C9" w14:textId="77777777">
              <w:tc>
                <w:tcPr>
                  <w:tcW w:w="405" w:type="dxa"/>
                  <w:tcMar>
                    <w:top w:w="0" w:type="dxa"/>
                    <w:left w:w="0" w:type="dxa"/>
                    <w:bottom w:w="0" w:type="dxa"/>
                    <w:right w:w="0" w:type="dxa"/>
                  </w:tcMar>
                  <w:vAlign w:val="center"/>
                </w:tcPr>
                <w:p w14:paraId="33C76ADC" w14:textId="77777777" w:rsidR="00373848" w:rsidRDefault="00AB06D4">
                  <w:pPr>
                    <w:pStyle w:val="p"/>
                  </w:pPr>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045B3FE9" w14:textId="77777777" w:rsidR="00373848" w:rsidRDefault="00AB06D4">
                  <w:pPr>
                    <w:pStyle w:val="p"/>
                  </w:pPr>
                  <w:r>
                    <w:rPr>
                      <w:rFonts w:ascii="Times New Roman" w:eastAsia="Times New Roman" w:hAnsi="Times New Roman" w:cs="Times New Roman"/>
                      <w:color w:val="000000"/>
                      <w:sz w:val="22"/>
                      <w:szCs w:val="22"/>
                    </w:rPr>
                    <w:t>How many observations are there in the above data set?</w:t>
                  </w:r>
                </w:p>
              </w:tc>
            </w:tr>
            <w:tr w:rsidR="00373848" w14:paraId="32F8351D" w14:textId="77777777">
              <w:tc>
                <w:tcPr>
                  <w:tcW w:w="405" w:type="dxa"/>
                  <w:tcMar>
                    <w:top w:w="0" w:type="dxa"/>
                    <w:left w:w="0" w:type="dxa"/>
                    <w:bottom w:w="0" w:type="dxa"/>
                    <w:right w:w="0" w:type="dxa"/>
                  </w:tcMar>
                  <w:vAlign w:val="center"/>
                </w:tcPr>
                <w:p w14:paraId="54F9AAF4" w14:textId="77777777" w:rsidR="00373848" w:rsidRDefault="00AB06D4">
                  <w:pPr>
                    <w:pStyle w:val="p"/>
                  </w:pPr>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092030AE" w14:textId="77777777" w:rsidR="00373848" w:rsidRDefault="00AB06D4">
                  <w:pPr>
                    <w:pStyle w:val="p"/>
                  </w:pPr>
                  <w:r>
                    <w:rPr>
                      <w:rFonts w:ascii="Times New Roman" w:eastAsia="Times New Roman" w:hAnsi="Times New Roman" w:cs="Times New Roman"/>
                      <w:color w:val="000000"/>
                      <w:sz w:val="22"/>
                      <w:szCs w:val="22"/>
                    </w:rPr>
                    <w:t>Which variables are categorical and which are quantitative?</w:t>
                  </w:r>
                </w:p>
              </w:tc>
            </w:tr>
            <w:tr w:rsidR="00373848" w14:paraId="4D8D38C7" w14:textId="77777777">
              <w:tc>
                <w:tcPr>
                  <w:tcW w:w="405" w:type="dxa"/>
                  <w:tcMar>
                    <w:top w:w="0" w:type="dxa"/>
                    <w:left w:w="0" w:type="dxa"/>
                    <w:bottom w:w="0" w:type="dxa"/>
                    <w:right w:w="0" w:type="dxa"/>
                  </w:tcMar>
                  <w:vAlign w:val="center"/>
                </w:tcPr>
                <w:p w14:paraId="771A7252" w14:textId="77777777" w:rsidR="00373848" w:rsidRDefault="00AB06D4">
                  <w:pPr>
                    <w:pStyle w:val="p"/>
                  </w:pPr>
                  <w:r>
                    <w:rPr>
                      <w:rFonts w:ascii="Times New Roman" w:eastAsia="Times New Roman" w:hAnsi="Times New Roman" w:cs="Times New Roman"/>
                      <w:color w:val="000000"/>
                      <w:sz w:val="22"/>
                      <w:szCs w:val="22"/>
                    </w:rPr>
                    <w:t>e.</w:t>
                  </w:r>
                </w:p>
              </w:tc>
              <w:tc>
                <w:tcPr>
                  <w:tcW w:w="8430" w:type="dxa"/>
                  <w:tcMar>
                    <w:top w:w="0" w:type="dxa"/>
                    <w:left w:w="0" w:type="dxa"/>
                    <w:bottom w:w="0" w:type="dxa"/>
                    <w:right w:w="0" w:type="dxa"/>
                  </w:tcMar>
                  <w:vAlign w:val="center"/>
                </w:tcPr>
                <w:p w14:paraId="4CA0BD5B" w14:textId="77777777" w:rsidR="00373848" w:rsidRDefault="00AB06D4">
                  <w:pPr>
                    <w:pStyle w:val="p"/>
                  </w:pPr>
                  <w:r>
                    <w:rPr>
                      <w:rFonts w:ascii="Times New Roman" w:eastAsia="Times New Roman" w:hAnsi="Times New Roman" w:cs="Times New Roman"/>
                      <w:color w:val="000000"/>
                      <w:sz w:val="22"/>
                      <w:szCs w:val="22"/>
                    </w:rPr>
                    <w:t>What measurement scale is used for temperature and weather conditions?</w:t>
                  </w:r>
                </w:p>
              </w:tc>
            </w:tr>
          </w:tbl>
          <w:p w14:paraId="3DC819A3"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5DE0FBBB" w14:textId="77777777">
              <w:tc>
                <w:tcPr>
                  <w:tcW w:w="0" w:type="auto"/>
                  <w:tcMar>
                    <w:top w:w="30" w:type="dxa"/>
                    <w:left w:w="0" w:type="dxa"/>
                    <w:bottom w:w="30" w:type="dxa"/>
                    <w:right w:w="0" w:type="dxa"/>
                  </w:tcMar>
                </w:tcPr>
                <w:p w14:paraId="408C58E8"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83"/>
                    <w:gridCol w:w="7881"/>
                  </w:tblGrid>
                  <w:tr w:rsidR="00373848" w14:paraId="3DDACF5C" w14:textId="77777777">
                    <w:tc>
                      <w:tcPr>
                        <w:tcW w:w="390" w:type="dxa"/>
                        <w:tcMar>
                          <w:top w:w="0" w:type="dxa"/>
                          <w:left w:w="0" w:type="dxa"/>
                          <w:bottom w:w="0" w:type="dxa"/>
                          <w:right w:w="0" w:type="dxa"/>
                        </w:tcMar>
                        <w:vAlign w:val="center"/>
                      </w:tcPr>
                      <w:p w14:paraId="633B9C30" w14:textId="77777777" w:rsidR="00373848" w:rsidRDefault="00AB06D4">
                        <w:r>
                          <w:rPr>
                            <w:rFonts w:ascii="Times New Roman" w:eastAsia="Times New Roman" w:hAnsi="Times New Roman" w:cs="Times New Roman"/>
                            <w:color w:val="000000"/>
                            <w:sz w:val="22"/>
                            <w:szCs w:val="22"/>
                          </w:rPr>
                          <w:t>a.</w:t>
                        </w:r>
                      </w:p>
                    </w:tc>
                    <w:tc>
                      <w:tcPr>
                        <w:tcW w:w="8100" w:type="dxa"/>
                        <w:tcMar>
                          <w:top w:w="0" w:type="dxa"/>
                          <w:left w:w="0" w:type="dxa"/>
                          <w:bottom w:w="0" w:type="dxa"/>
                          <w:right w:w="0" w:type="dxa"/>
                        </w:tcMar>
                        <w:vAlign w:val="center"/>
                      </w:tcPr>
                      <w:p w14:paraId="00E3CA76" w14:textId="77777777" w:rsidR="00373848" w:rsidRDefault="00AB06D4">
                        <w:r>
                          <w:rPr>
                            <w:rFonts w:ascii="Times New Roman" w:eastAsia="Times New Roman" w:hAnsi="Times New Roman" w:cs="Times New Roman"/>
                            <w:color w:val="000000"/>
                            <w:sz w:val="22"/>
                            <w:szCs w:val="22"/>
                          </w:rPr>
                          <w:t>11</w:t>
                        </w:r>
                      </w:p>
                    </w:tc>
                  </w:tr>
                  <w:tr w:rsidR="00373848" w14:paraId="4FE9AB57" w14:textId="77777777">
                    <w:tc>
                      <w:tcPr>
                        <w:tcW w:w="390" w:type="dxa"/>
                        <w:tcMar>
                          <w:top w:w="0" w:type="dxa"/>
                          <w:left w:w="0" w:type="dxa"/>
                          <w:bottom w:w="0" w:type="dxa"/>
                          <w:right w:w="0" w:type="dxa"/>
                        </w:tcMar>
                        <w:vAlign w:val="center"/>
                      </w:tcPr>
                      <w:p w14:paraId="0E51C2A2" w14:textId="77777777" w:rsidR="00373848" w:rsidRDefault="00AB06D4">
                        <w:r>
                          <w:rPr>
                            <w:rFonts w:ascii="Times New Roman" w:eastAsia="Times New Roman" w:hAnsi="Times New Roman" w:cs="Times New Roman"/>
                            <w:color w:val="000000"/>
                            <w:sz w:val="22"/>
                            <w:szCs w:val="22"/>
                          </w:rPr>
                          <w:t>b.</w:t>
                        </w:r>
                      </w:p>
                    </w:tc>
                    <w:tc>
                      <w:tcPr>
                        <w:tcW w:w="8100" w:type="dxa"/>
                        <w:tcMar>
                          <w:top w:w="0" w:type="dxa"/>
                          <w:left w:w="0" w:type="dxa"/>
                          <w:bottom w:w="0" w:type="dxa"/>
                          <w:right w:w="0" w:type="dxa"/>
                        </w:tcMar>
                        <w:vAlign w:val="center"/>
                      </w:tcPr>
                      <w:p w14:paraId="71A4875B" w14:textId="77777777" w:rsidR="00373848" w:rsidRDefault="00AB06D4">
                        <w:r>
                          <w:rPr>
                            <w:rFonts w:ascii="Times New Roman" w:eastAsia="Times New Roman" w:hAnsi="Times New Roman" w:cs="Times New Roman"/>
                            <w:color w:val="000000"/>
                            <w:sz w:val="22"/>
                            <w:szCs w:val="22"/>
                          </w:rPr>
                          <w:t>3</w:t>
                        </w:r>
                      </w:p>
                    </w:tc>
                  </w:tr>
                  <w:tr w:rsidR="00373848" w14:paraId="3A7AC300" w14:textId="77777777">
                    <w:tc>
                      <w:tcPr>
                        <w:tcW w:w="390" w:type="dxa"/>
                        <w:tcMar>
                          <w:top w:w="0" w:type="dxa"/>
                          <w:left w:w="0" w:type="dxa"/>
                          <w:bottom w:w="0" w:type="dxa"/>
                          <w:right w:w="0" w:type="dxa"/>
                        </w:tcMar>
                        <w:vAlign w:val="center"/>
                      </w:tcPr>
                      <w:p w14:paraId="525EF70E" w14:textId="77777777" w:rsidR="00373848" w:rsidRDefault="00AB06D4">
                        <w:r>
                          <w:rPr>
                            <w:rFonts w:ascii="Times New Roman" w:eastAsia="Times New Roman" w:hAnsi="Times New Roman" w:cs="Times New Roman"/>
                            <w:color w:val="000000"/>
                            <w:sz w:val="22"/>
                            <w:szCs w:val="22"/>
                          </w:rPr>
                          <w:t>c.</w:t>
                        </w:r>
                      </w:p>
                    </w:tc>
                    <w:tc>
                      <w:tcPr>
                        <w:tcW w:w="8100" w:type="dxa"/>
                        <w:tcMar>
                          <w:top w:w="0" w:type="dxa"/>
                          <w:left w:w="0" w:type="dxa"/>
                          <w:bottom w:w="0" w:type="dxa"/>
                          <w:right w:w="0" w:type="dxa"/>
                        </w:tcMar>
                        <w:vAlign w:val="center"/>
                      </w:tcPr>
                      <w:p w14:paraId="2038B4BF" w14:textId="77777777" w:rsidR="00373848" w:rsidRDefault="00AB06D4">
                        <w:r>
                          <w:rPr>
                            <w:rFonts w:ascii="Times New Roman" w:eastAsia="Times New Roman" w:hAnsi="Times New Roman" w:cs="Times New Roman"/>
                            <w:color w:val="000000"/>
                            <w:sz w:val="22"/>
                            <w:szCs w:val="22"/>
                          </w:rPr>
                          <w:t>11</w:t>
                        </w:r>
                      </w:p>
                    </w:tc>
                  </w:tr>
                  <w:tr w:rsidR="00373848" w14:paraId="03E136C5" w14:textId="77777777">
                    <w:tc>
                      <w:tcPr>
                        <w:tcW w:w="390" w:type="dxa"/>
                        <w:tcMar>
                          <w:top w:w="0" w:type="dxa"/>
                          <w:left w:w="0" w:type="dxa"/>
                          <w:bottom w:w="0" w:type="dxa"/>
                          <w:right w:w="0" w:type="dxa"/>
                        </w:tcMar>
                        <w:vAlign w:val="center"/>
                      </w:tcPr>
                      <w:p w14:paraId="1297B902" w14:textId="77777777" w:rsidR="00373848" w:rsidRDefault="00AB06D4">
                        <w:r>
                          <w:rPr>
                            <w:rFonts w:ascii="Times New Roman" w:eastAsia="Times New Roman" w:hAnsi="Times New Roman" w:cs="Times New Roman"/>
                            <w:color w:val="000000"/>
                            <w:sz w:val="22"/>
                            <w:szCs w:val="22"/>
                          </w:rPr>
                          <w:t>d.</w:t>
                        </w:r>
                      </w:p>
                    </w:tc>
                    <w:tc>
                      <w:tcPr>
                        <w:tcW w:w="8100" w:type="dxa"/>
                        <w:tcMar>
                          <w:top w:w="0" w:type="dxa"/>
                          <w:left w:w="0" w:type="dxa"/>
                          <w:bottom w:w="0" w:type="dxa"/>
                          <w:right w:w="0" w:type="dxa"/>
                        </w:tcMar>
                        <w:vAlign w:val="center"/>
                      </w:tcPr>
                      <w:p w14:paraId="61A14BAE" w14:textId="77777777" w:rsidR="00373848" w:rsidRDefault="00AB06D4">
                        <w:r>
                          <w:rPr>
                            <w:rFonts w:ascii="Times New Roman" w:eastAsia="Times New Roman" w:hAnsi="Times New Roman" w:cs="Times New Roman"/>
                            <w:color w:val="000000"/>
                            <w:sz w:val="22"/>
                            <w:szCs w:val="22"/>
                          </w:rPr>
                          <w:t>Temperature is quantitative</w:t>
                        </w:r>
                      </w:p>
                    </w:tc>
                  </w:tr>
                  <w:tr w:rsidR="00373848" w14:paraId="16550CDA" w14:textId="77777777">
                    <w:tc>
                      <w:tcPr>
                        <w:tcW w:w="390" w:type="dxa"/>
                        <w:tcMar>
                          <w:top w:w="0" w:type="dxa"/>
                          <w:left w:w="0" w:type="dxa"/>
                          <w:bottom w:w="0" w:type="dxa"/>
                          <w:right w:w="0" w:type="dxa"/>
                        </w:tcMar>
                        <w:vAlign w:val="center"/>
                      </w:tcPr>
                      <w:p w14:paraId="71FECDE6" w14:textId="77777777" w:rsidR="00373848" w:rsidRDefault="00AB06D4">
                        <w:r>
                          <w:rPr>
                            <w:rFonts w:ascii="Times New Roman" w:eastAsia="Times New Roman" w:hAnsi="Times New Roman" w:cs="Times New Roman"/>
                            <w:color w:val="000000"/>
                            <w:sz w:val="22"/>
                            <w:szCs w:val="22"/>
                          </w:rPr>
                          <w:t> </w:t>
                        </w:r>
                      </w:p>
                    </w:tc>
                    <w:tc>
                      <w:tcPr>
                        <w:tcW w:w="8100" w:type="dxa"/>
                        <w:tcMar>
                          <w:top w:w="0" w:type="dxa"/>
                          <w:left w:w="0" w:type="dxa"/>
                          <w:bottom w:w="0" w:type="dxa"/>
                          <w:right w:w="0" w:type="dxa"/>
                        </w:tcMar>
                        <w:vAlign w:val="center"/>
                      </w:tcPr>
                      <w:p w14:paraId="572DE272" w14:textId="77777777" w:rsidR="00373848" w:rsidRDefault="00AB06D4">
                        <w:r>
                          <w:rPr>
                            <w:rFonts w:ascii="Times New Roman" w:eastAsia="Times New Roman" w:hAnsi="Times New Roman" w:cs="Times New Roman"/>
                            <w:color w:val="000000"/>
                            <w:sz w:val="22"/>
                            <w:szCs w:val="22"/>
                          </w:rPr>
                          <w:t>Weather Condition is categorical</w:t>
                        </w:r>
                      </w:p>
                    </w:tc>
                  </w:tr>
                  <w:tr w:rsidR="00373848" w14:paraId="7FF33B99" w14:textId="77777777">
                    <w:tc>
                      <w:tcPr>
                        <w:tcW w:w="390" w:type="dxa"/>
                        <w:tcMar>
                          <w:top w:w="0" w:type="dxa"/>
                          <w:left w:w="0" w:type="dxa"/>
                          <w:bottom w:w="0" w:type="dxa"/>
                          <w:right w:w="0" w:type="dxa"/>
                        </w:tcMar>
                        <w:vAlign w:val="center"/>
                      </w:tcPr>
                      <w:p w14:paraId="57DACE14" w14:textId="77777777" w:rsidR="00373848" w:rsidRDefault="00AB06D4">
                        <w:r>
                          <w:rPr>
                            <w:rFonts w:ascii="Times New Roman" w:eastAsia="Times New Roman" w:hAnsi="Times New Roman" w:cs="Times New Roman"/>
                            <w:color w:val="000000"/>
                            <w:sz w:val="22"/>
                            <w:szCs w:val="22"/>
                          </w:rPr>
                          <w:t>e.</w:t>
                        </w:r>
                      </w:p>
                    </w:tc>
                    <w:tc>
                      <w:tcPr>
                        <w:tcW w:w="8100" w:type="dxa"/>
                        <w:tcMar>
                          <w:top w:w="0" w:type="dxa"/>
                          <w:left w:w="0" w:type="dxa"/>
                          <w:bottom w:w="0" w:type="dxa"/>
                          <w:right w:w="0" w:type="dxa"/>
                        </w:tcMar>
                        <w:vAlign w:val="center"/>
                      </w:tcPr>
                      <w:p w14:paraId="0020A8AA" w14:textId="77777777" w:rsidR="00373848" w:rsidRDefault="00AB06D4">
                        <w:r>
                          <w:rPr>
                            <w:rFonts w:ascii="Times New Roman" w:eastAsia="Times New Roman" w:hAnsi="Times New Roman" w:cs="Times New Roman"/>
                            <w:color w:val="000000"/>
                            <w:sz w:val="22"/>
                            <w:szCs w:val="22"/>
                          </w:rPr>
                          <w:t>Temperature (Hi and Lo): interval</w:t>
                        </w:r>
                      </w:p>
                    </w:tc>
                  </w:tr>
                  <w:tr w:rsidR="00373848" w14:paraId="22798E0D" w14:textId="77777777">
                    <w:tc>
                      <w:tcPr>
                        <w:tcW w:w="390" w:type="dxa"/>
                        <w:tcMar>
                          <w:top w:w="0" w:type="dxa"/>
                          <w:left w:w="0" w:type="dxa"/>
                          <w:bottom w:w="0" w:type="dxa"/>
                          <w:right w:w="0" w:type="dxa"/>
                        </w:tcMar>
                        <w:vAlign w:val="center"/>
                      </w:tcPr>
                      <w:p w14:paraId="3142657B" w14:textId="77777777" w:rsidR="00373848" w:rsidRDefault="00AB06D4">
                        <w:r>
                          <w:rPr>
                            <w:rFonts w:ascii="Times New Roman" w:eastAsia="Times New Roman" w:hAnsi="Times New Roman" w:cs="Times New Roman"/>
                            <w:color w:val="000000"/>
                            <w:sz w:val="22"/>
                            <w:szCs w:val="22"/>
                          </w:rPr>
                          <w:t> </w:t>
                        </w:r>
                      </w:p>
                    </w:tc>
                    <w:tc>
                      <w:tcPr>
                        <w:tcW w:w="8100" w:type="dxa"/>
                        <w:tcMar>
                          <w:top w:w="0" w:type="dxa"/>
                          <w:left w:w="0" w:type="dxa"/>
                          <w:bottom w:w="0" w:type="dxa"/>
                          <w:right w:w="0" w:type="dxa"/>
                        </w:tcMar>
                        <w:vAlign w:val="center"/>
                      </w:tcPr>
                      <w:p w14:paraId="5B3BDC26" w14:textId="77777777" w:rsidR="00373848" w:rsidRDefault="00AB06D4">
                        <w:r>
                          <w:rPr>
                            <w:rFonts w:ascii="Times New Roman" w:eastAsia="Times New Roman" w:hAnsi="Times New Roman" w:cs="Times New Roman"/>
                            <w:color w:val="000000"/>
                            <w:sz w:val="22"/>
                            <w:szCs w:val="22"/>
                          </w:rPr>
                          <w:t>Weather Condition: nominal</w:t>
                        </w:r>
                      </w:p>
                    </w:tc>
                  </w:tr>
                </w:tbl>
                <w:p w14:paraId="2C4B3FF2" w14:textId="77777777" w:rsidR="00373848" w:rsidRDefault="00373848"/>
              </w:tc>
            </w:tr>
            <w:tr w:rsidR="00373848" w14:paraId="424309C9" w14:textId="77777777">
              <w:tc>
                <w:tcPr>
                  <w:tcW w:w="0" w:type="auto"/>
                  <w:tcMar>
                    <w:top w:w="30" w:type="dxa"/>
                    <w:left w:w="0" w:type="dxa"/>
                    <w:bottom w:w="30" w:type="dxa"/>
                    <w:right w:w="0" w:type="dxa"/>
                  </w:tcMar>
                </w:tcPr>
                <w:p w14:paraId="1B262674"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219DEABD" w14:textId="77777777" w:rsidR="00373848" w:rsidRDefault="00AB06D4">
                  <w:r>
                    <w:rPr>
                      <w:rFonts w:ascii="Times New Roman" w:eastAsia="Times New Roman" w:hAnsi="Times New Roman" w:cs="Times New Roman"/>
                      <w:color w:val="000000"/>
                      <w:sz w:val="22"/>
                      <w:szCs w:val="22"/>
                    </w:rPr>
                    <w:t>1</w:t>
                  </w:r>
                </w:p>
              </w:tc>
            </w:tr>
            <w:tr w:rsidR="00373848" w14:paraId="213FA0BF" w14:textId="77777777">
              <w:tc>
                <w:tcPr>
                  <w:tcW w:w="0" w:type="auto"/>
                  <w:tcMar>
                    <w:top w:w="30" w:type="dxa"/>
                    <w:left w:w="0" w:type="dxa"/>
                    <w:bottom w:w="30" w:type="dxa"/>
                    <w:right w:w="0" w:type="dxa"/>
                  </w:tcMar>
                </w:tcPr>
                <w:p w14:paraId="20DB358B"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14A1E0F4" w14:textId="77777777" w:rsidR="00373848" w:rsidRDefault="00AB06D4">
                  <w:r>
                    <w:rPr>
                      <w:rFonts w:ascii="Times New Roman" w:eastAsia="Times New Roman" w:hAnsi="Times New Roman" w:cs="Times New Roman"/>
                      <w:color w:val="000000"/>
                      <w:sz w:val="22"/>
                      <w:szCs w:val="22"/>
                    </w:rPr>
                    <w:t>Moderate</w:t>
                  </w:r>
                </w:p>
              </w:tc>
            </w:tr>
            <w:tr w:rsidR="00373848" w14:paraId="4CF2C710" w14:textId="77777777">
              <w:tc>
                <w:tcPr>
                  <w:tcW w:w="0" w:type="auto"/>
                  <w:tcMar>
                    <w:top w:w="30" w:type="dxa"/>
                    <w:left w:w="0" w:type="dxa"/>
                    <w:bottom w:w="30" w:type="dxa"/>
                    <w:right w:w="0" w:type="dxa"/>
                  </w:tcMar>
                </w:tcPr>
                <w:p w14:paraId="21068A64"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12F7F15A" w14:textId="77777777" w:rsidR="00373848" w:rsidRDefault="00AB06D4">
                  <w:r>
                    <w:rPr>
                      <w:rFonts w:ascii="Times New Roman" w:eastAsia="Times New Roman" w:hAnsi="Times New Roman" w:cs="Times New Roman"/>
                      <w:color w:val="000000"/>
                      <w:sz w:val="22"/>
                      <w:szCs w:val="22"/>
                    </w:rPr>
                    <w:t>BSST.ASWC.17.01.02 - Data</w:t>
                  </w:r>
                </w:p>
              </w:tc>
            </w:tr>
            <w:tr w:rsidR="00373848" w14:paraId="2952A83A" w14:textId="77777777">
              <w:tc>
                <w:tcPr>
                  <w:tcW w:w="0" w:type="auto"/>
                  <w:tcMar>
                    <w:top w:w="30" w:type="dxa"/>
                    <w:left w:w="0" w:type="dxa"/>
                    <w:bottom w:w="30" w:type="dxa"/>
                    <w:right w:w="0" w:type="dxa"/>
                  </w:tcMar>
                </w:tcPr>
                <w:p w14:paraId="18CB8197"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523729FD"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7CA55EE" w14:textId="77777777">
              <w:tc>
                <w:tcPr>
                  <w:tcW w:w="0" w:type="auto"/>
                  <w:tcMar>
                    <w:top w:w="30" w:type="dxa"/>
                    <w:left w:w="0" w:type="dxa"/>
                    <w:bottom w:w="30" w:type="dxa"/>
                    <w:right w:w="0" w:type="dxa"/>
                  </w:tcMar>
                </w:tcPr>
                <w:p w14:paraId="630C8053"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71A3E663" w14:textId="77777777" w:rsidR="00373848" w:rsidRDefault="00AB06D4">
                  <w:r>
                    <w:rPr>
                      <w:rFonts w:ascii="Times New Roman" w:eastAsia="Times New Roman" w:hAnsi="Times New Roman" w:cs="Times New Roman"/>
                      <w:color w:val="000000"/>
                      <w:sz w:val="22"/>
                      <w:szCs w:val="22"/>
                    </w:rPr>
                    <w:t>United States - AK - DISC:</w:t>
                  </w:r>
                </w:p>
              </w:tc>
            </w:tr>
            <w:tr w:rsidR="00373848" w14:paraId="1A76ABCF" w14:textId="77777777">
              <w:tc>
                <w:tcPr>
                  <w:tcW w:w="0" w:type="auto"/>
                  <w:tcMar>
                    <w:top w:w="30" w:type="dxa"/>
                    <w:left w:w="0" w:type="dxa"/>
                    <w:bottom w:w="30" w:type="dxa"/>
                    <w:right w:w="0" w:type="dxa"/>
                  </w:tcMar>
                </w:tcPr>
                <w:p w14:paraId="684F6FF0"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4A863A48" w14:textId="77777777" w:rsidR="00373848" w:rsidRDefault="00AB06D4">
                  <w:r>
                    <w:rPr>
                      <w:rFonts w:ascii="Times New Roman" w:eastAsia="Times New Roman" w:hAnsi="Times New Roman" w:cs="Times New Roman"/>
                      <w:color w:val="000000"/>
                      <w:sz w:val="22"/>
                      <w:szCs w:val="22"/>
                    </w:rPr>
                    <w:t>Bloom's: Understand</w:t>
                  </w:r>
                </w:p>
              </w:tc>
            </w:tr>
          </w:tbl>
          <w:p w14:paraId="55A9DAE5" w14:textId="77777777" w:rsidR="00373848" w:rsidRDefault="00373848"/>
        </w:tc>
      </w:tr>
    </w:tbl>
    <w:p w14:paraId="4D506601"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07629AA5" w14:textId="77777777">
        <w:tc>
          <w:tcPr>
            <w:tcW w:w="5000" w:type="pct"/>
            <w:tcMar>
              <w:top w:w="0" w:type="dxa"/>
              <w:left w:w="0" w:type="dxa"/>
              <w:bottom w:w="0" w:type="dxa"/>
              <w:right w:w="0" w:type="dxa"/>
            </w:tcMar>
            <w:vAlign w:val="center"/>
          </w:tcPr>
          <w:p w14:paraId="206612B3" w14:textId="77777777" w:rsidR="00373848" w:rsidRDefault="00AB06D4">
            <w:pPr>
              <w:pStyle w:val="p"/>
            </w:pPr>
            <w:r>
              <w:rPr>
                <w:rFonts w:ascii="Times New Roman" w:eastAsia="Times New Roman" w:hAnsi="Times New Roman" w:cs="Times New Roman"/>
                <w:color w:val="000000"/>
                <w:sz w:val="22"/>
                <w:szCs w:val="22"/>
              </w:rPr>
              <w:t>96. The following table shows the age distribution of a sample of 180 students at a local college.</w:t>
            </w:r>
          </w:p>
          <w:p w14:paraId="06E82ACF"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395"/>
              <w:gridCol w:w="2835"/>
              <w:gridCol w:w="3735"/>
            </w:tblGrid>
            <w:tr w:rsidR="00373848" w14:paraId="2194F989" w14:textId="77777777">
              <w:tc>
                <w:tcPr>
                  <w:tcW w:w="1395" w:type="dxa"/>
                  <w:tcMar>
                    <w:top w:w="0" w:type="dxa"/>
                    <w:left w:w="0" w:type="dxa"/>
                    <w:bottom w:w="0" w:type="dxa"/>
                    <w:right w:w="0" w:type="dxa"/>
                  </w:tcMar>
                  <w:vAlign w:val="center"/>
                </w:tcPr>
                <w:p w14:paraId="13BEE925" w14:textId="77777777" w:rsidR="00373848" w:rsidRDefault="00AB06D4">
                  <w:r>
                    <w:rPr>
                      <w:rFonts w:ascii="Times New Roman" w:eastAsia="Times New Roman" w:hAnsi="Times New Roman" w:cs="Times New Roman"/>
                      <w:color w:val="000000"/>
                      <w:sz w:val="22"/>
                      <w:szCs w:val="22"/>
                    </w:rPr>
                    <w:t> </w:t>
                  </w:r>
                </w:p>
              </w:tc>
              <w:tc>
                <w:tcPr>
                  <w:tcW w:w="2835" w:type="dxa"/>
                  <w:tcMar>
                    <w:top w:w="0" w:type="dxa"/>
                    <w:left w:w="0" w:type="dxa"/>
                    <w:bottom w:w="0" w:type="dxa"/>
                    <w:right w:w="0" w:type="dxa"/>
                  </w:tcMar>
                  <w:vAlign w:val="center"/>
                </w:tcPr>
                <w:p w14:paraId="1E02EEC9" w14:textId="77777777" w:rsidR="00373848" w:rsidRDefault="00AB06D4">
                  <w:pPr>
                    <w:pStyle w:val="p"/>
                  </w:pPr>
                  <w:r>
                    <w:rPr>
                      <w:rFonts w:ascii="Times New Roman" w:eastAsia="Times New Roman" w:hAnsi="Times New Roman" w:cs="Times New Roman"/>
                      <w:b/>
                      <w:bCs/>
                      <w:color w:val="000000"/>
                      <w:sz w:val="22"/>
                      <w:szCs w:val="22"/>
                    </w:rPr>
                    <w:t>Age of Students</w:t>
                  </w:r>
                </w:p>
              </w:tc>
              <w:tc>
                <w:tcPr>
                  <w:tcW w:w="3735" w:type="dxa"/>
                  <w:tcMar>
                    <w:top w:w="0" w:type="dxa"/>
                    <w:left w:w="0" w:type="dxa"/>
                    <w:bottom w:w="0" w:type="dxa"/>
                    <w:right w:w="0" w:type="dxa"/>
                  </w:tcMar>
                  <w:vAlign w:val="center"/>
                </w:tcPr>
                <w:p w14:paraId="718F4D4A" w14:textId="77777777" w:rsidR="00373848" w:rsidRDefault="00AB06D4">
                  <w:pPr>
                    <w:pStyle w:val="p"/>
                  </w:pPr>
                  <w:r>
                    <w:rPr>
                      <w:rFonts w:ascii="Times New Roman" w:eastAsia="Times New Roman" w:hAnsi="Times New Roman" w:cs="Times New Roman"/>
                      <w:b/>
                      <w:bCs/>
                      <w:color w:val="000000"/>
                      <w:sz w:val="22"/>
                      <w:szCs w:val="22"/>
                    </w:rPr>
                    <w:t>Number of Students</w:t>
                  </w:r>
                </w:p>
              </w:tc>
            </w:tr>
            <w:tr w:rsidR="00373848" w14:paraId="5DC070BD" w14:textId="77777777">
              <w:tc>
                <w:tcPr>
                  <w:tcW w:w="1395" w:type="dxa"/>
                  <w:tcMar>
                    <w:top w:w="0" w:type="dxa"/>
                    <w:left w:w="0" w:type="dxa"/>
                    <w:bottom w:w="0" w:type="dxa"/>
                    <w:right w:w="0" w:type="dxa"/>
                  </w:tcMar>
                  <w:vAlign w:val="center"/>
                </w:tcPr>
                <w:p w14:paraId="6B35B4BD" w14:textId="77777777" w:rsidR="00373848" w:rsidRDefault="00AB06D4">
                  <w:r>
                    <w:rPr>
                      <w:rFonts w:ascii="Times New Roman" w:eastAsia="Times New Roman" w:hAnsi="Times New Roman" w:cs="Times New Roman"/>
                      <w:color w:val="000000"/>
                      <w:sz w:val="22"/>
                      <w:szCs w:val="22"/>
                    </w:rPr>
                    <w:t> </w:t>
                  </w:r>
                </w:p>
              </w:tc>
              <w:tc>
                <w:tcPr>
                  <w:tcW w:w="2835" w:type="dxa"/>
                  <w:tcMar>
                    <w:top w:w="0" w:type="dxa"/>
                    <w:left w:w="0" w:type="dxa"/>
                    <w:bottom w:w="0" w:type="dxa"/>
                    <w:right w:w="0" w:type="dxa"/>
                  </w:tcMar>
                  <w:vAlign w:val="center"/>
                </w:tcPr>
                <w:p w14:paraId="0663AACE" w14:textId="77777777" w:rsidR="00373848" w:rsidRDefault="00AB06D4">
                  <w:pPr>
                    <w:pStyle w:val="p"/>
                  </w:pPr>
                  <w:r>
                    <w:rPr>
                      <w:rFonts w:ascii="Times New Roman" w:eastAsia="Times New Roman" w:hAnsi="Times New Roman" w:cs="Times New Roman"/>
                      <w:color w:val="000000"/>
                      <w:sz w:val="22"/>
                      <w:szCs w:val="22"/>
                    </w:rPr>
                    <w:t>15 - 19</w:t>
                  </w:r>
                </w:p>
              </w:tc>
              <w:tc>
                <w:tcPr>
                  <w:tcW w:w="3735" w:type="dxa"/>
                  <w:tcMar>
                    <w:top w:w="0" w:type="dxa"/>
                    <w:left w:w="0" w:type="dxa"/>
                    <w:bottom w:w="0" w:type="dxa"/>
                    <w:right w:w="0" w:type="dxa"/>
                  </w:tcMar>
                  <w:vAlign w:val="center"/>
                </w:tcPr>
                <w:p w14:paraId="389C42EE" w14:textId="77777777" w:rsidR="00373848" w:rsidRDefault="00AB06D4">
                  <w:pPr>
                    <w:pStyle w:val="p"/>
                  </w:pPr>
                  <w:r>
                    <w:rPr>
                      <w:rFonts w:ascii="Times New Roman" w:eastAsia="Times New Roman" w:hAnsi="Times New Roman" w:cs="Times New Roman"/>
                      <w:color w:val="000000"/>
                      <w:sz w:val="22"/>
                      <w:szCs w:val="22"/>
                    </w:rPr>
                    <w:t>  36</w:t>
                  </w:r>
                </w:p>
              </w:tc>
            </w:tr>
            <w:tr w:rsidR="00373848" w14:paraId="15B420C7" w14:textId="77777777">
              <w:tc>
                <w:tcPr>
                  <w:tcW w:w="1395" w:type="dxa"/>
                  <w:tcMar>
                    <w:top w:w="0" w:type="dxa"/>
                    <w:left w:w="0" w:type="dxa"/>
                    <w:bottom w:w="0" w:type="dxa"/>
                    <w:right w:w="0" w:type="dxa"/>
                  </w:tcMar>
                  <w:vAlign w:val="center"/>
                </w:tcPr>
                <w:p w14:paraId="3AB1D90E" w14:textId="77777777" w:rsidR="00373848" w:rsidRDefault="00AB06D4">
                  <w:r>
                    <w:rPr>
                      <w:rFonts w:ascii="Times New Roman" w:eastAsia="Times New Roman" w:hAnsi="Times New Roman" w:cs="Times New Roman"/>
                      <w:color w:val="000000"/>
                      <w:sz w:val="22"/>
                      <w:szCs w:val="22"/>
                    </w:rPr>
                    <w:t> </w:t>
                  </w:r>
                </w:p>
              </w:tc>
              <w:tc>
                <w:tcPr>
                  <w:tcW w:w="2835" w:type="dxa"/>
                  <w:tcMar>
                    <w:top w:w="0" w:type="dxa"/>
                    <w:left w:w="0" w:type="dxa"/>
                    <w:bottom w:w="0" w:type="dxa"/>
                    <w:right w:w="0" w:type="dxa"/>
                  </w:tcMar>
                  <w:vAlign w:val="center"/>
                </w:tcPr>
                <w:p w14:paraId="53E0B21F" w14:textId="77777777" w:rsidR="00373848" w:rsidRDefault="00AB06D4">
                  <w:pPr>
                    <w:pStyle w:val="p"/>
                  </w:pPr>
                  <w:r>
                    <w:rPr>
                      <w:rFonts w:ascii="Times New Roman" w:eastAsia="Times New Roman" w:hAnsi="Times New Roman" w:cs="Times New Roman"/>
                      <w:color w:val="000000"/>
                      <w:sz w:val="22"/>
                      <w:szCs w:val="22"/>
                    </w:rPr>
                    <w:t>20 - 24</w:t>
                  </w:r>
                </w:p>
              </w:tc>
              <w:tc>
                <w:tcPr>
                  <w:tcW w:w="3735" w:type="dxa"/>
                  <w:tcMar>
                    <w:top w:w="0" w:type="dxa"/>
                    <w:left w:w="0" w:type="dxa"/>
                    <w:bottom w:w="0" w:type="dxa"/>
                    <w:right w:w="0" w:type="dxa"/>
                  </w:tcMar>
                  <w:vAlign w:val="center"/>
                </w:tcPr>
                <w:p w14:paraId="6E1E2667" w14:textId="77777777" w:rsidR="00373848" w:rsidRDefault="00AB06D4">
                  <w:pPr>
                    <w:pStyle w:val="p"/>
                  </w:pPr>
                  <w:r>
                    <w:rPr>
                      <w:rFonts w:ascii="Times New Roman" w:eastAsia="Times New Roman" w:hAnsi="Times New Roman" w:cs="Times New Roman"/>
                      <w:color w:val="000000"/>
                      <w:sz w:val="22"/>
                      <w:szCs w:val="22"/>
                    </w:rPr>
                    <w:t>  44</w:t>
                  </w:r>
                </w:p>
              </w:tc>
            </w:tr>
            <w:tr w:rsidR="00373848" w14:paraId="575A51D9" w14:textId="77777777">
              <w:tc>
                <w:tcPr>
                  <w:tcW w:w="1395" w:type="dxa"/>
                  <w:tcMar>
                    <w:top w:w="0" w:type="dxa"/>
                    <w:left w:w="0" w:type="dxa"/>
                    <w:bottom w:w="0" w:type="dxa"/>
                    <w:right w:w="0" w:type="dxa"/>
                  </w:tcMar>
                  <w:vAlign w:val="center"/>
                </w:tcPr>
                <w:p w14:paraId="3A5A2060" w14:textId="77777777" w:rsidR="00373848" w:rsidRDefault="00AB06D4">
                  <w:r>
                    <w:rPr>
                      <w:rFonts w:ascii="Times New Roman" w:eastAsia="Times New Roman" w:hAnsi="Times New Roman" w:cs="Times New Roman"/>
                      <w:color w:val="000000"/>
                      <w:sz w:val="22"/>
                      <w:szCs w:val="22"/>
                    </w:rPr>
                    <w:t> </w:t>
                  </w:r>
                </w:p>
              </w:tc>
              <w:tc>
                <w:tcPr>
                  <w:tcW w:w="2835" w:type="dxa"/>
                  <w:tcMar>
                    <w:top w:w="0" w:type="dxa"/>
                    <w:left w:w="0" w:type="dxa"/>
                    <w:bottom w:w="0" w:type="dxa"/>
                    <w:right w:w="0" w:type="dxa"/>
                  </w:tcMar>
                  <w:vAlign w:val="center"/>
                </w:tcPr>
                <w:p w14:paraId="2E98D18D" w14:textId="77777777" w:rsidR="00373848" w:rsidRDefault="00AB06D4">
                  <w:pPr>
                    <w:pStyle w:val="p"/>
                  </w:pPr>
                  <w:r>
                    <w:rPr>
                      <w:rFonts w:ascii="Times New Roman" w:eastAsia="Times New Roman" w:hAnsi="Times New Roman" w:cs="Times New Roman"/>
                      <w:color w:val="000000"/>
                      <w:sz w:val="22"/>
                      <w:szCs w:val="22"/>
                    </w:rPr>
                    <w:t>25 - 29</w:t>
                  </w:r>
                </w:p>
              </w:tc>
              <w:tc>
                <w:tcPr>
                  <w:tcW w:w="3735" w:type="dxa"/>
                  <w:tcMar>
                    <w:top w:w="0" w:type="dxa"/>
                    <w:left w:w="0" w:type="dxa"/>
                    <w:bottom w:w="0" w:type="dxa"/>
                    <w:right w:w="0" w:type="dxa"/>
                  </w:tcMar>
                  <w:vAlign w:val="center"/>
                </w:tcPr>
                <w:p w14:paraId="37ABDD6C" w14:textId="77777777" w:rsidR="00373848" w:rsidRDefault="00AB06D4">
                  <w:pPr>
                    <w:pStyle w:val="p"/>
                  </w:pPr>
                  <w:r>
                    <w:rPr>
                      <w:rFonts w:ascii="Times New Roman" w:eastAsia="Times New Roman" w:hAnsi="Times New Roman" w:cs="Times New Roman"/>
                      <w:color w:val="000000"/>
                      <w:sz w:val="22"/>
                      <w:szCs w:val="22"/>
                    </w:rPr>
                    <w:t>  60</w:t>
                  </w:r>
                </w:p>
              </w:tc>
            </w:tr>
            <w:tr w:rsidR="00373848" w14:paraId="48146F1A" w14:textId="77777777">
              <w:tc>
                <w:tcPr>
                  <w:tcW w:w="1395" w:type="dxa"/>
                  <w:tcMar>
                    <w:top w:w="0" w:type="dxa"/>
                    <w:left w:w="0" w:type="dxa"/>
                    <w:bottom w:w="0" w:type="dxa"/>
                    <w:right w:w="0" w:type="dxa"/>
                  </w:tcMar>
                  <w:vAlign w:val="center"/>
                </w:tcPr>
                <w:p w14:paraId="3F02D4F6" w14:textId="77777777" w:rsidR="00373848" w:rsidRDefault="00AB06D4">
                  <w:r>
                    <w:rPr>
                      <w:rFonts w:ascii="Times New Roman" w:eastAsia="Times New Roman" w:hAnsi="Times New Roman" w:cs="Times New Roman"/>
                      <w:color w:val="000000"/>
                      <w:sz w:val="22"/>
                      <w:szCs w:val="22"/>
                    </w:rPr>
                    <w:t> </w:t>
                  </w:r>
                </w:p>
              </w:tc>
              <w:tc>
                <w:tcPr>
                  <w:tcW w:w="2835" w:type="dxa"/>
                  <w:tcMar>
                    <w:top w:w="0" w:type="dxa"/>
                    <w:left w:w="0" w:type="dxa"/>
                    <w:bottom w:w="0" w:type="dxa"/>
                    <w:right w:w="0" w:type="dxa"/>
                  </w:tcMar>
                  <w:vAlign w:val="center"/>
                </w:tcPr>
                <w:p w14:paraId="6AB0C71E" w14:textId="77777777" w:rsidR="00373848" w:rsidRDefault="00AB06D4">
                  <w:pPr>
                    <w:pStyle w:val="p"/>
                  </w:pPr>
                  <w:r>
                    <w:rPr>
                      <w:rFonts w:ascii="Times New Roman" w:eastAsia="Times New Roman" w:hAnsi="Times New Roman" w:cs="Times New Roman"/>
                      <w:color w:val="000000"/>
                      <w:sz w:val="22"/>
                      <w:szCs w:val="22"/>
                    </w:rPr>
                    <w:t>30 - 34 </w:t>
                  </w:r>
                </w:p>
              </w:tc>
              <w:tc>
                <w:tcPr>
                  <w:tcW w:w="3735" w:type="dxa"/>
                  <w:tcMar>
                    <w:top w:w="0" w:type="dxa"/>
                    <w:left w:w="0" w:type="dxa"/>
                    <w:bottom w:w="0" w:type="dxa"/>
                    <w:right w:w="0" w:type="dxa"/>
                  </w:tcMar>
                  <w:vAlign w:val="center"/>
                </w:tcPr>
                <w:p w14:paraId="1AD3BD5E" w14:textId="77777777" w:rsidR="00373848" w:rsidRDefault="00AB06D4">
                  <w:pPr>
                    <w:pStyle w:val="p"/>
                  </w:pPr>
                  <w:r>
                    <w:rPr>
                      <w:rFonts w:ascii="Times New Roman" w:eastAsia="Times New Roman" w:hAnsi="Times New Roman" w:cs="Times New Roman"/>
                      <w:color w:val="000000"/>
                      <w:sz w:val="22"/>
                      <w:szCs w:val="22"/>
                    </w:rPr>
                    <w:t>  38</w:t>
                  </w:r>
                </w:p>
              </w:tc>
            </w:tr>
            <w:tr w:rsidR="00373848" w14:paraId="1F9CB90F" w14:textId="77777777">
              <w:tc>
                <w:tcPr>
                  <w:tcW w:w="1395" w:type="dxa"/>
                  <w:tcMar>
                    <w:top w:w="0" w:type="dxa"/>
                    <w:left w:w="0" w:type="dxa"/>
                    <w:bottom w:w="0" w:type="dxa"/>
                    <w:right w:w="0" w:type="dxa"/>
                  </w:tcMar>
                  <w:vAlign w:val="center"/>
                </w:tcPr>
                <w:p w14:paraId="52F71BE0" w14:textId="77777777" w:rsidR="00373848" w:rsidRDefault="00AB06D4">
                  <w:r>
                    <w:rPr>
                      <w:rFonts w:ascii="Times New Roman" w:eastAsia="Times New Roman" w:hAnsi="Times New Roman" w:cs="Times New Roman"/>
                      <w:color w:val="000000"/>
                      <w:sz w:val="22"/>
                      <w:szCs w:val="22"/>
                    </w:rPr>
                    <w:t> </w:t>
                  </w:r>
                </w:p>
              </w:tc>
              <w:tc>
                <w:tcPr>
                  <w:tcW w:w="2835" w:type="dxa"/>
                  <w:tcMar>
                    <w:top w:w="0" w:type="dxa"/>
                    <w:left w:w="0" w:type="dxa"/>
                    <w:bottom w:w="0" w:type="dxa"/>
                    <w:right w:w="0" w:type="dxa"/>
                  </w:tcMar>
                  <w:vAlign w:val="center"/>
                </w:tcPr>
                <w:p w14:paraId="6CF53BA3" w14:textId="77777777" w:rsidR="00373848" w:rsidRDefault="00AB06D4">
                  <w:pPr>
                    <w:pStyle w:val="p"/>
                  </w:pPr>
                  <w:r>
                    <w:rPr>
                      <w:rFonts w:ascii="Times New Roman" w:eastAsia="Times New Roman" w:hAnsi="Times New Roman" w:cs="Times New Roman"/>
                      <w:color w:val="000000"/>
                      <w:sz w:val="22"/>
                      <w:szCs w:val="22"/>
                    </w:rPr>
                    <w:t>35 - 39</w:t>
                  </w:r>
                </w:p>
              </w:tc>
              <w:tc>
                <w:tcPr>
                  <w:tcW w:w="3735" w:type="dxa"/>
                  <w:tcMar>
                    <w:top w:w="0" w:type="dxa"/>
                    <w:left w:w="0" w:type="dxa"/>
                    <w:bottom w:w="0" w:type="dxa"/>
                    <w:right w:w="0" w:type="dxa"/>
                  </w:tcMar>
                  <w:vAlign w:val="center"/>
                </w:tcPr>
                <w:p w14:paraId="16FDBF33" w14:textId="77777777" w:rsidR="00373848" w:rsidRDefault="00AB06D4">
                  <w:pPr>
                    <w:pStyle w:val="p"/>
                  </w:pPr>
                  <w:r>
                    <w:rPr>
                      <w:rFonts w:ascii="Times New Roman" w:eastAsia="Times New Roman" w:hAnsi="Times New Roman" w:cs="Times New Roman"/>
                      <w:color w:val="000000"/>
                      <w:sz w:val="22"/>
                      <w:szCs w:val="22"/>
                      <w:u w:val="single"/>
                    </w:rPr>
                    <w:t>    2</w:t>
                  </w:r>
                </w:p>
              </w:tc>
            </w:tr>
            <w:tr w:rsidR="00373848" w14:paraId="4AD081EC" w14:textId="77777777">
              <w:tc>
                <w:tcPr>
                  <w:tcW w:w="1395" w:type="dxa"/>
                  <w:tcMar>
                    <w:top w:w="0" w:type="dxa"/>
                    <w:left w:w="0" w:type="dxa"/>
                    <w:bottom w:w="0" w:type="dxa"/>
                    <w:right w:w="0" w:type="dxa"/>
                  </w:tcMar>
                  <w:vAlign w:val="center"/>
                </w:tcPr>
                <w:p w14:paraId="5A742A65" w14:textId="77777777" w:rsidR="00373848" w:rsidRDefault="00AB06D4">
                  <w:r>
                    <w:rPr>
                      <w:rFonts w:ascii="Times New Roman" w:eastAsia="Times New Roman" w:hAnsi="Times New Roman" w:cs="Times New Roman"/>
                      <w:color w:val="000000"/>
                      <w:sz w:val="22"/>
                      <w:szCs w:val="22"/>
                    </w:rPr>
                    <w:t> </w:t>
                  </w:r>
                </w:p>
              </w:tc>
              <w:tc>
                <w:tcPr>
                  <w:tcW w:w="2835" w:type="dxa"/>
                  <w:tcMar>
                    <w:top w:w="0" w:type="dxa"/>
                    <w:left w:w="0" w:type="dxa"/>
                    <w:bottom w:w="0" w:type="dxa"/>
                    <w:right w:w="0" w:type="dxa"/>
                  </w:tcMar>
                  <w:vAlign w:val="center"/>
                </w:tcPr>
                <w:p w14:paraId="358B5C81" w14:textId="77777777" w:rsidR="00373848" w:rsidRDefault="00AB06D4">
                  <w:pPr>
                    <w:jc w:val="right"/>
                  </w:pPr>
                  <w:r>
                    <w:rPr>
                      <w:rFonts w:ascii="Times New Roman" w:eastAsia="Times New Roman" w:hAnsi="Times New Roman" w:cs="Times New Roman"/>
                      <w:color w:val="000000"/>
                      <w:sz w:val="22"/>
                      <w:szCs w:val="22"/>
                    </w:rPr>
                    <w:t> Total  </w:t>
                  </w:r>
                </w:p>
              </w:tc>
              <w:tc>
                <w:tcPr>
                  <w:tcW w:w="3735" w:type="dxa"/>
                  <w:tcMar>
                    <w:top w:w="0" w:type="dxa"/>
                    <w:left w:w="0" w:type="dxa"/>
                    <w:bottom w:w="0" w:type="dxa"/>
                    <w:right w:w="0" w:type="dxa"/>
                  </w:tcMar>
                  <w:vAlign w:val="center"/>
                </w:tcPr>
                <w:p w14:paraId="3E688559" w14:textId="77777777" w:rsidR="00373848" w:rsidRDefault="00AB06D4">
                  <w:r>
                    <w:rPr>
                      <w:rFonts w:ascii="Times New Roman" w:eastAsia="Times New Roman" w:hAnsi="Times New Roman" w:cs="Times New Roman"/>
                      <w:color w:val="000000"/>
                      <w:sz w:val="22"/>
                      <w:szCs w:val="22"/>
                    </w:rPr>
                    <w:t>180</w:t>
                  </w:r>
                </w:p>
              </w:tc>
            </w:tr>
          </w:tbl>
          <w:p w14:paraId="3C15055D" w14:textId="77777777" w:rsidR="00373848" w:rsidRDefault="00AB06D4">
            <w:pPr>
              <w:pStyle w:val="p"/>
            </w:pPr>
            <w:r>
              <w:rPr>
                <w:rFonts w:ascii="Times New Roman" w:eastAsia="Times New Roman" w:hAnsi="Times New Roman" w:cs="Times New Roman"/>
                <w:color w:val="000000"/>
                <w:sz w:val="22"/>
                <w:szCs w:val="22"/>
              </w:rPr>
              <w:t>​</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364EE150" w14:textId="77777777">
              <w:tc>
                <w:tcPr>
                  <w:tcW w:w="405" w:type="dxa"/>
                  <w:tcMar>
                    <w:top w:w="0" w:type="dxa"/>
                    <w:left w:w="0" w:type="dxa"/>
                    <w:bottom w:w="0" w:type="dxa"/>
                    <w:right w:w="0" w:type="dxa"/>
                  </w:tcMar>
                  <w:vAlign w:val="center"/>
                </w:tcPr>
                <w:p w14:paraId="0D7B9755" w14:textId="77777777" w:rsidR="00373848" w:rsidRDefault="00AB06D4">
                  <w:pPr>
                    <w:pStyle w:val="p"/>
                  </w:pPr>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5969437C" w14:textId="77777777" w:rsidR="00373848" w:rsidRDefault="00AB06D4">
                  <w:pPr>
                    <w:pStyle w:val="p"/>
                  </w:pPr>
                  <w:r>
                    <w:rPr>
                      <w:rFonts w:ascii="Times New Roman" w:eastAsia="Times New Roman" w:hAnsi="Times New Roman" w:cs="Times New Roman"/>
                      <w:color w:val="000000"/>
                      <w:sz w:val="22"/>
                      <w:szCs w:val="22"/>
                    </w:rPr>
                    <w:t>Of the students in the sample, what percentage is younger than 20 years of age?</w:t>
                  </w:r>
                </w:p>
              </w:tc>
            </w:tr>
            <w:tr w:rsidR="00373848" w14:paraId="65841B3F" w14:textId="77777777">
              <w:tc>
                <w:tcPr>
                  <w:tcW w:w="405" w:type="dxa"/>
                  <w:tcMar>
                    <w:top w:w="0" w:type="dxa"/>
                    <w:left w:w="0" w:type="dxa"/>
                    <w:bottom w:w="0" w:type="dxa"/>
                    <w:right w:w="0" w:type="dxa"/>
                  </w:tcMar>
                  <w:vAlign w:val="center"/>
                </w:tcPr>
                <w:p w14:paraId="0B2677CF" w14:textId="77777777" w:rsidR="00373848" w:rsidRDefault="00AB06D4">
                  <w:pPr>
                    <w:pStyle w:val="p"/>
                  </w:pPr>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5DCEE716" w14:textId="77777777" w:rsidR="00373848" w:rsidRDefault="00AB06D4">
                  <w:pPr>
                    <w:pStyle w:val="p"/>
                  </w:pPr>
                  <w:r>
                    <w:rPr>
                      <w:rFonts w:ascii="Times New Roman" w:eastAsia="Times New Roman" w:hAnsi="Times New Roman" w:cs="Times New Roman"/>
                      <w:color w:val="000000"/>
                      <w:sz w:val="22"/>
                      <w:szCs w:val="22"/>
                    </w:rPr>
                    <w:t>What percentage is at least 30 years of age?</w:t>
                  </w:r>
                </w:p>
              </w:tc>
            </w:tr>
            <w:tr w:rsidR="00373848" w14:paraId="24E683F2" w14:textId="77777777">
              <w:tc>
                <w:tcPr>
                  <w:tcW w:w="405" w:type="dxa"/>
                  <w:tcMar>
                    <w:top w:w="0" w:type="dxa"/>
                    <w:left w:w="0" w:type="dxa"/>
                    <w:bottom w:w="0" w:type="dxa"/>
                    <w:right w:w="0" w:type="dxa"/>
                  </w:tcMar>
                  <w:vAlign w:val="center"/>
                </w:tcPr>
                <w:p w14:paraId="18161B14" w14:textId="77777777" w:rsidR="00373848" w:rsidRDefault="00AB06D4">
                  <w:pPr>
                    <w:pStyle w:val="p"/>
                  </w:pPr>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231983EB" w14:textId="77777777" w:rsidR="00373848" w:rsidRDefault="00AB06D4">
                  <w:pPr>
                    <w:pStyle w:val="p"/>
                  </w:pPr>
                  <w:r>
                    <w:rPr>
                      <w:rFonts w:ascii="Times New Roman" w:eastAsia="Times New Roman" w:hAnsi="Times New Roman" w:cs="Times New Roman"/>
                      <w:color w:val="000000"/>
                      <w:sz w:val="22"/>
                      <w:szCs w:val="22"/>
                    </w:rPr>
                    <w:t>Based on this sample, what percentage of the students at the college do you estimate to be younger than 25 years of age?</w:t>
                  </w:r>
                </w:p>
              </w:tc>
            </w:tr>
          </w:tbl>
          <w:p w14:paraId="3A60AFE2"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75B8CE15" w14:textId="77777777">
              <w:tc>
                <w:tcPr>
                  <w:tcW w:w="0" w:type="auto"/>
                  <w:tcMar>
                    <w:top w:w="30" w:type="dxa"/>
                    <w:left w:w="0" w:type="dxa"/>
                    <w:bottom w:w="30" w:type="dxa"/>
                    <w:right w:w="0" w:type="dxa"/>
                  </w:tcMar>
                </w:tcPr>
                <w:p w14:paraId="2A484A31"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4"/>
                    <w:gridCol w:w="7890"/>
                  </w:tblGrid>
                  <w:tr w:rsidR="00373848" w14:paraId="13CAD848" w14:textId="77777777">
                    <w:tc>
                      <w:tcPr>
                        <w:tcW w:w="390" w:type="dxa"/>
                        <w:tcMar>
                          <w:top w:w="0" w:type="dxa"/>
                          <w:left w:w="0" w:type="dxa"/>
                          <w:bottom w:w="0" w:type="dxa"/>
                          <w:right w:w="0" w:type="dxa"/>
                        </w:tcMar>
                        <w:vAlign w:val="center"/>
                      </w:tcPr>
                      <w:p w14:paraId="32531284"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37FA2E31" w14:textId="77777777" w:rsidR="00373848" w:rsidRDefault="00AB06D4">
                        <w:r>
                          <w:rPr>
                            <w:rFonts w:ascii="Times New Roman" w:eastAsia="Times New Roman" w:hAnsi="Times New Roman" w:cs="Times New Roman"/>
                            <w:color w:val="000000"/>
                            <w:sz w:val="22"/>
                            <w:szCs w:val="22"/>
                          </w:rPr>
                          <w:t>20%</w:t>
                        </w:r>
                      </w:p>
                    </w:tc>
                  </w:tr>
                  <w:tr w:rsidR="00373848" w14:paraId="362BA83D" w14:textId="77777777">
                    <w:tc>
                      <w:tcPr>
                        <w:tcW w:w="390" w:type="dxa"/>
                        <w:tcMar>
                          <w:top w:w="0" w:type="dxa"/>
                          <w:left w:w="0" w:type="dxa"/>
                          <w:bottom w:w="0" w:type="dxa"/>
                          <w:right w:w="0" w:type="dxa"/>
                        </w:tcMar>
                        <w:vAlign w:val="center"/>
                      </w:tcPr>
                      <w:p w14:paraId="67D80AC2"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6621B50D" w14:textId="77777777" w:rsidR="00373848" w:rsidRDefault="00AB06D4">
                        <w:r>
                          <w:rPr>
                            <w:rFonts w:ascii="Times New Roman" w:eastAsia="Times New Roman" w:hAnsi="Times New Roman" w:cs="Times New Roman"/>
                            <w:color w:val="000000"/>
                            <w:sz w:val="22"/>
                            <w:szCs w:val="22"/>
                          </w:rPr>
                          <w:t>22.22%</w:t>
                        </w:r>
                      </w:p>
                    </w:tc>
                  </w:tr>
                  <w:tr w:rsidR="00373848" w14:paraId="6F6F0798" w14:textId="77777777">
                    <w:tc>
                      <w:tcPr>
                        <w:tcW w:w="390" w:type="dxa"/>
                        <w:tcMar>
                          <w:top w:w="0" w:type="dxa"/>
                          <w:left w:w="0" w:type="dxa"/>
                          <w:bottom w:w="0" w:type="dxa"/>
                          <w:right w:w="0" w:type="dxa"/>
                        </w:tcMar>
                        <w:vAlign w:val="center"/>
                      </w:tcPr>
                      <w:p w14:paraId="43E1F0F2"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4DE54403" w14:textId="77777777" w:rsidR="00373848" w:rsidRDefault="00AB06D4">
                        <w:r>
                          <w:rPr>
                            <w:rFonts w:ascii="Times New Roman" w:eastAsia="Times New Roman" w:hAnsi="Times New Roman" w:cs="Times New Roman"/>
                            <w:color w:val="000000"/>
                            <w:sz w:val="22"/>
                            <w:szCs w:val="22"/>
                          </w:rPr>
                          <w:t>44.44%</w:t>
                        </w:r>
                      </w:p>
                    </w:tc>
                  </w:tr>
                </w:tbl>
                <w:p w14:paraId="118350A0" w14:textId="77777777" w:rsidR="00373848" w:rsidRDefault="00373848"/>
              </w:tc>
            </w:tr>
            <w:tr w:rsidR="00373848" w14:paraId="4A71EBF5" w14:textId="77777777">
              <w:tc>
                <w:tcPr>
                  <w:tcW w:w="0" w:type="auto"/>
                  <w:tcMar>
                    <w:top w:w="30" w:type="dxa"/>
                    <w:left w:w="0" w:type="dxa"/>
                    <w:bottom w:w="30" w:type="dxa"/>
                    <w:right w:w="0" w:type="dxa"/>
                  </w:tcMar>
                </w:tcPr>
                <w:p w14:paraId="4DC6F22A"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64451CE2" w14:textId="77777777" w:rsidR="00373848" w:rsidRDefault="00AB06D4">
                  <w:r>
                    <w:rPr>
                      <w:rFonts w:ascii="Times New Roman" w:eastAsia="Times New Roman" w:hAnsi="Times New Roman" w:cs="Times New Roman"/>
                      <w:color w:val="000000"/>
                      <w:sz w:val="22"/>
                      <w:szCs w:val="22"/>
                    </w:rPr>
                    <w:t>1</w:t>
                  </w:r>
                </w:p>
              </w:tc>
            </w:tr>
            <w:tr w:rsidR="00373848" w14:paraId="51037D01" w14:textId="77777777">
              <w:tc>
                <w:tcPr>
                  <w:tcW w:w="0" w:type="auto"/>
                  <w:tcMar>
                    <w:top w:w="30" w:type="dxa"/>
                    <w:left w:w="0" w:type="dxa"/>
                    <w:bottom w:w="30" w:type="dxa"/>
                    <w:right w:w="0" w:type="dxa"/>
                  </w:tcMar>
                </w:tcPr>
                <w:p w14:paraId="0F75F863"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BC6B466" w14:textId="77777777" w:rsidR="00373848" w:rsidRDefault="00AB06D4">
                  <w:r>
                    <w:rPr>
                      <w:rFonts w:ascii="Times New Roman" w:eastAsia="Times New Roman" w:hAnsi="Times New Roman" w:cs="Times New Roman"/>
                      <w:color w:val="000000"/>
                      <w:sz w:val="22"/>
                      <w:szCs w:val="22"/>
                    </w:rPr>
                    <w:t>Moderate</w:t>
                  </w:r>
                </w:p>
              </w:tc>
            </w:tr>
            <w:tr w:rsidR="00373848" w14:paraId="64076B4E" w14:textId="77777777">
              <w:tc>
                <w:tcPr>
                  <w:tcW w:w="0" w:type="auto"/>
                  <w:tcMar>
                    <w:top w:w="30" w:type="dxa"/>
                    <w:left w:w="0" w:type="dxa"/>
                    <w:bottom w:w="30" w:type="dxa"/>
                    <w:right w:w="0" w:type="dxa"/>
                  </w:tcMar>
                </w:tcPr>
                <w:p w14:paraId="0DDF61F0" w14:textId="77777777" w:rsidR="00373848" w:rsidRDefault="00AB06D4">
                  <w:r>
                    <w:rPr>
                      <w:rFonts w:ascii="Times New Roman" w:eastAsia="Times New Roman" w:hAnsi="Times New Roman" w:cs="Times New Roman"/>
                      <w:i/>
                      <w:iCs/>
                      <w:color w:val="000000"/>
                      <w:sz w:val="22"/>
                      <w:szCs w:val="22"/>
                    </w:rPr>
                    <w:lastRenderedPageBreak/>
                    <w:t>LEARNING OBJECTIVES:  </w:t>
                  </w:r>
                </w:p>
              </w:tc>
              <w:tc>
                <w:tcPr>
                  <w:tcW w:w="0" w:type="auto"/>
                  <w:tcMar>
                    <w:top w:w="30" w:type="dxa"/>
                    <w:left w:w="0" w:type="dxa"/>
                    <w:bottom w:w="30" w:type="dxa"/>
                    <w:right w:w="0" w:type="dxa"/>
                  </w:tcMar>
                </w:tcPr>
                <w:p w14:paraId="4DBCEE1B" w14:textId="77777777" w:rsidR="00373848" w:rsidRDefault="00AB06D4">
                  <w:r>
                    <w:rPr>
                      <w:rFonts w:ascii="Times New Roman" w:eastAsia="Times New Roman" w:hAnsi="Times New Roman" w:cs="Times New Roman"/>
                      <w:color w:val="000000"/>
                      <w:sz w:val="22"/>
                      <w:szCs w:val="22"/>
                    </w:rPr>
                    <w:t>BSST.ASWC.17.01.05 - Statistical Inference</w:t>
                  </w:r>
                </w:p>
              </w:tc>
            </w:tr>
            <w:tr w:rsidR="00373848" w14:paraId="0D0B3039" w14:textId="77777777">
              <w:tc>
                <w:tcPr>
                  <w:tcW w:w="0" w:type="auto"/>
                  <w:tcMar>
                    <w:top w:w="30" w:type="dxa"/>
                    <w:left w:w="0" w:type="dxa"/>
                    <w:bottom w:w="30" w:type="dxa"/>
                    <w:right w:w="0" w:type="dxa"/>
                  </w:tcMar>
                </w:tcPr>
                <w:p w14:paraId="0BAC85F3"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749B835B"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3A7725A1" w14:textId="77777777">
              <w:tc>
                <w:tcPr>
                  <w:tcW w:w="0" w:type="auto"/>
                  <w:tcMar>
                    <w:top w:w="30" w:type="dxa"/>
                    <w:left w:w="0" w:type="dxa"/>
                    <w:bottom w:w="30" w:type="dxa"/>
                    <w:right w:w="0" w:type="dxa"/>
                  </w:tcMar>
                </w:tcPr>
                <w:p w14:paraId="0145BF6C"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6BCD3500" w14:textId="77777777" w:rsidR="00373848" w:rsidRDefault="00AB06D4">
                  <w:r>
                    <w:rPr>
                      <w:rFonts w:ascii="Times New Roman" w:eastAsia="Times New Roman" w:hAnsi="Times New Roman" w:cs="Times New Roman"/>
                      <w:color w:val="000000"/>
                      <w:sz w:val="22"/>
                      <w:szCs w:val="22"/>
                    </w:rPr>
                    <w:t>United States - AK - DISC: Statistical Inference</w:t>
                  </w:r>
                </w:p>
              </w:tc>
            </w:tr>
            <w:tr w:rsidR="00373848" w14:paraId="5A3CF40D" w14:textId="77777777">
              <w:tc>
                <w:tcPr>
                  <w:tcW w:w="0" w:type="auto"/>
                  <w:tcMar>
                    <w:top w:w="30" w:type="dxa"/>
                    <w:left w:w="0" w:type="dxa"/>
                    <w:bottom w:w="30" w:type="dxa"/>
                    <w:right w:w="0" w:type="dxa"/>
                  </w:tcMar>
                </w:tcPr>
                <w:p w14:paraId="07EB74C6"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6EEB76E4" w14:textId="77777777" w:rsidR="00373848" w:rsidRDefault="00AB06D4">
                  <w:r>
                    <w:rPr>
                      <w:rFonts w:ascii="Times New Roman" w:eastAsia="Times New Roman" w:hAnsi="Times New Roman" w:cs="Times New Roman"/>
                      <w:color w:val="000000"/>
                      <w:sz w:val="22"/>
                      <w:szCs w:val="22"/>
                    </w:rPr>
                    <w:t>Bloom's: Apply</w:t>
                  </w:r>
                </w:p>
              </w:tc>
            </w:tr>
          </w:tbl>
          <w:p w14:paraId="6F6B6DDD" w14:textId="77777777" w:rsidR="00373848" w:rsidRDefault="00373848"/>
        </w:tc>
      </w:tr>
    </w:tbl>
    <w:p w14:paraId="6CD35A05" w14:textId="77777777" w:rsidR="00373848" w:rsidRDefault="00373848">
      <w:pPr>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373848" w14:paraId="4835D873" w14:textId="77777777">
        <w:tc>
          <w:tcPr>
            <w:tcW w:w="5000" w:type="pct"/>
            <w:tcMar>
              <w:top w:w="0" w:type="dxa"/>
              <w:left w:w="0" w:type="dxa"/>
              <w:bottom w:w="0" w:type="dxa"/>
              <w:right w:w="0" w:type="dxa"/>
            </w:tcMar>
            <w:vAlign w:val="center"/>
          </w:tcPr>
          <w:p w14:paraId="033166DC" w14:textId="77777777" w:rsidR="00373848" w:rsidRDefault="00AB06D4">
            <w:pPr>
              <w:pStyle w:val="p"/>
            </w:pPr>
            <w:r>
              <w:rPr>
                <w:rFonts w:ascii="Times New Roman" w:eastAsia="Times New Roman" w:hAnsi="Times New Roman" w:cs="Times New Roman"/>
                <w:color w:val="000000"/>
                <w:sz w:val="22"/>
                <w:szCs w:val="22"/>
              </w:rPr>
              <w:t>97. The highway patrol is interested in determining the average speed of automobiles traveling on I-75 between Chattanooga and Atlanta. To accomplish this task, the speed of every tenth car passing a particular point on I-75 is recorded.</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
              <w:gridCol w:w="8430"/>
            </w:tblGrid>
            <w:tr w:rsidR="00373848" w14:paraId="2E799A45" w14:textId="77777777">
              <w:tc>
                <w:tcPr>
                  <w:tcW w:w="405" w:type="dxa"/>
                  <w:tcMar>
                    <w:top w:w="0" w:type="dxa"/>
                    <w:left w:w="0" w:type="dxa"/>
                    <w:bottom w:w="0" w:type="dxa"/>
                    <w:right w:w="0" w:type="dxa"/>
                  </w:tcMar>
                  <w:vAlign w:val="center"/>
                </w:tcPr>
                <w:p w14:paraId="1943AEE9" w14:textId="77777777" w:rsidR="00373848" w:rsidRDefault="00AB06D4">
                  <w:pPr>
                    <w:pStyle w:val="p"/>
                  </w:pPr>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5499E1D5" w14:textId="77777777" w:rsidR="00373848" w:rsidRDefault="00AB06D4">
                  <w:pPr>
                    <w:pStyle w:val="p"/>
                  </w:pPr>
                  <w:r>
                    <w:rPr>
                      <w:rFonts w:ascii="Times New Roman" w:eastAsia="Times New Roman" w:hAnsi="Times New Roman" w:cs="Times New Roman"/>
                      <w:color w:val="000000"/>
                      <w:sz w:val="22"/>
                      <w:szCs w:val="22"/>
                    </w:rPr>
                    <w:t>What is the population for this study?</w:t>
                  </w:r>
                </w:p>
              </w:tc>
            </w:tr>
            <w:tr w:rsidR="00373848" w14:paraId="432117C8" w14:textId="77777777">
              <w:tc>
                <w:tcPr>
                  <w:tcW w:w="405" w:type="dxa"/>
                  <w:tcMar>
                    <w:top w:w="0" w:type="dxa"/>
                    <w:left w:w="0" w:type="dxa"/>
                    <w:bottom w:w="0" w:type="dxa"/>
                    <w:right w:w="0" w:type="dxa"/>
                  </w:tcMar>
                  <w:vAlign w:val="center"/>
                </w:tcPr>
                <w:p w14:paraId="0A202681" w14:textId="77777777" w:rsidR="00373848" w:rsidRDefault="00AB06D4">
                  <w:pPr>
                    <w:pStyle w:val="p"/>
                  </w:pPr>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0E71E9C0" w14:textId="77777777" w:rsidR="00373848" w:rsidRDefault="00AB06D4">
                  <w:pPr>
                    <w:pStyle w:val="p"/>
                  </w:pPr>
                  <w:r>
                    <w:rPr>
                      <w:rFonts w:ascii="Times New Roman" w:eastAsia="Times New Roman" w:hAnsi="Times New Roman" w:cs="Times New Roman"/>
                      <w:color w:val="000000"/>
                      <w:sz w:val="22"/>
                      <w:szCs w:val="22"/>
                    </w:rPr>
                    <w:t>What constitutes the sample?</w:t>
                  </w:r>
                </w:p>
              </w:tc>
            </w:tr>
            <w:tr w:rsidR="00373848" w14:paraId="0B9B314C" w14:textId="77777777">
              <w:tc>
                <w:tcPr>
                  <w:tcW w:w="405" w:type="dxa"/>
                  <w:tcMar>
                    <w:top w:w="0" w:type="dxa"/>
                    <w:left w:w="0" w:type="dxa"/>
                    <w:bottom w:w="0" w:type="dxa"/>
                    <w:right w:w="0" w:type="dxa"/>
                  </w:tcMar>
                  <w:vAlign w:val="center"/>
                </w:tcPr>
                <w:p w14:paraId="679A33DD" w14:textId="77777777" w:rsidR="00373848" w:rsidRDefault="00AB06D4">
                  <w:pPr>
                    <w:pStyle w:val="p"/>
                  </w:pPr>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21C487D1" w14:textId="77777777" w:rsidR="00373848" w:rsidRDefault="00AB06D4">
                  <w:pPr>
                    <w:pStyle w:val="p"/>
                  </w:pPr>
                  <w:r>
                    <w:rPr>
                      <w:rFonts w:ascii="Times New Roman" w:eastAsia="Times New Roman" w:hAnsi="Times New Roman" w:cs="Times New Roman"/>
                      <w:color w:val="000000"/>
                      <w:sz w:val="22"/>
                      <w:szCs w:val="22"/>
                    </w:rPr>
                    <w:t>Is speed a categorical or a quantitative variable?</w:t>
                  </w:r>
                </w:p>
              </w:tc>
            </w:tr>
            <w:tr w:rsidR="00373848" w14:paraId="35C78EA1" w14:textId="77777777">
              <w:tc>
                <w:tcPr>
                  <w:tcW w:w="405" w:type="dxa"/>
                  <w:tcMar>
                    <w:top w:w="0" w:type="dxa"/>
                    <w:left w:w="0" w:type="dxa"/>
                    <w:bottom w:w="0" w:type="dxa"/>
                    <w:right w:w="0" w:type="dxa"/>
                  </w:tcMar>
                  <w:vAlign w:val="center"/>
                </w:tcPr>
                <w:p w14:paraId="5BBEF850" w14:textId="77777777" w:rsidR="00373848" w:rsidRDefault="00AB06D4">
                  <w:pPr>
                    <w:pStyle w:val="p"/>
                  </w:pPr>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48490EBF" w14:textId="77777777" w:rsidR="00373848" w:rsidRDefault="00AB06D4">
                  <w:pPr>
                    <w:pStyle w:val="p"/>
                  </w:pPr>
                  <w:r>
                    <w:rPr>
                      <w:rFonts w:ascii="Times New Roman" w:eastAsia="Times New Roman" w:hAnsi="Times New Roman" w:cs="Times New Roman"/>
                      <w:color w:val="000000"/>
                      <w:sz w:val="22"/>
                      <w:szCs w:val="22"/>
                    </w:rPr>
                    <w:t>What type of measurement scale is used?</w:t>
                  </w:r>
                </w:p>
              </w:tc>
            </w:tr>
          </w:tbl>
          <w:p w14:paraId="43B776C7" w14:textId="77777777" w:rsidR="00373848" w:rsidRDefault="00373848">
            <w:pPr>
              <w:rPr>
                <w:vanish/>
              </w:rPr>
            </w:pPr>
          </w:p>
          <w:tbl>
            <w:tblPr>
              <w:tblStyle w:val="questionMetaData"/>
              <w:tblW w:w="0" w:type="auto"/>
              <w:tblInd w:w="0" w:type="dxa"/>
              <w:tblBorders>
                <w:top w:val="nil"/>
                <w:left w:val="nil"/>
                <w:bottom w:val="nil"/>
                <w:right w:val="nil"/>
                <w:insideH w:val="nil"/>
                <w:insideV w:val="nil"/>
              </w:tblBorders>
              <w:tblLook w:val="04A0" w:firstRow="1" w:lastRow="0" w:firstColumn="1" w:lastColumn="0" w:noHBand="0" w:noVBand="1"/>
            </w:tblPr>
            <w:tblGrid>
              <w:gridCol w:w="2536"/>
              <w:gridCol w:w="8264"/>
            </w:tblGrid>
            <w:tr w:rsidR="00373848" w14:paraId="6329DF4E" w14:textId="77777777">
              <w:tc>
                <w:tcPr>
                  <w:tcW w:w="0" w:type="auto"/>
                  <w:tcMar>
                    <w:top w:w="30" w:type="dxa"/>
                    <w:left w:w="0" w:type="dxa"/>
                    <w:bottom w:w="30" w:type="dxa"/>
                    <w:right w:w="0" w:type="dxa"/>
                  </w:tcMar>
                </w:tcPr>
                <w:p w14:paraId="70548449" w14:textId="77777777" w:rsidR="00373848" w:rsidRDefault="00AB06D4">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73"/>
                    <w:gridCol w:w="7891"/>
                  </w:tblGrid>
                  <w:tr w:rsidR="00373848" w14:paraId="04840E87" w14:textId="77777777">
                    <w:tc>
                      <w:tcPr>
                        <w:tcW w:w="390" w:type="dxa"/>
                        <w:tcMar>
                          <w:top w:w="0" w:type="dxa"/>
                          <w:left w:w="0" w:type="dxa"/>
                          <w:bottom w:w="0" w:type="dxa"/>
                          <w:right w:w="0" w:type="dxa"/>
                        </w:tcMar>
                        <w:vAlign w:val="center"/>
                      </w:tcPr>
                      <w:p w14:paraId="7563D61C" w14:textId="77777777" w:rsidR="00373848" w:rsidRDefault="00AB06D4">
                        <w:r>
                          <w:rPr>
                            <w:rFonts w:ascii="Times New Roman" w:eastAsia="Times New Roman" w:hAnsi="Times New Roman" w:cs="Times New Roman"/>
                            <w:color w:val="000000"/>
                            <w:sz w:val="22"/>
                            <w:szCs w:val="22"/>
                          </w:rPr>
                          <w:t>a.</w:t>
                        </w:r>
                      </w:p>
                    </w:tc>
                    <w:tc>
                      <w:tcPr>
                        <w:tcW w:w="8430" w:type="dxa"/>
                        <w:tcMar>
                          <w:top w:w="0" w:type="dxa"/>
                          <w:left w:w="0" w:type="dxa"/>
                          <w:bottom w:w="0" w:type="dxa"/>
                          <w:right w:w="0" w:type="dxa"/>
                        </w:tcMar>
                        <w:vAlign w:val="center"/>
                      </w:tcPr>
                      <w:p w14:paraId="1219D81A" w14:textId="77777777" w:rsidR="00373848" w:rsidRDefault="00AB06D4">
                        <w:r>
                          <w:rPr>
                            <w:rFonts w:ascii="Times New Roman" w:eastAsia="Times New Roman" w:hAnsi="Times New Roman" w:cs="Times New Roman"/>
                            <w:color w:val="000000"/>
                            <w:sz w:val="22"/>
                            <w:szCs w:val="22"/>
                          </w:rPr>
                          <w:t>All the automobiles on I-75</w:t>
                        </w:r>
                      </w:p>
                    </w:tc>
                  </w:tr>
                  <w:tr w:rsidR="00373848" w14:paraId="32F3E9B9" w14:textId="77777777">
                    <w:tc>
                      <w:tcPr>
                        <w:tcW w:w="390" w:type="dxa"/>
                        <w:tcMar>
                          <w:top w:w="0" w:type="dxa"/>
                          <w:left w:w="0" w:type="dxa"/>
                          <w:bottom w:w="0" w:type="dxa"/>
                          <w:right w:w="0" w:type="dxa"/>
                        </w:tcMar>
                        <w:vAlign w:val="center"/>
                      </w:tcPr>
                      <w:p w14:paraId="592E038B" w14:textId="77777777" w:rsidR="00373848" w:rsidRDefault="00AB06D4">
                        <w:r>
                          <w:rPr>
                            <w:rFonts w:ascii="Times New Roman" w:eastAsia="Times New Roman" w:hAnsi="Times New Roman" w:cs="Times New Roman"/>
                            <w:color w:val="000000"/>
                            <w:sz w:val="22"/>
                            <w:szCs w:val="22"/>
                          </w:rPr>
                          <w:t>b.</w:t>
                        </w:r>
                      </w:p>
                    </w:tc>
                    <w:tc>
                      <w:tcPr>
                        <w:tcW w:w="8430" w:type="dxa"/>
                        <w:tcMar>
                          <w:top w:w="0" w:type="dxa"/>
                          <w:left w:w="0" w:type="dxa"/>
                          <w:bottom w:w="0" w:type="dxa"/>
                          <w:right w:w="0" w:type="dxa"/>
                        </w:tcMar>
                        <w:vAlign w:val="center"/>
                      </w:tcPr>
                      <w:p w14:paraId="554AD5AB" w14:textId="77777777" w:rsidR="00373848" w:rsidRDefault="00AB06D4">
                        <w:r>
                          <w:rPr>
                            <w:rFonts w:ascii="Times New Roman" w:eastAsia="Times New Roman" w:hAnsi="Times New Roman" w:cs="Times New Roman"/>
                            <w:color w:val="000000"/>
                            <w:sz w:val="22"/>
                            <w:szCs w:val="22"/>
                          </w:rPr>
                          <w:t>All the tenth cars</w:t>
                        </w:r>
                      </w:p>
                    </w:tc>
                  </w:tr>
                  <w:tr w:rsidR="00373848" w14:paraId="627C6A59" w14:textId="77777777">
                    <w:tc>
                      <w:tcPr>
                        <w:tcW w:w="390" w:type="dxa"/>
                        <w:tcMar>
                          <w:top w:w="0" w:type="dxa"/>
                          <w:left w:w="0" w:type="dxa"/>
                          <w:bottom w:w="0" w:type="dxa"/>
                          <w:right w:w="0" w:type="dxa"/>
                        </w:tcMar>
                        <w:vAlign w:val="center"/>
                      </w:tcPr>
                      <w:p w14:paraId="525A2790" w14:textId="77777777" w:rsidR="00373848" w:rsidRDefault="00AB06D4">
                        <w:r>
                          <w:rPr>
                            <w:rFonts w:ascii="Times New Roman" w:eastAsia="Times New Roman" w:hAnsi="Times New Roman" w:cs="Times New Roman"/>
                            <w:color w:val="000000"/>
                            <w:sz w:val="22"/>
                            <w:szCs w:val="22"/>
                          </w:rPr>
                          <w:t>c.</w:t>
                        </w:r>
                      </w:p>
                    </w:tc>
                    <w:tc>
                      <w:tcPr>
                        <w:tcW w:w="8430" w:type="dxa"/>
                        <w:tcMar>
                          <w:top w:w="0" w:type="dxa"/>
                          <w:left w:w="0" w:type="dxa"/>
                          <w:bottom w:w="0" w:type="dxa"/>
                          <w:right w:w="0" w:type="dxa"/>
                        </w:tcMar>
                        <w:vAlign w:val="center"/>
                      </w:tcPr>
                      <w:p w14:paraId="67AC927B" w14:textId="77777777" w:rsidR="00373848" w:rsidRDefault="00AB06D4">
                        <w:r>
                          <w:rPr>
                            <w:rFonts w:ascii="Times New Roman" w:eastAsia="Times New Roman" w:hAnsi="Times New Roman" w:cs="Times New Roman"/>
                            <w:color w:val="000000"/>
                            <w:sz w:val="22"/>
                            <w:szCs w:val="22"/>
                          </w:rPr>
                          <w:t>quantitative</w:t>
                        </w:r>
                      </w:p>
                    </w:tc>
                  </w:tr>
                  <w:tr w:rsidR="00373848" w14:paraId="485128B2" w14:textId="77777777">
                    <w:tc>
                      <w:tcPr>
                        <w:tcW w:w="390" w:type="dxa"/>
                        <w:tcMar>
                          <w:top w:w="0" w:type="dxa"/>
                          <w:left w:w="0" w:type="dxa"/>
                          <w:bottom w:w="0" w:type="dxa"/>
                          <w:right w:w="0" w:type="dxa"/>
                        </w:tcMar>
                        <w:vAlign w:val="center"/>
                      </w:tcPr>
                      <w:p w14:paraId="5A08C73A" w14:textId="77777777" w:rsidR="00373848" w:rsidRDefault="00AB06D4">
                        <w:r>
                          <w:rPr>
                            <w:rFonts w:ascii="Times New Roman" w:eastAsia="Times New Roman" w:hAnsi="Times New Roman" w:cs="Times New Roman"/>
                            <w:color w:val="000000"/>
                            <w:sz w:val="22"/>
                            <w:szCs w:val="22"/>
                          </w:rPr>
                          <w:t>d.</w:t>
                        </w:r>
                      </w:p>
                    </w:tc>
                    <w:tc>
                      <w:tcPr>
                        <w:tcW w:w="8430" w:type="dxa"/>
                        <w:tcMar>
                          <w:top w:w="0" w:type="dxa"/>
                          <w:left w:w="0" w:type="dxa"/>
                          <w:bottom w:w="0" w:type="dxa"/>
                          <w:right w:w="0" w:type="dxa"/>
                        </w:tcMar>
                        <w:vAlign w:val="center"/>
                      </w:tcPr>
                      <w:p w14:paraId="1DCFCF51" w14:textId="77777777" w:rsidR="00373848" w:rsidRDefault="00AB06D4">
                        <w:r>
                          <w:rPr>
                            <w:rFonts w:ascii="Times New Roman" w:eastAsia="Times New Roman" w:hAnsi="Times New Roman" w:cs="Times New Roman"/>
                            <w:color w:val="000000"/>
                            <w:sz w:val="22"/>
                            <w:szCs w:val="22"/>
                          </w:rPr>
                          <w:t>ratio</w:t>
                        </w:r>
                      </w:p>
                    </w:tc>
                  </w:tr>
                </w:tbl>
                <w:p w14:paraId="6C931F6F" w14:textId="77777777" w:rsidR="00373848" w:rsidRDefault="00373848"/>
              </w:tc>
            </w:tr>
            <w:tr w:rsidR="00373848" w14:paraId="71D72E68" w14:textId="77777777">
              <w:tc>
                <w:tcPr>
                  <w:tcW w:w="0" w:type="auto"/>
                  <w:tcMar>
                    <w:top w:w="30" w:type="dxa"/>
                    <w:left w:w="0" w:type="dxa"/>
                    <w:bottom w:w="30" w:type="dxa"/>
                    <w:right w:w="0" w:type="dxa"/>
                  </w:tcMar>
                </w:tcPr>
                <w:p w14:paraId="5868A873" w14:textId="77777777" w:rsidR="00373848" w:rsidRDefault="00AB06D4">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14:paraId="421319F2" w14:textId="77777777" w:rsidR="00373848" w:rsidRDefault="00AB06D4">
                  <w:r>
                    <w:rPr>
                      <w:rFonts w:ascii="Times New Roman" w:eastAsia="Times New Roman" w:hAnsi="Times New Roman" w:cs="Times New Roman"/>
                      <w:color w:val="000000"/>
                      <w:sz w:val="22"/>
                      <w:szCs w:val="22"/>
                    </w:rPr>
                    <w:t>1</w:t>
                  </w:r>
                </w:p>
              </w:tc>
            </w:tr>
            <w:tr w:rsidR="00373848" w14:paraId="50D0D59C" w14:textId="77777777">
              <w:tc>
                <w:tcPr>
                  <w:tcW w:w="0" w:type="auto"/>
                  <w:tcMar>
                    <w:top w:w="30" w:type="dxa"/>
                    <w:left w:w="0" w:type="dxa"/>
                    <w:bottom w:w="30" w:type="dxa"/>
                    <w:right w:w="0" w:type="dxa"/>
                  </w:tcMar>
                </w:tcPr>
                <w:p w14:paraId="671C2F49" w14:textId="77777777" w:rsidR="00373848" w:rsidRDefault="00AB06D4">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14:paraId="3F4EE5C0" w14:textId="77777777" w:rsidR="00373848" w:rsidRDefault="00AB06D4">
                  <w:r>
                    <w:rPr>
                      <w:rFonts w:ascii="Times New Roman" w:eastAsia="Times New Roman" w:hAnsi="Times New Roman" w:cs="Times New Roman"/>
                      <w:color w:val="000000"/>
                      <w:sz w:val="22"/>
                      <w:szCs w:val="22"/>
                    </w:rPr>
                    <w:t>Moderate</w:t>
                  </w:r>
                </w:p>
              </w:tc>
            </w:tr>
            <w:tr w:rsidR="00373848" w14:paraId="6AA54422" w14:textId="77777777">
              <w:tc>
                <w:tcPr>
                  <w:tcW w:w="0" w:type="auto"/>
                  <w:tcMar>
                    <w:top w:w="30" w:type="dxa"/>
                    <w:left w:w="0" w:type="dxa"/>
                    <w:bottom w:w="30" w:type="dxa"/>
                    <w:right w:w="0" w:type="dxa"/>
                  </w:tcMar>
                </w:tcPr>
                <w:p w14:paraId="769F99DC" w14:textId="77777777" w:rsidR="00373848" w:rsidRDefault="00AB06D4">
                  <w:r>
                    <w:rPr>
                      <w:rFonts w:ascii="Times New Roman" w:eastAsia="Times New Roman" w:hAnsi="Times New Roman" w:cs="Times New Roman"/>
                      <w:i/>
                      <w:iCs/>
                      <w:color w:val="000000"/>
                      <w:sz w:val="22"/>
                      <w:szCs w:val="22"/>
                    </w:rPr>
                    <w:t>LEARNING OBJECTIVES:  </w:t>
                  </w:r>
                </w:p>
              </w:tc>
              <w:tc>
                <w:tcPr>
                  <w:tcW w:w="0" w:type="auto"/>
                  <w:tcMar>
                    <w:top w:w="30" w:type="dxa"/>
                    <w:left w:w="0" w:type="dxa"/>
                    <w:bottom w:w="30" w:type="dxa"/>
                    <w:right w:w="0" w:type="dxa"/>
                  </w:tcMar>
                </w:tcPr>
                <w:p w14:paraId="63DE851B" w14:textId="77777777" w:rsidR="00373848" w:rsidRDefault="00AB06D4">
                  <w:r>
                    <w:rPr>
                      <w:rFonts w:ascii="Times New Roman" w:eastAsia="Times New Roman" w:hAnsi="Times New Roman" w:cs="Times New Roman"/>
                      <w:color w:val="000000"/>
                      <w:sz w:val="22"/>
                      <w:szCs w:val="22"/>
                    </w:rPr>
                    <w:t>BSST.ASWC.17.01.02 - Data</w:t>
                  </w:r>
                  <w:r>
                    <w:rPr>
                      <w:rFonts w:ascii="Times New Roman" w:eastAsia="Times New Roman" w:hAnsi="Times New Roman" w:cs="Times New Roman"/>
                      <w:color w:val="000000"/>
                      <w:sz w:val="22"/>
                      <w:szCs w:val="22"/>
                    </w:rPr>
                    <w:br/>
                    <w:t>BSST.ASWC.17.01.05 - Statistical Inference</w:t>
                  </w:r>
                </w:p>
              </w:tc>
            </w:tr>
            <w:tr w:rsidR="00373848" w14:paraId="22936158" w14:textId="77777777">
              <w:tc>
                <w:tcPr>
                  <w:tcW w:w="0" w:type="auto"/>
                  <w:tcMar>
                    <w:top w:w="30" w:type="dxa"/>
                    <w:left w:w="0" w:type="dxa"/>
                    <w:bottom w:w="30" w:type="dxa"/>
                    <w:right w:w="0" w:type="dxa"/>
                  </w:tcMar>
                </w:tcPr>
                <w:p w14:paraId="6133B8B2" w14:textId="77777777" w:rsidR="00373848" w:rsidRDefault="00AB06D4">
                  <w:r>
                    <w:rPr>
                      <w:rFonts w:ascii="Times New Roman" w:eastAsia="Times New Roman" w:hAnsi="Times New Roman" w:cs="Times New Roman"/>
                      <w:i/>
                      <w:iCs/>
                      <w:color w:val="000000"/>
                      <w:sz w:val="22"/>
                      <w:szCs w:val="22"/>
                    </w:rPr>
                    <w:t>NATIONAL STANDARDS:  </w:t>
                  </w:r>
                </w:p>
              </w:tc>
              <w:tc>
                <w:tcPr>
                  <w:tcW w:w="0" w:type="auto"/>
                  <w:tcMar>
                    <w:top w:w="30" w:type="dxa"/>
                    <w:left w:w="0" w:type="dxa"/>
                    <w:bottom w:w="30" w:type="dxa"/>
                    <w:right w:w="0" w:type="dxa"/>
                  </w:tcMar>
                </w:tcPr>
                <w:p w14:paraId="18417788" w14:textId="77777777" w:rsidR="00373848" w:rsidRDefault="00AB06D4">
                  <w:r>
                    <w:rPr>
                      <w:rFonts w:ascii="Times New Roman" w:eastAsia="Times New Roman" w:hAnsi="Times New Roman" w:cs="Times New Roman"/>
                      <w:color w:val="000000"/>
                      <w:sz w:val="22"/>
                      <w:szCs w:val="22"/>
                    </w:rPr>
                    <w:t>United States - BUSPROG: Analytic</w:t>
                  </w:r>
                </w:p>
              </w:tc>
            </w:tr>
            <w:tr w:rsidR="00373848" w14:paraId="09315A43" w14:textId="77777777">
              <w:tc>
                <w:tcPr>
                  <w:tcW w:w="0" w:type="auto"/>
                  <w:tcMar>
                    <w:top w:w="30" w:type="dxa"/>
                    <w:left w:w="0" w:type="dxa"/>
                    <w:bottom w:w="30" w:type="dxa"/>
                    <w:right w:w="0" w:type="dxa"/>
                  </w:tcMar>
                </w:tcPr>
                <w:p w14:paraId="0B0A24A5" w14:textId="77777777" w:rsidR="00373848" w:rsidRDefault="00AB06D4">
                  <w:r>
                    <w:rPr>
                      <w:rFonts w:ascii="Times New Roman" w:eastAsia="Times New Roman" w:hAnsi="Times New Roman" w:cs="Times New Roman"/>
                      <w:i/>
                      <w:iCs/>
                      <w:color w:val="000000"/>
                      <w:sz w:val="22"/>
                      <w:szCs w:val="22"/>
                    </w:rPr>
                    <w:t>STATE STANDARDS:  </w:t>
                  </w:r>
                </w:p>
              </w:tc>
              <w:tc>
                <w:tcPr>
                  <w:tcW w:w="0" w:type="auto"/>
                  <w:tcMar>
                    <w:top w:w="30" w:type="dxa"/>
                    <w:left w:w="0" w:type="dxa"/>
                    <w:bottom w:w="30" w:type="dxa"/>
                    <w:right w:w="0" w:type="dxa"/>
                  </w:tcMar>
                </w:tcPr>
                <w:p w14:paraId="1F2C7FD9" w14:textId="77777777" w:rsidR="00373848" w:rsidRDefault="00AB06D4">
                  <w:r>
                    <w:rPr>
                      <w:rFonts w:ascii="Times New Roman" w:eastAsia="Times New Roman" w:hAnsi="Times New Roman" w:cs="Times New Roman"/>
                      <w:color w:val="000000"/>
                      <w:sz w:val="22"/>
                      <w:szCs w:val="22"/>
                    </w:rPr>
                    <w:t>United States - AK - DISC:</w:t>
                  </w:r>
                  <w:r>
                    <w:rPr>
                      <w:rFonts w:ascii="Times New Roman" w:eastAsia="Times New Roman" w:hAnsi="Times New Roman" w:cs="Times New Roman"/>
                      <w:color w:val="000000"/>
                      <w:sz w:val="22"/>
                      <w:szCs w:val="22"/>
                    </w:rPr>
                    <w:br/>
                    <w:t>United States - AK - DISC: Statistical Inference</w:t>
                  </w:r>
                </w:p>
              </w:tc>
            </w:tr>
            <w:tr w:rsidR="00373848" w14:paraId="5B6A594E" w14:textId="77777777">
              <w:tc>
                <w:tcPr>
                  <w:tcW w:w="0" w:type="auto"/>
                  <w:tcMar>
                    <w:top w:w="30" w:type="dxa"/>
                    <w:left w:w="0" w:type="dxa"/>
                    <w:bottom w:w="30" w:type="dxa"/>
                    <w:right w:w="0" w:type="dxa"/>
                  </w:tcMar>
                </w:tcPr>
                <w:p w14:paraId="4560792E" w14:textId="77777777" w:rsidR="00373848" w:rsidRDefault="00AB06D4">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14:paraId="2115C66F" w14:textId="77777777" w:rsidR="00373848" w:rsidRDefault="00AB06D4">
                  <w:r>
                    <w:rPr>
                      <w:rFonts w:ascii="Times New Roman" w:eastAsia="Times New Roman" w:hAnsi="Times New Roman" w:cs="Times New Roman"/>
                      <w:color w:val="000000"/>
                      <w:sz w:val="22"/>
                      <w:szCs w:val="22"/>
                    </w:rPr>
                    <w:t>Bloom's: Understand</w:t>
                  </w:r>
                </w:p>
              </w:tc>
            </w:tr>
          </w:tbl>
          <w:p w14:paraId="19F0DC08" w14:textId="77777777" w:rsidR="00373848" w:rsidRDefault="00373848"/>
        </w:tc>
      </w:tr>
    </w:tbl>
    <w:p w14:paraId="54BDA0CC" w14:textId="77777777" w:rsidR="00373848" w:rsidRDefault="00373848">
      <w:pPr>
        <w:spacing w:after="75"/>
      </w:pPr>
    </w:p>
    <w:p w14:paraId="09CE96F7" w14:textId="77777777" w:rsidR="00373848" w:rsidRDefault="00373848">
      <w:pPr>
        <w:spacing w:after="75"/>
      </w:pPr>
    </w:p>
    <w:sectPr w:rsidR="00373848">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2C827" w14:textId="77777777" w:rsidR="00844C36" w:rsidRDefault="00844C36">
      <w:r>
        <w:separator/>
      </w:r>
    </w:p>
  </w:endnote>
  <w:endnote w:type="continuationSeparator" w:id="0">
    <w:p w14:paraId="0394C0BE" w14:textId="77777777" w:rsidR="00844C36" w:rsidRDefault="0084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tblGrid>
    <w:tr w:rsidR="008972EC" w14:paraId="6FCBE95B" w14:textId="77777777" w:rsidTr="008972EC">
      <w:tc>
        <w:tcPr>
          <w:tcW w:w="5000" w:type="pct"/>
          <w:tcBorders>
            <w:top w:val="nil"/>
            <w:left w:val="nil"/>
            <w:bottom w:val="nil"/>
            <w:right w:val="nil"/>
          </w:tcBorders>
        </w:tcPr>
        <w:p w14:paraId="214F06FD" w14:textId="77777777" w:rsidR="008972EC" w:rsidRDefault="008972EC">
          <w:pPr>
            <w:jc w:val="right"/>
          </w:pPr>
          <w:r>
            <w:rPr>
              <w:szCs w:val="16"/>
            </w:rPr>
            <w:t>Page </w:t>
          </w:r>
          <w:r>
            <w:fldChar w:fldCharType="begin"/>
          </w:r>
          <w:r>
            <w:instrText>PAGE</w:instrText>
          </w:r>
          <w:r>
            <w:fldChar w:fldCharType="separate"/>
          </w:r>
          <w:r>
            <w:rPr>
              <w:noProof/>
            </w:rPr>
            <w:t>33</w:t>
          </w:r>
          <w:r>
            <w:fldChar w:fldCharType="end"/>
          </w:r>
        </w:p>
      </w:tc>
    </w:tr>
  </w:tbl>
  <w:p w14:paraId="7CC432E7" w14:textId="77777777" w:rsidR="00373848" w:rsidRDefault="003738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F0C6F" w14:textId="77777777" w:rsidR="00844C36" w:rsidRDefault="00844C36">
      <w:r>
        <w:separator/>
      </w:r>
    </w:p>
  </w:footnote>
  <w:footnote w:type="continuationSeparator" w:id="0">
    <w:p w14:paraId="00E3637B" w14:textId="77777777" w:rsidR="00844C36" w:rsidRDefault="0084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C3A99" w14:textId="77777777" w:rsidR="00C8091F" w:rsidRPr="00C8091F" w:rsidRDefault="00AB06D4" w:rsidP="00C8091F">
    <w:pPr>
      <w:pStyle w:val="Header"/>
      <w:rPr>
        <w:rFonts w:ascii="Tahoma" w:eastAsia="Times New Roman" w:hAnsi="Tahoma" w:cs="Times New Roman"/>
        <w:sz w:val="34"/>
        <w:szCs w:val="30"/>
        <w:bdr w:val="none" w:sz="0" w:space="0" w:color="auto"/>
      </w:rPr>
    </w:pPr>
    <w:r>
      <w:rPr>
        <w:rFonts w:ascii="Times New Roman" w:eastAsia="Times New Roman" w:hAnsi="Times New Roman" w:cs="Times New Roman"/>
        <w:color w:val="000000"/>
        <w:sz w:val="26"/>
        <w:szCs w:val="26"/>
      </w:rPr>
      <w:t>CH 01 - Data and Statistics</w:t>
    </w:r>
    <w:r w:rsidR="00C8091F">
      <w:rPr>
        <w:rFonts w:ascii="Times New Roman" w:eastAsia="Times New Roman" w:hAnsi="Times New Roman" w:cs="Times New Roman"/>
        <w:color w:val="000000"/>
        <w:sz w:val="26"/>
        <w:szCs w:val="26"/>
      </w:rPr>
      <w:t xml:space="preserve"> - </w:t>
    </w:r>
    <w:r w:rsidR="00C8091F" w:rsidRPr="00C8091F">
      <w:rPr>
        <w:color w:val="FF0000"/>
        <w:sz w:val="22"/>
        <w:szCs w:val="30"/>
      </w:rPr>
      <w:t>Contact me in order to access the whole complete document</w:t>
    </w:r>
    <w:r w:rsidR="00C8091F" w:rsidRPr="00C8091F">
      <w:rPr>
        <w:sz w:val="22"/>
        <w:szCs w:val="30"/>
      </w:rPr>
      <w:t>.</w:t>
    </w:r>
  </w:p>
  <w:p w14:paraId="630A0406" w14:textId="77777777" w:rsidR="00C8091F" w:rsidRDefault="00C8091F" w:rsidP="00C8091F">
    <w:pPr>
      <w:pStyle w:val="Header"/>
      <w:rPr>
        <w:color w:val="00B050"/>
        <w:sz w:val="22"/>
        <w:szCs w:val="30"/>
      </w:rPr>
    </w:pPr>
    <w:r w:rsidRPr="00C8091F">
      <w:rPr>
        <w:sz w:val="22"/>
        <w:szCs w:val="30"/>
        <w:highlight w:val="yellow"/>
      </w:rPr>
      <w:t xml:space="preserve">Email: </w:t>
    </w:r>
    <w:hyperlink r:id="rId1" w:history="1">
      <w:r w:rsidRPr="00C8091F">
        <w:rPr>
          <w:rStyle w:val="Hyperlink"/>
          <w:sz w:val="22"/>
          <w:szCs w:val="30"/>
          <w:highlight w:val="yellow"/>
        </w:rPr>
        <w:t>solution9159@gmail.com</w:t>
      </w:r>
    </w:hyperlink>
    <w:r w:rsidRPr="00C8091F">
      <w:rPr>
        <w:rFonts w:ascii="Times New Roman" w:hAnsi="Times New Roman"/>
        <w:sz w:val="26"/>
        <w:szCs w:val="26"/>
      </w:rPr>
      <w:t xml:space="preserve">  /// </w:t>
    </w:r>
    <w:r w:rsidRPr="00C8091F">
      <w:rPr>
        <w:color w:val="00B050"/>
        <w:sz w:val="22"/>
        <w:szCs w:val="30"/>
      </w:rPr>
      <w:t xml:space="preserve">WhatsApp: https://wa.me/message/2H3BV2L5TTSUF1 </w:t>
    </w:r>
  </w:p>
  <w:p w14:paraId="5995E9B4" w14:textId="4446968A" w:rsidR="00C8091F" w:rsidRPr="00C8091F" w:rsidRDefault="00C8091F" w:rsidP="00C8091F">
    <w:pPr>
      <w:pStyle w:val="Header"/>
      <w:rPr>
        <w:sz w:val="22"/>
        <w:szCs w:val="30"/>
      </w:rPr>
    </w:pPr>
    <w:r w:rsidRPr="00C8091F">
      <w:rPr>
        <w:color w:val="00B0F0"/>
        <w:sz w:val="22"/>
        <w:szCs w:val="30"/>
      </w:rPr>
      <w:t>Telegram: https://t.me/solutionmanual</w:t>
    </w:r>
  </w:p>
  <w:p w14:paraId="67CFA93D" w14:textId="505974F6" w:rsidR="00373848" w:rsidRDefault="00373848"/>
  <w:p w14:paraId="249C6D7E" w14:textId="77777777" w:rsidR="00373848" w:rsidRDefault="003738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48"/>
    <w:rsid w:val="00373848"/>
    <w:rsid w:val="005515A8"/>
    <w:rsid w:val="00844C36"/>
    <w:rsid w:val="008972EC"/>
    <w:rsid w:val="00AB06D4"/>
    <w:rsid w:val="00C8091F"/>
    <w:rsid w:val="00E00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58887"/>
  <w15:docId w15:val="{4CCF8194-3E38-46B2-A2C3-9395F3CD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 w:type="paragraph" w:styleId="Header">
    <w:name w:val="header"/>
    <w:basedOn w:val="Normal"/>
    <w:link w:val="HeaderChar"/>
    <w:unhideWhenUsed/>
    <w:rsid w:val="00C8091F"/>
    <w:pPr>
      <w:tabs>
        <w:tab w:val="center" w:pos="4680"/>
        <w:tab w:val="right" w:pos="9360"/>
      </w:tabs>
    </w:pPr>
  </w:style>
  <w:style w:type="character" w:customStyle="1" w:styleId="HeaderChar">
    <w:name w:val="Header Char"/>
    <w:basedOn w:val="DefaultParagraphFont"/>
    <w:link w:val="Header"/>
    <w:rsid w:val="00C8091F"/>
    <w:rPr>
      <w:rFonts w:ascii="Arial" w:eastAsia="Arial" w:hAnsi="Arial" w:cs="Arial"/>
      <w:sz w:val="16"/>
      <w:szCs w:val="24"/>
      <w:bdr w:val="nil"/>
    </w:rPr>
  </w:style>
  <w:style w:type="paragraph" w:styleId="Footer">
    <w:name w:val="footer"/>
    <w:basedOn w:val="Normal"/>
    <w:link w:val="FooterChar"/>
    <w:uiPriority w:val="99"/>
    <w:unhideWhenUsed/>
    <w:rsid w:val="00C8091F"/>
    <w:pPr>
      <w:tabs>
        <w:tab w:val="center" w:pos="4680"/>
        <w:tab w:val="right" w:pos="9360"/>
      </w:tabs>
    </w:pPr>
  </w:style>
  <w:style w:type="character" w:customStyle="1" w:styleId="FooterChar">
    <w:name w:val="Footer Char"/>
    <w:basedOn w:val="DefaultParagraphFont"/>
    <w:link w:val="Footer"/>
    <w:uiPriority w:val="99"/>
    <w:rsid w:val="00C8091F"/>
    <w:rPr>
      <w:rFonts w:ascii="Arial" w:eastAsia="Arial" w:hAnsi="Arial" w:cs="Arial"/>
      <w:sz w:val="16"/>
      <w:szCs w:val="24"/>
      <w:bdr w:val="nil"/>
    </w:rPr>
  </w:style>
  <w:style w:type="character" w:styleId="Hyperlink">
    <w:name w:val="Hyperlink"/>
    <w:basedOn w:val="DefaultParagraphFont"/>
    <w:unhideWhenUsed/>
    <w:rsid w:val="00C8091F"/>
    <w:rPr>
      <w:color w:val="0563C1" w:themeColor="hyperlink"/>
      <w:u w:val="single"/>
    </w:rPr>
  </w:style>
  <w:style w:type="character" w:styleId="UnresolvedMention">
    <w:name w:val="Unresolved Mention"/>
    <w:basedOn w:val="DefaultParagraphFont"/>
    <w:uiPriority w:val="99"/>
    <w:semiHidden/>
    <w:unhideWhenUsed/>
    <w:rsid w:val="00C80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60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olution915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7684</Words>
  <Characters>43804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CH 01 - Data and Statistics</vt:lpstr>
    </vt:vector>
  </TitlesOfParts>
  <Company/>
  <LinksUpToDate>false</LinksUpToDate>
  <CharactersWithSpaces>51386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01 - Data and Statistics</dc:title>
  <dc:creator>Milad</dc:creator>
  <cp:lastModifiedBy>Shayan</cp:lastModifiedBy>
  <cp:revision>7</cp:revision>
  <dcterms:created xsi:type="dcterms:W3CDTF">2020-03-06T19:28:00Z</dcterms:created>
  <dcterms:modified xsi:type="dcterms:W3CDTF">2023-10-08T15:33:00Z</dcterms:modified>
</cp:coreProperties>
</file>