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7F19E35F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41048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 Which of the following is NOT a practice that would be employed by a scientist?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7632"/>
            </w:tblGrid>
            <w:tr w:rsidR="007D3523" w14:paraId="6D4ABE11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C17665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0E7CB2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676A1F96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testing ideas by experimentation</w:t>
                  </w:r>
                </w:p>
              </w:tc>
            </w:tr>
            <w:tr w:rsidR="007D3523" w14:paraId="3B5669E7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6A86B0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CBDF92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1F0C70F7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organizing findings in specific ways</w:t>
                  </w:r>
                </w:p>
              </w:tc>
            </w:tr>
            <w:tr w:rsidR="007D3523" w14:paraId="3D260D1F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29A944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24F9A8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02E8EF04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predicting the outcome of an experiment and then not testing the prediction</w:t>
                  </w:r>
                </w:p>
              </w:tc>
            </w:tr>
            <w:tr w:rsidR="007D3523" w14:paraId="66CDD4B0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D23F98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7DE993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11A7A0BB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trying to explain how nature works</w:t>
                  </w:r>
                </w:p>
              </w:tc>
            </w:tr>
            <w:tr w:rsidR="007D3523" w14:paraId="78E717AC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654AF8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5F9B63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77CFC5E0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making physical models to explain the behavior of matter</w:t>
                  </w:r>
                </w:p>
              </w:tc>
            </w:tr>
          </w:tbl>
          <w:p w14:paraId="54841C4A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3780"/>
            </w:tblGrid>
            <w:tr w:rsidR="007D3523" w14:paraId="3BF33F7B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B3E37F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CF707C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c</w:t>
                  </w:r>
                </w:p>
              </w:tc>
            </w:tr>
            <w:tr w:rsidR="007D3523" w14:paraId="39B22AB3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DD71CC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0773ED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49347BB2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31CED2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7C26F4C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Multiple Choice</w:t>
                  </w:r>
                </w:p>
              </w:tc>
            </w:tr>
            <w:tr w:rsidR="007D3523" w14:paraId="66EB3900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D7A384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4CD66B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14031C0C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8F694C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6B5B58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AF.ZUMD.21.01.1 - Scientific Method</w:t>
                  </w:r>
                </w:p>
              </w:tc>
            </w:tr>
          </w:tbl>
          <w:p w14:paraId="5657BDD1" w14:textId="77777777" w:rsidR="007D3523" w:rsidRDefault="007D3523"/>
        </w:tc>
      </w:tr>
    </w:tbl>
    <w:p w14:paraId="1F34BBA9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5C08E1D5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FF785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 Which of the following is NOT normally a part of scientific inquiry?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2893"/>
            </w:tblGrid>
            <w:tr w:rsidR="007D3523" w14:paraId="137B44E1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977AD7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E50559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0AEF256C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making observations</w:t>
                  </w:r>
                </w:p>
              </w:tc>
            </w:tr>
            <w:tr w:rsidR="007D3523" w14:paraId="680E2D17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0E1864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6CABE6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0AF80616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philosophizing</w:t>
                  </w:r>
                </w:p>
              </w:tc>
            </w:tr>
            <w:tr w:rsidR="007D3523" w14:paraId="520E97D3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E4C6EB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DAFC6A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7B644DEE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suggesting an explanation</w:t>
                  </w:r>
                </w:p>
              </w:tc>
            </w:tr>
            <w:tr w:rsidR="007D3523" w14:paraId="2868B677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E356F1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08B147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229E27C7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testing hypotheses</w:t>
                  </w:r>
                </w:p>
              </w:tc>
            </w:tr>
            <w:tr w:rsidR="007D3523" w14:paraId="27CBD293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2CBD69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36B383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535966DB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performing experiments</w:t>
                  </w:r>
                </w:p>
              </w:tc>
            </w:tr>
          </w:tbl>
          <w:p w14:paraId="515A2446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3780"/>
            </w:tblGrid>
            <w:tr w:rsidR="007D3523" w14:paraId="381960F4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A2E673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13ACEB9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b</w:t>
                  </w:r>
                </w:p>
              </w:tc>
            </w:tr>
            <w:tr w:rsidR="007D3523" w14:paraId="096FD2F0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0A9510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A95371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0222F9BD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1FC09A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D0ACB3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Multiple Choice</w:t>
                  </w:r>
                </w:p>
              </w:tc>
            </w:tr>
            <w:tr w:rsidR="007D3523" w14:paraId="00AF9333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2D38BB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8A302C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2328A472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AAEB06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AB1D44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AF.ZUMD.21.01.1 - Scientific Method</w:t>
                  </w:r>
                </w:p>
              </w:tc>
            </w:tr>
          </w:tbl>
          <w:p w14:paraId="6939734B" w14:textId="77777777" w:rsidR="007D3523" w:rsidRDefault="007D3523"/>
        </w:tc>
      </w:tr>
    </w:tbl>
    <w:p w14:paraId="5BCC7D32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3B31CA62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BD8AE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 Which of the following statements is incorrect?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10160"/>
            </w:tblGrid>
            <w:tr w:rsidR="007D3523" w14:paraId="509E201E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E46C2B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E16891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4196C8B2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The scientific method is a way of looking at the world that is different from nonscientific forms of inquiry.</w:t>
                  </w:r>
                </w:p>
              </w:tc>
            </w:tr>
            <w:tr w:rsidR="007D3523" w14:paraId="462CA62B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42F55D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CCBE22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64AFC530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The scientific method does not allow for the use of inferences, and everything must be proven by direct observation.</w:t>
                  </w:r>
                </w:p>
              </w:tc>
            </w:tr>
            <w:tr w:rsidR="007D3523" w14:paraId="1CEF825F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EF9065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683453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65021BC0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 theory is a guess about the behavior or properties of matter.</w:t>
                  </w:r>
                </w:p>
              </w:tc>
            </w:tr>
            <w:tr w:rsidR="007D3523" w14:paraId="318A7264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694663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0BE0F9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16681215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Scientists must isolate and study one variable at a time when performing experiments.</w:t>
                  </w:r>
                </w:p>
              </w:tc>
            </w:tr>
            <w:tr w:rsidR="007D3523" w14:paraId="3B7CCB1B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53459A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0A1E9E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1E97AAB6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 behavior of matter that has universal validity is called a natural law.</w:t>
                  </w:r>
                </w:p>
              </w:tc>
            </w:tr>
          </w:tbl>
          <w:p w14:paraId="3D888D1F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3780"/>
            </w:tblGrid>
            <w:tr w:rsidR="007D3523" w14:paraId="3BB1C32D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A9AAE9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B287F8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c</w:t>
                  </w:r>
                </w:p>
              </w:tc>
            </w:tr>
            <w:tr w:rsidR="007D3523" w14:paraId="0EBC4BF6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D995A5C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F2C3A0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53E8E657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8BACF3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1AD642C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Multiple Choice</w:t>
                  </w:r>
                </w:p>
              </w:tc>
            </w:tr>
            <w:tr w:rsidR="007D3523" w14:paraId="5C8EE8B8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8D9893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C712B1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12168CE3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182D31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2E97AB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AF.ZUMD.21.01.1 - Scientific Method</w:t>
                  </w:r>
                </w:p>
              </w:tc>
            </w:tr>
          </w:tbl>
          <w:p w14:paraId="0627AD58" w14:textId="77777777" w:rsidR="007D3523" w:rsidRDefault="007D3523"/>
        </w:tc>
      </w:tr>
    </w:tbl>
    <w:p w14:paraId="002DDB09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3914DDF6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89C0B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 Which of the following observations does NOT relate specifically to the law of definite proportions?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10160"/>
            </w:tblGrid>
            <w:tr w:rsidR="007D3523" w14:paraId="3DE8171D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C73F8A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EDD8EC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54BBA64F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Pure water is composed of the elements oxygen and hydrogen in a mass ratio of 8 to 1.</w:t>
                  </w:r>
                </w:p>
              </w:tc>
            </w:tr>
            <w:tr w:rsidR="007D3523" w14:paraId="06789465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CB9B64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D14F55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4815C6CD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Any sample of a given compound always contains the same proportions by mass of the component elements.</w:t>
                  </w:r>
                </w:p>
              </w:tc>
            </w:tr>
            <w:tr w:rsidR="007D3523" w14:paraId="06B6B6E8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E1AC13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E93366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109A3382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The mass of the products of a chemical reaction is equal to the mass of the starting materials of the reaction.</w:t>
                  </w:r>
                </w:p>
              </w:tc>
            </w:tr>
            <w:tr w:rsidR="007D3523" w14:paraId="7927888D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9389FF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921B97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1DD46B5D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When a metal reacts with oxygen, the oxygen content of the products is fixed at one or two values.</w:t>
                  </w:r>
                </w:p>
              </w:tc>
            </w:tr>
            <w:tr w:rsidR="007D3523" w14:paraId="2A34FB0C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AE8B25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F1D097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28002FC2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When water is broken down into its elements by electrolysis, elemental oxygen and hydrogen are formed in an 8 to 1 mass ratio.</w:t>
                  </w:r>
                </w:p>
              </w:tc>
            </w:tr>
          </w:tbl>
          <w:p w14:paraId="4D8FBF78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3887"/>
            </w:tblGrid>
            <w:tr w:rsidR="007D3523" w14:paraId="192262CC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EB13CB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072A4A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c</w:t>
                  </w:r>
                </w:p>
              </w:tc>
            </w:tr>
            <w:tr w:rsidR="007D3523" w14:paraId="16159D70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734E95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3E7FE5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3F6314B6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64583E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3E1902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Multiple Choice</w:t>
                  </w:r>
                </w:p>
              </w:tc>
            </w:tr>
            <w:tr w:rsidR="007D3523" w14:paraId="2744A37B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71E51F9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13B9EB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1B8DB147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F4066B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4B19429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AF.ZUMD.21.01.2 - Fundamental Laws</w:t>
                  </w:r>
                </w:p>
              </w:tc>
            </w:tr>
          </w:tbl>
          <w:p w14:paraId="25D6B61B" w14:textId="77777777" w:rsidR="007D3523" w:rsidRDefault="007D3523"/>
        </w:tc>
      </w:tr>
    </w:tbl>
    <w:p w14:paraId="7093EA06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134DE9ED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5E934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 Which of the following statements regarding fundamental chemical laws is incorrect?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10160"/>
            </w:tblGrid>
            <w:tr w:rsidR="007D3523" w14:paraId="1E2EC010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506801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0B2A87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60F47B65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John Dalton’s experimental results led to the law of conservation of mass.</w:t>
                  </w:r>
                </w:p>
              </w:tc>
            </w:tr>
            <w:tr w:rsidR="007D3523" w14:paraId="113499DD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8AFA1C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8A9C4E9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13F3F617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Antoine Lavoisier’s experiments showed that the mass of the products of a chemical reaction equals the mass of the reacting substances.</w:t>
                  </w:r>
                </w:p>
              </w:tc>
            </w:tr>
            <w:tr w:rsidR="007D3523" w14:paraId="4715F914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FF6E08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72CEBF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21655260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When wood is burned, the ashes weigh less than the original wood, but this is not a violation of the law of conservation of matter.</w:t>
                  </w:r>
                </w:p>
              </w:tc>
            </w:tr>
            <w:tr w:rsidR="007D3523" w14:paraId="2A0A4DF2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0143B1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88EA57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336E5046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John Dalton observed that carbon and oxygen can form two compounds, one of which has twice as much oxygen per gram of carbon as the other.</w:t>
                  </w:r>
                </w:p>
              </w:tc>
            </w:tr>
            <w:tr w:rsidR="007D3523" w14:paraId="6523064F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5CFF73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2C0C40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482C436A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Joseph Proust’s findings regarding the composition of various compounds led to the law of definite proportions.</w:t>
                  </w:r>
                </w:p>
              </w:tc>
            </w:tr>
          </w:tbl>
          <w:p w14:paraId="0BB5E583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3887"/>
            </w:tblGrid>
            <w:tr w:rsidR="007D3523" w14:paraId="3D0D8727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C3279C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776A10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</w:t>
                  </w:r>
                </w:p>
              </w:tc>
            </w:tr>
            <w:tr w:rsidR="007D3523" w14:paraId="61A1B216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B06C0A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D1AA10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1A553646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339D69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CE9A46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Multiple Choice</w:t>
                  </w:r>
                </w:p>
              </w:tc>
            </w:tr>
            <w:tr w:rsidR="007D3523" w14:paraId="6A3B4EC6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20FE50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6D165C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6977FB2F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049F1F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FD3BFF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AF.ZUMD.21.01.2 - Fundamental Laws</w:t>
                  </w:r>
                </w:p>
              </w:tc>
            </w:tr>
          </w:tbl>
          <w:p w14:paraId="3AEC38DB" w14:textId="77777777" w:rsidR="007D3523" w:rsidRDefault="007D3523"/>
        </w:tc>
      </w:tr>
    </w:tbl>
    <w:p w14:paraId="2F13DDB3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4960214D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CE323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 Which of the following statements regarding atoms and atomic theory is incorrect?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9411"/>
            </w:tblGrid>
            <w:tr w:rsidR="007D3523" w14:paraId="05A308B2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1277A6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885158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1497263F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Elements are made of tiny particles called atoms.</w:t>
                  </w:r>
                </w:p>
              </w:tc>
            </w:tr>
            <w:tr w:rsidR="007D3523" w14:paraId="333A4B96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9144EB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20DC45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3530FBD8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The atoms of different elements are different in some fundamental way.</w:t>
                  </w:r>
                </w:p>
              </w:tc>
            </w:tr>
            <w:tr w:rsidR="007D3523" w14:paraId="577C28AA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728338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A20F15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0CD80D1F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Chemical compounds are formed when atoms of different elements combine with each other. </w:t>
                  </w:r>
                </w:p>
              </w:tc>
            </w:tr>
            <w:tr w:rsidR="007D3523" w14:paraId="322343EA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30E9C2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C8495C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65741A56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An element is a substance that cannot be broken down into simpler substances.</w:t>
                  </w:r>
                </w:p>
              </w:tc>
            </w:tr>
            <w:tr w:rsidR="007D3523" w14:paraId="4EC91293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F1265A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75902F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2CD3A762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By the 1700s, all chemists believed that elements were made of atoms.</w:t>
                  </w:r>
                </w:p>
              </w:tc>
            </w:tr>
          </w:tbl>
          <w:p w14:paraId="12DA5F2E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4413"/>
            </w:tblGrid>
            <w:tr w:rsidR="007D3523" w14:paraId="1155532B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E82300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378EE2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e</w:t>
                  </w:r>
                </w:p>
              </w:tc>
            </w:tr>
            <w:tr w:rsidR="007D3523" w14:paraId="3173086F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1645BE9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226B17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5D5FE968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5175AE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C0600F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Multiple Choice</w:t>
                  </w:r>
                </w:p>
              </w:tc>
            </w:tr>
            <w:tr w:rsidR="007D3523" w14:paraId="0E961F7E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38A274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611A93C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19DEE3E9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042DD3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02C986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AF.ZUMD.21.01.3 - Dalton’s Atomic Theory</w:t>
                  </w:r>
                </w:p>
              </w:tc>
            </w:tr>
          </w:tbl>
          <w:p w14:paraId="16DA223C" w14:textId="77777777" w:rsidR="007D3523" w:rsidRDefault="007D3523"/>
        </w:tc>
      </w:tr>
    </w:tbl>
    <w:p w14:paraId="07EA6815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433DC696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7B0B1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 Which of the following statements regarding atoms and atomic theory is incorrect?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10160"/>
            </w:tblGrid>
            <w:tr w:rsidR="007D3523" w14:paraId="5C8FAF7E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323F95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4BE035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6892A34D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Antoine Lavoisier discovered that matter is not gained or lost in a chemical reaction.</w:t>
                  </w:r>
                </w:p>
              </w:tc>
            </w:tr>
            <w:tr w:rsidR="007D3523" w14:paraId="6043945A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4C4B8B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CFAD40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3DA439A0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Joseph Proust showed that when elements combine to form new substances, they do so in specific mass ratios.</w:t>
                  </w:r>
                </w:p>
              </w:tc>
            </w:tr>
            <w:tr w:rsidR="007D3523" w14:paraId="15726171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9F29BF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411513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67647F3E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According to John Dalton’s observations, when water forms, the mass ratio of hydrogen to oxygen is variable.</w:t>
                  </w:r>
                </w:p>
              </w:tc>
            </w:tr>
            <w:tr w:rsidR="007D3523" w14:paraId="721BC109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10DF73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2592FD9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328D4EFB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John Dalton’s atomic theory stated that all atoms of a given element are identical.</w:t>
                  </w:r>
                </w:p>
              </w:tc>
            </w:tr>
            <w:tr w:rsidR="007D3523" w14:paraId="6A8817B2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C95C8C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0F03E7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3B98A894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John Dalton discovered that in two different compounds of carbon and oxygen, the ratio of oxygen to carbon was two times higher in one compound than the other.</w:t>
                  </w:r>
                </w:p>
              </w:tc>
            </w:tr>
          </w:tbl>
          <w:p w14:paraId="0201F104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4413"/>
            </w:tblGrid>
            <w:tr w:rsidR="007D3523" w14:paraId="6C6B5C18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F87E8C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BF9778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c</w:t>
                  </w:r>
                </w:p>
              </w:tc>
            </w:tr>
            <w:tr w:rsidR="007D3523" w14:paraId="538E4C03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DB8EDB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A838B9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73C2F610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506DF1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3AA351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Multiple Choice</w:t>
                  </w:r>
                </w:p>
              </w:tc>
            </w:tr>
            <w:tr w:rsidR="007D3523" w14:paraId="1B430478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966ADB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32205B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57C1521B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50F3D2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4A98E3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AF.ZUMD.21.01.3 - Dalton’s Atomic Theory</w:t>
                  </w:r>
                </w:p>
              </w:tc>
            </w:tr>
          </w:tbl>
          <w:p w14:paraId="2E77C142" w14:textId="77777777" w:rsidR="007D3523" w:rsidRDefault="007D3523"/>
        </w:tc>
      </w:tr>
    </w:tbl>
    <w:p w14:paraId="33F83884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392504E1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CF97E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 Which of the following is NOT part of Dalton’s atomic theory?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9037"/>
            </w:tblGrid>
            <w:tr w:rsidR="007D3523" w14:paraId="69598CF3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1C32F0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5DAE4B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798473C0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Elements are made of tiny particles called atoms.</w:t>
                  </w:r>
                </w:p>
              </w:tc>
            </w:tr>
            <w:tr w:rsidR="007D3523" w14:paraId="25F2DE1B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813E64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8433C5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666E0641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All atoms of a given element are identical to each other.</w:t>
                  </w:r>
                </w:p>
              </w:tc>
            </w:tr>
            <w:tr w:rsidR="007D3523" w14:paraId="1633B68B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3F7A43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B424EF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29DCC9BA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Atoms of one element can be changed to atoms of another element in a chemical reaction.</w:t>
                  </w:r>
                </w:p>
              </w:tc>
            </w:tr>
            <w:tr w:rsidR="007D3523" w14:paraId="33D6ABAD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EEC165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A7E23C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3430165D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Atoms combine in fixed ratios to form chemical compounds.</w:t>
                  </w:r>
                </w:p>
              </w:tc>
            </w:tr>
            <w:tr w:rsidR="007D3523" w14:paraId="78A4DBC2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84E709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EA0204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60034617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Chemical reactions involve a reorganization of the atoms in the starting materials.</w:t>
                  </w:r>
                </w:p>
              </w:tc>
            </w:tr>
          </w:tbl>
          <w:p w14:paraId="678FA7E5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4413"/>
            </w:tblGrid>
            <w:tr w:rsidR="007D3523" w14:paraId="6B00289B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D28F74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7A4092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c</w:t>
                  </w:r>
                </w:p>
              </w:tc>
            </w:tr>
            <w:tr w:rsidR="007D3523" w14:paraId="0A6D4EA3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022C3D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0C0AB0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4F0D32F9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E6E7C1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F9B2CA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Multiple Choice</w:t>
                  </w:r>
                </w:p>
              </w:tc>
            </w:tr>
            <w:tr w:rsidR="007D3523" w14:paraId="22DAA422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86963A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E20FEC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5252632F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8D77AA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D892B6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AF.ZUMD.21.01.3 - Dalton’s Atomic Theory</w:t>
                  </w:r>
                </w:p>
              </w:tc>
            </w:tr>
          </w:tbl>
          <w:p w14:paraId="3DB3E355" w14:textId="77777777" w:rsidR="007D3523" w:rsidRDefault="007D3523"/>
        </w:tc>
      </w:tr>
    </w:tbl>
    <w:p w14:paraId="5C38ECC6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05072931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05B3F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 Which of the following statements regarding early atomic experiments is incorrect?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10160"/>
            </w:tblGrid>
            <w:tr w:rsidR="007D3523" w14:paraId="609E4CFD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194844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4F6445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26A9F164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J. J. Thomson postulated that the “ray” that was observed in cathode ray tubes was a stream of negatively charged particles.</w:t>
                  </w:r>
                </w:p>
              </w:tc>
            </w:tr>
            <w:tr w:rsidR="007D3523" w14:paraId="14708C95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FC6093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411B8F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66F3076B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J. J. Thomson reasoned that since electrons could be produced from electrodes made of different metals, that all atoms must contain electrons.</w:t>
                  </w:r>
                </w:p>
              </w:tc>
            </w:tr>
            <w:tr w:rsidR="007D3523" w14:paraId="58DCB64F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CDFB82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53679B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55E8A3B2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J. J. Thomson postulated that an atom consists of a diffuse cloud of positive charge with negative electrons randomly embedded in it.</w:t>
                  </w:r>
                </w:p>
              </w:tc>
            </w:tr>
            <w:tr w:rsidR="007D3523" w14:paraId="09192898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4ADBF4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0E4DEA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073EA3A8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Ernest Rutherford’s experiment necessitated a revision of Thomson’s plum pudding model of the atom.</w:t>
                  </w:r>
                </w:p>
              </w:tc>
            </w:tr>
            <w:tr w:rsidR="007D3523" w14:paraId="6EC59DF6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370A6A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B974B0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0625AF60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All of these statements are correct.</w:t>
                  </w:r>
                </w:p>
              </w:tc>
            </w:tr>
          </w:tbl>
          <w:p w14:paraId="2E49C707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5813"/>
            </w:tblGrid>
            <w:tr w:rsidR="007D3523" w14:paraId="4C23BADE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F65174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43BFB4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e</w:t>
                  </w:r>
                </w:p>
              </w:tc>
            </w:tr>
            <w:tr w:rsidR="007D3523" w14:paraId="05E7B14B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1C4BBF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36B494C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3923216A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489451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12B673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Multiple Choice</w:t>
                  </w:r>
                </w:p>
              </w:tc>
            </w:tr>
            <w:tr w:rsidR="007D3523" w14:paraId="1DA1921C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3C5AC1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16793E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644FA5F5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A6EEE7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CBE870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AF.ZUMD.21.01.4 - Early Atomic Experiments and Models</w:t>
                  </w:r>
                </w:p>
              </w:tc>
            </w:tr>
          </w:tbl>
          <w:p w14:paraId="5E9E96AC" w14:textId="77777777" w:rsidR="007D3523" w:rsidRDefault="007D3523"/>
        </w:tc>
      </w:tr>
    </w:tbl>
    <w:p w14:paraId="7EC3F512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333D1096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D9D30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 Which of the following statements regarding early atomic experiments is incorrect?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10160"/>
            </w:tblGrid>
            <w:tr w:rsidR="007D3523" w14:paraId="14A0E528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A418C6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55731B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4D1AB50F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J. J. Thomson postulated that the “ray” that was observed in cathode ray tubes was a stream of negatively charged particles.</w:t>
                  </w:r>
                </w:p>
              </w:tc>
            </w:tr>
            <w:tr w:rsidR="007D3523" w14:paraId="4EDA075B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83E7CD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E608D2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2912BC99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Ernest Rutherford was not surprised by the result of his experiment with the metal foil and α-particles.</w:t>
                  </w:r>
                </w:p>
              </w:tc>
            </w:tr>
            <w:tr w:rsidR="007D3523" w14:paraId="56872B89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591CBB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EAFF04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3EA18C11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J. J. Thomson postulated that an atom consists of a diffuse cloud of positive charge with negative electrons randomly embedded in it.</w:t>
                  </w:r>
                </w:p>
              </w:tc>
            </w:tr>
            <w:tr w:rsidR="007D3523" w14:paraId="0E546D45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9E0BED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C3C3ED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6E42A8D9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 Ernest Rutherford’s experiment necessitated a revision of Thomson’s plum pudding model of the atom.</w:t>
                  </w:r>
                </w:p>
              </w:tc>
            </w:tr>
            <w:tr w:rsidR="007D3523" w14:paraId="5EA1ADCB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F09AD9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4716C2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4E4F98B1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Henri Becquerel’s discovery of radioactivity was critical to the experiments that helped elucidate the structure of the atom.</w:t>
                  </w:r>
                </w:p>
              </w:tc>
            </w:tr>
          </w:tbl>
          <w:p w14:paraId="7B95295F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5813"/>
            </w:tblGrid>
            <w:tr w:rsidR="007D3523" w14:paraId="5890E178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4611F8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D03DF0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b</w:t>
                  </w:r>
                </w:p>
              </w:tc>
            </w:tr>
            <w:tr w:rsidR="007D3523" w14:paraId="1B18A9E0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9269A1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8F1B0C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78CBB238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C39C47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F3253F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Multiple Choice</w:t>
                  </w:r>
                </w:p>
              </w:tc>
            </w:tr>
            <w:tr w:rsidR="007D3523" w14:paraId="0977F37C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98114D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80957B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17DC0820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9C49F4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71E7E3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AF.ZUMD.21.01.4 - Early Atomic Experiments and Models</w:t>
                  </w:r>
                </w:p>
              </w:tc>
            </w:tr>
          </w:tbl>
          <w:p w14:paraId="6F3083CC" w14:textId="77777777" w:rsidR="007D3523" w:rsidRDefault="007D3523"/>
        </w:tc>
      </w:tr>
    </w:tbl>
    <w:p w14:paraId="48B21E7D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2C0BB9E5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86CA3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 The subatomic particles studied by chemists that make up the atom include all of the following except the __________.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4299"/>
            </w:tblGrid>
            <w:tr w:rsidR="007D3523" w14:paraId="22DA0AE3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7C9125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AD8E98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4E836C2E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proton</w:t>
                  </w:r>
                </w:p>
              </w:tc>
            </w:tr>
            <w:tr w:rsidR="007D3523" w14:paraId="3D2FFD41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E068B4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91D8AB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3D60948F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All of these choices are part of the atom.</w:t>
                  </w:r>
                </w:p>
              </w:tc>
            </w:tr>
            <w:tr w:rsidR="007D3523" w14:paraId="31ABDEE6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136F24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59BB1B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40FC7F49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electron</w:t>
                  </w:r>
                </w:p>
              </w:tc>
            </w:tr>
            <w:tr w:rsidR="007D3523" w14:paraId="546EBC97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92ED0E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49D013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16444744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neutron</w:t>
                  </w:r>
                </w:p>
              </w:tc>
            </w:tr>
            <w:tr w:rsidR="007D3523" w14:paraId="06636C4E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45D23C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C9F186C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4E78ABCB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phlogiston</w:t>
                  </w:r>
                </w:p>
              </w:tc>
            </w:tr>
          </w:tbl>
          <w:p w14:paraId="2F3EB2D8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3713"/>
            </w:tblGrid>
            <w:tr w:rsidR="007D3523" w14:paraId="6D686E2A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35FDF6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009A76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e</w:t>
                  </w:r>
                </w:p>
              </w:tc>
            </w:tr>
            <w:tr w:rsidR="007D3523" w14:paraId="10732AAA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A57273C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C890AE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133B955D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D3875D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A0D171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Multiple Choice</w:t>
                  </w:r>
                </w:p>
              </w:tc>
            </w:tr>
            <w:tr w:rsidR="007D3523" w14:paraId="6639FF64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FDDD99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CF24B2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4F7AA792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A07929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F8EAC7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AF.ZUMD.21.01.5 - Atomic Structure</w:t>
                  </w:r>
                </w:p>
              </w:tc>
            </w:tr>
          </w:tbl>
          <w:p w14:paraId="2F7B662E" w14:textId="77777777" w:rsidR="007D3523" w:rsidRDefault="007D3523"/>
        </w:tc>
      </w:tr>
    </w:tbl>
    <w:p w14:paraId="58E74F18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16138D81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241CE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 In any neutral atom,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6652"/>
            </w:tblGrid>
            <w:tr w:rsidR="007D3523" w14:paraId="793EABA1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335FDD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2F18DE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37DECBD6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the number of electrons equals the number of protons.</w:t>
                  </w:r>
                </w:p>
              </w:tc>
            </w:tr>
            <w:tr w:rsidR="007D3523" w14:paraId="450E2C62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4B25FD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1FD475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6CA65B6C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the number of electrons is less than the number of protons.</w:t>
                  </w:r>
                </w:p>
              </w:tc>
            </w:tr>
            <w:tr w:rsidR="007D3523" w14:paraId="7C7A16A8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C9769B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AD7EB5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186BD93F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the number of electrons is greater than the number of protons.</w:t>
                  </w:r>
                </w:p>
              </w:tc>
            </w:tr>
            <w:tr w:rsidR="007D3523" w14:paraId="734F89A9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C423E3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9A1BB3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7C9821A4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the number of electrons is equal to the number of neutrons.</w:t>
                  </w:r>
                </w:p>
              </w:tc>
            </w:tr>
            <w:tr w:rsidR="007D3523" w14:paraId="7D2077D0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61069D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E47965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3B606C1D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the number of neutrons is always equal to the number of protons.</w:t>
                  </w:r>
                </w:p>
              </w:tc>
            </w:tr>
          </w:tbl>
          <w:p w14:paraId="61A15A40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3713"/>
            </w:tblGrid>
            <w:tr w:rsidR="007D3523" w14:paraId="13610B92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610347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6B9DD0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</w:t>
                  </w:r>
                </w:p>
              </w:tc>
            </w:tr>
            <w:tr w:rsidR="007D3523" w14:paraId="215FF798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D05921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9C2631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6BFB7EFC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9AA495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4CBDD7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Multiple Choice</w:t>
                  </w:r>
                </w:p>
              </w:tc>
            </w:tr>
            <w:tr w:rsidR="007D3523" w14:paraId="49089C06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A436D3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7C12DD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21286AEC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A56630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F21DD0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AF.ZUMD.21.01.5 - Atomic Structure</w:t>
                  </w:r>
                </w:p>
              </w:tc>
            </w:tr>
          </w:tbl>
          <w:p w14:paraId="269AA75E" w14:textId="77777777" w:rsidR="007D3523" w:rsidRDefault="007D3523"/>
        </w:tc>
      </w:tr>
    </w:tbl>
    <w:p w14:paraId="072844DD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5F417639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69233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 Which of the following statements regarding the nucleus of the atom is incorrect?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8799"/>
            </w:tblGrid>
            <w:tr w:rsidR="007D3523" w14:paraId="58849F4D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83860B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6BA33D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60633211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The nucleus is the central core of the atom.</w:t>
                  </w:r>
                </w:p>
              </w:tc>
            </w:tr>
            <w:tr w:rsidR="007D3523" w14:paraId="652DFD1B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E020BD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B54F5B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2563151F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The nucleus contains the electrons and the protons.</w:t>
                  </w:r>
                </w:p>
              </w:tc>
            </w:tr>
            <w:tr w:rsidR="007D3523" w14:paraId="32BE189B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53F383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FB1C85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025FDD6C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The nucleus contains most of the mass of the atom.</w:t>
                  </w:r>
                </w:p>
              </w:tc>
            </w:tr>
            <w:tr w:rsidR="007D3523" w14:paraId="1726ADA0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C2B7C5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610D9A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2F7ADABF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The nucleus contains the neutrons.</w:t>
                  </w:r>
                </w:p>
              </w:tc>
            </w:tr>
            <w:tr w:rsidR="007D3523" w14:paraId="5E255ADB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DF9D9B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AAE0BE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420BEA39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The nucleus contains the neutrons and protons, as well as most of the mass of the atom.</w:t>
                  </w:r>
                </w:p>
              </w:tc>
            </w:tr>
          </w:tbl>
          <w:p w14:paraId="5A1B6EB4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3713"/>
            </w:tblGrid>
            <w:tr w:rsidR="007D3523" w14:paraId="369C1D6F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972E5D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7E8BCB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b</w:t>
                  </w:r>
                </w:p>
              </w:tc>
            </w:tr>
            <w:tr w:rsidR="007D3523" w14:paraId="005FD4C8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E21EF49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6E593B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568D52AB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772AA3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4F8C43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Multiple Choice</w:t>
                  </w:r>
                </w:p>
              </w:tc>
            </w:tr>
            <w:tr w:rsidR="007D3523" w14:paraId="29F7CE02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6A9434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687273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71942D96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2A6ED9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8F5323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AF.ZUMD.21.01.5 - Atomic Structure</w:t>
                  </w:r>
                </w:p>
              </w:tc>
            </w:tr>
          </w:tbl>
          <w:p w14:paraId="5CA5C9F4" w14:textId="77777777" w:rsidR="007D3523" w:rsidRDefault="007D3523"/>
        </w:tc>
      </w:tr>
    </w:tbl>
    <w:p w14:paraId="6D6147B7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07BCBF66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91D9C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 The number of __________ determines the identity of an element.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2507"/>
            </w:tblGrid>
            <w:tr w:rsidR="007D3523" w14:paraId="5B49B95C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C1B354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209663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7DA26D58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electrons</w:t>
                  </w:r>
                </w:p>
              </w:tc>
            </w:tr>
            <w:tr w:rsidR="007D3523" w14:paraId="3C70BCC3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58E9F2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C13B57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6B266EAC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protons</w:t>
                  </w:r>
                </w:p>
              </w:tc>
            </w:tr>
            <w:tr w:rsidR="007D3523" w14:paraId="48EA01C1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065D7B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B3D0CF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6026BB3D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neutrons</w:t>
                  </w:r>
                </w:p>
              </w:tc>
            </w:tr>
            <w:tr w:rsidR="007D3523" w14:paraId="11B2D4FD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5226D9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EA9359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6C79A4C4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neutrons plus protons</w:t>
                  </w:r>
                </w:p>
              </w:tc>
            </w:tr>
            <w:tr w:rsidR="007D3523" w14:paraId="74929EFE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A1A30A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7F861C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2ECC7433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protons plus electrons</w:t>
                  </w:r>
                </w:p>
              </w:tc>
            </w:tr>
          </w:tbl>
          <w:p w14:paraId="37EA67A4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3713"/>
            </w:tblGrid>
            <w:tr w:rsidR="007D3523" w14:paraId="5A1F3DB9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696D1A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2F69E2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b</w:t>
                  </w:r>
                </w:p>
              </w:tc>
            </w:tr>
            <w:tr w:rsidR="007D3523" w14:paraId="7DB75E8E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B8FDB7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8E253D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2E59AE31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EB36CA9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45C91F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Multiple Choice</w:t>
                  </w:r>
                </w:p>
              </w:tc>
            </w:tr>
            <w:tr w:rsidR="007D3523" w14:paraId="1CB3559F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17C5D6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B1701F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306289A7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6E8760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F04A609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AF.ZUMD.21.01.5 - Atomic Structure</w:t>
                  </w:r>
                </w:p>
              </w:tc>
            </w:tr>
          </w:tbl>
          <w:p w14:paraId="4F47921A" w14:textId="77777777" w:rsidR="007D3523" w:rsidRDefault="007D3523"/>
        </w:tc>
      </w:tr>
    </w:tbl>
    <w:p w14:paraId="6F075843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71FAA12E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1E2A0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 Consider the element indium, atomic number 49. The nucleus of an atom of indium-112 contains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4013"/>
            </w:tblGrid>
            <w:tr w:rsidR="007D3523" w14:paraId="1C543C31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EFD757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124D57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1D1DD3D4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49 protons, 63 neutrons, 49 electrons.</w:t>
                  </w:r>
                </w:p>
              </w:tc>
            </w:tr>
            <w:tr w:rsidR="007D3523" w14:paraId="030FECE5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95E4E9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F7BB8E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687246B8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49 protons, 49 neutrons.</w:t>
                  </w:r>
                </w:p>
              </w:tc>
            </w:tr>
            <w:tr w:rsidR="007D3523" w14:paraId="64C12788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FFBDD3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221F6B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5C02714B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49 protons, 49 alpha particles.</w:t>
                  </w:r>
                </w:p>
              </w:tc>
            </w:tr>
            <w:tr w:rsidR="007D3523" w14:paraId="662E51A1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166BB7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42F271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0FFC895C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49 protons, 63 neutrons.</w:t>
                  </w:r>
                </w:p>
              </w:tc>
            </w:tr>
            <w:tr w:rsidR="007D3523" w14:paraId="584C50F6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FE8B12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529F58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45BBFFAC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49 protons, 112 neutrons.</w:t>
                  </w:r>
                </w:p>
              </w:tc>
            </w:tr>
          </w:tbl>
          <w:p w14:paraId="02CAC14A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3713"/>
            </w:tblGrid>
            <w:tr w:rsidR="007D3523" w14:paraId="77E6DE9E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765F82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DED692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d</w:t>
                  </w:r>
                </w:p>
              </w:tc>
            </w:tr>
            <w:tr w:rsidR="007D3523" w14:paraId="67244E69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EF7461C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F49A3F9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486B8F10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6E112D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39DD11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Multiple Choice</w:t>
                  </w:r>
                </w:p>
              </w:tc>
            </w:tr>
            <w:tr w:rsidR="007D3523" w14:paraId="44C971F2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15C30A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8C265D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66A26F22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F253B6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264231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AF.ZUMD.21.01.5 - Atomic Structure</w:t>
                  </w:r>
                </w:p>
              </w:tc>
            </w:tr>
          </w:tbl>
          <w:p w14:paraId="008E6663" w14:textId="77777777" w:rsidR="007D3523" w:rsidRDefault="007D3523"/>
        </w:tc>
      </w:tr>
    </w:tbl>
    <w:p w14:paraId="37064AEA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01C8479A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4B2ED" w14:textId="4BD81211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16. </w:t>
            </w:r>
            <w:r w:rsidR="006C5A5C">
              <w:rPr>
                <w:noProof/>
                <w:position w:val="-11"/>
              </w:rPr>
              <w:drawing>
                <wp:inline distT="0" distB="0" distL="0" distR="0" wp14:anchorId="33DB32DC" wp14:editId="7DE4C149">
                  <wp:extent cx="488950" cy="285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has _____.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4360"/>
            </w:tblGrid>
            <w:tr w:rsidR="007D3523" w14:paraId="1F57C556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00DF41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3817A1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49355DAE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20 protons, 20 neutrons, and 18 electrons</w:t>
                  </w:r>
                </w:p>
              </w:tc>
            </w:tr>
            <w:tr w:rsidR="007D3523" w14:paraId="497AC996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3A4804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7E977C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42A4DB38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22 protons, 20 neutrons, and 20 electrons</w:t>
                  </w:r>
                </w:p>
              </w:tc>
            </w:tr>
            <w:tr w:rsidR="007D3523" w14:paraId="6D5B595B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945BF5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4987F0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694DEBC8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20 protons, 22 neutrons, and 18 electrons</w:t>
                  </w:r>
                </w:p>
              </w:tc>
            </w:tr>
            <w:tr w:rsidR="007D3523" w14:paraId="12DE3479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7FE201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90E3A9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51E9D6B1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22 protons, 18 neutrons, and 18 electrons</w:t>
                  </w:r>
                </w:p>
              </w:tc>
            </w:tr>
            <w:tr w:rsidR="007D3523" w14:paraId="5388F9EB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8FB635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14E0E8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1A914ECE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20 protons, 20 neutrons, and 22 electrons</w:t>
                  </w:r>
                </w:p>
              </w:tc>
            </w:tr>
          </w:tbl>
          <w:p w14:paraId="48E89858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3713"/>
            </w:tblGrid>
            <w:tr w:rsidR="007D3523" w14:paraId="3037DBBA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E2937F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E55E4D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</w:t>
                  </w:r>
                </w:p>
              </w:tc>
            </w:tr>
            <w:tr w:rsidR="007D3523" w14:paraId="533FA8E6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9F5321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E8F1C5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1E37A1FC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C3F514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41ED75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Multiple Choice</w:t>
                  </w:r>
                </w:p>
              </w:tc>
            </w:tr>
            <w:tr w:rsidR="007D3523" w14:paraId="5629A99D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74E0CAC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849114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5D3B42C7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75CC26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C9BB9F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AF.ZUMD.21.01.5 - Atomic Structure</w:t>
                  </w:r>
                </w:p>
              </w:tc>
            </w:tr>
          </w:tbl>
          <w:p w14:paraId="457DAFA6" w14:textId="77777777" w:rsidR="007D3523" w:rsidRDefault="007D3523"/>
        </w:tc>
      </w:tr>
    </w:tbl>
    <w:p w14:paraId="7B6F9FAE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5FBA5A56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DD406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 Which of the following statements is (are) true?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7590"/>
            </w:tblGrid>
            <w:tr w:rsidR="007D3523" w14:paraId="07CE43C2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CB8D52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3F963E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417A319E" w14:textId="1D274748" w:rsidR="007D3523" w:rsidRDefault="006C5A5C">
                  <w:pPr>
                    <w:pStyle w:val="p"/>
                  </w:pPr>
                  <w:r>
                    <w:rPr>
                      <w:noProof/>
                      <w:position w:val="-6"/>
                    </w:rPr>
                    <w:drawing>
                      <wp:inline distT="0" distB="0" distL="0" distR="0" wp14:anchorId="7B3ADF6F" wp14:editId="16A398BD">
                        <wp:extent cx="190500" cy="2286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E24DA">
                    <w:rPr>
                      <w:color w:val="000000"/>
                      <w:sz w:val="20"/>
                      <w:szCs w:val="20"/>
                    </w:rPr>
                    <w:t xml:space="preserve"> and </w:t>
                  </w:r>
                  <w:r>
                    <w:rPr>
                      <w:noProof/>
                      <w:color w:val="000000"/>
                      <w:position w:val="-8"/>
                      <w:sz w:val="20"/>
                      <w:szCs w:val="20"/>
                    </w:rPr>
                    <w:drawing>
                      <wp:inline distT="0" distB="0" distL="0" distR="0" wp14:anchorId="1C9AAA66" wp14:editId="65491C53">
                        <wp:extent cx="152400" cy="2286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E24DA">
                    <w:rPr>
                      <w:color w:val="000000"/>
                      <w:sz w:val="20"/>
                      <w:szCs w:val="20"/>
                    </w:rPr>
                    <w:t>have the same number of neutrons.</w:t>
                  </w:r>
                </w:p>
              </w:tc>
            </w:tr>
            <w:tr w:rsidR="007D3523" w14:paraId="2F928A52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0A1649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105B9D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23B69C2F" w14:textId="672787D4" w:rsidR="007D3523" w:rsidRDefault="006C5A5C">
                  <w:pPr>
                    <w:pStyle w:val="p"/>
                  </w:pPr>
                  <w:r>
                    <w:rPr>
                      <w:noProof/>
                      <w:position w:val="-6"/>
                    </w:rPr>
                    <w:drawing>
                      <wp:inline distT="0" distB="0" distL="0" distR="0" wp14:anchorId="7487D54E" wp14:editId="5E04546B">
                        <wp:extent cx="184150" cy="2286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1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E24DA">
                    <w:rPr>
                      <w:color w:val="000000"/>
                      <w:sz w:val="20"/>
                      <w:szCs w:val="20"/>
                    </w:rPr>
                    <w:t xml:space="preserve"> and </w:t>
                  </w:r>
                  <w:r>
                    <w:rPr>
                      <w:noProof/>
                      <w:color w:val="000000"/>
                      <w:position w:val="-8"/>
                      <w:sz w:val="20"/>
                      <w:szCs w:val="20"/>
                    </w:rPr>
                    <w:drawing>
                      <wp:inline distT="0" distB="0" distL="0" distR="0" wp14:anchorId="1A0F11C4" wp14:editId="715F8698">
                        <wp:extent cx="152400" cy="22860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E24DA">
                    <w:rPr>
                      <w:color w:val="000000"/>
                      <w:sz w:val="20"/>
                      <w:szCs w:val="20"/>
                    </w:rPr>
                    <w:t>are isotopes of each other because their mass numbers are the same.</w:t>
                  </w:r>
                </w:p>
              </w:tc>
            </w:tr>
            <w:tr w:rsidR="007D3523" w14:paraId="2A40BB44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D13E10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D46B039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0BE34E55" w14:textId="56FAC1E6" w:rsidR="007D3523" w:rsidRDefault="006C5A5C">
                  <w:pPr>
                    <w:pStyle w:val="p"/>
                  </w:pPr>
                  <w:r>
                    <w:rPr>
                      <w:noProof/>
                      <w:position w:val="-6"/>
                    </w:rPr>
                    <w:drawing>
                      <wp:inline distT="0" distB="0" distL="0" distR="0" wp14:anchorId="4F294C91" wp14:editId="22E56FB2">
                        <wp:extent cx="317500" cy="22860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75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E24DA">
                    <w:rPr>
                      <w:color w:val="000000"/>
                      <w:sz w:val="20"/>
                      <w:szCs w:val="20"/>
                    </w:rPr>
                    <w:t xml:space="preserve"> has the same number of electrons as </w:t>
                  </w:r>
                  <w:r>
                    <w:rPr>
                      <w:noProof/>
                      <w:color w:val="000000"/>
                      <w:position w:val="-8"/>
                      <w:sz w:val="20"/>
                      <w:szCs w:val="20"/>
                    </w:rPr>
                    <w:drawing>
                      <wp:inline distT="0" distB="0" distL="0" distR="0" wp14:anchorId="7E6B31A3" wp14:editId="1001D91F">
                        <wp:extent cx="304800" cy="228600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E24DA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  <w:tr w:rsidR="007D3523" w14:paraId="5AE85961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5CF5E0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951418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1D4AD55F" w14:textId="77777777" w:rsidR="007D3523" w:rsidRDefault="001E24DA">
                  <w:pPr>
                    <w:pStyle w:val="p"/>
                  </w:pPr>
                  <w:r>
                    <w:rPr>
                      <w:color w:val="000000"/>
                      <w:sz w:val="20"/>
                      <w:szCs w:val="20"/>
                    </w:rPr>
                    <w:t>Two of the statements are true.</w:t>
                  </w:r>
                </w:p>
              </w:tc>
            </w:tr>
            <w:tr w:rsidR="007D3523" w14:paraId="0D127194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B9BD1A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698404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29E68F41" w14:textId="77777777" w:rsidR="007D3523" w:rsidRDefault="001E24DA">
                  <w:pPr>
                    <w:pStyle w:val="p"/>
                  </w:pPr>
                  <w:r>
                    <w:rPr>
                      <w:color w:val="000000"/>
                      <w:sz w:val="20"/>
                      <w:szCs w:val="20"/>
                    </w:rPr>
                    <w:t>All of the statements are true.</w:t>
                  </w:r>
                </w:p>
              </w:tc>
            </w:tr>
          </w:tbl>
          <w:p w14:paraId="179C00C0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3713"/>
            </w:tblGrid>
            <w:tr w:rsidR="007D3523" w14:paraId="1214B4E6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6D5924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A588C8C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e</w:t>
                  </w:r>
                </w:p>
              </w:tc>
            </w:tr>
            <w:tr w:rsidR="007D3523" w14:paraId="1ADB1274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F6C8D7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27B9A4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1CF2C261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15FB27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F4FA17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Multiple Choice</w:t>
                  </w:r>
                </w:p>
              </w:tc>
            </w:tr>
            <w:tr w:rsidR="007D3523" w14:paraId="1C289EB4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817BCC9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1B231A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753BABD7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D5D2599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9783FF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AF.ZUMD.21.01.5 - Atomic Structure</w:t>
                  </w:r>
                </w:p>
              </w:tc>
            </w:tr>
          </w:tbl>
          <w:p w14:paraId="0D3C5CA2" w14:textId="77777777" w:rsidR="007D3523" w:rsidRDefault="007D3523"/>
        </w:tc>
      </w:tr>
    </w:tbl>
    <w:p w14:paraId="0B288AE2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4926605B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4BA53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18. A species with 12 protons and 10 electrons is _____.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936"/>
            </w:tblGrid>
            <w:tr w:rsidR="007D3523" w14:paraId="24D72DE3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4CBACD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6A70A3C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01408FBE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Ne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vertAlign w:val="superscript"/>
                    </w:rPr>
                    <w:t>2+</w:t>
                  </w:r>
                </w:p>
              </w:tc>
            </w:tr>
            <w:tr w:rsidR="007D3523" w14:paraId="097FDB12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082A57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A4D3EE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10723C4C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Ti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vertAlign w:val="superscript"/>
                    </w:rPr>
                    <w:t>2+</w:t>
                  </w:r>
                </w:p>
              </w:tc>
            </w:tr>
            <w:tr w:rsidR="007D3523" w14:paraId="0EA08941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040281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9E0D4D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41525556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Mg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vertAlign w:val="superscript"/>
                    </w:rPr>
                    <w:t>2+</w:t>
                  </w:r>
                </w:p>
              </w:tc>
            </w:tr>
            <w:tr w:rsidR="007D3523" w14:paraId="4385F043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BE4141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0DA2EC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4D40A1A4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Mg</w:t>
                  </w:r>
                </w:p>
              </w:tc>
            </w:tr>
            <w:tr w:rsidR="007D3523" w14:paraId="2A774ADC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5F1DEC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00BA99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6A7520C6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Ne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vertAlign w:val="superscript"/>
                    </w:rPr>
                    <w:t>2–</w:t>
                  </w:r>
                </w:p>
              </w:tc>
            </w:tr>
          </w:tbl>
          <w:p w14:paraId="3D7FA839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3713"/>
            </w:tblGrid>
            <w:tr w:rsidR="007D3523" w14:paraId="1FECD72F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565656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DF0F4D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c</w:t>
                  </w:r>
                </w:p>
              </w:tc>
            </w:tr>
            <w:tr w:rsidR="007D3523" w14:paraId="09BA4249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C07F73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8A414A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7D69677D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98DB3A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C31CBE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Multiple Choice</w:t>
                  </w:r>
                </w:p>
              </w:tc>
            </w:tr>
            <w:tr w:rsidR="007D3523" w14:paraId="5344E5E9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FB4142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A770699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03918CBE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534FCA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CCE5B4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AF.ZUMD.21.01.5 - Atomic Structure</w:t>
                  </w:r>
                </w:p>
              </w:tc>
            </w:tr>
          </w:tbl>
          <w:p w14:paraId="01D0FA7E" w14:textId="77777777" w:rsidR="007D3523" w:rsidRDefault="007D3523"/>
        </w:tc>
      </w:tr>
    </w:tbl>
    <w:p w14:paraId="604B5FD2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72CCD034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7E730" w14:textId="727C0FEC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19. The numbers of protons, neutrons, and electrons in </w:t>
            </w:r>
            <w:r w:rsidR="006C5A5C">
              <w:rPr>
                <w:rFonts w:ascii="Times New Roman" w:eastAsia="Times New Roman" w:hAnsi="Times New Roman" w:cs="Times New Roman"/>
                <w:noProof/>
                <w:color w:val="000000"/>
                <w:position w:val="-11"/>
                <w:sz w:val="24"/>
              </w:rPr>
              <w:drawing>
                <wp:inline distT="0" distB="0" distL="0" distR="0" wp14:anchorId="715C27AF" wp14:editId="1CCFFF26">
                  <wp:extent cx="361950" cy="2857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are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1947"/>
            </w:tblGrid>
            <w:tr w:rsidR="007D3523" w14:paraId="60245591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5CE57E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0DCF06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2700AE1D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20 p, 19 n, 19 e.</w:t>
                  </w:r>
                </w:p>
              </w:tc>
            </w:tr>
            <w:tr w:rsidR="007D3523" w14:paraId="005EBB33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F37D01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40F8DB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73BBA2BA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20 p, 19 n, 20 e.</w:t>
                  </w:r>
                </w:p>
              </w:tc>
            </w:tr>
            <w:tr w:rsidR="007D3523" w14:paraId="3CD926EF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40504B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755330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5A92627C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19 p, 20 n, 20 e.</w:t>
                  </w:r>
                </w:p>
              </w:tc>
            </w:tr>
            <w:tr w:rsidR="007D3523" w14:paraId="57EEFFBB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B76A46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474FC4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36FE617E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19 p, 20 n, 19 e.</w:t>
                  </w:r>
                </w:p>
              </w:tc>
            </w:tr>
            <w:tr w:rsidR="007D3523" w14:paraId="20445DEE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D5846D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845F4C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3ECB81EE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19 p, 20 n, 18 e.</w:t>
                  </w:r>
                </w:p>
              </w:tc>
            </w:tr>
          </w:tbl>
          <w:p w14:paraId="79D43E76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3713"/>
            </w:tblGrid>
            <w:tr w:rsidR="007D3523" w14:paraId="5927DDF5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E6D2E4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D9430F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e</w:t>
                  </w:r>
                </w:p>
              </w:tc>
            </w:tr>
            <w:tr w:rsidR="007D3523" w14:paraId="6351862E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97AD27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7EA51D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6DBCA524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99588F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8B39DE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Multiple Choice</w:t>
                  </w:r>
                </w:p>
              </w:tc>
            </w:tr>
            <w:tr w:rsidR="007D3523" w14:paraId="7CA6ED06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9183F3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23D81B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341B1DCB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ADFF65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CF9541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AF.ZUMD.21.01.5 - Atomic Structure</w:t>
                  </w:r>
                </w:p>
              </w:tc>
            </w:tr>
          </w:tbl>
          <w:p w14:paraId="0F52B3EA" w14:textId="77777777" w:rsidR="007D3523" w:rsidRDefault="007D3523"/>
        </w:tc>
      </w:tr>
    </w:tbl>
    <w:p w14:paraId="365C3D92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1DF05898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EC6C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 An ion is formed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5712"/>
            </w:tblGrid>
            <w:tr w:rsidR="007D3523" w14:paraId="1F4FC875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24B1AA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CC0BD1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29222E1D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by either adding or subtracting protons from the atom.</w:t>
                  </w:r>
                </w:p>
              </w:tc>
            </w:tr>
            <w:tr w:rsidR="007D3523" w14:paraId="0B6941E2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C9F3A4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894AAD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6A6A4F18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by either adding or subtracting electrons from the atom</w:t>
                  </w:r>
                </w:p>
              </w:tc>
            </w:tr>
            <w:tr w:rsidR="007D3523" w14:paraId="6A2682EC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113FBC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0C6F7D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3C1E1C0A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by either adding or subtracting neutrons from the atom.</w:t>
                  </w:r>
                </w:p>
              </w:tc>
            </w:tr>
            <w:tr w:rsidR="007D3523" w14:paraId="2BBE5B17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798906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B8A9D9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3FCCB812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all of these are true.</w:t>
                  </w:r>
                </w:p>
              </w:tc>
            </w:tr>
            <w:tr w:rsidR="007D3523" w14:paraId="0FDEF723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B93EF2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DB0AF9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1E4D205B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two of these are true.</w:t>
                  </w:r>
                </w:p>
              </w:tc>
            </w:tr>
          </w:tbl>
          <w:p w14:paraId="77BBB667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3713"/>
            </w:tblGrid>
            <w:tr w:rsidR="007D3523" w14:paraId="6D364E71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751929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F7095F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b</w:t>
                  </w:r>
                </w:p>
              </w:tc>
            </w:tr>
            <w:tr w:rsidR="007D3523" w14:paraId="0D393C9B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76C2ED9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C4E26F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2FBE7CF0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7D6B16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260342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Multiple Choice</w:t>
                  </w:r>
                </w:p>
              </w:tc>
            </w:tr>
            <w:tr w:rsidR="007D3523" w14:paraId="52764A91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9CBCDD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AA3A17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2E13AA7B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F176B9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086CA8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AF.ZUMD.21.01.5 - Atomic Structure</w:t>
                  </w:r>
                </w:p>
              </w:tc>
            </w:tr>
          </w:tbl>
          <w:p w14:paraId="437FEE93" w14:textId="77777777" w:rsidR="007D3523" w:rsidRDefault="007D3523"/>
        </w:tc>
      </w:tr>
    </w:tbl>
    <w:p w14:paraId="288374DF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410E7EB0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74496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 All of the following are true EXCEPT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7395"/>
            </w:tblGrid>
            <w:tr w:rsidR="007D3523" w14:paraId="41D97015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7F0376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2B49EF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3642F5B8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ions are formed by adding electrons to a neutral atom.</w:t>
                  </w:r>
                </w:p>
              </w:tc>
            </w:tr>
            <w:tr w:rsidR="007D3523" w14:paraId="27732F61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ADA01B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8E41AC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01E41E83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ions are formed by changing the number of protons in an atom's nucleus.</w:t>
                  </w:r>
                </w:p>
              </w:tc>
            </w:tr>
            <w:tr w:rsidR="007D3523" w14:paraId="69391D72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ED6107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5B00A49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1D87439A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ions are formed by removing electrons from a neutral atom.</w:t>
                  </w:r>
                </w:p>
              </w:tc>
            </w:tr>
            <w:tr w:rsidR="007D3523" w14:paraId="5088A912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2B8896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423CB1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7C332112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an ion has a positive or negative charge.</w:t>
                  </w:r>
                </w:p>
              </w:tc>
            </w:tr>
            <w:tr w:rsidR="007D3523" w14:paraId="3E0EFB75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CB095B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932BE8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2AC40C0C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metals tend to form positive ions.</w:t>
                  </w:r>
                </w:p>
              </w:tc>
            </w:tr>
          </w:tbl>
          <w:p w14:paraId="5FD17BD6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3713"/>
            </w:tblGrid>
            <w:tr w:rsidR="007D3523" w14:paraId="27CBE821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288B3C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164EC59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b</w:t>
                  </w:r>
                </w:p>
              </w:tc>
            </w:tr>
            <w:tr w:rsidR="007D3523" w14:paraId="324749F2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49503A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3B9999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4C04F65F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3EC930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5D0F2F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Multiple Choice</w:t>
                  </w:r>
                </w:p>
              </w:tc>
            </w:tr>
            <w:tr w:rsidR="007D3523" w14:paraId="333F7B67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56C66C9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AB029C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7A60C675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56DFC8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77DA64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AF.ZUMD.21.01.5 - Atomic Structure</w:t>
                  </w:r>
                </w:p>
              </w:tc>
            </w:tr>
          </w:tbl>
          <w:p w14:paraId="6DAA8072" w14:textId="77777777" w:rsidR="007D3523" w:rsidRDefault="007D3523"/>
        </w:tc>
      </w:tr>
    </w:tbl>
    <w:p w14:paraId="641F07B8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30970273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7F942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22. The formula of water, H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O, suggests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7331"/>
            </w:tblGrid>
            <w:tr w:rsidR="007D3523" w14:paraId="2C7E9852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A22388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539E7FC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19855E47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there is twice as much mass of hydrogen as oxygen in each molecule.</w:t>
                  </w:r>
                </w:p>
              </w:tc>
            </w:tr>
            <w:tr w:rsidR="007D3523" w14:paraId="73EF0B4F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A6430E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8672B9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28FFAF26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there are two hydrogen atoms and one oxygen atom per water molecule.</w:t>
                  </w:r>
                </w:p>
              </w:tc>
            </w:tr>
            <w:tr w:rsidR="007D3523" w14:paraId="6CE7A934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91D2FB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957B5A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14DFE883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there is twice as much mass of oxygen as hydrogen in each molecule.</w:t>
                  </w:r>
                </w:p>
              </w:tc>
            </w:tr>
            <w:tr w:rsidR="007D3523" w14:paraId="2E05AA5B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5311E6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3E26E8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40B655C8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there are two oxygen atoms and one hydrogen atom per water molecule.</w:t>
                  </w:r>
                </w:p>
              </w:tc>
            </w:tr>
            <w:tr w:rsidR="007D3523" w14:paraId="6CED4F5D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653097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705C7E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03D3BC59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none of these are correct.</w:t>
                  </w:r>
                </w:p>
              </w:tc>
            </w:tr>
          </w:tbl>
          <w:p w14:paraId="670A82FE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3887"/>
            </w:tblGrid>
            <w:tr w:rsidR="007D3523" w14:paraId="5AF54BF5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9502CC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3D3AF3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b</w:t>
                  </w:r>
                </w:p>
              </w:tc>
            </w:tr>
            <w:tr w:rsidR="007D3523" w14:paraId="5E1F00FF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F6FEFB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44B0C2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13171337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67630F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F4271D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Multiple Choice</w:t>
                  </w:r>
                </w:p>
              </w:tc>
            </w:tr>
            <w:tr w:rsidR="007D3523" w14:paraId="570C3B6B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748D5F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045F67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4D65F59C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B50671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68EBFE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AF.ZUMD.21.01.2 - Fundamental Laws</w:t>
                  </w:r>
                </w:p>
              </w:tc>
            </w:tr>
          </w:tbl>
          <w:p w14:paraId="5B8C4DF1" w14:textId="77777777" w:rsidR="007D3523" w:rsidRDefault="007D3523"/>
        </w:tc>
      </w:tr>
    </w:tbl>
    <w:p w14:paraId="2C45BED5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3E55E182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6CF0B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23. A natural law summarizes what happens in a set of experiments.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907"/>
            </w:tblGrid>
            <w:tr w:rsidR="007D3523" w14:paraId="005EA73D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318E6C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2318C4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21DEEE0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True</w:t>
                  </w:r>
                </w:p>
              </w:tc>
            </w:tr>
            <w:tr w:rsidR="007D3523" w14:paraId="31998194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428C14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604A89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2BC4A27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False</w:t>
                  </w:r>
                </w:p>
              </w:tc>
            </w:tr>
          </w:tbl>
          <w:p w14:paraId="690CD624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3780"/>
            </w:tblGrid>
            <w:tr w:rsidR="007D3523" w14:paraId="293F537F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C8018F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949A4A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True</w:t>
                  </w:r>
                </w:p>
              </w:tc>
            </w:tr>
            <w:tr w:rsidR="007D3523" w14:paraId="65B56DA5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D72F00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D6EFB8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65A624E2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C3C44D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F297CD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True / False</w:t>
                  </w:r>
                </w:p>
              </w:tc>
            </w:tr>
            <w:tr w:rsidR="007D3523" w14:paraId="156A7F56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1E1CC7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E6DCD5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26C49377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1A3B0B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FBFA90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AF.ZUMD.21.01.1 - Scientific Method</w:t>
                  </w:r>
                </w:p>
              </w:tc>
            </w:tr>
          </w:tbl>
          <w:p w14:paraId="5E5A03EF" w14:textId="77777777" w:rsidR="007D3523" w:rsidRDefault="007D3523"/>
        </w:tc>
      </w:tr>
    </w:tbl>
    <w:p w14:paraId="7FB91176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141914FE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FE8E1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24. Scientific thinking is useful only for science and has no application in everyday life.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907"/>
            </w:tblGrid>
            <w:tr w:rsidR="007D3523" w14:paraId="4F311DCA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F5FA40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08E1C2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66D9DE4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True</w:t>
                  </w:r>
                </w:p>
              </w:tc>
            </w:tr>
            <w:tr w:rsidR="007D3523" w14:paraId="75A2E445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50A514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2D9A9C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23545739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False</w:t>
                  </w:r>
                </w:p>
              </w:tc>
            </w:tr>
          </w:tbl>
          <w:p w14:paraId="051C1E9C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3780"/>
            </w:tblGrid>
            <w:tr w:rsidR="007D3523" w14:paraId="0692DD77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2CEFDB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9E94F4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43F46796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B46D82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7DF134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4E93E96A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236ADA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6B0901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True / False</w:t>
                  </w:r>
                </w:p>
              </w:tc>
            </w:tr>
            <w:tr w:rsidR="007D3523" w14:paraId="510DD4C6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B6E7069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6DB2B0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4A5ECC60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AA8A33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28B704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AF.ZUMD.21.01.1 - Scientific Method</w:t>
                  </w:r>
                </w:p>
              </w:tc>
            </w:tr>
          </w:tbl>
          <w:p w14:paraId="31D35964" w14:textId="77777777" w:rsidR="007D3523" w:rsidRDefault="007D3523"/>
        </w:tc>
      </w:tr>
    </w:tbl>
    <w:p w14:paraId="21470893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58D3C2AF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0C100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25. A theory (model) is an attempt to explain some aspect of natural behavior.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907"/>
            </w:tblGrid>
            <w:tr w:rsidR="007D3523" w14:paraId="76B401BA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98EF6C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225D49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0059238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True</w:t>
                  </w:r>
                </w:p>
              </w:tc>
            </w:tr>
            <w:tr w:rsidR="007D3523" w14:paraId="54A93E43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B322B0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D46C02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7E45BE7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False</w:t>
                  </w:r>
                </w:p>
              </w:tc>
            </w:tr>
          </w:tbl>
          <w:p w14:paraId="7BC67890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8033"/>
            </w:tblGrid>
            <w:tr w:rsidR="007D3523" w14:paraId="692D252B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80C1F8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4234C2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True</w:t>
                  </w:r>
                </w:p>
              </w:tc>
            </w:tr>
            <w:tr w:rsidR="007D3523" w14:paraId="27309322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3F7DAE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694D80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587E3243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D894C3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73E34D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True / False</w:t>
                  </w:r>
                </w:p>
              </w:tc>
            </w:tr>
            <w:tr w:rsidR="007D3523" w14:paraId="66364CB4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C5B0E7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C474BD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5587899F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C29730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D2F958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AF.ZUMD.21.01.6 - Models (Theories) Are Explanations of Why Nature Behaves in a Particular Way.</w:t>
                  </w:r>
                </w:p>
              </w:tc>
            </w:tr>
          </w:tbl>
          <w:p w14:paraId="4BB77A18" w14:textId="77777777" w:rsidR="007D3523" w:rsidRDefault="007D3523"/>
        </w:tc>
      </w:tr>
    </w:tbl>
    <w:p w14:paraId="4EE096DB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4492AFED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81CE3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26. The law of conservation of mass is an example of a scientific theory.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907"/>
            </w:tblGrid>
            <w:tr w:rsidR="007D3523" w14:paraId="7579A66C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48F552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4F8483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73F768B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True</w:t>
                  </w:r>
                </w:p>
              </w:tc>
            </w:tr>
            <w:tr w:rsidR="007D3523" w14:paraId="612A86CC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F26B01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CFFE34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6FBDD89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False</w:t>
                  </w:r>
                </w:p>
              </w:tc>
            </w:tr>
          </w:tbl>
          <w:p w14:paraId="378222A4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8033"/>
            </w:tblGrid>
            <w:tr w:rsidR="007D3523" w14:paraId="55DAECDE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677C1F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B584EF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314312E5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ABDD9E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05CC01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649D595D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538A67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9581EAC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True / False</w:t>
                  </w:r>
                </w:p>
              </w:tc>
            </w:tr>
            <w:tr w:rsidR="007D3523" w14:paraId="3DBEB990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37A3D6C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3931CA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70D539AD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8E1981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19373F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AF.ZUMD.21.01.6 - Models (Theories) Are Explanations of Why Nature Behaves in a Particular Way.</w:t>
                  </w:r>
                </w:p>
              </w:tc>
            </w:tr>
          </w:tbl>
          <w:p w14:paraId="3F12855A" w14:textId="77777777" w:rsidR="007D3523" w:rsidRDefault="007D3523"/>
        </w:tc>
      </w:tr>
    </w:tbl>
    <w:p w14:paraId="4A73F5F5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4058340F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F9031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27. Once a scientific theory (model) is formulated, it can never be changed.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907"/>
            </w:tblGrid>
            <w:tr w:rsidR="007D3523" w14:paraId="1585C5ED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3B9FFD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1756DE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6104F05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True</w:t>
                  </w:r>
                </w:p>
              </w:tc>
            </w:tr>
            <w:tr w:rsidR="007D3523" w14:paraId="409FFDB7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06DA08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9E742F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47FFEFD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False</w:t>
                  </w:r>
                </w:p>
              </w:tc>
            </w:tr>
          </w:tbl>
          <w:p w14:paraId="54D538AF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8033"/>
            </w:tblGrid>
            <w:tr w:rsidR="007D3523" w14:paraId="0028618D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2EC7E4C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5B5F29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31D328F3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83317C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B23A73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71E41E12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CD6B3B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3B856BC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True / False</w:t>
                  </w:r>
                </w:p>
              </w:tc>
            </w:tr>
            <w:tr w:rsidR="007D3523" w14:paraId="264D8106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762861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9BEC30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394A53B8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65B78C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E34591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AF.ZUMD.21.01.6 - Models (Theories) Are Explanations of Why Nature Behaves in a Particular Way.</w:t>
                  </w:r>
                </w:p>
              </w:tc>
            </w:tr>
          </w:tbl>
          <w:p w14:paraId="737A92A2" w14:textId="77777777" w:rsidR="007D3523" w:rsidRDefault="007D3523"/>
        </w:tc>
      </w:tr>
    </w:tbl>
    <w:p w14:paraId="12D1E9CF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78D8A3DC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3732F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28. A natural law is a rule that is enacted by a group of influential scientists.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907"/>
            </w:tblGrid>
            <w:tr w:rsidR="007D3523" w14:paraId="6A35D6D6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668268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4A5895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7D92222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True</w:t>
                  </w:r>
                </w:p>
              </w:tc>
            </w:tr>
            <w:tr w:rsidR="007D3523" w14:paraId="7C15E6AE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7FBC77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56DEA3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14BEF05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False</w:t>
                  </w:r>
                </w:p>
              </w:tc>
            </w:tr>
          </w:tbl>
          <w:p w14:paraId="6F3F9533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3887"/>
            </w:tblGrid>
            <w:tr w:rsidR="007D3523" w14:paraId="21500191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54BA64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2361EF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2A3F23E2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558E4E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E533C5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1AAC93EE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350711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0104179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True / False</w:t>
                  </w:r>
                </w:p>
              </w:tc>
            </w:tr>
            <w:tr w:rsidR="007D3523" w14:paraId="5CAF3A67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9B3C42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07A3E2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348AEA21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960724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40C3CF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AF.ZUMD.21.01.2 - Fundamental Laws</w:t>
                  </w:r>
                </w:p>
              </w:tc>
            </w:tr>
          </w:tbl>
          <w:p w14:paraId="5044C223" w14:textId="77777777" w:rsidR="007D3523" w:rsidRDefault="007D3523"/>
        </w:tc>
      </w:tr>
    </w:tbl>
    <w:p w14:paraId="2A132563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439BB09B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E012F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29. The law of conservation of mass states that mass is neither created nor destroyed in a chemical reaction.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907"/>
            </w:tblGrid>
            <w:tr w:rsidR="007D3523" w14:paraId="522CF329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D04715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E43D6C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4B929A0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True</w:t>
                  </w:r>
                </w:p>
              </w:tc>
            </w:tr>
            <w:tr w:rsidR="007D3523" w14:paraId="7E96674B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795133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62CDB2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41E162C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False</w:t>
                  </w:r>
                </w:p>
              </w:tc>
            </w:tr>
          </w:tbl>
          <w:p w14:paraId="6B0598A3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3887"/>
            </w:tblGrid>
            <w:tr w:rsidR="007D3523" w14:paraId="5BC922EF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0BD90BC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3666F5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True</w:t>
                  </w:r>
                </w:p>
              </w:tc>
            </w:tr>
            <w:tr w:rsidR="007D3523" w14:paraId="74836240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E4E009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17A866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3702C142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F5D37F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63915B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True / False</w:t>
                  </w:r>
                </w:p>
              </w:tc>
            </w:tr>
            <w:tr w:rsidR="007D3523" w14:paraId="231AA946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FBCC82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85795C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32C740FE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0DCA71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C01F95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AF.ZUMD.21.01.2 - Fundamental Laws</w:t>
                  </w:r>
                </w:p>
              </w:tc>
            </w:tr>
          </w:tbl>
          <w:p w14:paraId="21152791" w14:textId="77777777" w:rsidR="007D3523" w:rsidRDefault="007D3523"/>
        </w:tc>
      </w:tr>
    </w:tbl>
    <w:p w14:paraId="46D2F65C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550CA2F5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0F46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30. Scientific theories are explanations of natural behavior.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907"/>
            </w:tblGrid>
            <w:tr w:rsidR="007D3523" w14:paraId="54169D66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50C0D4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8025B0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3D6B2FD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True</w:t>
                  </w:r>
                </w:p>
              </w:tc>
            </w:tr>
            <w:tr w:rsidR="007D3523" w14:paraId="07C50AC3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A1338A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D42F4A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0CB1458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False</w:t>
                  </w:r>
                </w:p>
              </w:tc>
            </w:tr>
          </w:tbl>
          <w:p w14:paraId="2D3A8F97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8033"/>
            </w:tblGrid>
            <w:tr w:rsidR="007D3523" w14:paraId="48559EA1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AA368E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9FC1F9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True</w:t>
                  </w:r>
                </w:p>
              </w:tc>
            </w:tr>
            <w:tr w:rsidR="007D3523" w14:paraId="52A280C8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7B3631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7EDA36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4D097E4F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F3354B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F46DFE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True / False</w:t>
                  </w:r>
                </w:p>
              </w:tc>
            </w:tr>
            <w:tr w:rsidR="007D3523" w14:paraId="5DC26FC6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03F762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DA4FE7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19C6273D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746D9AC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4194DB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AF.ZUMD.21.01.6 - Models (Theories) Are Explanations of Why Nature Behaves in a Particular Way.</w:t>
                  </w:r>
                </w:p>
              </w:tc>
            </w:tr>
          </w:tbl>
          <w:p w14:paraId="61DC21E1" w14:textId="77777777" w:rsidR="007D3523" w:rsidRDefault="007D3523"/>
        </w:tc>
      </w:tr>
    </w:tbl>
    <w:p w14:paraId="60D47242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2888613D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04556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31. The first “chemist” to perform truly quantitative experiments was J. J. Thomson.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907"/>
            </w:tblGrid>
            <w:tr w:rsidR="007D3523" w14:paraId="76D55EB5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E0DBA5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45715E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3BEFBA9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True</w:t>
                  </w:r>
                </w:p>
              </w:tc>
            </w:tr>
            <w:tr w:rsidR="007D3523" w14:paraId="4491B315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9F46A1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365788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46CD145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False</w:t>
                  </w:r>
                </w:p>
              </w:tc>
            </w:tr>
          </w:tbl>
          <w:p w14:paraId="248FFAEE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4413"/>
            </w:tblGrid>
            <w:tr w:rsidR="007D3523" w14:paraId="0B0ADCB9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29A4F2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4DC85E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3501922E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AC24FD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B7DD28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5337BC0E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851B71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1E9D90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True / False</w:t>
                  </w:r>
                </w:p>
              </w:tc>
            </w:tr>
            <w:tr w:rsidR="007D3523" w14:paraId="281D4657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C364F1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A85BFD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5A28B634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6204A0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FC4C0E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AF.ZUMD.21.01.3 - Dalton’s Atomic Theory</w:t>
                  </w:r>
                </w:p>
              </w:tc>
            </w:tr>
          </w:tbl>
          <w:p w14:paraId="66E2DEC0" w14:textId="77777777" w:rsidR="007D3523" w:rsidRDefault="007D3523"/>
        </w:tc>
      </w:tr>
    </w:tbl>
    <w:p w14:paraId="130733CF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12E8B462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B4D17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32. John Dalton’s atomic theory accounted for the existence of different isotopes of elements.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907"/>
            </w:tblGrid>
            <w:tr w:rsidR="007D3523" w14:paraId="3E087CFD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A92A5F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FCB4F2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75A7B64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True</w:t>
                  </w:r>
                </w:p>
              </w:tc>
            </w:tr>
            <w:tr w:rsidR="007D3523" w14:paraId="20DA1685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AFBC91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EE1EB8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3C15869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False</w:t>
                  </w:r>
                </w:p>
              </w:tc>
            </w:tr>
          </w:tbl>
          <w:p w14:paraId="699EABDA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4413"/>
            </w:tblGrid>
            <w:tr w:rsidR="007D3523" w14:paraId="1E6C6336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733CB9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9167AA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0EA96BF1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F26E2D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1D90BE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65A77B56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49EAEA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6A0108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True / False</w:t>
                  </w:r>
                </w:p>
              </w:tc>
            </w:tr>
            <w:tr w:rsidR="007D3523" w14:paraId="521B5B2B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533801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3C5B0C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1F44389E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E85662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EAC9E5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AF.ZUMD.21.01.3 - Dalton’s Atomic Theory</w:t>
                  </w:r>
                </w:p>
              </w:tc>
            </w:tr>
          </w:tbl>
          <w:p w14:paraId="173CCF48" w14:textId="77777777" w:rsidR="007D3523" w:rsidRDefault="007D3523"/>
        </w:tc>
      </w:tr>
    </w:tbl>
    <w:p w14:paraId="045CC210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67B067B9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D8499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33. John Dalton’s atomic theory stated that chemical compounds are formed when atoms of different elements combine with each other.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907"/>
            </w:tblGrid>
            <w:tr w:rsidR="007D3523" w14:paraId="56D44392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24E8E7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007C18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1499440C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True</w:t>
                  </w:r>
                </w:p>
              </w:tc>
            </w:tr>
            <w:tr w:rsidR="007D3523" w14:paraId="4A1E660C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310F42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D231AE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46CD395C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False</w:t>
                  </w:r>
                </w:p>
              </w:tc>
            </w:tr>
          </w:tbl>
          <w:p w14:paraId="0B3DBC38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4413"/>
            </w:tblGrid>
            <w:tr w:rsidR="007D3523" w14:paraId="0E181E4C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A6A6C5C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FCBF23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True</w:t>
                  </w:r>
                </w:p>
              </w:tc>
            </w:tr>
            <w:tr w:rsidR="007D3523" w14:paraId="1B6E61C1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E4EF5D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639333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0A8D109A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4A8F95C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1732CD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True / False</w:t>
                  </w:r>
                </w:p>
              </w:tc>
            </w:tr>
            <w:tr w:rsidR="007D3523" w14:paraId="454E0D47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0C2902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321087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415E1A11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E602D0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AACC71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AF.ZUMD.21.01.3 - Dalton’s Atomic Theory</w:t>
                  </w:r>
                </w:p>
              </w:tc>
            </w:tr>
          </w:tbl>
          <w:p w14:paraId="521AC2CF" w14:textId="77777777" w:rsidR="007D3523" w:rsidRDefault="007D3523"/>
        </w:tc>
      </w:tr>
    </w:tbl>
    <w:p w14:paraId="75880CF4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2004F1FA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5EA4B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34. J. J. Thomson reasoned that since electrons could be produced from electrodes made of different metals, then all atoms must contain electrons.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907"/>
            </w:tblGrid>
            <w:tr w:rsidR="007D3523" w14:paraId="7C0BB296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DA309E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487CA2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48623EB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True</w:t>
                  </w:r>
                </w:p>
              </w:tc>
            </w:tr>
            <w:tr w:rsidR="007D3523" w14:paraId="726DB3FF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CF1DB9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FB43E8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10CF0E8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False</w:t>
                  </w:r>
                </w:p>
              </w:tc>
            </w:tr>
          </w:tbl>
          <w:p w14:paraId="759F451B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5813"/>
            </w:tblGrid>
            <w:tr w:rsidR="007D3523" w14:paraId="56BBAC6A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A2B063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F9AF52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True</w:t>
                  </w:r>
                </w:p>
              </w:tc>
            </w:tr>
            <w:tr w:rsidR="007D3523" w14:paraId="2C1BB8DF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8D230C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2A62D1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71CD660C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E9018B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9118FF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True / False</w:t>
                  </w:r>
                </w:p>
              </w:tc>
            </w:tr>
            <w:tr w:rsidR="007D3523" w14:paraId="062D42EC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FD0E0B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B494D7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1AC6A238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16CFAC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CDE649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AF.ZUMD.21.01.4 - Early Atomic Experiments and Models</w:t>
                  </w:r>
                </w:p>
              </w:tc>
            </w:tr>
          </w:tbl>
          <w:p w14:paraId="514A0740" w14:textId="77777777" w:rsidR="007D3523" w:rsidRDefault="007D3523"/>
        </w:tc>
      </w:tr>
    </w:tbl>
    <w:p w14:paraId="78C3C17C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2B5CF76B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29EB2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35. J. J. Thomson postulated that atoms consist of a diffuse cloud of negative charge.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907"/>
            </w:tblGrid>
            <w:tr w:rsidR="007D3523" w14:paraId="43C261DD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EED4D3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D678B6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085BC5D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True</w:t>
                  </w:r>
                </w:p>
              </w:tc>
            </w:tr>
            <w:tr w:rsidR="007D3523" w14:paraId="5A194C78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312611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F8E184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6946BEF9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False</w:t>
                  </w:r>
                </w:p>
              </w:tc>
            </w:tr>
          </w:tbl>
          <w:p w14:paraId="179774A8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5813"/>
            </w:tblGrid>
            <w:tr w:rsidR="007D3523" w14:paraId="5D0FA37C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8631B7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D20595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0334FC9F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BFFC04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D7F999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16C1523B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2CC1869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AD133E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True / False</w:t>
                  </w:r>
                </w:p>
              </w:tc>
            </w:tr>
            <w:tr w:rsidR="007D3523" w14:paraId="7AF4C745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17C5A1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A98976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3EC29521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B8D8A2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FF96C7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AF.ZUMD.21.01.4 - Early Atomic Experiments and Models</w:t>
                  </w:r>
                </w:p>
              </w:tc>
            </w:tr>
          </w:tbl>
          <w:p w14:paraId="49DFD78C" w14:textId="77777777" w:rsidR="007D3523" w:rsidRDefault="007D3523"/>
        </w:tc>
      </w:tr>
    </w:tbl>
    <w:p w14:paraId="288C8A61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6F170ADB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58228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36. Ernest Rutherford proposed the “plum pudding” model of the atom.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240"/>
              <w:gridCol w:w="907"/>
            </w:tblGrid>
            <w:tr w:rsidR="007D3523" w14:paraId="1C0030A3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7F06FC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E3BABD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423C3D1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True</w:t>
                  </w:r>
                </w:p>
              </w:tc>
            </w:tr>
            <w:tr w:rsidR="007D3523" w14:paraId="6A3953F6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56A72B" w14:textId="77777777" w:rsidR="007D3523" w:rsidRDefault="001E24DA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D58012C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6431EC0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False</w:t>
                  </w:r>
                </w:p>
              </w:tc>
            </w:tr>
          </w:tbl>
          <w:p w14:paraId="3456E8C6" w14:textId="77777777" w:rsidR="007D3523" w:rsidRDefault="007D3523">
            <w:pPr>
              <w:rPr>
                <w:vanish/>
              </w:rPr>
            </w:pP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5813"/>
            </w:tblGrid>
            <w:tr w:rsidR="007D3523" w14:paraId="2C30273A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52CB6B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F69781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54D0A133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E5DA9F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A4F71E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6E1BBF5E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2C5010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AC68CF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True / False</w:t>
                  </w:r>
                </w:p>
              </w:tc>
            </w:tr>
            <w:tr w:rsidR="007D3523" w14:paraId="2C918FEB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98963D9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6C8487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4146632D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74B0029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352244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AF.ZUMD.21.01.4 - Early Atomic Experiments and Models</w:t>
                  </w:r>
                </w:p>
              </w:tc>
            </w:tr>
          </w:tbl>
          <w:p w14:paraId="445795B5" w14:textId="77777777" w:rsidR="007D3523" w:rsidRDefault="007D3523"/>
        </w:tc>
      </w:tr>
    </w:tbl>
    <w:p w14:paraId="6208660C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5E831A81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FC92D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37. The process at the center of scientific inquiry is called the __________.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3780"/>
            </w:tblGrid>
            <w:tr w:rsidR="007D3523" w14:paraId="74BA111C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515B5FC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CF38175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scientific method</w:t>
                  </w:r>
                </w:p>
              </w:tc>
            </w:tr>
            <w:tr w:rsidR="007D3523" w14:paraId="01EACB16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12F547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FC70A8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4FD086E9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77DC4C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EF2486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Subjective Short Answer</w:t>
                  </w:r>
                </w:p>
              </w:tc>
            </w:tr>
            <w:tr w:rsidR="007D3523" w14:paraId="68478C7D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DD47D4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BD6BE19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34EAA454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BE57539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CCECF1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AF.ZUMD.21.01.1 - Scientific Method</w:t>
                  </w:r>
                </w:p>
              </w:tc>
            </w:tr>
          </w:tbl>
          <w:p w14:paraId="28AF0C99" w14:textId="77777777" w:rsidR="007D3523" w:rsidRDefault="007D3523"/>
        </w:tc>
      </w:tr>
    </w:tbl>
    <w:p w14:paraId="669CA74B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5EA8C5E3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ADFAF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38. A __________ is a possible explanation for an observation.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3780"/>
            </w:tblGrid>
            <w:tr w:rsidR="007D3523" w14:paraId="02A5F620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BF4049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B6090F6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hypothesis</w:t>
                  </w:r>
                </w:p>
              </w:tc>
            </w:tr>
            <w:tr w:rsidR="007D3523" w14:paraId="15C47069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3DFEB6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057076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2476D775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C192C2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CBEF2D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Subjective Short Answer</w:t>
                  </w:r>
                </w:p>
              </w:tc>
            </w:tr>
            <w:tr w:rsidR="007D3523" w14:paraId="3B9EA4BB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E34639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ADC972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06FF5811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022684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308786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AF.ZUMD.21.01.1 - Scientific Method</w:t>
                  </w:r>
                </w:p>
              </w:tc>
            </w:tr>
          </w:tbl>
          <w:p w14:paraId="0CE23F73" w14:textId="77777777" w:rsidR="007D3523" w:rsidRDefault="007D3523"/>
        </w:tc>
      </w:tr>
    </w:tbl>
    <w:p w14:paraId="0BBC8EA1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22867174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85EF3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39. A natural __________ summarizes what happens in a series of experiments, and a __________ is an attempt to explain why it happens.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3780"/>
            </w:tblGrid>
            <w:tr w:rsidR="007D3523" w14:paraId="3953379E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B1F6D6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FB54CE2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law; theory</w:t>
                  </w:r>
                </w:p>
              </w:tc>
            </w:tr>
            <w:tr w:rsidR="007D3523" w14:paraId="2B56BAAA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889871C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F11076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64BB5065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943CBF9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8F4DC7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Subjective Short Answer</w:t>
                  </w:r>
                </w:p>
              </w:tc>
            </w:tr>
            <w:tr w:rsidR="007D3523" w14:paraId="5A7AE789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1081A5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EE67749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702A93FA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8116B11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F4549B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AF.ZUMD.21.01.1 - Scientific Method</w:t>
                  </w:r>
                </w:p>
              </w:tc>
            </w:tr>
          </w:tbl>
          <w:p w14:paraId="2C7BC021" w14:textId="77777777" w:rsidR="007D3523" w:rsidRDefault="007D3523"/>
        </w:tc>
      </w:tr>
    </w:tbl>
    <w:p w14:paraId="1ABB4336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1EA3C13E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E40D1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40. The law of __________ states that mass is neither created nor destroyed in a chemical reaction.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3887"/>
            </w:tblGrid>
            <w:tr w:rsidR="007D3523" w14:paraId="74171933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6D94F5E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9C6A0E4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conservation of mass</w:t>
                  </w:r>
                </w:p>
              </w:tc>
            </w:tr>
            <w:tr w:rsidR="007D3523" w14:paraId="739E7BC9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52EB99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C924CF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17F46C8E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1FFBDBD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B1ECEE7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Subjective Short Answer</w:t>
                  </w:r>
                </w:p>
              </w:tc>
            </w:tr>
            <w:tr w:rsidR="007D3523" w14:paraId="01A9E783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6F5482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ADD94F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2AC3511A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E233D2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8ED82E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AF.ZUMD.21.01.2 - Fundamental Laws</w:t>
                  </w:r>
                </w:p>
              </w:tc>
            </w:tr>
          </w:tbl>
          <w:p w14:paraId="220B17FB" w14:textId="77777777" w:rsidR="007D3523" w:rsidRDefault="007D3523"/>
        </w:tc>
      </w:tr>
    </w:tbl>
    <w:p w14:paraId="0B391ED3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340519DC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03A14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41. The law of __________ states that a given compound always contains exactly the same proportion of elements by mass.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3887"/>
            </w:tblGrid>
            <w:tr w:rsidR="007D3523" w14:paraId="75DB4197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BA0D84C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496BCF2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definite proportions</w:t>
                  </w:r>
                </w:p>
              </w:tc>
            </w:tr>
            <w:tr w:rsidR="007D3523" w14:paraId="5C65E780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770281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4BF5D2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0E8DD840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C6F122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C178D1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Subjective Short Answer</w:t>
                  </w:r>
                </w:p>
              </w:tc>
            </w:tr>
            <w:tr w:rsidR="007D3523" w14:paraId="53168B3E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2ADB7A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D6ABE6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631FC573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2E8BAF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5596FB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AF.ZUMD.21.01.2 - Fundamental Laws</w:t>
                  </w:r>
                </w:p>
              </w:tc>
            </w:tr>
          </w:tbl>
          <w:p w14:paraId="54E6C449" w14:textId="77777777" w:rsidR="007D3523" w:rsidRDefault="007D3523"/>
        </w:tc>
      </w:tr>
    </w:tbl>
    <w:p w14:paraId="42BDD1A2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5DACBEA8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FFCFC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42. __________ states that at the same temperature and pressure, equal volumes of different gases contain the same number of particles.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3887"/>
            </w:tblGrid>
            <w:tr w:rsidR="007D3523" w14:paraId="39E8EAFE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1390DCF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4D3BC3B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Avogadro’s hypothesis</w:t>
                  </w:r>
                </w:p>
              </w:tc>
            </w:tr>
            <w:tr w:rsidR="007D3523" w14:paraId="618E6C7E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78BD7A8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ADD2984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2EF37E65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FE4F8D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E2A11A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Subjective Short Answer</w:t>
                  </w:r>
                </w:p>
              </w:tc>
            </w:tr>
            <w:tr w:rsidR="007D3523" w14:paraId="788D15BE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E44BCFC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E12F6A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24C65594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7881940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B3D969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AF.ZUMD.21.01.2 - Fundamental Laws</w:t>
                  </w:r>
                </w:p>
              </w:tc>
            </w:tr>
          </w:tbl>
          <w:p w14:paraId="67CDCFE0" w14:textId="77777777" w:rsidR="007D3523" w:rsidRDefault="007D3523"/>
        </w:tc>
      </w:tr>
    </w:tbl>
    <w:p w14:paraId="471B1DA7" w14:textId="77777777" w:rsidR="007D3523" w:rsidRDefault="007D3523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D3523" w14:paraId="784F3DF3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D7BB6" w14:textId="77777777" w:rsidR="007D3523" w:rsidRDefault="001E24DA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43. The __________ in a chemical formula represent the number of atoms in a particular molecule or formula unit.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3887"/>
            </w:tblGrid>
            <w:tr w:rsidR="007D3523" w14:paraId="4FB6DC48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58FF27A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ANSWER: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E55E173" w14:textId="77777777" w:rsidR="007D3523" w:rsidRDefault="001E24DA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subscripts</w:t>
                  </w:r>
                </w:p>
              </w:tc>
            </w:tr>
            <w:tr w:rsidR="007D3523" w14:paraId="62F932D7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52D986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POINTS: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13BECD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1</w:t>
                  </w:r>
                </w:p>
              </w:tc>
            </w:tr>
            <w:tr w:rsidR="007D3523" w14:paraId="5958CD99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D205A4B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QUESTION TYPE: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D34B036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Subjective Short Answer</w:t>
                  </w:r>
                </w:p>
              </w:tc>
            </w:tr>
            <w:tr w:rsidR="007D3523" w14:paraId="6A7D0526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ED45973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HAS VARIABLES: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37855B5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False</w:t>
                  </w:r>
                </w:p>
              </w:tc>
            </w:tr>
            <w:tr w:rsidR="007D3523" w14:paraId="00449DA3" w14:textId="77777777"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93B8182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</w:rPr>
                    <w:t>LEARNING OBJECTIVES: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AE437FC" w14:textId="77777777" w:rsidR="007D3523" w:rsidRDefault="001E24DA"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</w:rPr>
                    <w:t>AF.ZUMD.21.01.2 - Fundamental Laws</w:t>
                  </w:r>
                </w:p>
              </w:tc>
            </w:tr>
          </w:tbl>
          <w:p w14:paraId="63601695" w14:textId="77777777" w:rsidR="007D3523" w:rsidRDefault="007D3523"/>
        </w:tc>
      </w:tr>
    </w:tbl>
    <w:p w14:paraId="13088A1E" w14:textId="77777777" w:rsidR="007D3523" w:rsidRDefault="007D3523">
      <w:pPr>
        <w:spacing w:after="75"/>
      </w:pPr>
    </w:p>
    <w:p w14:paraId="49A757AC" w14:textId="77777777" w:rsidR="007D3523" w:rsidRDefault="007D3523">
      <w:pPr>
        <w:spacing w:after="75"/>
      </w:pPr>
    </w:p>
    <w:sectPr w:rsidR="007D352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8058E" w14:textId="77777777" w:rsidR="00890515" w:rsidRDefault="00890515">
      <w:r>
        <w:separator/>
      </w:r>
    </w:p>
  </w:endnote>
  <w:endnote w:type="continuationSeparator" w:id="0">
    <w:p w14:paraId="2E833166" w14:textId="77777777" w:rsidR="00890515" w:rsidRDefault="0089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C67B1" w14:textId="77777777" w:rsidR="007A5AD6" w:rsidRDefault="007A5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0"/>
    </w:tblGrid>
    <w:tr w:rsidR="007564F4" w14:paraId="06364EF7" w14:textId="77777777" w:rsidTr="007564F4">
      <w:tc>
        <w:tcPr>
          <w:tcW w:w="5000" w:type="pct"/>
          <w:tcBorders>
            <w:top w:val="nil"/>
            <w:left w:val="nil"/>
            <w:bottom w:val="nil"/>
            <w:right w:val="nil"/>
          </w:tcBorders>
        </w:tcPr>
        <w:p w14:paraId="110EF76A" w14:textId="77777777" w:rsidR="007564F4" w:rsidRDefault="007564F4" w:rsidP="007564F4">
          <w:bookmarkStart w:id="0" w:name="_GoBack"/>
          <w:bookmarkEnd w:id="0"/>
          <w:r>
            <w:rPr>
              <w:szCs w:val="16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6C8008B5" w14:textId="77777777" w:rsidR="007D3523" w:rsidRDefault="007D352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3E113" w14:textId="77777777" w:rsidR="007A5AD6" w:rsidRDefault="007A5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F7C19" w14:textId="77777777" w:rsidR="00890515" w:rsidRDefault="00890515">
      <w:r>
        <w:separator/>
      </w:r>
    </w:p>
  </w:footnote>
  <w:footnote w:type="continuationSeparator" w:id="0">
    <w:p w14:paraId="15438B5F" w14:textId="77777777" w:rsidR="00890515" w:rsidRDefault="00890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8AB4B" w14:textId="77777777" w:rsidR="007A5AD6" w:rsidRDefault="007A5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A1B77" w14:textId="77777777" w:rsidR="007A5AD6" w:rsidRPr="007A5AD6" w:rsidRDefault="007A5AD6" w:rsidP="007A5AD6">
    <w:pPr>
      <w:pStyle w:val="Header"/>
      <w:rPr>
        <w:sz w:val="24"/>
        <w:highlight w:val="yellow"/>
      </w:rPr>
    </w:pPr>
    <w:r w:rsidRPr="007A5AD6">
      <w:rPr>
        <w:color w:val="FF0000"/>
        <w:sz w:val="20"/>
        <w:szCs w:val="28"/>
      </w:rPr>
      <w:t>Contact me in order to access the whole complete document</w:t>
    </w:r>
    <w:r w:rsidRPr="007A5AD6">
      <w:rPr>
        <w:sz w:val="20"/>
        <w:szCs w:val="28"/>
      </w:rPr>
      <w:t>. //</w:t>
    </w:r>
    <w:r w:rsidRPr="007A5AD6">
      <w:rPr>
        <w:sz w:val="20"/>
        <w:szCs w:val="28"/>
        <w:highlight w:val="yellow"/>
      </w:rPr>
      <w:t>Email: solution9159@gmail.com //</w:t>
    </w:r>
  </w:p>
  <w:p w14:paraId="54FC8DA7" w14:textId="77777777" w:rsidR="007A5AD6" w:rsidRPr="007A5AD6" w:rsidRDefault="007A5AD6" w:rsidP="007A5AD6">
    <w:pPr>
      <w:pStyle w:val="Header"/>
      <w:rPr>
        <w:sz w:val="20"/>
        <w:szCs w:val="28"/>
      </w:rPr>
    </w:pPr>
    <w:r w:rsidRPr="007A5AD6">
      <w:rPr>
        <w:color w:val="00B050"/>
        <w:sz w:val="20"/>
        <w:szCs w:val="28"/>
      </w:rPr>
      <w:t>WhatsApp: https://wa.me/message/2H3BV2L5TTSUF1</w:t>
    </w:r>
    <w:r w:rsidRPr="007A5AD6">
      <w:rPr>
        <w:sz w:val="20"/>
        <w:szCs w:val="28"/>
      </w:rPr>
      <w:t xml:space="preserve"> // </w:t>
    </w:r>
    <w:r w:rsidRPr="007A5AD6">
      <w:rPr>
        <w:color w:val="00B0F0"/>
        <w:sz w:val="20"/>
        <w:szCs w:val="28"/>
      </w:rPr>
      <w:t>Telegram: https://t.me/solutionmanual</w:t>
    </w:r>
  </w:p>
  <w:p w14:paraId="4A8DE6E4" w14:textId="37EC151A" w:rsidR="007D3523" w:rsidRDefault="001E24DA">
    <w:r>
      <w:rPr>
        <w:rFonts w:ascii="Times New Roman" w:eastAsia="Times New Roman" w:hAnsi="Times New Roman" w:cs="Times New Roman"/>
        <w:b/>
        <w:bCs/>
        <w:color w:val="000000"/>
        <w:sz w:val="28"/>
        <w:szCs w:val="28"/>
      </w:rPr>
      <w:t>Chapter 01 – Chemical Foundations</w:t>
    </w:r>
  </w:p>
  <w:p w14:paraId="40DF8F25" w14:textId="77777777" w:rsidR="007D3523" w:rsidRDefault="007D352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8572D" w14:textId="77777777" w:rsidR="007A5AD6" w:rsidRDefault="007A5A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23"/>
    <w:rsid w:val="0004724F"/>
    <w:rsid w:val="001E24DA"/>
    <w:rsid w:val="003707FB"/>
    <w:rsid w:val="006C5A5C"/>
    <w:rsid w:val="007564F4"/>
    <w:rsid w:val="007A5AD6"/>
    <w:rsid w:val="007D3523"/>
    <w:rsid w:val="007F5270"/>
    <w:rsid w:val="00890515"/>
    <w:rsid w:val="008C5D21"/>
    <w:rsid w:val="00FD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9C39C"/>
  <w15:docId w15:val="{1F900142-C57A-4D3F-B844-57DE0B08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ContentItem">
    <w:name w:val="questionContentItem"/>
    <w:basedOn w:val="Normal"/>
  </w:style>
  <w:style w:type="paragraph" w:customStyle="1" w:styleId="p">
    <w:name w:val="p"/>
    <w:basedOn w:val="Normal"/>
  </w:style>
  <w:style w:type="table" w:customStyle="1" w:styleId="questionMetaData">
    <w:name w:val="questionMetaDat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rsid w:val="007A5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5AD6"/>
    <w:rPr>
      <w:rFonts w:ascii="Arial" w:eastAsia="Arial" w:hAnsi="Arial" w:cs="Arial"/>
      <w:sz w:val="16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7A5A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AD6"/>
    <w:rPr>
      <w:rFonts w:ascii="Arial" w:eastAsia="Arial" w:hAnsi="Arial" w:cs="Arial"/>
      <w:sz w:val="16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2680</Words>
  <Characters>15276</Characters>
  <Application>Microsoft Office Word</Application>
  <DocSecurity>0</DocSecurity>
  <Lines>127</Lines>
  <Paragraphs>35</Paragraphs>
  <ScaleCrop>false</ScaleCrop>
  <Company>Cengage Learning Testing, Powered by Cognero</Company>
  <LinksUpToDate>false</LinksUpToDate>
  <CharactersWithSpaces>17921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01 – Chemical Foundations</dc:title>
  <dc:creator>Shayan</dc:creator>
  <cp:lastModifiedBy>Shayan</cp:lastModifiedBy>
  <cp:revision>4</cp:revision>
  <dcterms:created xsi:type="dcterms:W3CDTF">2023-07-27T08:51:00Z</dcterms:created>
  <dcterms:modified xsi:type="dcterms:W3CDTF">2024-04-12T10:41:00Z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 User">
    <vt:lpwstr>Meaghan Ford</vt:lpwstr>
  </property>
</Properties>
</file>