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C9863" w14:textId="77777777" w:rsidR="00FD5D55" w:rsidRDefault="0074043F">
      <w:pPr>
        <w:keepNext/>
        <w:keepLines/>
        <w:spacing w:after="0"/>
      </w:pPr>
      <w:r>
        <w:rPr>
          <w:rFonts w:ascii="Times New Roman"/>
          <w:sz w:val="28"/>
        </w:rPr>
        <w:t xml:space="preserve">Student </w:t>
      </w:r>
      <w:proofErr w:type="gramStart"/>
      <w:r>
        <w:rPr>
          <w:rFonts w:ascii="Times New Roman"/>
          <w:sz w:val="28"/>
        </w:rPr>
        <w:t>name:_</w:t>
      </w:r>
      <w:proofErr w:type="gramEnd"/>
      <w:r>
        <w:rPr>
          <w:rFonts w:ascii="Times New Roman"/>
          <w:sz w:val="28"/>
        </w:rPr>
        <w:t>_________</w:t>
      </w:r>
    </w:p>
    <w:p w14:paraId="5FFEE8B4" w14:textId="77777777" w:rsidR="00FD5D55" w:rsidRDefault="0074043F">
      <w:pPr>
        <w:keepNext/>
        <w:keepLines/>
        <w:spacing w:after="0"/>
      </w:pPr>
      <w:r>
        <w:rPr>
          <w:rFonts w:ascii="Times New Roman"/>
          <w:b/>
          <w:sz w:val="24"/>
        </w:rPr>
        <w:t>TRUE/FALSE - Write 'T' if the statement is true and 'F' if the statement is false.</w:t>
      </w:r>
    </w:p>
    <w:p w14:paraId="513219F5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We depend on the Earth for the energy resources and raw materials we need for survival.</w:t>
      </w:r>
    </w:p>
    <w:p w14:paraId="0A1A9A4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99E750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EFD884F" w14:textId="77777777" w:rsidR="00FD5D55" w:rsidRDefault="00FD5D55">
      <w:pPr>
        <w:keepLines/>
        <w:spacing w:after="0"/>
      </w:pPr>
      <w:bookmarkStart w:id="0" w:name="_GoBack"/>
      <w:bookmarkEnd w:id="0"/>
    </w:p>
    <w:p w14:paraId="2F62F998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Most deaths associated with volcanic eruptions are due to burns of lava flows.</w:t>
      </w:r>
    </w:p>
    <w:p w14:paraId="030E0D3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D1DDE6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DE9228F" w14:textId="77777777" w:rsidR="00FD5D55" w:rsidRDefault="00FD5D55">
      <w:pPr>
        <w:keepLines/>
        <w:spacing w:after="0"/>
      </w:pPr>
    </w:p>
    <w:p w14:paraId="43DF80F8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tsunami has a small wave height, travels rapidly, and is not noticed by people in boats.</w:t>
      </w:r>
    </w:p>
    <w:p w14:paraId="70638CB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6198A5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CDDFBD0" w14:textId="77777777" w:rsidR="00FD5D55" w:rsidRDefault="00FD5D55">
      <w:pPr>
        <w:keepLines/>
        <w:spacing w:after="0"/>
      </w:pPr>
    </w:p>
    <w:p w14:paraId="3B120EDD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While the reserves of petroleum hydrocarbons within the United States are limited, other geologic resources (iron, aluminum, copper, and tin) are available in great abundance.</w:t>
      </w:r>
    </w:p>
    <w:p w14:paraId="3ED105E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3DB818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704C407" w14:textId="77777777" w:rsidR="00FD5D55" w:rsidRDefault="00FD5D55">
      <w:pPr>
        <w:keepLines/>
        <w:spacing w:after="0"/>
      </w:pPr>
    </w:p>
    <w:p w14:paraId="1CE10C00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Geology uses the scientific method to explain natural aspects of the Earth.</w:t>
      </w:r>
    </w:p>
    <w:p w14:paraId="00960C1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75B32D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0B92896" w14:textId="77777777" w:rsidR="00FD5D55" w:rsidRDefault="00FD5D55">
      <w:pPr>
        <w:keepLines/>
        <w:spacing w:after="0"/>
      </w:pPr>
    </w:p>
    <w:p w14:paraId="7A56CB5B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Deeply buried rock that is hot and under pressure can deform like taffy or putty.</w:t>
      </w:r>
    </w:p>
    <w:p w14:paraId="6EC467D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FD09C6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10D6B59" w14:textId="77777777" w:rsidR="00FD5D55" w:rsidRDefault="00FD5D55">
      <w:pPr>
        <w:keepLines/>
        <w:spacing w:after="0"/>
      </w:pPr>
    </w:p>
    <w:p w14:paraId="7ADBEAE7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Ocean - ocean plate convergence formed major mountain belts such as the Andes and Cascades.</w:t>
      </w:r>
    </w:p>
    <w:p w14:paraId="61CF9B4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483CAE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F0AF167" w14:textId="77777777" w:rsidR="00FD5D55" w:rsidRDefault="00FD5D55">
      <w:pPr>
        <w:keepLines/>
        <w:spacing w:after="0"/>
      </w:pPr>
    </w:p>
    <w:p w14:paraId="61DBEA56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mantle is the most voluminous of Earth's three major concentric zones.</w:t>
      </w:r>
    </w:p>
    <w:p w14:paraId="4CB9D11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F963B4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16C5B20" w14:textId="77777777" w:rsidR="00FD5D55" w:rsidRDefault="00FD5D55">
      <w:pPr>
        <w:keepLines/>
        <w:spacing w:after="0"/>
      </w:pPr>
    </w:p>
    <w:p w14:paraId="04F08FAE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Earth's lithosphere is made up of the crust and uppermost part of the mantle.</w:t>
      </w:r>
    </w:p>
    <w:p w14:paraId="1BC4AA6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2CA00FD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A94E65D" w14:textId="77777777" w:rsidR="00FD5D55" w:rsidRDefault="00FD5D55">
      <w:pPr>
        <w:keepLines/>
        <w:spacing w:after="0"/>
      </w:pPr>
    </w:p>
    <w:p w14:paraId="3D5672AC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Understanding geology can help us lessen or prevent damage to the environment.</w:t>
      </w:r>
    </w:p>
    <w:p w14:paraId="387A181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EFBCC0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CCF0AEC" w14:textId="77777777" w:rsidR="00FD5D55" w:rsidRDefault="00FD5D55">
      <w:pPr>
        <w:keepLines/>
        <w:spacing w:after="0"/>
      </w:pPr>
    </w:p>
    <w:p w14:paraId="0DE2EC8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Most convergent plate boundaries coincide with the crests of submarine mountain ranges called mid-oceanic ridges.</w:t>
      </w:r>
    </w:p>
    <w:p w14:paraId="5598ED5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6D68EA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02A96C5" w14:textId="77777777" w:rsidR="00FD5D55" w:rsidRDefault="00FD5D55">
      <w:pPr>
        <w:keepLines/>
        <w:spacing w:after="0"/>
      </w:pPr>
    </w:p>
    <w:p w14:paraId="0CE6ED12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Plate tectonics regards the lithosphere as divided into segments (plates) that are in horizontal motion.</w:t>
      </w:r>
    </w:p>
    <w:p w14:paraId="1221756D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8A29EA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1AE4904" w14:textId="77777777" w:rsidR="00FD5D55" w:rsidRDefault="00FD5D55">
      <w:pPr>
        <w:keepLines/>
        <w:spacing w:after="0"/>
      </w:pPr>
    </w:p>
    <w:p w14:paraId="1633BCBA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transform plate boundary occurs where two plates converge.</w:t>
      </w:r>
    </w:p>
    <w:p w14:paraId="59DBEDB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53C1EA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E721429" w14:textId="77777777" w:rsidR="00FD5D55" w:rsidRDefault="00FD5D55">
      <w:pPr>
        <w:keepLines/>
        <w:spacing w:after="0"/>
      </w:pPr>
    </w:p>
    <w:p w14:paraId="097C5B04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Convergent boundaries, due to their geometry, are the sites of the largest earthquakes on Earth.</w:t>
      </w:r>
    </w:p>
    <w:p w14:paraId="02BC4E1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D0BC31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746EAF9" w14:textId="77777777" w:rsidR="00FD5D55" w:rsidRDefault="00FD5D55">
      <w:pPr>
        <w:keepLines/>
        <w:spacing w:after="0"/>
      </w:pPr>
    </w:p>
    <w:p w14:paraId="16B118BC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After the opening of the North Slope in Alaska the U.S. stopped importing petroleum.</w:t>
      </w:r>
    </w:p>
    <w:p w14:paraId="230E971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1C609D6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573F760" w14:textId="77777777" w:rsidR="00FD5D55" w:rsidRDefault="00FD5D55">
      <w:pPr>
        <w:keepLines/>
        <w:spacing w:after="0"/>
      </w:pPr>
    </w:p>
    <w:p w14:paraId="6CE5E88A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North America is all on one plate.</w:t>
      </w:r>
    </w:p>
    <w:p w14:paraId="4B16FA5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B8EDC1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29EE55B" w14:textId="77777777" w:rsidR="00FD5D55" w:rsidRDefault="00FD5D55">
      <w:pPr>
        <w:keepLines/>
        <w:spacing w:after="0"/>
      </w:pPr>
    </w:p>
    <w:p w14:paraId="64D19CF6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Rocks formed at high temperatures and under high pressure deep within the Earth and pushed upward by tectonic force are stable in their new environment.</w:t>
      </w:r>
    </w:p>
    <w:p w14:paraId="587F7F7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E49692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1548344" w14:textId="77777777" w:rsidR="00FD5D55" w:rsidRDefault="00FD5D55">
      <w:pPr>
        <w:keepLines/>
        <w:spacing w:after="0"/>
      </w:pPr>
    </w:p>
    <w:p w14:paraId="323CB014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Rocks brought to the earth's surface by internal processes are worn down, and eroded by surficial processes.</w:t>
      </w:r>
    </w:p>
    <w:p w14:paraId="5D3BCA1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9C440C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8F6C2A7" w14:textId="77777777" w:rsidR="00FD5D55" w:rsidRDefault="00FD5D55">
      <w:pPr>
        <w:keepLines/>
        <w:spacing w:after="0"/>
      </w:pPr>
    </w:p>
    <w:p w14:paraId="0D9653C4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Earth is about 4.6 billion years old.</w:t>
      </w:r>
    </w:p>
    <w:p w14:paraId="5B184A8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DF05CC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9245DE5" w14:textId="77777777" w:rsidR="00FD5D55" w:rsidRDefault="00FD5D55">
      <w:pPr>
        <w:keepLines/>
        <w:spacing w:after="0"/>
      </w:pPr>
    </w:p>
    <w:p w14:paraId="2332C9A0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Earth can be considered as interrelated systems or spheres.</w:t>
      </w:r>
    </w:p>
    <w:p w14:paraId="6E6DB1C6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149F10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CB0ED12" w14:textId="77777777" w:rsidR="00FD5D55" w:rsidRDefault="00FD5D55">
      <w:pPr>
        <w:keepLines/>
        <w:spacing w:after="0"/>
      </w:pPr>
    </w:p>
    <w:p w14:paraId="7A83763F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mineral is defined as a crystalline solid that is naturally occurring, has a specific chemical composition, and forms through geologic processes.</w:t>
      </w:r>
    </w:p>
    <w:p w14:paraId="205C48C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F60121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3A1FCF9" w14:textId="77777777" w:rsidR="00FD5D55" w:rsidRDefault="00FD5D55">
      <w:pPr>
        <w:keepLines/>
        <w:spacing w:after="0"/>
      </w:pPr>
    </w:p>
    <w:p w14:paraId="2872E4C1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innermost energy level in the standard model of an atom is full when it possesses eight electrons.</w:t>
      </w:r>
    </w:p>
    <w:p w14:paraId="5ABE832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9BB1EA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A92D2B0" w14:textId="77777777" w:rsidR="00FD5D55" w:rsidRDefault="00FD5D55">
      <w:pPr>
        <w:keepLines/>
        <w:spacing w:after="0"/>
      </w:pPr>
    </w:p>
    <w:p w14:paraId="6DA99FB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atomic mass number is equal to the number of neutrons in an atom.</w:t>
      </w:r>
    </w:p>
    <w:p w14:paraId="1F616AB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748386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8A901FE" w14:textId="77777777" w:rsidR="00FD5D55" w:rsidRDefault="00FD5D55">
      <w:pPr>
        <w:keepLines/>
        <w:spacing w:after="0"/>
      </w:pPr>
    </w:p>
    <w:p w14:paraId="76BE2BD6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atomic number of an element is equal to the number of protons in each atom.</w:t>
      </w:r>
    </w:p>
    <w:p w14:paraId="78A4A44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F3F3B9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7DDFD2E" w14:textId="77777777" w:rsidR="00FD5D55" w:rsidRDefault="00FD5D55">
      <w:pPr>
        <w:keepLines/>
        <w:spacing w:after="0"/>
      </w:pPr>
    </w:p>
    <w:p w14:paraId="3A4681B6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Rocks are defined as naturally-formed aggregates of minerals or mineral-like substances.</w:t>
      </w:r>
    </w:p>
    <w:p w14:paraId="3DEAFF3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B4D50C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02172F5" w14:textId="77777777" w:rsidR="00FD5D55" w:rsidRDefault="00FD5D55">
      <w:pPr>
        <w:keepLines/>
        <w:spacing w:after="0"/>
      </w:pPr>
    </w:p>
    <w:p w14:paraId="7E43FA8A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number of neutrons in an atom controls the chemical behavior of an element.</w:t>
      </w:r>
    </w:p>
    <w:p w14:paraId="10EF82A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F74510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C5660C0" w14:textId="77777777" w:rsidR="00FD5D55" w:rsidRDefault="00FD5D55">
      <w:pPr>
        <w:keepLines/>
        <w:spacing w:after="0"/>
      </w:pPr>
    </w:p>
    <w:p w14:paraId="58CA775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Silica is a term for oxygen combined with silicon.</w:t>
      </w:r>
    </w:p>
    <w:p w14:paraId="6A5163C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F6CB57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87A3B3F" w14:textId="77777777" w:rsidR="00FD5D55" w:rsidRDefault="00FD5D55">
      <w:pPr>
        <w:keepLines/>
        <w:spacing w:after="0"/>
      </w:pPr>
    </w:p>
    <w:p w14:paraId="243FAF63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It is clear that exposure to white asbestos causes cancer among non-smoking asbestos workers.</w:t>
      </w:r>
    </w:p>
    <w:p w14:paraId="3A38381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9CC9D0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9AFF040" w14:textId="77777777" w:rsidR="00FD5D55" w:rsidRDefault="00FD5D55">
      <w:pPr>
        <w:keepLines/>
        <w:spacing w:after="0"/>
      </w:pPr>
    </w:p>
    <w:p w14:paraId="4DA0ACA1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Both graphite and diamond are made of carbon.</w:t>
      </w:r>
    </w:p>
    <w:p w14:paraId="280B6D1D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965B61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E079847" w14:textId="77777777" w:rsidR="00FD5D55" w:rsidRDefault="00FD5D55">
      <w:pPr>
        <w:keepLines/>
        <w:spacing w:after="0"/>
      </w:pPr>
    </w:p>
    <w:p w14:paraId="7469A24C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All of the most common rock-forming minerals in Earth's crust are silicate minerals.</w:t>
      </w:r>
    </w:p>
    <w:p w14:paraId="13843AE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2D40B4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BC18374" w14:textId="77777777" w:rsidR="00FD5D55" w:rsidRDefault="00FD5D55">
      <w:pPr>
        <w:keepLines/>
        <w:spacing w:after="0"/>
      </w:pPr>
    </w:p>
    <w:p w14:paraId="39DCB8C1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Clay minerals are very common in the Earth's upper mantle.</w:t>
      </w:r>
    </w:p>
    <w:p w14:paraId="63A8A61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7F9BD3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2DCCB89" w14:textId="77777777" w:rsidR="00FD5D55" w:rsidRDefault="00FD5D55">
      <w:pPr>
        <w:keepLines/>
        <w:spacing w:after="0"/>
      </w:pPr>
    </w:p>
    <w:p w14:paraId="0B79177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Calcite (calcium carbonate) is the most common non-silicate mineral in the Earth's crust.</w:t>
      </w:r>
    </w:p>
    <w:p w14:paraId="3F86221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7D7DCB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F3A85E9" w14:textId="77777777" w:rsidR="00FD5D55" w:rsidRDefault="00FD5D55">
      <w:pPr>
        <w:keepLines/>
        <w:spacing w:after="0"/>
      </w:pPr>
    </w:p>
    <w:p w14:paraId="13300F0B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Non-silicate minerals are more abundant in the deeper parts of Earth's crust than in the crust as a whole.</w:t>
      </w:r>
    </w:p>
    <w:p w14:paraId="35BDD2D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E4E64A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0779596" w14:textId="77777777" w:rsidR="00FD5D55" w:rsidRDefault="00FD5D55">
      <w:pPr>
        <w:keepLines/>
        <w:spacing w:after="0"/>
      </w:pPr>
    </w:p>
    <w:p w14:paraId="76B26332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quality and intensity of light that is reflected from the surface of a mineral is termed luster.</w:t>
      </w:r>
    </w:p>
    <w:p w14:paraId="34946ED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D6D541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63F1D31" w14:textId="77777777" w:rsidR="00FD5D55" w:rsidRDefault="00FD5D55">
      <w:pPr>
        <w:keepLines/>
        <w:spacing w:after="0"/>
      </w:pPr>
    </w:p>
    <w:p w14:paraId="5E4FB4CB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mineral specimen with a Mohs hardness of 5 can scratch a mineral specimen with a hardness of 3.</w:t>
      </w:r>
    </w:p>
    <w:p w14:paraId="32D7C15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A20E82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B7790FC" w14:textId="77777777" w:rsidR="00FD5D55" w:rsidRDefault="00FD5D55">
      <w:pPr>
        <w:keepLines/>
        <w:spacing w:after="0"/>
      </w:pPr>
    </w:p>
    <w:p w14:paraId="35020BCF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Minerals that have the same chemical composition but have different crystalline structures exhibit polymorphism.</w:t>
      </w:r>
    </w:p>
    <w:p w14:paraId="2A8BCC3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025D61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692D2BF" w14:textId="77777777" w:rsidR="00FD5D55" w:rsidRDefault="00FD5D55">
      <w:pPr>
        <w:keepLines/>
        <w:spacing w:after="0"/>
      </w:pPr>
    </w:p>
    <w:p w14:paraId="59ABD18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Color is the least reliable physical property in mineral identification.</w:t>
      </w:r>
    </w:p>
    <w:p w14:paraId="2F92610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DA1A88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DCB3276" w14:textId="77777777" w:rsidR="00FD5D55" w:rsidRDefault="00FD5D55">
      <w:pPr>
        <w:keepLines/>
        <w:spacing w:after="0"/>
      </w:pPr>
    </w:p>
    <w:p w14:paraId="575BB687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Diamond has no cleavage.</w:t>
      </w:r>
    </w:p>
    <w:p w14:paraId="747634D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5D5966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DF81B7B" w14:textId="77777777" w:rsidR="00FD5D55" w:rsidRDefault="00FD5D55">
      <w:pPr>
        <w:keepLines/>
        <w:spacing w:after="0"/>
      </w:pPr>
    </w:p>
    <w:p w14:paraId="5242EF5C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Specific gravity is the ratio of a mass of a substance to the mass of an equal volume of air.</w:t>
      </w:r>
    </w:p>
    <w:p w14:paraId="6CE586A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C6C3DB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F87749D" w14:textId="77777777" w:rsidR="00FD5D55" w:rsidRDefault="00FD5D55">
      <w:pPr>
        <w:keepLines/>
        <w:spacing w:after="0"/>
      </w:pPr>
    </w:p>
    <w:p w14:paraId="2A915F30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crystal form of a mineral is a set of faces that have a definite geometric relationship to one another.</w:t>
      </w:r>
    </w:p>
    <w:p w14:paraId="25FD781A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7F531C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4823DFB" w14:textId="77777777" w:rsidR="00FD5D55" w:rsidRDefault="00FD5D55">
      <w:pPr>
        <w:keepLines/>
        <w:spacing w:after="0"/>
      </w:pPr>
    </w:p>
    <w:p w14:paraId="7390BEF7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Rhyolite is considerably more common than granite.</w:t>
      </w:r>
    </w:p>
    <w:p w14:paraId="12FB027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299748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4174F55" w14:textId="77777777" w:rsidR="00FD5D55" w:rsidRDefault="00FD5D55">
      <w:pPr>
        <w:keepLines/>
        <w:spacing w:after="0"/>
      </w:pPr>
    </w:p>
    <w:p w14:paraId="5D4B3AE1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Basalt is the aphanitic counterpart of gabbro.</w:t>
      </w:r>
    </w:p>
    <w:p w14:paraId="2A1EC32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9305FFD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FDF640C" w14:textId="77777777" w:rsidR="00FD5D55" w:rsidRDefault="00FD5D55">
      <w:pPr>
        <w:keepLines/>
        <w:spacing w:after="0"/>
      </w:pPr>
    </w:p>
    <w:p w14:paraId="480DF301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Diorite and andesite are composed of similar amounts of feldspars and ferromagnesian minerals.</w:t>
      </w:r>
    </w:p>
    <w:p w14:paraId="5A30549D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B2AF06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955E322" w14:textId="77777777" w:rsidR="00FD5D55" w:rsidRDefault="00FD5D55">
      <w:pPr>
        <w:keepLines/>
        <w:spacing w:after="0"/>
      </w:pPr>
    </w:p>
    <w:p w14:paraId="3EF753E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Lava is magma on the Earth's surface.</w:t>
      </w:r>
    </w:p>
    <w:p w14:paraId="315AF33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930D86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1EA97F9" w14:textId="77777777" w:rsidR="00FD5D55" w:rsidRDefault="00FD5D55">
      <w:pPr>
        <w:keepLines/>
        <w:spacing w:after="0"/>
      </w:pPr>
    </w:p>
    <w:p w14:paraId="0FD4F9E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Extrusive igneous rocks are typically fine grained because they crystallized slowly, deep below the Earth's surface.</w:t>
      </w:r>
    </w:p>
    <w:p w14:paraId="788419F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EE3F22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9CE1758" w14:textId="77777777" w:rsidR="00FD5D55" w:rsidRDefault="00FD5D55">
      <w:pPr>
        <w:keepLines/>
        <w:spacing w:after="0"/>
      </w:pPr>
    </w:p>
    <w:p w14:paraId="4262359A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dike is a discordant intrusive igneous structure.</w:t>
      </w:r>
    </w:p>
    <w:p w14:paraId="4CAF3C5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9AAEF4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DAA8BE7" w14:textId="77777777" w:rsidR="00FD5D55" w:rsidRDefault="00FD5D55">
      <w:pPr>
        <w:keepLines/>
        <w:spacing w:after="0"/>
      </w:pPr>
    </w:p>
    <w:p w14:paraId="02C5E261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geothermal gradient is the rate at which pressure increases with increasing depth beneath the surface.</w:t>
      </w:r>
    </w:p>
    <w:p w14:paraId="7C8A655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45E02E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5A37D3E" w14:textId="77777777" w:rsidR="00FD5D55" w:rsidRDefault="00FD5D55">
      <w:pPr>
        <w:keepLines/>
        <w:spacing w:after="0"/>
      </w:pPr>
    </w:p>
    <w:p w14:paraId="6C087502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Mafic igneous rocks are silica-poor.</w:t>
      </w:r>
    </w:p>
    <w:p w14:paraId="1B7DC47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2E7C58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090B463" w14:textId="77777777" w:rsidR="00FD5D55" w:rsidRDefault="00FD5D55">
      <w:pPr>
        <w:keepLines/>
        <w:spacing w:after="0"/>
      </w:pPr>
    </w:p>
    <w:p w14:paraId="5A652197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 mineral's melting point generally increases with increasing pressure.</w:t>
      </w:r>
    </w:p>
    <w:p w14:paraId="74C67FB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E1E4B7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B433401" w14:textId="77777777" w:rsidR="00FD5D55" w:rsidRDefault="00FD5D55">
      <w:pPr>
        <w:keepLines/>
        <w:spacing w:after="0"/>
      </w:pPr>
    </w:p>
    <w:p w14:paraId="0C2F07B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Although batholiths may contain mafic and intermediate rocks, they are almost never composed of granite.</w:t>
      </w:r>
    </w:p>
    <w:p w14:paraId="0347F35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A4F0DB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5CF3A9F" w14:textId="77777777" w:rsidR="00FD5D55" w:rsidRDefault="00FD5D55">
      <w:pPr>
        <w:keepLines/>
        <w:spacing w:after="0"/>
      </w:pPr>
    </w:p>
    <w:p w14:paraId="3A08B543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sequence in which minerals crystallize in a cooling igneous melt is called Bowen's Reaction Series.</w:t>
      </w:r>
    </w:p>
    <w:p w14:paraId="7B1E9A76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01899E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AD40DB4" w14:textId="77777777" w:rsidR="00FD5D55" w:rsidRDefault="00FD5D55">
      <w:pPr>
        <w:keepLines/>
        <w:spacing w:after="0"/>
      </w:pPr>
    </w:p>
    <w:p w14:paraId="241E7860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continuous branch in Bowen's Reaction Series contains the ferromagnesian minerals.</w:t>
      </w:r>
    </w:p>
    <w:p w14:paraId="3FFCC76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F79992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6F60B05" w14:textId="77777777" w:rsidR="00FD5D55" w:rsidRDefault="00FD5D55">
      <w:pPr>
        <w:keepLines/>
        <w:spacing w:after="0"/>
      </w:pPr>
    </w:p>
    <w:p w14:paraId="38119715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pluton is an igneous structure that crystallized at very shallow depths.</w:t>
      </w:r>
    </w:p>
    <w:p w14:paraId="15DDD96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AEAC11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AFDE2A0" w14:textId="77777777" w:rsidR="00FD5D55" w:rsidRDefault="00FD5D55">
      <w:pPr>
        <w:keepLines/>
        <w:spacing w:after="0"/>
      </w:pPr>
    </w:p>
    <w:p w14:paraId="18EBDD2F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Partial melting of the lower continental crust produces a silicic magma that eventually solidifies into granite or rhyolite.</w:t>
      </w:r>
    </w:p>
    <w:p w14:paraId="2B910B5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66E174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880AC00" w14:textId="77777777" w:rsidR="00FD5D55" w:rsidRDefault="00FD5D55">
      <w:pPr>
        <w:keepLines/>
        <w:spacing w:after="0"/>
      </w:pPr>
    </w:p>
    <w:p w14:paraId="7B5383B1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An ultramafic rock is composed almost entirely of quartz.</w:t>
      </w:r>
    </w:p>
    <w:p w14:paraId="4DF01BB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F63B2B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ECBE6A6" w14:textId="77777777" w:rsidR="00FD5D55" w:rsidRDefault="00FD5D55">
      <w:pPr>
        <w:keepLines/>
        <w:spacing w:after="0"/>
      </w:pPr>
    </w:p>
    <w:p w14:paraId="6F5C7C24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 xml:space="preserve">The term mafic comes from the </w:t>
      </w:r>
      <w:proofErr w:type="gramStart"/>
      <w:r>
        <w:rPr>
          <w:rFonts w:ascii="Times New Roman"/>
          <w:sz w:val="24"/>
        </w:rPr>
        <w:t>terms</w:t>
      </w:r>
      <w:proofErr w:type="gramEnd"/>
      <w:r>
        <w:rPr>
          <w:rFonts w:ascii="Times New Roman"/>
          <w:sz w:val="24"/>
        </w:rPr>
        <w:t xml:space="preserve"> magnesium and ferric.</w:t>
      </w:r>
    </w:p>
    <w:p w14:paraId="4A136B7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60D72FD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D0142CE" w14:textId="77777777" w:rsidR="00FD5D55" w:rsidRDefault="00FD5D55">
      <w:pPr>
        <w:keepLines/>
        <w:spacing w:after="0"/>
      </w:pPr>
    </w:p>
    <w:p w14:paraId="246CAC15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melting point of a rock decreases with increasing pressure.</w:t>
      </w:r>
    </w:p>
    <w:p w14:paraId="781273E6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6F5295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63F4F36" w14:textId="77777777" w:rsidR="00FD5D55" w:rsidRDefault="00FD5D55">
      <w:pPr>
        <w:keepLines/>
        <w:spacing w:after="0"/>
      </w:pPr>
    </w:p>
    <w:p w14:paraId="35CEA06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Igneous rock names are based on grain shape and chemical composition.</w:t>
      </w:r>
    </w:p>
    <w:p w14:paraId="52ECB52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DEEB7A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A07EEF0" w14:textId="77777777" w:rsidR="00FD5D55" w:rsidRDefault="00FD5D55">
      <w:pPr>
        <w:keepLines/>
        <w:spacing w:after="0"/>
      </w:pPr>
    </w:p>
    <w:p w14:paraId="0D66374C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Pegmatites are extremely coarse-grained igneous rocks.</w:t>
      </w:r>
    </w:p>
    <w:p w14:paraId="2564046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9089F56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AD54C28" w14:textId="77777777" w:rsidR="00FD5D55" w:rsidRDefault="00FD5D55">
      <w:pPr>
        <w:keepLines/>
        <w:spacing w:after="0"/>
      </w:pPr>
    </w:p>
    <w:p w14:paraId="53D770EC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Basaltic magmas crystallize at higher temperatures than granitic magmas.</w:t>
      </w:r>
    </w:p>
    <w:p w14:paraId="0B13F82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823077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2E35022" w14:textId="77777777" w:rsidR="00FD5D55" w:rsidRDefault="00FD5D55">
      <w:pPr>
        <w:keepLines/>
        <w:spacing w:after="0"/>
      </w:pPr>
    </w:p>
    <w:p w14:paraId="3585D64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Basalt is the most common mafic rock.</w:t>
      </w:r>
    </w:p>
    <w:p w14:paraId="6A7A6F4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60B0E6A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134F7BD" w14:textId="77777777" w:rsidR="00FD5D55" w:rsidRDefault="00FD5D55">
      <w:pPr>
        <w:keepLines/>
        <w:spacing w:after="0"/>
      </w:pPr>
    </w:p>
    <w:p w14:paraId="0810D1A0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Rhyolite is a fine-grained extrusive rock composed of feldspar with some quartz.</w:t>
      </w:r>
    </w:p>
    <w:p w14:paraId="084690F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633084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ED245E5" w14:textId="77777777" w:rsidR="00FD5D55" w:rsidRDefault="00FD5D55">
      <w:pPr>
        <w:keepLines/>
        <w:spacing w:after="0"/>
      </w:pPr>
    </w:p>
    <w:p w14:paraId="23D02674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Measurements indicate that the worldwide average temperature dropped about a half degree Celsius for a couple of years after the eruption of Mt. Pinatubo in 1991.</w:t>
      </w:r>
    </w:p>
    <w:p w14:paraId="035FF5D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36676A6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CE26D5C" w14:textId="77777777" w:rsidR="00FD5D55" w:rsidRDefault="00FD5D55">
      <w:pPr>
        <w:keepLines/>
        <w:spacing w:after="0"/>
      </w:pPr>
    </w:p>
    <w:p w14:paraId="758A3EF5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Weathered volcanic ash and lava produce excellent fertile soils.</w:t>
      </w:r>
    </w:p>
    <w:p w14:paraId="539E235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4BF38B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6EEC7F3" w14:textId="77777777" w:rsidR="00FD5D55" w:rsidRDefault="00FD5D55">
      <w:pPr>
        <w:keepLines/>
        <w:spacing w:after="0"/>
      </w:pPr>
    </w:p>
    <w:p w14:paraId="7179939C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Major volcanic peaks of the Cascade Mountains, like Mt. Rainier, Mt. Shasta, Mt. Hood, and Mt. St. Helens, have been active volcanoes for 30 to 40 million years.</w:t>
      </w:r>
    </w:p>
    <w:p w14:paraId="6020BBC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2D1E30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8FF0318" w14:textId="77777777" w:rsidR="00FD5D55" w:rsidRDefault="00FD5D55">
      <w:pPr>
        <w:keepLines/>
        <w:spacing w:after="0"/>
      </w:pPr>
    </w:p>
    <w:p w14:paraId="5A26861C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Tsunamis account for most fatalities in volcanic eruptions.</w:t>
      </w:r>
    </w:p>
    <w:p w14:paraId="12F3CA9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DAF1A2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18C3A11" w14:textId="77777777" w:rsidR="00FD5D55" w:rsidRDefault="00FD5D55">
      <w:pPr>
        <w:keepLines/>
        <w:spacing w:after="0"/>
      </w:pPr>
    </w:p>
    <w:p w14:paraId="6B9C7278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original volcano Mount Mazama erupted to form Crater Lake, Oregon.</w:t>
      </w:r>
    </w:p>
    <w:p w14:paraId="6BE04CB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6EB201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53B84BF" w14:textId="77777777" w:rsidR="00FD5D55" w:rsidRDefault="00FD5D55">
      <w:pPr>
        <w:keepLines/>
        <w:spacing w:after="0"/>
      </w:pPr>
    </w:p>
    <w:p w14:paraId="67608487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Silicic lavas, which are relatively high in silica, tend to be more fluid than mafic magmas.</w:t>
      </w:r>
    </w:p>
    <w:p w14:paraId="7CC9138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8FEC56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0E81CCA" w14:textId="77777777" w:rsidR="00FD5D55" w:rsidRDefault="00FD5D55">
      <w:pPr>
        <w:keepLines/>
        <w:spacing w:after="0"/>
      </w:pPr>
    </w:p>
    <w:p w14:paraId="13A574CF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Most of the gas released by volcanic eruptions is carbon dioxide.</w:t>
      </w:r>
    </w:p>
    <w:p w14:paraId="4D7EF3C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A5A02B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A25F009" w14:textId="77777777" w:rsidR="00FD5D55" w:rsidRDefault="00FD5D55">
      <w:pPr>
        <w:keepLines/>
        <w:spacing w:after="0"/>
      </w:pPr>
    </w:p>
    <w:p w14:paraId="6C76316E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Volcanic rocks, and the magma from which they formed, have a silica content that ranges from 45% to 75% by volume.</w:t>
      </w:r>
    </w:p>
    <w:p w14:paraId="0D53309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B7BCC6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75E3495" w14:textId="77777777" w:rsidR="00FD5D55" w:rsidRDefault="00FD5D55">
      <w:pPr>
        <w:keepLines/>
        <w:spacing w:after="0"/>
      </w:pPr>
    </w:p>
    <w:p w14:paraId="241420CE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Tuff is a rock composed of fine-grained pyroclastic particles.</w:t>
      </w:r>
    </w:p>
    <w:p w14:paraId="333B4F2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558A6F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5095D98" w14:textId="77777777" w:rsidR="00FD5D55" w:rsidRDefault="00FD5D55">
      <w:pPr>
        <w:keepLines/>
        <w:spacing w:after="0"/>
      </w:pPr>
    </w:p>
    <w:p w14:paraId="4358553A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Pahoehoe lava flow is characterized by a ropy or billowy surface.</w:t>
      </w:r>
    </w:p>
    <w:p w14:paraId="2ECA771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846E80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340ED86" w14:textId="77777777" w:rsidR="00FD5D55" w:rsidRDefault="00FD5D55">
      <w:pPr>
        <w:keepLines/>
        <w:spacing w:after="0"/>
      </w:pPr>
    </w:p>
    <w:p w14:paraId="2CE50D5D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Volcanic domes are steep-sided domes or spine-shaped masses of volcanic rock formed from viscous lava that solidifies in or immediately above a volcano's vent.</w:t>
      </w:r>
    </w:p>
    <w:p w14:paraId="6A3E80E6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AE3E8C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465B904" w14:textId="77777777" w:rsidR="00FD5D55" w:rsidRDefault="00FD5D55">
      <w:pPr>
        <w:keepLines/>
        <w:spacing w:after="0"/>
      </w:pPr>
    </w:p>
    <w:p w14:paraId="1D779437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Columnar jointing is a characteristic of basalt lava.</w:t>
      </w:r>
    </w:p>
    <w:p w14:paraId="0F7DB99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545341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AEB26BA" w14:textId="77777777" w:rsidR="00FD5D55" w:rsidRDefault="00FD5D55">
      <w:pPr>
        <w:keepLines/>
        <w:spacing w:after="0"/>
      </w:pPr>
    </w:p>
    <w:p w14:paraId="1A396A0A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Pillow structures, pillow-shaped rounded masses, form where lava is extruded under water.</w:t>
      </w:r>
    </w:p>
    <w:p w14:paraId="27A5CB8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E7D3E2D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5C7192B" w14:textId="77777777" w:rsidR="00FD5D55" w:rsidRDefault="00FD5D55">
      <w:pPr>
        <w:keepLines/>
        <w:spacing w:after="0"/>
      </w:pPr>
    </w:p>
    <w:p w14:paraId="021D51C7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Composite volcanoes are also called cinder cone volcanoes.</w:t>
      </w:r>
    </w:p>
    <w:p w14:paraId="39D6F9E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73D54F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6F0FD2A" w14:textId="77777777" w:rsidR="00FD5D55" w:rsidRDefault="00FD5D55">
      <w:pPr>
        <w:keepLines/>
        <w:spacing w:after="0"/>
      </w:pPr>
    </w:p>
    <w:p w14:paraId="762D1D01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Earth is the only major body in the solar system on which there are active volcanoes.</w:t>
      </w:r>
    </w:p>
    <w:p w14:paraId="3BBEAD0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D0063D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3024250" w14:textId="77777777" w:rsidR="00FD5D55" w:rsidRDefault="00FD5D55">
      <w:pPr>
        <w:keepLines/>
        <w:spacing w:after="0"/>
      </w:pPr>
    </w:p>
    <w:p w14:paraId="78B6B46D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islands of Hawaii are essentially a series of shield volcanoes built upward from the ocean floor over millions of years.</w:t>
      </w:r>
    </w:p>
    <w:p w14:paraId="1434B0BD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46CEEF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2177ACE" w14:textId="77777777" w:rsidR="00FD5D55" w:rsidRDefault="00FD5D55">
      <w:pPr>
        <w:keepLines/>
        <w:spacing w:after="0"/>
      </w:pPr>
    </w:p>
    <w:p w14:paraId="79CEEFD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Volcanic eruptions have no effect on climate.</w:t>
      </w:r>
    </w:p>
    <w:p w14:paraId="12D44ED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5E092D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36E7064" w14:textId="77777777" w:rsidR="00FD5D55" w:rsidRDefault="00FD5D55">
      <w:pPr>
        <w:keepLines/>
        <w:spacing w:after="0"/>
      </w:pPr>
    </w:p>
    <w:p w14:paraId="7EDA72FB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Kilauea on the island of Hawaii has been erupting continuously since 1983.</w:t>
      </w:r>
    </w:p>
    <w:p w14:paraId="1D7A126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F20BFC6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669FE46" w14:textId="77777777" w:rsidR="00FD5D55" w:rsidRDefault="00FD5D55">
      <w:pPr>
        <w:keepLines/>
        <w:spacing w:after="0"/>
      </w:pPr>
    </w:p>
    <w:p w14:paraId="3B4C9A46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 xml:space="preserve">The term </w:t>
      </w:r>
      <w:r>
        <w:rPr>
          <w:rFonts w:ascii="Times New Roman"/>
          <w:i/>
          <w:color w:val="000000"/>
          <w:sz w:val="24"/>
        </w:rPr>
        <w:t>mechanical weathering</w:t>
      </w:r>
      <w:r>
        <w:rPr>
          <w:rFonts w:ascii="Times New Roman"/>
          <w:color w:val="000000"/>
          <w:sz w:val="24"/>
        </w:rPr>
        <w:t xml:space="preserve"> refers to changes in a rock that are physical; there is little or no chemical change.</w:t>
      </w:r>
    </w:p>
    <w:p w14:paraId="04C736EA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9926D6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17CADD7" w14:textId="77777777" w:rsidR="00FD5D55" w:rsidRDefault="00FD5D55">
      <w:pPr>
        <w:keepLines/>
        <w:spacing w:after="0"/>
      </w:pPr>
    </w:p>
    <w:p w14:paraId="1725D046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Chemical weathering will eventually change a quartz crystal into clay minerals.</w:t>
      </w:r>
    </w:p>
    <w:p w14:paraId="20B3C5A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BB16DC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0CE5A24" w14:textId="77777777" w:rsidR="00FD5D55" w:rsidRDefault="00FD5D55">
      <w:pPr>
        <w:keepLines/>
        <w:spacing w:after="0"/>
      </w:pPr>
    </w:p>
    <w:p w14:paraId="1764FCE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Because the crystal structure of ice is different from that of water, liquid water expands when it freezes.</w:t>
      </w:r>
    </w:p>
    <w:p w14:paraId="1847245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C4A62E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CC0A8A2" w14:textId="77777777" w:rsidR="00FD5D55" w:rsidRDefault="00FD5D55">
      <w:pPr>
        <w:keepLines/>
        <w:spacing w:after="0"/>
      </w:pPr>
    </w:p>
    <w:p w14:paraId="16122698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Expanding ice in soil pushes large boulders down into the ground.</w:t>
      </w:r>
    </w:p>
    <w:p w14:paraId="515F639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37C97E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DDC8961" w14:textId="77777777" w:rsidR="00FD5D55" w:rsidRDefault="00FD5D55">
      <w:pPr>
        <w:keepLines/>
        <w:spacing w:after="0"/>
      </w:pPr>
    </w:p>
    <w:p w14:paraId="408F2FDF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reduction of pressure on a body of rock can cause it to crack as it expands.</w:t>
      </w:r>
    </w:p>
    <w:p w14:paraId="502C4B90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E5BAD13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E0BA2F8" w14:textId="77777777" w:rsidR="00FD5D55" w:rsidRDefault="00FD5D55">
      <w:pPr>
        <w:keepLines/>
        <w:spacing w:after="0"/>
      </w:pPr>
    </w:p>
    <w:p w14:paraId="0F77E19C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Plants, such as roots growing in cracks, and animals compacting the soil, have little influence on mechanical weathering.</w:t>
      </w:r>
    </w:p>
    <w:p w14:paraId="0516C52A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596852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0A7FA335" w14:textId="77777777" w:rsidR="00FD5D55" w:rsidRDefault="00FD5D55">
      <w:pPr>
        <w:keepLines/>
        <w:spacing w:after="0"/>
      </w:pPr>
    </w:p>
    <w:p w14:paraId="5DA4E0E6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All rocks chemically weather the same way.</w:t>
      </w:r>
    </w:p>
    <w:p w14:paraId="1954BDA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2FDAC27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8C23C3E" w14:textId="77777777" w:rsidR="00FD5D55" w:rsidRDefault="00FD5D55">
      <w:pPr>
        <w:keepLines/>
        <w:spacing w:after="0"/>
      </w:pPr>
    </w:p>
    <w:p w14:paraId="0E8DFBD4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Without chemical weathering, the elevated levels of carbon dioxide in the atmosphere would have long ago made the Earth too hot to sustain life.</w:t>
      </w:r>
    </w:p>
    <w:p w14:paraId="7802BDA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C33382B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3FE8496" w14:textId="77777777" w:rsidR="00FD5D55" w:rsidRDefault="00FD5D55">
      <w:pPr>
        <w:keepLines/>
        <w:spacing w:after="0"/>
      </w:pPr>
    </w:p>
    <w:p w14:paraId="06316CD3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Oxygen is abundant in the atmosphere but it does not combine with minerals of the Earth's crust.</w:t>
      </w:r>
    </w:p>
    <w:p w14:paraId="312897B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D51491A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26E73CA" w14:textId="77777777" w:rsidR="00FD5D55" w:rsidRDefault="00FD5D55">
      <w:pPr>
        <w:keepLines/>
        <w:spacing w:after="0"/>
      </w:pPr>
    </w:p>
    <w:p w14:paraId="525CE446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An acid is a chemical compound that gives off hydrogen ions (H</w:t>
      </w:r>
      <w:r>
        <w:rPr>
          <w:rFonts w:ascii="Times New Roman"/>
          <w:color w:val="000000"/>
          <w:sz w:val="24"/>
          <w:vertAlign w:val="superscript"/>
        </w:rPr>
        <w:t>+</w:t>
      </w:r>
      <w:r>
        <w:rPr>
          <w:rFonts w:ascii="Times New Roman"/>
          <w:color w:val="000000"/>
          <w:sz w:val="24"/>
        </w:rPr>
        <w:t>) to a chemical reaction.</w:t>
      </w:r>
    </w:p>
    <w:p w14:paraId="50AE2DB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51DA378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D151D72" w14:textId="77777777" w:rsidR="00FD5D55" w:rsidRDefault="00FD5D55">
      <w:pPr>
        <w:keepLines/>
        <w:spacing w:after="0"/>
      </w:pPr>
    </w:p>
    <w:p w14:paraId="4E1752A3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Hydrogen ions given off by natural acids can disrupt the crystal structure of most minerals, making the structure susceptible to further decomposition.</w:t>
      </w:r>
    </w:p>
    <w:p w14:paraId="6FCA2834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9754FCC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4831727" w14:textId="77777777" w:rsidR="00FD5D55" w:rsidRDefault="00FD5D55">
      <w:pPr>
        <w:keepLines/>
        <w:spacing w:after="0"/>
      </w:pPr>
    </w:p>
    <w:p w14:paraId="141C2F67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Ordinary rain is slightly acidic from the carbon dioxide in the atmosphere and from natural sources of acidic sulfur gases.</w:t>
      </w:r>
    </w:p>
    <w:p w14:paraId="18533C0A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C33194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F5CD9B5" w14:textId="77777777" w:rsidR="00FD5D55" w:rsidRDefault="00FD5D55">
      <w:pPr>
        <w:keepLines/>
        <w:spacing w:after="0"/>
      </w:pPr>
    </w:p>
    <w:p w14:paraId="0818E1B4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only processes that affect rock are weathering and climate.</w:t>
      </w:r>
    </w:p>
    <w:p w14:paraId="3D976DEA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560745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05BE847" w14:textId="77777777" w:rsidR="00FD5D55" w:rsidRDefault="00FD5D55">
      <w:pPr>
        <w:keepLines/>
        <w:spacing w:after="0"/>
      </w:pPr>
    </w:p>
    <w:p w14:paraId="30EAA7F6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When feldspar is attacked by carbonic acid it forms clay minerals.</w:t>
      </w:r>
    </w:p>
    <w:p w14:paraId="353A5CBD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B04865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7A39779" w14:textId="77777777" w:rsidR="00FD5D55" w:rsidRDefault="00FD5D55">
      <w:pPr>
        <w:keepLines/>
        <w:spacing w:after="0"/>
      </w:pPr>
    </w:p>
    <w:p w14:paraId="79F6AFD5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single most important agent for the chemical weathering is temperature.</w:t>
      </w:r>
    </w:p>
    <w:p w14:paraId="07C4650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464B80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6F5A3E2" w14:textId="77777777" w:rsidR="00FD5D55" w:rsidRDefault="00FD5D55">
      <w:pPr>
        <w:keepLines/>
        <w:spacing w:after="0"/>
      </w:pPr>
    </w:p>
    <w:p w14:paraId="489D1B26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Clay minerals help hold water and clay nutrients in soil.</w:t>
      </w:r>
    </w:p>
    <w:p w14:paraId="4E2758FF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68E007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0B46FD5" w14:textId="77777777" w:rsidR="00FD5D55" w:rsidRDefault="00FD5D55">
      <w:pPr>
        <w:keepLines/>
        <w:spacing w:after="0"/>
      </w:pPr>
    </w:p>
    <w:p w14:paraId="4533045D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Because of the slow pace of weathering processes, it takes millions of years for a viable soil profile capable of supporting plant life to develop in most areas.</w:t>
      </w:r>
    </w:p>
    <w:p w14:paraId="513B304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6B84BD1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7416EF6" w14:textId="77777777" w:rsidR="00FD5D55" w:rsidRDefault="00FD5D55">
      <w:pPr>
        <w:keepLines/>
        <w:spacing w:after="0"/>
      </w:pPr>
    </w:p>
    <w:p w14:paraId="344AABA2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The B-horizon in soil is the zone of accumulation.</w:t>
      </w:r>
    </w:p>
    <w:p w14:paraId="2FA73EA5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E1AFCC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C607161" w14:textId="77777777" w:rsidR="00FD5D55" w:rsidRDefault="00FD5D55">
      <w:pPr>
        <w:keepLines/>
        <w:spacing w:after="0"/>
      </w:pPr>
    </w:p>
    <w:p w14:paraId="0AEA5F39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Transportation is the picking up or physical removal of rock particles by an agent such as running water or glaciers.</w:t>
      </w:r>
    </w:p>
    <w:p w14:paraId="5C53BE09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3AE3F2E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EBA8E5F" w14:textId="77777777" w:rsidR="00FD5D55" w:rsidRDefault="00FD5D55">
      <w:pPr>
        <w:keepLines/>
        <w:spacing w:after="0"/>
      </w:pPr>
    </w:p>
    <w:p w14:paraId="75F49100" w14:textId="77777777" w:rsidR="00FD5D55" w:rsidRDefault="0074043F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Sand-size grains of feldspar can be preserved in a soil profile over great time periods because of feldspar's resistance to chemical weathering.</w:t>
      </w:r>
    </w:p>
    <w:p w14:paraId="426B9992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4EF5786" w14:textId="77777777" w:rsidR="00FD5D55" w:rsidRDefault="0074043F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CFD6F38" w14:textId="77777777" w:rsidR="00FD5D55" w:rsidRDefault="00FD5D55">
      <w:pPr>
        <w:keepLines/>
        <w:spacing w:after="0"/>
      </w:pPr>
    </w:p>
    <w:p w14:paraId="01A09263" w14:textId="77777777" w:rsidR="00FD5D55" w:rsidRDefault="00FD5D55" w:rsidP="00152BA2">
      <w:pPr>
        <w:keepLines/>
        <w:spacing w:after="0"/>
        <w:ind w:left="360"/>
      </w:pPr>
    </w:p>
    <w:sectPr w:rsidR="00FD5D55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05A1D" w14:textId="77777777" w:rsidR="00B44E00" w:rsidRDefault="00B44E00">
      <w:pPr>
        <w:spacing w:after="0" w:line="240" w:lineRule="auto"/>
      </w:pPr>
      <w:r>
        <w:separator/>
      </w:r>
    </w:p>
  </w:endnote>
  <w:endnote w:type="continuationSeparator" w:id="0">
    <w:p w14:paraId="73244BE8" w14:textId="77777777" w:rsidR="00B44E00" w:rsidRDefault="00B4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6EA4F" w14:textId="77777777" w:rsidR="00FD5D55" w:rsidRDefault="0074043F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152BA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0D78F" w14:textId="77777777" w:rsidR="00B44E00" w:rsidRDefault="00B44E00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end"/>
      </w:r>
    </w:p>
    <w:p w14:paraId="57EA4411" w14:textId="77777777" w:rsidR="00B44E00" w:rsidRDefault="00B44E00"/>
    <w:p w14:paraId="51422614" w14:textId="77777777" w:rsidR="00B44E00" w:rsidRDefault="00B44E00">
      <w:pPr>
        <w:spacing w:after="0" w:line="240" w:lineRule="auto"/>
      </w:pPr>
      <w:r>
        <w:separator/>
      </w:r>
    </w:p>
  </w:footnote>
  <w:footnote w:type="continuationSeparator" w:id="0">
    <w:p w14:paraId="47348669" w14:textId="77777777" w:rsidR="00B44E00" w:rsidRDefault="00B4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146F" w14:textId="77777777" w:rsidR="00751005" w:rsidRDefault="00751005" w:rsidP="00751005">
    <w:pPr>
      <w:pStyle w:val="Header"/>
      <w:rPr>
        <w:sz w:val="20"/>
        <w:szCs w:val="20"/>
        <w:highlight w:val="yellow"/>
      </w:rPr>
    </w:pPr>
    <w:r>
      <w:rPr>
        <w:color w:val="FF0000"/>
      </w:rPr>
      <w:t>Contact me in order to access the whole complete document</w:t>
    </w:r>
    <w:r>
      <w:t>. //</w:t>
    </w:r>
    <w:r>
      <w:rPr>
        <w:highlight w:val="yellow"/>
      </w:rPr>
      <w:t>Email: solution9159@gmail.com //</w:t>
    </w:r>
  </w:p>
  <w:p w14:paraId="09F1559D" w14:textId="7FAA4318" w:rsidR="00751005" w:rsidRDefault="00751005" w:rsidP="00751005">
    <w:pPr>
      <w:pStyle w:val="Header"/>
    </w:pPr>
    <w:r>
      <w:rPr>
        <w:color w:val="00B050"/>
      </w:rPr>
      <w:t>WhatsApp: https://wa.me/message/2H3BV2L5TTSUF1</w:t>
    </w:r>
    <w:r>
      <w:t xml:space="preserve"> // </w:t>
    </w:r>
    <w:r>
      <w:rPr>
        <w:color w:val="00B0F0"/>
      </w:rPr>
      <w:t>Telegram: https://t.me/solutionmanual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DD45"/>
    <w:multiLevelType w:val="hybridMultilevel"/>
    <w:tmpl w:val="5C1E7984"/>
    <w:lvl w:ilvl="0" w:tplc="50E4A88C">
      <w:numFmt w:val="decimal"/>
      <w:lvlText w:val=""/>
      <w:lvlJc w:val="left"/>
    </w:lvl>
    <w:lvl w:ilvl="1" w:tplc="76DC7454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 w:tplc="56B011A8">
      <w:numFmt w:val="decimal"/>
      <w:lvlText w:val=""/>
      <w:lvlJc w:val="left"/>
    </w:lvl>
    <w:lvl w:ilvl="3" w:tplc="DAC414B2">
      <w:numFmt w:val="decimal"/>
      <w:lvlText w:val=""/>
      <w:lvlJc w:val="left"/>
    </w:lvl>
    <w:lvl w:ilvl="4" w:tplc="785CD646">
      <w:numFmt w:val="decimal"/>
      <w:lvlText w:val=""/>
      <w:lvlJc w:val="left"/>
    </w:lvl>
    <w:lvl w:ilvl="5" w:tplc="CA38600C">
      <w:numFmt w:val="decimal"/>
      <w:lvlText w:val=""/>
      <w:lvlJc w:val="left"/>
    </w:lvl>
    <w:lvl w:ilvl="6" w:tplc="257C807C">
      <w:numFmt w:val="decimal"/>
      <w:lvlText w:val=""/>
      <w:lvlJc w:val="left"/>
    </w:lvl>
    <w:lvl w:ilvl="7" w:tplc="8F2C11C2">
      <w:numFmt w:val="decimal"/>
      <w:lvlText w:val=""/>
      <w:lvlJc w:val="left"/>
    </w:lvl>
    <w:lvl w:ilvl="8" w:tplc="96B40C9E">
      <w:numFmt w:val="decimal"/>
      <w:lvlText w:val=""/>
      <w:lvlJc w:val="left"/>
    </w:lvl>
  </w:abstractNum>
  <w:abstractNum w:abstractNumId="1" w15:restartNumberingAfterBreak="0">
    <w:nsid w:val="08AF2FBE"/>
    <w:multiLevelType w:val="multilevel"/>
    <w:tmpl w:val="C2282D7C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2" w15:restartNumberingAfterBreak="0">
    <w:nsid w:val="1AC290BF"/>
    <w:multiLevelType w:val="multilevel"/>
    <w:tmpl w:val="2DB856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55"/>
    <w:rsid w:val="00152BA2"/>
    <w:rsid w:val="0074043F"/>
    <w:rsid w:val="00751005"/>
    <w:rsid w:val="00B44E00"/>
    <w:rsid w:val="00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6B3F"/>
  <w15:docId w15:val="{E33F9112-81B1-4A14-AE7F-7FD56E77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1491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</dc:creator>
  <cp:lastModifiedBy>Shayan</cp:lastModifiedBy>
  <cp:revision>3</cp:revision>
  <dcterms:created xsi:type="dcterms:W3CDTF">2023-08-18T08:26:00Z</dcterms:created>
  <dcterms:modified xsi:type="dcterms:W3CDTF">2023-08-19T06:48:00Z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