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2DCA3C6F" w14:textId="77777777">
        <w:tc>
          <w:tcPr>
            <w:tcW w:w="5000" w:type="pct"/>
            <w:tcMar>
              <w:top w:w="0" w:type="dxa"/>
              <w:left w:w="0" w:type="dxa"/>
              <w:bottom w:w="0" w:type="dxa"/>
              <w:right w:w="0" w:type="dxa"/>
            </w:tcMar>
            <w:vAlign w:val="center"/>
          </w:tcPr>
          <w:p w14:paraId="57A45371" w14:textId="77777777" w:rsidR="00452143" w:rsidRDefault="00217607">
            <w:pPr>
              <w:pStyle w:val="p"/>
            </w:pPr>
            <w:bookmarkStart w:id="0" w:name="_GoBack" w:colFirst="0" w:colLast="0"/>
            <w:r>
              <w:rPr>
                <w:rFonts w:ascii="Times New Roman" w:eastAsia="Times New Roman" w:hAnsi="Times New Roman" w:cs="Times New Roman"/>
                <w:color w:val="000000"/>
                <w:sz w:val="22"/>
                <w:szCs w:val="22"/>
              </w:rPr>
              <w:t>1. </w:t>
            </w:r>
            <w:r>
              <w:rPr>
                <w:rFonts w:ascii="Times New Roman" w:eastAsia="Times New Roman" w:hAnsi="Times New Roman" w:cs="Times New Roman"/>
                <w:color w:val="000000"/>
                <w:sz w:val="24"/>
              </w:rPr>
              <w:t xml:space="preserve">A </w:t>
            </w:r>
            <w:r>
              <w:rPr>
                <w:rFonts w:ascii="Times New Roman" w:eastAsia="Times New Roman" w:hAnsi="Times New Roman" w:cs="Times New Roman"/>
                <w:i/>
                <w:iCs/>
                <w:color w:val="000000"/>
                <w:sz w:val="24"/>
              </w:rPr>
              <w:t>variable</w:t>
            </w:r>
            <w:r>
              <w:rPr>
                <w:rFonts w:ascii="Times New Roman" w:eastAsia="Times New Roman" w:hAnsi="Times New Roman" w:cs="Times New Roman"/>
                <w:color w:val="000000"/>
                <w:sz w:val="24"/>
              </w:rPr>
              <w:t xml:space="preserve"> is a characteristic that changes or varies over time, and/or for different individuals or objects under consideration. An </w:t>
            </w:r>
            <w:r>
              <w:rPr>
                <w:rFonts w:ascii="Times New Roman" w:eastAsia="Times New Roman" w:hAnsi="Times New Roman" w:cs="Times New Roman"/>
                <w:i/>
                <w:iCs/>
                <w:color w:val="000000"/>
                <w:sz w:val="24"/>
              </w:rPr>
              <w:t>experimental unit</w:t>
            </w:r>
            <w:r>
              <w:rPr>
                <w:rFonts w:ascii="Times New Roman" w:eastAsia="Times New Roman" w:hAnsi="Times New Roman" w:cs="Times New Roman"/>
                <w:color w:val="000000"/>
                <w:sz w:val="24"/>
              </w:rPr>
              <w:t xml:space="preserve"> is the individual or object on which a variable is measured.</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71A20A72" w14:textId="77777777">
              <w:tc>
                <w:tcPr>
                  <w:tcW w:w="400" w:type="dxa"/>
                  <w:tcMar>
                    <w:top w:w="0" w:type="dxa"/>
                    <w:left w:w="0" w:type="dxa"/>
                    <w:bottom w:w="0" w:type="dxa"/>
                    <w:right w:w="0" w:type="dxa"/>
                  </w:tcMar>
                </w:tcPr>
                <w:p w14:paraId="56220159" w14:textId="77777777" w:rsidR="00452143" w:rsidRDefault="00217607">
                  <w:r>
                    <w:rPr>
                      <w:color w:val="000000"/>
                      <w:sz w:val="20"/>
                      <w:szCs w:val="20"/>
                    </w:rPr>
                    <w:t> </w:t>
                  </w:r>
                </w:p>
              </w:tc>
              <w:tc>
                <w:tcPr>
                  <w:tcW w:w="0" w:type="auto"/>
                  <w:tcMar>
                    <w:top w:w="30" w:type="dxa"/>
                    <w:left w:w="0" w:type="dxa"/>
                    <w:bottom w:w="30" w:type="dxa"/>
                    <w:right w:w="0" w:type="dxa"/>
                  </w:tcMar>
                </w:tcPr>
                <w:p w14:paraId="719A915D"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1C79B6A" w14:textId="77777777" w:rsidR="00452143" w:rsidRDefault="00217607">
                  <w:r>
                    <w:rPr>
                      <w:rFonts w:ascii="Times New Roman" w:eastAsia="Times New Roman" w:hAnsi="Times New Roman" w:cs="Times New Roman"/>
                      <w:color w:val="000000"/>
                      <w:sz w:val="22"/>
                      <w:szCs w:val="22"/>
                    </w:rPr>
                    <w:t>True</w:t>
                  </w:r>
                </w:p>
              </w:tc>
            </w:tr>
            <w:tr w:rsidR="00452143" w14:paraId="14D5FC96" w14:textId="77777777">
              <w:tc>
                <w:tcPr>
                  <w:tcW w:w="400" w:type="dxa"/>
                  <w:tcMar>
                    <w:top w:w="0" w:type="dxa"/>
                    <w:left w:w="0" w:type="dxa"/>
                    <w:bottom w:w="0" w:type="dxa"/>
                    <w:right w:w="0" w:type="dxa"/>
                  </w:tcMar>
                </w:tcPr>
                <w:p w14:paraId="7077A88E" w14:textId="77777777" w:rsidR="00452143" w:rsidRDefault="00217607">
                  <w:r>
                    <w:rPr>
                      <w:color w:val="000000"/>
                      <w:sz w:val="20"/>
                      <w:szCs w:val="20"/>
                    </w:rPr>
                    <w:t> </w:t>
                  </w:r>
                </w:p>
              </w:tc>
              <w:tc>
                <w:tcPr>
                  <w:tcW w:w="0" w:type="auto"/>
                  <w:tcMar>
                    <w:top w:w="30" w:type="dxa"/>
                    <w:left w:w="0" w:type="dxa"/>
                    <w:bottom w:w="30" w:type="dxa"/>
                    <w:right w:w="0" w:type="dxa"/>
                  </w:tcMar>
                </w:tcPr>
                <w:p w14:paraId="398A3437"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601F9BA" w14:textId="77777777" w:rsidR="00452143" w:rsidRDefault="00217607">
                  <w:r>
                    <w:rPr>
                      <w:rFonts w:ascii="Times New Roman" w:eastAsia="Times New Roman" w:hAnsi="Times New Roman" w:cs="Times New Roman"/>
                      <w:color w:val="000000"/>
                      <w:sz w:val="22"/>
                      <w:szCs w:val="22"/>
                    </w:rPr>
                    <w:t>False</w:t>
                  </w:r>
                </w:p>
              </w:tc>
            </w:tr>
          </w:tbl>
          <w:p w14:paraId="7047B9D1"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71ACFD09" w14:textId="77777777">
              <w:tc>
                <w:tcPr>
                  <w:tcW w:w="0" w:type="auto"/>
                  <w:tcMar>
                    <w:top w:w="30" w:type="dxa"/>
                    <w:left w:w="0" w:type="dxa"/>
                    <w:bottom w:w="30" w:type="dxa"/>
                    <w:right w:w="0" w:type="dxa"/>
                  </w:tcMar>
                </w:tcPr>
                <w:p w14:paraId="0AB07107"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2DECD4D0" w14:textId="77777777" w:rsidR="00452143" w:rsidRDefault="00217607">
                  <w:r>
                    <w:rPr>
                      <w:color w:val="000000"/>
                      <w:sz w:val="22"/>
                      <w:szCs w:val="22"/>
                    </w:rPr>
                    <w:t>True</w:t>
                  </w:r>
                </w:p>
              </w:tc>
            </w:tr>
            <w:tr w:rsidR="00452143" w14:paraId="319F1107" w14:textId="77777777">
              <w:tc>
                <w:tcPr>
                  <w:tcW w:w="0" w:type="auto"/>
                  <w:tcMar>
                    <w:top w:w="30" w:type="dxa"/>
                    <w:left w:w="0" w:type="dxa"/>
                    <w:bottom w:w="30" w:type="dxa"/>
                    <w:right w:w="0" w:type="dxa"/>
                  </w:tcMar>
                </w:tcPr>
                <w:p w14:paraId="14743B6E"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4A18B9DC" w14:textId="77777777" w:rsidR="00452143" w:rsidRDefault="00217607">
                  <w:r>
                    <w:rPr>
                      <w:color w:val="000000"/>
                      <w:sz w:val="22"/>
                      <w:szCs w:val="22"/>
                    </w:rPr>
                    <w:t>1</w:t>
                  </w:r>
                </w:p>
              </w:tc>
            </w:tr>
            <w:tr w:rsidR="00452143" w14:paraId="0620A131" w14:textId="77777777">
              <w:tc>
                <w:tcPr>
                  <w:tcW w:w="0" w:type="auto"/>
                  <w:tcMar>
                    <w:top w:w="30" w:type="dxa"/>
                    <w:left w:w="0" w:type="dxa"/>
                    <w:bottom w:w="30" w:type="dxa"/>
                    <w:right w:w="0" w:type="dxa"/>
                  </w:tcMar>
                </w:tcPr>
                <w:p w14:paraId="3E5D06CB"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11DA7E01" w14:textId="77777777" w:rsidR="00452143" w:rsidRDefault="00217607">
                  <w:r>
                    <w:rPr>
                      <w:color w:val="000000"/>
                      <w:sz w:val="22"/>
                      <w:szCs w:val="22"/>
                    </w:rPr>
                    <w:t>True / False</w:t>
                  </w:r>
                </w:p>
              </w:tc>
            </w:tr>
            <w:tr w:rsidR="00452143" w14:paraId="7F42F672" w14:textId="77777777">
              <w:tc>
                <w:tcPr>
                  <w:tcW w:w="0" w:type="auto"/>
                  <w:tcMar>
                    <w:top w:w="30" w:type="dxa"/>
                    <w:left w:w="0" w:type="dxa"/>
                    <w:bottom w:w="30" w:type="dxa"/>
                    <w:right w:w="0" w:type="dxa"/>
                  </w:tcMar>
                </w:tcPr>
                <w:p w14:paraId="2CD48A73"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70D039B6" w14:textId="77777777" w:rsidR="00452143" w:rsidRDefault="00217607">
                  <w:r>
                    <w:rPr>
                      <w:color w:val="000000"/>
                      <w:sz w:val="22"/>
                      <w:szCs w:val="22"/>
                    </w:rPr>
                    <w:t>False</w:t>
                  </w:r>
                </w:p>
              </w:tc>
            </w:tr>
            <w:tr w:rsidR="00452143" w14:paraId="29998AAD" w14:textId="77777777">
              <w:tc>
                <w:tcPr>
                  <w:tcW w:w="0" w:type="auto"/>
                  <w:tcMar>
                    <w:top w:w="30" w:type="dxa"/>
                    <w:left w:w="0" w:type="dxa"/>
                    <w:bottom w:w="30" w:type="dxa"/>
                    <w:right w:w="0" w:type="dxa"/>
                  </w:tcMar>
                </w:tcPr>
                <w:p w14:paraId="46F57304"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514A472E" w14:textId="77777777" w:rsidR="00452143" w:rsidRDefault="00217607">
                  <w:r>
                    <w:rPr>
                      <w:color w:val="000000"/>
                      <w:sz w:val="22"/>
                      <w:szCs w:val="22"/>
                    </w:rPr>
                    <w:t>2/4/2019 3:06 AM</w:t>
                  </w:r>
                </w:p>
              </w:tc>
            </w:tr>
            <w:tr w:rsidR="00452143" w14:paraId="4652C666" w14:textId="77777777">
              <w:tc>
                <w:tcPr>
                  <w:tcW w:w="0" w:type="auto"/>
                  <w:tcMar>
                    <w:top w:w="30" w:type="dxa"/>
                    <w:left w:w="0" w:type="dxa"/>
                    <w:bottom w:w="30" w:type="dxa"/>
                    <w:right w:w="0" w:type="dxa"/>
                  </w:tcMar>
                </w:tcPr>
                <w:p w14:paraId="0269D5F5"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3141D9F1" w14:textId="77777777" w:rsidR="00452143" w:rsidRDefault="00217607">
                  <w:r>
                    <w:rPr>
                      <w:color w:val="000000"/>
                      <w:sz w:val="22"/>
                      <w:szCs w:val="22"/>
                    </w:rPr>
                    <w:t>2/4/2019 3:06 AM</w:t>
                  </w:r>
                </w:p>
              </w:tc>
            </w:tr>
          </w:tbl>
          <w:p w14:paraId="70920B59" w14:textId="77777777" w:rsidR="00452143" w:rsidRDefault="00452143"/>
        </w:tc>
      </w:tr>
      <w:bookmarkEnd w:id="0"/>
    </w:tbl>
    <w:p w14:paraId="427D45C4"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46B00A25" w14:textId="77777777">
        <w:tc>
          <w:tcPr>
            <w:tcW w:w="5000" w:type="pct"/>
            <w:tcMar>
              <w:top w:w="0" w:type="dxa"/>
              <w:left w:w="0" w:type="dxa"/>
              <w:bottom w:w="0" w:type="dxa"/>
              <w:right w:w="0" w:type="dxa"/>
            </w:tcMar>
            <w:vAlign w:val="center"/>
          </w:tcPr>
          <w:p w14:paraId="5AEA4911" w14:textId="77777777" w:rsidR="00452143" w:rsidRDefault="00217607">
            <w:pPr>
              <w:pStyle w:val="p"/>
            </w:pPr>
            <w:r>
              <w:rPr>
                <w:rFonts w:ascii="Times New Roman" w:eastAsia="Times New Roman" w:hAnsi="Times New Roman" w:cs="Times New Roman"/>
                <w:color w:val="000000"/>
                <w:sz w:val="22"/>
                <w:szCs w:val="22"/>
              </w:rPr>
              <w:t>2. </w:t>
            </w:r>
            <w:r>
              <w:rPr>
                <w:rFonts w:ascii="Times New Roman" w:eastAsia="Times New Roman" w:hAnsi="Times New Roman" w:cs="Times New Roman"/>
                <w:color w:val="000000"/>
                <w:sz w:val="24"/>
              </w:rPr>
              <w:t xml:space="preserve">Bar and pie charts are graphical techniques for qualitative data. The former focus the attention on the </w:t>
            </w:r>
            <w:r>
              <w:rPr>
                <w:rFonts w:ascii="Times New Roman" w:eastAsia="Times New Roman" w:hAnsi="Times New Roman" w:cs="Times New Roman"/>
                <w:i/>
                <w:iCs/>
                <w:color w:val="000000"/>
                <w:sz w:val="24"/>
              </w:rPr>
              <w:t>frequency</w:t>
            </w:r>
            <w:r>
              <w:rPr>
                <w:rFonts w:ascii="Times New Roman" w:eastAsia="Times New Roman" w:hAnsi="Times New Roman" w:cs="Times New Roman"/>
                <w:color w:val="000000"/>
                <w:sz w:val="24"/>
              </w:rPr>
              <w:t xml:space="preserve"> of the occurrences of the categories, and the later emphasize the </w:t>
            </w:r>
            <w:r>
              <w:rPr>
                <w:rFonts w:ascii="Times New Roman" w:eastAsia="Times New Roman" w:hAnsi="Times New Roman" w:cs="Times New Roman"/>
                <w:i/>
                <w:iCs/>
                <w:color w:val="000000"/>
                <w:sz w:val="24"/>
              </w:rPr>
              <w:t>percentage</w:t>
            </w:r>
            <w:r>
              <w:rPr>
                <w:rFonts w:ascii="Times New Roman" w:eastAsia="Times New Roman" w:hAnsi="Times New Roman" w:cs="Times New Roman"/>
                <w:color w:val="000000"/>
                <w:sz w:val="24"/>
              </w:rPr>
              <w:t xml:space="preserve"> of occurrences of each category.</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161A3EE2" w14:textId="77777777">
              <w:tc>
                <w:tcPr>
                  <w:tcW w:w="400" w:type="dxa"/>
                  <w:tcMar>
                    <w:top w:w="0" w:type="dxa"/>
                    <w:left w:w="0" w:type="dxa"/>
                    <w:bottom w:w="0" w:type="dxa"/>
                    <w:right w:w="0" w:type="dxa"/>
                  </w:tcMar>
                </w:tcPr>
                <w:p w14:paraId="6901FB59" w14:textId="77777777" w:rsidR="00452143" w:rsidRDefault="00217607">
                  <w:r>
                    <w:rPr>
                      <w:color w:val="000000"/>
                      <w:sz w:val="20"/>
                      <w:szCs w:val="20"/>
                    </w:rPr>
                    <w:t> </w:t>
                  </w:r>
                </w:p>
              </w:tc>
              <w:tc>
                <w:tcPr>
                  <w:tcW w:w="0" w:type="auto"/>
                  <w:tcMar>
                    <w:top w:w="30" w:type="dxa"/>
                    <w:left w:w="0" w:type="dxa"/>
                    <w:bottom w:w="30" w:type="dxa"/>
                    <w:right w:w="0" w:type="dxa"/>
                  </w:tcMar>
                </w:tcPr>
                <w:p w14:paraId="0C146DEF"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6CA332F" w14:textId="77777777" w:rsidR="00452143" w:rsidRDefault="00217607">
                  <w:r>
                    <w:rPr>
                      <w:rFonts w:ascii="Times New Roman" w:eastAsia="Times New Roman" w:hAnsi="Times New Roman" w:cs="Times New Roman"/>
                      <w:color w:val="000000"/>
                      <w:sz w:val="22"/>
                      <w:szCs w:val="22"/>
                    </w:rPr>
                    <w:t>True</w:t>
                  </w:r>
                </w:p>
              </w:tc>
            </w:tr>
            <w:tr w:rsidR="00452143" w14:paraId="1FF7F1F9" w14:textId="77777777">
              <w:tc>
                <w:tcPr>
                  <w:tcW w:w="400" w:type="dxa"/>
                  <w:tcMar>
                    <w:top w:w="0" w:type="dxa"/>
                    <w:left w:w="0" w:type="dxa"/>
                    <w:bottom w:w="0" w:type="dxa"/>
                    <w:right w:w="0" w:type="dxa"/>
                  </w:tcMar>
                </w:tcPr>
                <w:p w14:paraId="07EB2F69" w14:textId="77777777" w:rsidR="00452143" w:rsidRDefault="00217607">
                  <w:r>
                    <w:rPr>
                      <w:color w:val="000000"/>
                      <w:sz w:val="20"/>
                      <w:szCs w:val="20"/>
                    </w:rPr>
                    <w:t> </w:t>
                  </w:r>
                </w:p>
              </w:tc>
              <w:tc>
                <w:tcPr>
                  <w:tcW w:w="0" w:type="auto"/>
                  <w:tcMar>
                    <w:top w:w="30" w:type="dxa"/>
                    <w:left w:w="0" w:type="dxa"/>
                    <w:bottom w:w="30" w:type="dxa"/>
                    <w:right w:w="0" w:type="dxa"/>
                  </w:tcMar>
                </w:tcPr>
                <w:p w14:paraId="6486714F"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4B5DD50" w14:textId="77777777" w:rsidR="00452143" w:rsidRDefault="00217607">
                  <w:r>
                    <w:rPr>
                      <w:rFonts w:ascii="Times New Roman" w:eastAsia="Times New Roman" w:hAnsi="Times New Roman" w:cs="Times New Roman"/>
                      <w:color w:val="000000"/>
                      <w:sz w:val="22"/>
                      <w:szCs w:val="22"/>
                    </w:rPr>
                    <w:t>False</w:t>
                  </w:r>
                </w:p>
              </w:tc>
            </w:tr>
          </w:tbl>
          <w:p w14:paraId="060AA1DF"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47F89618" w14:textId="77777777">
              <w:tc>
                <w:tcPr>
                  <w:tcW w:w="0" w:type="auto"/>
                  <w:tcMar>
                    <w:top w:w="30" w:type="dxa"/>
                    <w:left w:w="0" w:type="dxa"/>
                    <w:bottom w:w="30" w:type="dxa"/>
                    <w:right w:w="0" w:type="dxa"/>
                  </w:tcMar>
                </w:tcPr>
                <w:p w14:paraId="60F09544"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089B46D2" w14:textId="77777777" w:rsidR="00452143" w:rsidRDefault="00217607">
                  <w:r>
                    <w:rPr>
                      <w:color w:val="000000"/>
                      <w:sz w:val="22"/>
                      <w:szCs w:val="22"/>
                    </w:rPr>
                    <w:t>True</w:t>
                  </w:r>
                </w:p>
              </w:tc>
            </w:tr>
            <w:tr w:rsidR="00452143" w14:paraId="411A027E" w14:textId="77777777">
              <w:tc>
                <w:tcPr>
                  <w:tcW w:w="0" w:type="auto"/>
                  <w:tcMar>
                    <w:top w:w="30" w:type="dxa"/>
                    <w:left w:w="0" w:type="dxa"/>
                    <w:bottom w:w="30" w:type="dxa"/>
                    <w:right w:w="0" w:type="dxa"/>
                  </w:tcMar>
                </w:tcPr>
                <w:p w14:paraId="26A2EC37"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534CB71F" w14:textId="77777777" w:rsidR="00452143" w:rsidRDefault="00217607">
                  <w:r>
                    <w:rPr>
                      <w:color w:val="000000"/>
                      <w:sz w:val="22"/>
                      <w:szCs w:val="22"/>
                    </w:rPr>
                    <w:t>1</w:t>
                  </w:r>
                </w:p>
              </w:tc>
            </w:tr>
            <w:tr w:rsidR="00452143" w14:paraId="33E484D2" w14:textId="77777777">
              <w:tc>
                <w:tcPr>
                  <w:tcW w:w="0" w:type="auto"/>
                  <w:tcMar>
                    <w:top w:w="30" w:type="dxa"/>
                    <w:left w:w="0" w:type="dxa"/>
                    <w:bottom w:w="30" w:type="dxa"/>
                    <w:right w:w="0" w:type="dxa"/>
                  </w:tcMar>
                </w:tcPr>
                <w:p w14:paraId="1DDE7AA3"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7B13710A" w14:textId="77777777" w:rsidR="00452143" w:rsidRDefault="00217607">
                  <w:r>
                    <w:rPr>
                      <w:color w:val="000000"/>
                      <w:sz w:val="22"/>
                      <w:szCs w:val="22"/>
                    </w:rPr>
                    <w:t>True / False</w:t>
                  </w:r>
                </w:p>
              </w:tc>
            </w:tr>
            <w:tr w:rsidR="00452143" w14:paraId="2327A616" w14:textId="77777777">
              <w:tc>
                <w:tcPr>
                  <w:tcW w:w="0" w:type="auto"/>
                  <w:tcMar>
                    <w:top w:w="30" w:type="dxa"/>
                    <w:left w:w="0" w:type="dxa"/>
                    <w:bottom w:w="30" w:type="dxa"/>
                    <w:right w:w="0" w:type="dxa"/>
                  </w:tcMar>
                </w:tcPr>
                <w:p w14:paraId="60C82D40"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7A7CDC98" w14:textId="77777777" w:rsidR="00452143" w:rsidRDefault="00217607">
                  <w:r>
                    <w:rPr>
                      <w:color w:val="000000"/>
                      <w:sz w:val="22"/>
                      <w:szCs w:val="22"/>
                    </w:rPr>
                    <w:t>False</w:t>
                  </w:r>
                </w:p>
              </w:tc>
            </w:tr>
            <w:tr w:rsidR="00452143" w14:paraId="1F5AC283" w14:textId="77777777">
              <w:tc>
                <w:tcPr>
                  <w:tcW w:w="0" w:type="auto"/>
                  <w:tcMar>
                    <w:top w:w="30" w:type="dxa"/>
                    <w:left w:w="0" w:type="dxa"/>
                    <w:bottom w:w="30" w:type="dxa"/>
                    <w:right w:w="0" w:type="dxa"/>
                  </w:tcMar>
                </w:tcPr>
                <w:p w14:paraId="431B5F00"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0C186802" w14:textId="77777777" w:rsidR="00452143" w:rsidRDefault="00217607">
                  <w:r>
                    <w:rPr>
                      <w:color w:val="000000"/>
                      <w:sz w:val="22"/>
                      <w:szCs w:val="22"/>
                    </w:rPr>
                    <w:t>2/4/2019 3:06 AM</w:t>
                  </w:r>
                </w:p>
              </w:tc>
            </w:tr>
            <w:tr w:rsidR="00452143" w14:paraId="578FF548" w14:textId="77777777">
              <w:tc>
                <w:tcPr>
                  <w:tcW w:w="0" w:type="auto"/>
                  <w:tcMar>
                    <w:top w:w="30" w:type="dxa"/>
                    <w:left w:w="0" w:type="dxa"/>
                    <w:bottom w:w="30" w:type="dxa"/>
                    <w:right w:w="0" w:type="dxa"/>
                  </w:tcMar>
                </w:tcPr>
                <w:p w14:paraId="77E4CE63"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1FCEB204" w14:textId="77777777" w:rsidR="00452143" w:rsidRDefault="00217607">
                  <w:r>
                    <w:rPr>
                      <w:color w:val="000000"/>
                      <w:sz w:val="22"/>
                      <w:szCs w:val="22"/>
                    </w:rPr>
                    <w:t>2/4/2019 3:06 AM</w:t>
                  </w:r>
                </w:p>
              </w:tc>
            </w:tr>
          </w:tbl>
          <w:p w14:paraId="48C19CFA" w14:textId="77777777" w:rsidR="00452143" w:rsidRDefault="00452143"/>
        </w:tc>
      </w:tr>
    </w:tbl>
    <w:p w14:paraId="6A8219C9"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27DE4FBE" w14:textId="77777777">
        <w:tc>
          <w:tcPr>
            <w:tcW w:w="5000" w:type="pct"/>
            <w:tcMar>
              <w:top w:w="0" w:type="dxa"/>
              <w:left w:w="0" w:type="dxa"/>
              <w:bottom w:w="0" w:type="dxa"/>
              <w:right w:w="0" w:type="dxa"/>
            </w:tcMar>
            <w:vAlign w:val="center"/>
          </w:tcPr>
          <w:p w14:paraId="1C2426E3" w14:textId="77777777" w:rsidR="00452143" w:rsidRDefault="00217607">
            <w:pPr>
              <w:pStyle w:val="p"/>
            </w:pPr>
            <w:r>
              <w:rPr>
                <w:rFonts w:ascii="Times New Roman" w:eastAsia="Times New Roman" w:hAnsi="Times New Roman" w:cs="Times New Roman"/>
                <w:color w:val="000000"/>
                <w:sz w:val="22"/>
                <w:szCs w:val="22"/>
              </w:rPr>
              <w:t>3. </w:t>
            </w:r>
            <w:r>
              <w:rPr>
                <w:rFonts w:ascii="Times New Roman" w:eastAsia="Times New Roman" w:hAnsi="Times New Roman" w:cs="Times New Roman"/>
                <w:color w:val="000000"/>
                <w:sz w:val="24"/>
              </w:rPr>
              <w:t>In a sample of 1000 students in a university, 125 of them or 12.5% are biology majors. The 12.5% is an example of statistical inference.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0AB0208E" w14:textId="77777777">
              <w:tc>
                <w:tcPr>
                  <w:tcW w:w="400" w:type="dxa"/>
                  <w:tcMar>
                    <w:top w:w="0" w:type="dxa"/>
                    <w:left w:w="0" w:type="dxa"/>
                    <w:bottom w:w="0" w:type="dxa"/>
                    <w:right w:w="0" w:type="dxa"/>
                  </w:tcMar>
                </w:tcPr>
                <w:p w14:paraId="31F49766" w14:textId="77777777" w:rsidR="00452143" w:rsidRDefault="00217607">
                  <w:r>
                    <w:rPr>
                      <w:color w:val="000000"/>
                      <w:sz w:val="20"/>
                      <w:szCs w:val="20"/>
                    </w:rPr>
                    <w:t> </w:t>
                  </w:r>
                </w:p>
              </w:tc>
              <w:tc>
                <w:tcPr>
                  <w:tcW w:w="0" w:type="auto"/>
                  <w:tcMar>
                    <w:top w:w="30" w:type="dxa"/>
                    <w:left w:w="0" w:type="dxa"/>
                    <w:bottom w:w="30" w:type="dxa"/>
                    <w:right w:w="0" w:type="dxa"/>
                  </w:tcMar>
                </w:tcPr>
                <w:p w14:paraId="0F610218"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79A04A0" w14:textId="77777777" w:rsidR="00452143" w:rsidRDefault="00217607">
                  <w:r>
                    <w:rPr>
                      <w:rFonts w:ascii="Times New Roman" w:eastAsia="Times New Roman" w:hAnsi="Times New Roman" w:cs="Times New Roman"/>
                      <w:color w:val="000000"/>
                      <w:sz w:val="22"/>
                      <w:szCs w:val="22"/>
                    </w:rPr>
                    <w:t>True</w:t>
                  </w:r>
                </w:p>
              </w:tc>
            </w:tr>
            <w:tr w:rsidR="00452143" w14:paraId="4B18EC42" w14:textId="77777777">
              <w:tc>
                <w:tcPr>
                  <w:tcW w:w="400" w:type="dxa"/>
                  <w:tcMar>
                    <w:top w:w="0" w:type="dxa"/>
                    <w:left w:w="0" w:type="dxa"/>
                    <w:bottom w:w="0" w:type="dxa"/>
                    <w:right w:w="0" w:type="dxa"/>
                  </w:tcMar>
                </w:tcPr>
                <w:p w14:paraId="21DDA46E" w14:textId="77777777" w:rsidR="00452143" w:rsidRDefault="00217607">
                  <w:r>
                    <w:rPr>
                      <w:color w:val="000000"/>
                      <w:sz w:val="20"/>
                      <w:szCs w:val="20"/>
                    </w:rPr>
                    <w:t> </w:t>
                  </w:r>
                </w:p>
              </w:tc>
              <w:tc>
                <w:tcPr>
                  <w:tcW w:w="0" w:type="auto"/>
                  <w:tcMar>
                    <w:top w:w="30" w:type="dxa"/>
                    <w:left w:w="0" w:type="dxa"/>
                    <w:bottom w:w="30" w:type="dxa"/>
                    <w:right w:w="0" w:type="dxa"/>
                  </w:tcMar>
                </w:tcPr>
                <w:p w14:paraId="4EF9D651"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19FD0C4" w14:textId="77777777" w:rsidR="00452143" w:rsidRDefault="00217607">
                  <w:r>
                    <w:rPr>
                      <w:rFonts w:ascii="Times New Roman" w:eastAsia="Times New Roman" w:hAnsi="Times New Roman" w:cs="Times New Roman"/>
                      <w:color w:val="000000"/>
                      <w:sz w:val="22"/>
                      <w:szCs w:val="22"/>
                    </w:rPr>
                    <w:t>False</w:t>
                  </w:r>
                </w:p>
              </w:tc>
            </w:tr>
          </w:tbl>
          <w:p w14:paraId="162C7FE3"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429F451B" w14:textId="77777777">
              <w:tc>
                <w:tcPr>
                  <w:tcW w:w="0" w:type="auto"/>
                  <w:tcMar>
                    <w:top w:w="30" w:type="dxa"/>
                    <w:left w:w="0" w:type="dxa"/>
                    <w:bottom w:w="30" w:type="dxa"/>
                    <w:right w:w="0" w:type="dxa"/>
                  </w:tcMar>
                </w:tcPr>
                <w:p w14:paraId="4432EE1F"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70E6001D" w14:textId="77777777" w:rsidR="00452143" w:rsidRDefault="00217607">
                  <w:r>
                    <w:rPr>
                      <w:color w:val="000000"/>
                      <w:sz w:val="22"/>
                      <w:szCs w:val="22"/>
                    </w:rPr>
                    <w:t>False</w:t>
                  </w:r>
                </w:p>
              </w:tc>
            </w:tr>
            <w:tr w:rsidR="00452143" w14:paraId="2E90F40F" w14:textId="77777777">
              <w:tc>
                <w:tcPr>
                  <w:tcW w:w="0" w:type="auto"/>
                  <w:tcMar>
                    <w:top w:w="30" w:type="dxa"/>
                    <w:left w:w="0" w:type="dxa"/>
                    <w:bottom w:w="30" w:type="dxa"/>
                    <w:right w:w="0" w:type="dxa"/>
                  </w:tcMar>
                </w:tcPr>
                <w:p w14:paraId="732AFE4A"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536A42C9" w14:textId="77777777" w:rsidR="00452143" w:rsidRDefault="00217607">
                  <w:r>
                    <w:rPr>
                      <w:color w:val="000000"/>
                      <w:sz w:val="22"/>
                      <w:szCs w:val="22"/>
                    </w:rPr>
                    <w:t>1</w:t>
                  </w:r>
                </w:p>
              </w:tc>
            </w:tr>
            <w:tr w:rsidR="00452143" w14:paraId="2CD6DD25" w14:textId="77777777">
              <w:tc>
                <w:tcPr>
                  <w:tcW w:w="0" w:type="auto"/>
                  <w:tcMar>
                    <w:top w:w="30" w:type="dxa"/>
                    <w:left w:w="0" w:type="dxa"/>
                    <w:bottom w:w="30" w:type="dxa"/>
                    <w:right w:w="0" w:type="dxa"/>
                  </w:tcMar>
                </w:tcPr>
                <w:p w14:paraId="09EFB187"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4B7A45DC" w14:textId="77777777" w:rsidR="00452143" w:rsidRDefault="00217607">
                  <w:r>
                    <w:rPr>
                      <w:color w:val="000000"/>
                      <w:sz w:val="22"/>
                      <w:szCs w:val="22"/>
                    </w:rPr>
                    <w:t>True / False</w:t>
                  </w:r>
                </w:p>
              </w:tc>
            </w:tr>
            <w:tr w:rsidR="00452143" w14:paraId="2AE58234" w14:textId="77777777">
              <w:tc>
                <w:tcPr>
                  <w:tcW w:w="0" w:type="auto"/>
                  <w:tcMar>
                    <w:top w:w="30" w:type="dxa"/>
                    <w:left w:w="0" w:type="dxa"/>
                    <w:bottom w:w="30" w:type="dxa"/>
                    <w:right w:w="0" w:type="dxa"/>
                  </w:tcMar>
                </w:tcPr>
                <w:p w14:paraId="49EE8E36"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5FD2892E" w14:textId="77777777" w:rsidR="00452143" w:rsidRDefault="00217607">
                  <w:r>
                    <w:rPr>
                      <w:color w:val="000000"/>
                      <w:sz w:val="22"/>
                      <w:szCs w:val="22"/>
                    </w:rPr>
                    <w:t>False</w:t>
                  </w:r>
                </w:p>
              </w:tc>
            </w:tr>
            <w:tr w:rsidR="00452143" w14:paraId="494851B4" w14:textId="77777777">
              <w:tc>
                <w:tcPr>
                  <w:tcW w:w="0" w:type="auto"/>
                  <w:tcMar>
                    <w:top w:w="30" w:type="dxa"/>
                    <w:left w:w="0" w:type="dxa"/>
                    <w:bottom w:w="30" w:type="dxa"/>
                    <w:right w:w="0" w:type="dxa"/>
                  </w:tcMar>
                </w:tcPr>
                <w:p w14:paraId="41C0CC39"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1C677D8D" w14:textId="77777777" w:rsidR="00452143" w:rsidRDefault="00217607">
                  <w:r>
                    <w:rPr>
                      <w:color w:val="000000"/>
                      <w:sz w:val="22"/>
                      <w:szCs w:val="22"/>
                    </w:rPr>
                    <w:t>2/4/2019 3:06 AM</w:t>
                  </w:r>
                </w:p>
              </w:tc>
            </w:tr>
            <w:tr w:rsidR="00452143" w14:paraId="63EAEE3C" w14:textId="77777777">
              <w:tc>
                <w:tcPr>
                  <w:tcW w:w="0" w:type="auto"/>
                  <w:tcMar>
                    <w:top w:w="30" w:type="dxa"/>
                    <w:left w:w="0" w:type="dxa"/>
                    <w:bottom w:w="30" w:type="dxa"/>
                    <w:right w:w="0" w:type="dxa"/>
                  </w:tcMar>
                </w:tcPr>
                <w:p w14:paraId="76734B2B"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40179639" w14:textId="77777777" w:rsidR="00452143" w:rsidRDefault="00217607">
                  <w:r>
                    <w:rPr>
                      <w:color w:val="000000"/>
                      <w:sz w:val="22"/>
                      <w:szCs w:val="22"/>
                    </w:rPr>
                    <w:t>2/4/2019 3:06 AM</w:t>
                  </w:r>
                </w:p>
              </w:tc>
            </w:tr>
          </w:tbl>
          <w:p w14:paraId="46C2525B" w14:textId="77777777" w:rsidR="00452143" w:rsidRDefault="00452143"/>
        </w:tc>
      </w:tr>
    </w:tbl>
    <w:p w14:paraId="16A5E7F8"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20E1179E" w14:textId="77777777">
        <w:tc>
          <w:tcPr>
            <w:tcW w:w="5000" w:type="pct"/>
            <w:tcMar>
              <w:top w:w="0" w:type="dxa"/>
              <w:left w:w="0" w:type="dxa"/>
              <w:bottom w:w="0" w:type="dxa"/>
              <w:right w:w="0" w:type="dxa"/>
            </w:tcMar>
            <w:vAlign w:val="center"/>
          </w:tcPr>
          <w:p w14:paraId="75C0D48E" w14:textId="77777777" w:rsidR="00452143" w:rsidRDefault="00217607">
            <w:pPr>
              <w:pStyle w:val="p"/>
            </w:pPr>
            <w:r>
              <w:rPr>
                <w:rFonts w:ascii="Times New Roman" w:eastAsia="Times New Roman" w:hAnsi="Times New Roman" w:cs="Times New Roman"/>
                <w:color w:val="000000"/>
                <w:sz w:val="22"/>
                <w:szCs w:val="22"/>
              </w:rPr>
              <w:t>4. </w:t>
            </w:r>
            <w:r>
              <w:rPr>
                <w:rFonts w:ascii="Times New Roman" w:eastAsia="Times New Roman" w:hAnsi="Times New Roman" w:cs="Times New Roman"/>
                <w:color w:val="000000"/>
                <w:sz w:val="24"/>
              </w:rPr>
              <w:t>Individual observations within each class may be found in a frequency distribution.</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5FBE4637" w14:textId="77777777">
              <w:tc>
                <w:tcPr>
                  <w:tcW w:w="400" w:type="dxa"/>
                  <w:tcMar>
                    <w:top w:w="0" w:type="dxa"/>
                    <w:left w:w="0" w:type="dxa"/>
                    <w:bottom w:w="0" w:type="dxa"/>
                    <w:right w:w="0" w:type="dxa"/>
                  </w:tcMar>
                </w:tcPr>
                <w:p w14:paraId="01A74606" w14:textId="77777777" w:rsidR="00452143" w:rsidRDefault="00217607">
                  <w:r>
                    <w:rPr>
                      <w:color w:val="000000"/>
                      <w:sz w:val="20"/>
                      <w:szCs w:val="20"/>
                    </w:rPr>
                    <w:t> </w:t>
                  </w:r>
                </w:p>
              </w:tc>
              <w:tc>
                <w:tcPr>
                  <w:tcW w:w="0" w:type="auto"/>
                  <w:tcMar>
                    <w:top w:w="30" w:type="dxa"/>
                    <w:left w:w="0" w:type="dxa"/>
                    <w:bottom w:w="30" w:type="dxa"/>
                    <w:right w:w="0" w:type="dxa"/>
                  </w:tcMar>
                </w:tcPr>
                <w:p w14:paraId="0936002B"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7B116A2" w14:textId="77777777" w:rsidR="00452143" w:rsidRDefault="00217607">
                  <w:r>
                    <w:rPr>
                      <w:rFonts w:ascii="Times New Roman" w:eastAsia="Times New Roman" w:hAnsi="Times New Roman" w:cs="Times New Roman"/>
                      <w:color w:val="000000"/>
                      <w:sz w:val="22"/>
                      <w:szCs w:val="22"/>
                    </w:rPr>
                    <w:t>True</w:t>
                  </w:r>
                </w:p>
              </w:tc>
            </w:tr>
            <w:tr w:rsidR="00452143" w14:paraId="7CE2D3B9" w14:textId="77777777">
              <w:tc>
                <w:tcPr>
                  <w:tcW w:w="400" w:type="dxa"/>
                  <w:tcMar>
                    <w:top w:w="0" w:type="dxa"/>
                    <w:left w:w="0" w:type="dxa"/>
                    <w:bottom w:w="0" w:type="dxa"/>
                    <w:right w:w="0" w:type="dxa"/>
                  </w:tcMar>
                </w:tcPr>
                <w:p w14:paraId="219889DE" w14:textId="77777777" w:rsidR="00452143" w:rsidRDefault="00217607">
                  <w:r>
                    <w:rPr>
                      <w:color w:val="000000"/>
                      <w:sz w:val="20"/>
                      <w:szCs w:val="20"/>
                    </w:rPr>
                    <w:t> </w:t>
                  </w:r>
                </w:p>
              </w:tc>
              <w:tc>
                <w:tcPr>
                  <w:tcW w:w="0" w:type="auto"/>
                  <w:tcMar>
                    <w:top w:w="30" w:type="dxa"/>
                    <w:left w:w="0" w:type="dxa"/>
                    <w:bottom w:w="30" w:type="dxa"/>
                    <w:right w:w="0" w:type="dxa"/>
                  </w:tcMar>
                </w:tcPr>
                <w:p w14:paraId="73EDD3F9"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5E9FEDB" w14:textId="77777777" w:rsidR="00452143" w:rsidRDefault="00217607">
                  <w:r>
                    <w:rPr>
                      <w:rFonts w:ascii="Times New Roman" w:eastAsia="Times New Roman" w:hAnsi="Times New Roman" w:cs="Times New Roman"/>
                      <w:color w:val="000000"/>
                      <w:sz w:val="22"/>
                      <w:szCs w:val="22"/>
                    </w:rPr>
                    <w:t>False</w:t>
                  </w:r>
                </w:p>
              </w:tc>
            </w:tr>
          </w:tbl>
          <w:p w14:paraId="24E15AF1"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703B1AC7" w14:textId="77777777">
              <w:tc>
                <w:tcPr>
                  <w:tcW w:w="0" w:type="auto"/>
                  <w:tcMar>
                    <w:top w:w="30" w:type="dxa"/>
                    <w:left w:w="0" w:type="dxa"/>
                    <w:bottom w:w="30" w:type="dxa"/>
                    <w:right w:w="0" w:type="dxa"/>
                  </w:tcMar>
                </w:tcPr>
                <w:p w14:paraId="746A9767"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383F520A" w14:textId="77777777" w:rsidR="00452143" w:rsidRDefault="00217607">
                  <w:r>
                    <w:rPr>
                      <w:color w:val="000000"/>
                      <w:sz w:val="22"/>
                      <w:szCs w:val="22"/>
                    </w:rPr>
                    <w:t>False</w:t>
                  </w:r>
                </w:p>
              </w:tc>
            </w:tr>
            <w:tr w:rsidR="00452143" w14:paraId="2537DD30" w14:textId="77777777">
              <w:tc>
                <w:tcPr>
                  <w:tcW w:w="0" w:type="auto"/>
                  <w:tcMar>
                    <w:top w:w="30" w:type="dxa"/>
                    <w:left w:w="0" w:type="dxa"/>
                    <w:bottom w:w="30" w:type="dxa"/>
                    <w:right w:w="0" w:type="dxa"/>
                  </w:tcMar>
                </w:tcPr>
                <w:p w14:paraId="267F39A2"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79D2C0B5" w14:textId="77777777" w:rsidR="00452143" w:rsidRDefault="00217607">
                  <w:r>
                    <w:rPr>
                      <w:color w:val="000000"/>
                      <w:sz w:val="22"/>
                      <w:szCs w:val="22"/>
                    </w:rPr>
                    <w:t>1</w:t>
                  </w:r>
                </w:p>
              </w:tc>
            </w:tr>
            <w:tr w:rsidR="00452143" w14:paraId="2CB03FD1" w14:textId="77777777">
              <w:tc>
                <w:tcPr>
                  <w:tcW w:w="0" w:type="auto"/>
                  <w:tcMar>
                    <w:top w:w="30" w:type="dxa"/>
                    <w:left w:w="0" w:type="dxa"/>
                    <w:bottom w:w="30" w:type="dxa"/>
                    <w:right w:w="0" w:type="dxa"/>
                  </w:tcMar>
                </w:tcPr>
                <w:p w14:paraId="6B2D309C"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3FAEB706" w14:textId="77777777" w:rsidR="00452143" w:rsidRDefault="00217607">
                  <w:r>
                    <w:rPr>
                      <w:color w:val="000000"/>
                      <w:sz w:val="22"/>
                      <w:szCs w:val="22"/>
                    </w:rPr>
                    <w:t>True / False</w:t>
                  </w:r>
                </w:p>
              </w:tc>
            </w:tr>
            <w:tr w:rsidR="00452143" w14:paraId="17ED57AE" w14:textId="77777777">
              <w:tc>
                <w:tcPr>
                  <w:tcW w:w="0" w:type="auto"/>
                  <w:tcMar>
                    <w:top w:w="30" w:type="dxa"/>
                    <w:left w:w="0" w:type="dxa"/>
                    <w:bottom w:w="30" w:type="dxa"/>
                    <w:right w:w="0" w:type="dxa"/>
                  </w:tcMar>
                </w:tcPr>
                <w:p w14:paraId="008CF837"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3B1B0DCD" w14:textId="77777777" w:rsidR="00452143" w:rsidRDefault="00217607">
                  <w:r>
                    <w:rPr>
                      <w:color w:val="000000"/>
                      <w:sz w:val="22"/>
                      <w:szCs w:val="22"/>
                    </w:rPr>
                    <w:t>False</w:t>
                  </w:r>
                </w:p>
              </w:tc>
            </w:tr>
            <w:tr w:rsidR="00452143" w14:paraId="0BDB2EE5" w14:textId="77777777">
              <w:tc>
                <w:tcPr>
                  <w:tcW w:w="0" w:type="auto"/>
                  <w:tcMar>
                    <w:top w:w="30" w:type="dxa"/>
                    <w:left w:w="0" w:type="dxa"/>
                    <w:bottom w:w="30" w:type="dxa"/>
                    <w:right w:w="0" w:type="dxa"/>
                  </w:tcMar>
                </w:tcPr>
                <w:p w14:paraId="074963DD"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2588CADC" w14:textId="77777777" w:rsidR="00452143" w:rsidRDefault="00217607">
                  <w:r>
                    <w:rPr>
                      <w:color w:val="000000"/>
                      <w:sz w:val="22"/>
                      <w:szCs w:val="22"/>
                    </w:rPr>
                    <w:t>2/4/2019 3:06 AM</w:t>
                  </w:r>
                </w:p>
              </w:tc>
            </w:tr>
            <w:tr w:rsidR="00452143" w14:paraId="493E393B" w14:textId="77777777">
              <w:tc>
                <w:tcPr>
                  <w:tcW w:w="0" w:type="auto"/>
                  <w:tcMar>
                    <w:top w:w="30" w:type="dxa"/>
                    <w:left w:w="0" w:type="dxa"/>
                    <w:bottom w:w="30" w:type="dxa"/>
                    <w:right w:w="0" w:type="dxa"/>
                  </w:tcMar>
                </w:tcPr>
                <w:p w14:paraId="72A2B9EA"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67C34516" w14:textId="77777777" w:rsidR="00452143" w:rsidRDefault="00217607">
                  <w:r>
                    <w:rPr>
                      <w:color w:val="000000"/>
                      <w:sz w:val="22"/>
                      <w:szCs w:val="22"/>
                    </w:rPr>
                    <w:t>2/4/2019 3:06 AM</w:t>
                  </w:r>
                </w:p>
              </w:tc>
            </w:tr>
          </w:tbl>
          <w:p w14:paraId="732656E9" w14:textId="77777777" w:rsidR="00452143" w:rsidRDefault="00452143"/>
        </w:tc>
      </w:tr>
    </w:tbl>
    <w:p w14:paraId="7653BC52"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359136A6" w14:textId="77777777">
        <w:tc>
          <w:tcPr>
            <w:tcW w:w="5000" w:type="pct"/>
            <w:tcMar>
              <w:top w:w="0" w:type="dxa"/>
              <w:left w:w="0" w:type="dxa"/>
              <w:bottom w:w="0" w:type="dxa"/>
              <w:right w:w="0" w:type="dxa"/>
            </w:tcMar>
            <w:vAlign w:val="center"/>
          </w:tcPr>
          <w:p w14:paraId="056C9146" w14:textId="77777777" w:rsidR="00452143" w:rsidRDefault="00217607">
            <w:pPr>
              <w:pStyle w:val="p"/>
            </w:pPr>
            <w:r>
              <w:rPr>
                <w:rFonts w:ascii="Times New Roman" w:eastAsia="Times New Roman" w:hAnsi="Times New Roman" w:cs="Times New Roman"/>
                <w:color w:val="000000"/>
                <w:sz w:val="22"/>
                <w:szCs w:val="22"/>
              </w:rPr>
              <w:lastRenderedPageBreak/>
              <w:t>5. </w:t>
            </w:r>
            <w:r>
              <w:rPr>
                <w:rFonts w:ascii="Times New Roman" w:eastAsia="Times New Roman" w:hAnsi="Times New Roman" w:cs="Times New Roman"/>
                <w:color w:val="000000"/>
                <w:sz w:val="24"/>
              </w:rPr>
              <w:t>Twenty-five percent of a sample of 200 professional tennis players indicated that their parents did not play tennis. This is an example of descriptive statistics as opposed to inferential statistics.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2B7EF4E5" w14:textId="77777777">
              <w:tc>
                <w:tcPr>
                  <w:tcW w:w="400" w:type="dxa"/>
                  <w:tcMar>
                    <w:top w:w="0" w:type="dxa"/>
                    <w:left w:w="0" w:type="dxa"/>
                    <w:bottom w:w="0" w:type="dxa"/>
                    <w:right w:w="0" w:type="dxa"/>
                  </w:tcMar>
                </w:tcPr>
                <w:p w14:paraId="310DEB18" w14:textId="77777777" w:rsidR="00452143" w:rsidRDefault="00217607">
                  <w:r>
                    <w:rPr>
                      <w:color w:val="000000"/>
                      <w:sz w:val="20"/>
                      <w:szCs w:val="20"/>
                    </w:rPr>
                    <w:t> </w:t>
                  </w:r>
                </w:p>
              </w:tc>
              <w:tc>
                <w:tcPr>
                  <w:tcW w:w="0" w:type="auto"/>
                  <w:tcMar>
                    <w:top w:w="30" w:type="dxa"/>
                    <w:left w:w="0" w:type="dxa"/>
                    <w:bottom w:w="30" w:type="dxa"/>
                    <w:right w:w="0" w:type="dxa"/>
                  </w:tcMar>
                </w:tcPr>
                <w:p w14:paraId="7E00C830"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F0CDCC9" w14:textId="77777777" w:rsidR="00452143" w:rsidRDefault="00217607">
                  <w:r>
                    <w:rPr>
                      <w:rFonts w:ascii="Times New Roman" w:eastAsia="Times New Roman" w:hAnsi="Times New Roman" w:cs="Times New Roman"/>
                      <w:color w:val="000000"/>
                      <w:sz w:val="22"/>
                      <w:szCs w:val="22"/>
                    </w:rPr>
                    <w:t>True</w:t>
                  </w:r>
                </w:p>
              </w:tc>
            </w:tr>
            <w:tr w:rsidR="00452143" w14:paraId="68420379" w14:textId="77777777">
              <w:tc>
                <w:tcPr>
                  <w:tcW w:w="400" w:type="dxa"/>
                  <w:tcMar>
                    <w:top w:w="0" w:type="dxa"/>
                    <w:left w:w="0" w:type="dxa"/>
                    <w:bottom w:w="0" w:type="dxa"/>
                    <w:right w:w="0" w:type="dxa"/>
                  </w:tcMar>
                </w:tcPr>
                <w:p w14:paraId="4085C1FE" w14:textId="77777777" w:rsidR="00452143" w:rsidRDefault="00217607">
                  <w:r>
                    <w:rPr>
                      <w:color w:val="000000"/>
                      <w:sz w:val="20"/>
                      <w:szCs w:val="20"/>
                    </w:rPr>
                    <w:t> </w:t>
                  </w:r>
                </w:p>
              </w:tc>
              <w:tc>
                <w:tcPr>
                  <w:tcW w:w="0" w:type="auto"/>
                  <w:tcMar>
                    <w:top w:w="30" w:type="dxa"/>
                    <w:left w:w="0" w:type="dxa"/>
                    <w:bottom w:w="30" w:type="dxa"/>
                    <w:right w:w="0" w:type="dxa"/>
                  </w:tcMar>
                </w:tcPr>
                <w:p w14:paraId="66700E14"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3D9092D" w14:textId="77777777" w:rsidR="00452143" w:rsidRDefault="00217607">
                  <w:r>
                    <w:rPr>
                      <w:rFonts w:ascii="Times New Roman" w:eastAsia="Times New Roman" w:hAnsi="Times New Roman" w:cs="Times New Roman"/>
                      <w:color w:val="000000"/>
                      <w:sz w:val="22"/>
                      <w:szCs w:val="22"/>
                    </w:rPr>
                    <w:t>False</w:t>
                  </w:r>
                </w:p>
              </w:tc>
            </w:tr>
          </w:tbl>
          <w:p w14:paraId="478C2A2C"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3DBEB8D9" w14:textId="77777777">
              <w:tc>
                <w:tcPr>
                  <w:tcW w:w="0" w:type="auto"/>
                  <w:tcMar>
                    <w:top w:w="30" w:type="dxa"/>
                    <w:left w:w="0" w:type="dxa"/>
                    <w:bottom w:w="30" w:type="dxa"/>
                    <w:right w:w="0" w:type="dxa"/>
                  </w:tcMar>
                </w:tcPr>
                <w:p w14:paraId="673AC56E"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54B4F8EF" w14:textId="77777777" w:rsidR="00452143" w:rsidRDefault="00217607">
                  <w:r>
                    <w:rPr>
                      <w:color w:val="000000"/>
                      <w:sz w:val="22"/>
                      <w:szCs w:val="22"/>
                    </w:rPr>
                    <w:t>True</w:t>
                  </w:r>
                </w:p>
              </w:tc>
            </w:tr>
            <w:tr w:rsidR="00452143" w14:paraId="4D0CCE5C" w14:textId="77777777">
              <w:tc>
                <w:tcPr>
                  <w:tcW w:w="0" w:type="auto"/>
                  <w:tcMar>
                    <w:top w:w="30" w:type="dxa"/>
                    <w:left w:w="0" w:type="dxa"/>
                    <w:bottom w:w="30" w:type="dxa"/>
                    <w:right w:w="0" w:type="dxa"/>
                  </w:tcMar>
                </w:tcPr>
                <w:p w14:paraId="58C6365F"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4720B6AC" w14:textId="77777777" w:rsidR="00452143" w:rsidRDefault="00217607">
                  <w:r>
                    <w:rPr>
                      <w:color w:val="000000"/>
                      <w:sz w:val="22"/>
                      <w:szCs w:val="22"/>
                    </w:rPr>
                    <w:t>1</w:t>
                  </w:r>
                </w:p>
              </w:tc>
            </w:tr>
            <w:tr w:rsidR="00452143" w14:paraId="5051D6B0" w14:textId="77777777">
              <w:tc>
                <w:tcPr>
                  <w:tcW w:w="0" w:type="auto"/>
                  <w:tcMar>
                    <w:top w:w="30" w:type="dxa"/>
                    <w:left w:w="0" w:type="dxa"/>
                    <w:bottom w:w="30" w:type="dxa"/>
                    <w:right w:w="0" w:type="dxa"/>
                  </w:tcMar>
                </w:tcPr>
                <w:p w14:paraId="7F556C25"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0B22C7A6" w14:textId="77777777" w:rsidR="00452143" w:rsidRDefault="00217607">
                  <w:r>
                    <w:rPr>
                      <w:color w:val="000000"/>
                      <w:sz w:val="22"/>
                      <w:szCs w:val="22"/>
                    </w:rPr>
                    <w:t>True / False</w:t>
                  </w:r>
                </w:p>
              </w:tc>
            </w:tr>
            <w:tr w:rsidR="00452143" w14:paraId="7878FFAE" w14:textId="77777777">
              <w:tc>
                <w:tcPr>
                  <w:tcW w:w="0" w:type="auto"/>
                  <w:tcMar>
                    <w:top w:w="30" w:type="dxa"/>
                    <w:left w:w="0" w:type="dxa"/>
                    <w:bottom w:w="30" w:type="dxa"/>
                    <w:right w:w="0" w:type="dxa"/>
                  </w:tcMar>
                </w:tcPr>
                <w:p w14:paraId="6EA5FE4B"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711973B6" w14:textId="77777777" w:rsidR="00452143" w:rsidRDefault="00217607">
                  <w:r>
                    <w:rPr>
                      <w:color w:val="000000"/>
                      <w:sz w:val="22"/>
                      <w:szCs w:val="22"/>
                    </w:rPr>
                    <w:t>False</w:t>
                  </w:r>
                </w:p>
              </w:tc>
            </w:tr>
            <w:tr w:rsidR="00452143" w14:paraId="2B90D310" w14:textId="77777777">
              <w:tc>
                <w:tcPr>
                  <w:tcW w:w="0" w:type="auto"/>
                  <w:tcMar>
                    <w:top w:w="30" w:type="dxa"/>
                    <w:left w:w="0" w:type="dxa"/>
                    <w:bottom w:w="30" w:type="dxa"/>
                    <w:right w:w="0" w:type="dxa"/>
                  </w:tcMar>
                </w:tcPr>
                <w:p w14:paraId="54F5AC12"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6FD72419" w14:textId="77777777" w:rsidR="00452143" w:rsidRDefault="00217607">
                  <w:r>
                    <w:rPr>
                      <w:color w:val="000000"/>
                      <w:sz w:val="22"/>
                      <w:szCs w:val="22"/>
                    </w:rPr>
                    <w:t>2/4/2019 3:06 AM</w:t>
                  </w:r>
                </w:p>
              </w:tc>
            </w:tr>
            <w:tr w:rsidR="00452143" w14:paraId="5C587391" w14:textId="77777777">
              <w:tc>
                <w:tcPr>
                  <w:tcW w:w="0" w:type="auto"/>
                  <w:tcMar>
                    <w:top w:w="30" w:type="dxa"/>
                    <w:left w:w="0" w:type="dxa"/>
                    <w:bottom w:w="30" w:type="dxa"/>
                    <w:right w:w="0" w:type="dxa"/>
                  </w:tcMar>
                </w:tcPr>
                <w:p w14:paraId="6DFDC994"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3C2B1885" w14:textId="77777777" w:rsidR="00452143" w:rsidRDefault="00217607">
                  <w:r>
                    <w:rPr>
                      <w:color w:val="000000"/>
                      <w:sz w:val="22"/>
                      <w:szCs w:val="22"/>
                    </w:rPr>
                    <w:t>2/4/2019 3:06 AM</w:t>
                  </w:r>
                </w:p>
              </w:tc>
            </w:tr>
          </w:tbl>
          <w:p w14:paraId="485665EE" w14:textId="77777777" w:rsidR="00452143" w:rsidRDefault="00452143"/>
        </w:tc>
      </w:tr>
    </w:tbl>
    <w:p w14:paraId="1EEA5A52"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077C26E1" w14:textId="77777777">
        <w:tc>
          <w:tcPr>
            <w:tcW w:w="5000" w:type="pct"/>
            <w:tcMar>
              <w:top w:w="0" w:type="dxa"/>
              <w:left w:w="0" w:type="dxa"/>
              <w:bottom w:w="0" w:type="dxa"/>
              <w:right w:w="0" w:type="dxa"/>
            </w:tcMar>
            <w:vAlign w:val="center"/>
          </w:tcPr>
          <w:p w14:paraId="1F97B15D" w14:textId="77777777" w:rsidR="00452143" w:rsidRDefault="00217607">
            <w:pPr>
              <w:pStyle w:val="p"/>
            </w:pPr>
            <w:r>
              <w:rPr>
                <w:rFonts w:ascii="Times New Roman" w:eastAsia="Times New Roman" w:hAnsi="Times New Roman" w:cs="Times New Roman"/>
                <w:color w:val="000000"/>
                <w:sz w:val="22"/>
                <w:szCs w:val="22"/>
              </w:rPr>
              <w:t>6. </w:t>
            </w:r>
            <w:r>
              <w:rPr>
                <w:rFonts w:ascii="Times New Roman" w:eastAsia="Times New Roman" w:hAnsi="Times New Roman" w:cs="Times New Roman"/>
                <w:color w:val="000000"/>
                <w:sz w:val="24"/>
              </w:rPr>
              <w:t>A local cable system using a sample of 1000 subscribers estimates that fifty percent of its subscribers watch premium channel at least five times per week. This is an example of inferential statistics as opposed to descriptive statistics.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16C64F8C" w14:textId="77777777">
              <w:tc>
                <w:tcPr>
                  <w:tcW w:w="400" w:type="dxa"/>
                  <w:tcMar>
                    <w:top w:w="0" w:type="dxa"/>
                    <w:left w:w="0" w:type="dxa"/>
                    <w:bottom w:w="0" w:type="dxa"/>
                    <w:right w:w="0" w:type="dxa"/>
                  </w:tcMar>
                </w:tcPr>
                <w:p w14:paraId="197C11C2" w14:textId="77777777" w:rsidR="00452143" w:rsidRDefault="00217607">
                  <w:r>
                    <w:rPr>
                      <w:color w:val="000000"/>
                      <w:sz w:val="20"/>
                      <w:szCs w:val="20"/>
                    </w:rPr>
                    <w:t> </w:t>
                  </w:r>
                </w:p>
              </w:tc>
              <w:tc>
                <w:tcPr>
                  <w:tcW w:w="0" w:type="auto"/>
                  <w:tcMar>
                    <w:top w:w="30" w:type="dxa"/>
                    <w:left w:w="0" w:type="dxa"/>
                    <w:bottom w:w="30" w:type="dxa"/>
                    <w:right w:w="0" w:type="dxa"/>
                  </w:tcMar>
                </w:tcPr>
                <w:p w14:paraId="47C1F234"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6758D9A" w14:textId="77777777" w:rsidR="00452143" w:rsidRDefault="00217607">
                  <w:r>
                    <w:rPr>
                      <w:rFonts w:ascii="Times New Roman" w:eastAsia="Times New Roman" w:hAnsi="Times New Roman" w:cs="Times New Roman"/>
                      <w:color w:val="000000"/>
                      <w:sz w:val="22"/>
                      <w:szCs w:val="22"/>
                    </w:rPr>
                    <w:t>True</w:t>
                  </w:r>
                </w:p>
              </w:tc>
            </w:tr>
            <w:tr w:rsidR="00452143" w14:paraId="206AD0BC" w14:textId="77777777">
              <w:tc>
                <w:tcPr>
                  <w:tcW w:w="400" w:type="dxa"/>
                  <w:tcMar>
                    <w:top w:w="0" w:type="dxa"/>
                    <w:left w:w="0" w:type="dxa"/>
                    <w:bottom w:w="0" w:type="dxa"/>
                    <w:right w:w="0" w:type="dxa"/>
                  </w:tcMar>
                </w:tcPr>
                <w:p w14:paraId="50E6786A" w14:textId="77777777" w:rsidR="00452143" w:rsidRDefault="00217607">
                  <w:r>
                    <w:rPr>
                      <w:color w:val="000000"/>
                      <w:sz w:val="20"/>
                      <w:szCs w:val="20"/>
                    </w:rPr>
                    <w:t> </w:t>
                  </w:r>
                </w:p>
              </w:tc>
              <w:tc>
                <w:tcPr>
                  <w:tcW w:w="0" w:type="auto"/>
                  <w:tcMar>
                    <w:top w:w="30" w:type="dxa"/>
                    <w:left w:w="0" w:type="dxa"/>
                    <w:bottom w:w="30" w:type="dxa"/>
                    <w:right w:w="0" w:type="dxa"/>
                  </w:tcMar>
                </w:tcPr>
                <w:p w14:paraId="34A64A15"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A74DDB8" w14:textId="77777777" w:rsidR="00452143" w:rsidRDefault="00217607">
                  <w:r>
                    <w:rPr>
                      <w:rFonts w:ascii="Times New Roman" w:eastAsia="Times New Roman" w:hAnsi="Times New Roman" w:cs="Times New Roman"/>
                      <w:color w:val="000000"/>
                      <w:sz w:val="22"/>
                      <w:szCs w:val="22"/>
                    </w:rPr>
                    <w:t>False</w:t>
                  </w:r>
                </w:p>
              </w:tc>
            </w:tr>
          </w:tbl>
          <w:p w14:paraId="3CD67D8F"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54BBBFC7" w14:textId="77777777">
              <w:tc>
                <w:tcPr>
                  <w:tcW w:w="0" w:type="auto"/>
                  <w:tcMar>
                    <w:top w:w="30" w:type="dxa"/>
                    <w:left w:w="0" w:type="dxa"/>
                    <w:bottom w:w="30" w:type="dxa"/>
                    <w:right w:w="0" w:type="dxa"/>
                  </w:tcMar>
                </w:tcPr>
                <w:p w14:paraId="0B9BB8CF"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700D9937" w14:textId="77777777" w:rsidR="00452143" w:rsidRDefault="00217607">
                  <w:r>
                    <w:rPr>
                      <w:color w:val="000000"/>
                      <w:sz w:val="22"/>
                      <w:szCs w:val="22"/>
                    </w:rPr>
                    <w:t>True</w:t>
                  </w:r>
                </w:p>
              </w:tc>
            </w:tr>
            <w:tr w:rsidR="00452143" w14:paraId="285CEF01" w14:textId="77777777">
              <w:tc>
                <w:tcPr>
                  <w:tcW w:w="0" w:type="auto"/>
                  <w:tcMar>
                    <w:top w:w="30" w:type="dxa"/>
                    <w:left w:w="0" w:type="dxa"/>
                    <w:bottom w:w="30" w:type="dxa"/>
                    <w:right w:w="0" w:type="dxa"/>
                  </w:tcMar>
                </w:tcPr>
                <w:p w14:paraId="41B9053E"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720AEE17" w14:textId="77777777" w:rsidR="00452143" w:rsidRDefault="00217607">
                  <w:r>
                    <w:rPr>
                      <w:color w:val="000000"/>
                      <w:sz w:val="22"/>
                      <w:szCs w:val="22"/>
                    </w:rPr>
                    <w:t>1</w:t>
                  </w:r>
                </w:p>
              </w:tc>
            </w:tr>
            <w:tr w:rsidR="00452143" w14:paraId="2173D9B9" w14:textId="77777777">
              <w:tc>
                <w:tcPr>
                  <w:tcW w:w="0" w:type="auto"/>
                  <w:tcMar>
                    <w:top w:w="30" w:type="dxa"/>
                    <w:left w:w="0" w:type="dxa"/>
                    <w:bottom w:w="30" w:type="dxa"/>
                    <w:right w:w="0" w:type="dxa"/>
                  </w:tcMar>
                </w:tcPr>
                <w:p w14:paraId="1049BC94"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77D42A9E" w14:textId="77777777" w:rsidR="00452143" w:rsidRDefault="00217607">
                  <w:r>
                    <w:rPr>
                      <w:color w:val="000000"/>
                      <w:sz w:val="22"/>
                      <w:szCs w:val="22"/>
                    </w:rPr>
                    <w:t>True / False</w:t>
                  </w:r>
                </w:p>
              </w:tc>
            </w:tr>
            <w:tr w:rsidR="00452143" w14:paraId="6FCA2870" w14:textId="77777777">
              <w:tc>
                <w:tcPr>
                  <w:tcW w:w="0" w:type="auto"/>
                  <w:tcMar>
                    <w:top w:w="30" w:type="dxa"/>
                    <w:left w:w="0" w:type="dxa"/>
                    <w:bottom w:w="30" w:type="dxa"/>
                    <w:right w:w="0" w:type="dxa"/>
                  </w:tcMar>
                </w:tcPr>
                <w:p w14:paraId="74745E74"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2F587696" w14:textId="77777777" w:rsidR="00452143" w:rsidRDefault="00217607">
                  <w:r>
                    <w:rPr>
                      <w:color w:val="000000"/>
                      <w:sz w:val="22"/>
                      <w:szCs w:val="22"/>
                    </w:rPr>
                    <w:t>False</w:t>
                  </w:r>
                </w:p>
              </w:tc>
            </w:tr>
            <w:tr w:rsidR="00452143" w14:paraId="412E043D" w14:textId="77777777">
              <w:tc>
                <w:tcPr>
                  <w:tcW w:w="0" w:type="auto"/>
                  <w:tcMar>
                    <w:top w:w="30" w:type="dxa"/>
                    <w:left w:w="0" w:type="dxa"/>
                    <w:bottom w:w="30" w:type="dxa"/>
                    <w:right w:w="0" w:type="dxa"/>
                  </w:tcMar>
                </w:tcPr>
                <w:p w14:paraId="397E499F"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3CDB3932" w14:textId="77777777" w:rsidR="00452143" w:rsidRDefault="00217607">
                  <w:r>
                    <w:rPr>
                      <w:color w:val="000000"/>
                      <w:sz w:val="22"/>
                      <w:szCs w:val="22"/>
                    </w:rPr>
                    <w:t>2/4/2019 3:06 AM</w:t>
                  </w:r>
                </w:p>
              </w:tc>
            </w:tr>
            <w:tr w:rsidR="00452143" w14:paraId="582E9CE5" w14:textId="77777777">
              <w:tc>
                <w:tcPr>
                  <w:tcW w:w="0" w:type="auto"/>
                  <w:tcMar>
                    <w:top w:w="30" w:type="dxa"/>
                    <w:left w:w="0" w:type="dxa"/>
                    <w:bottom w:w="30" w:type="dxa"/>
                    <w:right w:w="0" w:type="dxa"/>
                  </w:tcMar>
                </w:tcPr>
                <w:p w14:paraId="1D65602B"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55271A73" w14:textId="77777777" w:rsidR="00452143" w:rsidRDefault="00217607">
                  <w:r>
                    <w:rPr>
                      <w:color w:val="000000"/>
                      <w:sz w:val="22"/>
                      <w:szCs w:val="22"/>
                    </w:rPr>
                    <w:t>2/4/2019 3:06 AM</w:t>
                  </w:r>
                </w:p>
              </w:tc>
            </w:tr>
          </w:tbl>
          <w:p w14:paraId="0F45E558" w14:textId="77777777" w:rsidR="00452143" w:rsidRDefault="00452143"/>
        </w:tc>
      </w:tr>
    </w:tbl>
    <w:p w14:paraId="40EC4B46"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59CD5D6A" w14:textId="77777777">
        <w:tc>
          <w:tcPr>
            <w:tcW w:w="5000" w:type="pct"/>
            <w:tcMar>
              <w:top w:w="0" w:type="dxa"/>
              <w:left w:w="0" w:type="dxa"/>
              <w:bottom w:w="0" w:type="dxa"/>
              <w:right w:w="0" w:type="dxa"/>
            </w:tcMar>
            <w:vAlign w:val="center"/>
          </w:tcPr>
          <w:p w14:paraId="4410857C" w14:textId="77777777" w:rsidR="00452143" w:rsidRDefault="00217607">
            <w:pPr>
              <w:pStyle w:val="p"/>
            </w:pPr>
            <w:r>
              <w:rPr>
                <w:rFonts w:ascii="Times New Roman" w:eastAsia="Times New Roman" w:hAnsi="Times New Roman" w:cs="Times New Roman"/>
                <w:color w:val="000000"/>
                <w:sz w:val="22"/>
                <w:szCs w:val="22"/>
              </w:rPr>
              <w:t>7. </w:t>
            </w:r>
            <w:r>
              <w:rPr>
                <w:rFonts w:ascii="Times New Roman" w:eastAsia="Times New Roman" w:hAnsi="Times New Roman" w:cs="Times New Roman"/>
                <w:color w:val="000000"/>
                <w:sz w:val="24"/>
              </w:rPr>
              <w:t>Statistical inference is the process of making an estimate, prediction, or decision about a population based on sample data.</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74B84D5F" w14:textId="77777777">
              <w:tc>
                <w:tcPr>
                  <w:tcW w:w="400" w:type="dxa"/>
                  <w:tcMar>
                    <w:top w:w="0" w:type="dxa"/>
                    <w:left w:w="0" w:type="dxa"/>
                    <w:bottom w:w="0" w:type="dxa"/>
                    <w:right w:w="0" w:type="dxa"/>
                  </w:tcMar>
                </w:tcPr>
                <w:p w14:paraId="48DDC3B5" w14:textId="77777777" w:rsidR="00452143" w:rsidRDefault="00217607">
                  <w:r>
                    <w:rPr>
                      <w:color w:val="000000"/>
                      <w:sz w:val="20"/>
                      <w:szCs w:val="20"/>
                    </w:rPr>
                    <w:t> </w:t>
                  </w:r>
                </w:p>
              </w:tc>
              <w:tc>
                <w:tcPr>
                  <w:tcW w:w="0" w:type="auto"/>
                  <w:tcMar>
                    <w:top w:w="30" w:type="dxa"/>
                    <w:left w:w="0" w:type="dxa"/>
                    <w:bottom w:w="30" w:type="dxa"/>
                    <w:right w:w="0" w:type="dxa"/>
                  </w:tcMar>
                </w:tcPr>
                <w:p w14:paraId="7EA9D28A"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3FEE587" w14:textId="77777777" w:rsidR="00452143" w:rsidRDefault="00217607">
                  <w:r>
                    <w:rPr>
                      <w:rFonts w:ascii="Times New Roman" w:eastAsia="Times New Roman" w:hAnsi="Times New Roman" w:cs="Times New Roman"/>
                      <w:color w:val="000000"/>
                      <w:sz w:val="22"/>
                      <w:szCs w:val="22"/>
                    </w:rPr>
                    <w:t>True</w:t>
                  </w:r>
                </w:p>
              </w:tc>
            </w:tr>
            <w:tr w:rsidR="00452143" w14:paraId="5F843EE3" w14:textId="77777777">
              <w:tc>
                <w:tcPr>
                  <w:tcW w:w="400" w:type="dxa"/>
                  <w:tcMar>
                    <w:top w:w="0" w:type="dxa"/>
                    <w:left w:w="0" w:type="dxa"/>
                    <w:bottom w:w="0" w:type="dxa"/>
                    <w:right w:w="0" w:type="dxa"/>
                  </w:tcMar>
                </w:tcPr>
                <w:p w14:paraId="5D7D33D7" w14:textId="77777777" w:rsidR="00452143" w:rsidRDefault="00217607">
                  <w:r>
                    <w:rPr>
                      <w:color w:val="000000"/>
                      <w:sz w:val="20"/>
                      <w:szCs w:val="20"/>
                    </w:rPr>
                    <w:t> </w:t>
                  </w:r>
                </w:p>
              </w:tc>
              <w:tc>
                <w:tcPr>
                  <w:tcW w:w="0" w:type="auto"/>
                  <w:tcMar>
                    <w:top w:w="30" w:type="dxa"/>
                    <w:left w:w="0" w:type="dxa"/>
                    <w:bottom w:w="30" w:type="dxa"/>
                    <w:right w:w="0" w:type="dxa"/>
                  </w:tcMar>
                </w:tcPr>
                <w:p w14:paraId="273AA28A"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F7A3D09" w14:textId="77777777" w:rsidR="00452143" w:rsidRDefault="00217607">
                  <w:r>
                    <w:rPr>
                      <w:rFonts w:ascii="Times New Roman" w:eastAsia="Times New Roman" w:hAnsi="Times New Roman" w:cs="Times New Roman"/>
                      <w:color w:val="000000"/>
                      <w:sz w:val="22"/>
                      <w:szCs w:val="22"/>
                    </w:rPr>
                    <w:t>False</w:t>
                  </w:r>
                </w:p>
              </w:tc>
            </w:tr>
          </w:tbl>
          <w:p w14:paraId="6F6D6247"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74ED8B84" w14:textId="77777777">
              <w:tc>
                <w:tcPr>
                  <w:tcW w:w="0" w:type="auto"/>
                  <w:tcMar>
                    <w:top w:w="30" w:type="dxa"/>
                    <w:left w:w="0" w:type="dxa"/>
                    <w:bottom w:w="30" w:type="dxa"/>
                    <w:right w:w="0" w:type="dxa"/>
                  </w:tcMar>
                </w:tcPr>
                <w:p w14:paraId="52603980"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508AB924" w14:textId="77777777" w:rsidR="00452143" w:rsidRDefault="00217607">
                  <w:r>
                    <w:rPr>
                      <w:color w:val="000000"/>
                      <w:sz w:val="22"/>
                      <w:szCs w:val="22"/>
                    </w:rPr>
                    <w:t>True</w:t>
                  </w:r>
                </w:p>
              </w:tc>
            </w:tr>
            <w:tr w:rsidR="00452143" w14:paraId="3EFAA6EF" w14:textId="77777777">
              <w:tc>
                <w:tcPr>
                  <w:tcW w:w="0" w:type="auto"/>
                  <w:tcMar>
                    <w:top w:w="30" w:type="dxa"/>
                    <w:left w:w="0" w:type="dxa"/>
                    <w:bottom w:w="30" w:type="dxa"/>
                    <w:right w:w="0" w:type="dxa"/>
                  </w:tcMar>
                </w:tcPr>
                <w:p w14:paraId="580E474E"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36D25B05" w14:textId="77777777" w:rsidR="00452143" w:rsidRDefault="00217607">
                  <w:r>
                    <w:rPr>
                      <w:color w:val="000000"/>
                      <w:sz w:val="22"/>
                      <w:szCs w:val="22"/>
                    </w:rPr>
                    <w:t>1</w:t>
                  </w:r>
                </w:p>
              </w:tc>
            </w:tr>
            <w:tr w:rsidR="00452143" w14:paraId="7B729237" w14:textId="77777777">
              <w:tc>
                <w:tcPr>
                  <w:tcW w:w="0" w:type="auto"/>
                  <w:tcMar>
                    <w:top w:w="30" w:type="dxa"/>
                    <w:left w:w="0" w:type="dxa"/>
                    <w:bottom w:w="30" w:type="dxa"/>
                    <w:right w:w="0" w:type="dxa"/>
                  </w:tcMar>
                </w:tcPr>
                <w:p w14:paraId="30E2E9AE"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0C2B7D4C" w14:textId="77777777" w:rsidR="00452143" w:rsidRDefault="00217607">
                  <w:r>
                    <w:rPr>
                      <w:color w:val="000000"/>
                      <w:sz w:val="22"/>
                      <w:szCs w:val="22"/>
                    </w:rPr>
                    <w:t>True / False</w:t>
                  </w:r>
                </w:p>
              </w:tc>
            </w:tr>
            <w:tr w:rsidR="00452143" w14:paraId="6BC0BD2C" w14:textId="77777777">
              <w:tc>
                <w:tcPr>
                  <w:tcW w:w="0" w:type="auto"/>
                  <w:tcMar>
                    <w:top w:w="30" w:type="dxa"/>
                    <w:left w:w="0" w:type="dxa"/>
                    <w:bottom w:w="30" w:type="dxa"/>
                    <w:right w:w="0" w:type="dxa"/>
                  </w:tcMar>
                </w:tcPr>
                <w:p w14:paraId="75603E5D"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084575B1" w14:textId="77777777" w:rsidR="00452143" w:rsidRDefault="00217607">
                  <w:r>
                    <w:rPr>
                      <w:color w:val="000000"/>
                      <w:sz w:val="22"/>
                      <w:szCs w:val="22"/>
                    </w:rPr>
                    <w:t>False</w:t>
                  </w:r>
                </w:p>
              </w:tc>
            </w:tr>
            <w:tr w:rsidR="00452143" w14:paraId="32711FB8" w14:textId="77777777">
              <w:tc>
                <w:tcPr>
                  <w:tcW w:w="0" w:type="auto"/>
                  <w:tcMar>
                    <w:top w:w="30" w:type="dxa"/>
                    <w:left w:w="0" w:type="dxa"/>
                    <w:bottom w:w="30" w:type="dxa"/>
                    <w:right w:w="0" w:type="dxa"/>
                  </w:tcMar>
                </w:tcPr>
                <w:p w14:paraId="5C2631D3"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40525AC5" w14:textId="77777777" w:rsidR="00452143" w:rsidRDefault="00217607">
                  <w:r>
                    <w:rPr>
                      <w:color w:val="000000"/>
                      <w:sz w:val="22"/>
                      <w:szCs w:val="22"/>
                    </w:rPr>
                    <w:t>2/4/2019 3:06 AM</w:t>
                  </w:r>
                </w:p>
              </w:tc>
            </w:tr>
            <w:tr w:rsidR="00452143" w14:paraId="56A3A95C" w14:textId="77777777">
              <w:tc>
                <w:tcPr>
                  <w:tcW w:w="0" w:type="auto"/>
                  <w:tcMar>
                    <w:top w:w="30" w:type="dxa"/>
                    <w:left w:w="0" w:type="dxa"/>
                    <w:bottom w:w="30" w:type="dxa"/>
                    <w:right w:w="0" w:type="dxa"/>
                  </w:tcMar>
                </w:tcPr>
                <w:p w14:paraId="38DA9BC1"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359600A6" w14:textId="77777777" w:rsidR="00452143" w:rsidRDefault="00217607">
                  <w:r>
                    <w:rPr>
                      <w:color w:val="000000"/>
                      <w:sz w:val="22"/>
                      <w:szCs w:val="22"/>
                    </w:rPr>
                    <w:t>2/4/2019 3:06 AM</w:t>
                  </w:r>
                </w:p>
              </w:tc>
            </w:tr>
          </w:tbl>
          <w:p w14:paraId="5FA50C15" w14:textId="77777777" w:rsidR="00452143" w:rsidRDefault="00452143"/>
        </w:tc>
      </w:tr>
    </w:tbl>
    <w:p w14:paraId="368598E7"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4C47D7BC" w14:textId="77777777">
        <w:tc>
          <w:tcPr>
            <w:tcW w:w="5000" w:type="pct"/>
            <w:tcMar>
              <w:top w:w="0" w:type="dxa"/>
              <w:left w:w="0" w:type="dxa"/>
              <w:bottom w:w="0" w:type="dxa"/>
              <w:right w:w="0" w:type="dxa"/>
            </w:tcMar>
            <w:vAlign w:val="center"/>
          </w:tcPr>
          <w:p w14:paraId="3E47B740" w14:textId="77777777" w:rsidR="00452143" w:rsidRDefault="00217607">
            <w:pPr>
              <w:pStyle w:val="p"/>
            </w:pPr>
            <w:r>
              <w:rPr>
                <w:rFonts w:ascii="Times New Roman" w:eastAsia="Times New Roman" w:hAnsi="Times New Roman" w:cs="Times New Roman"/>
                <w:color w:val="000000"/>
                <w:sz w:val="22"/>
                <w:szCs w:val="22"/>
              </w:rPr>
              <w:t>8. </w:t>
            </w:r>
            <w:r>
              <w:rPr>
                <w:rFonts w:ascii="Times New Roman" w:eastAsia="Times New Roman" w:hAnsi="Times New Roman" w:cs="Times New Roman"/>
                <w:color w:val="000000"/>
                <w:sz w:val="24"/>
              </w:rPr>
              <w:t>In the term "frequency distribution," frequency refers to the number of data values or measurements falling within each class.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70A5FAFA" w14:textId="77777777">
              <w:tc>
                <w:tcPr>
                  <w:tcW w:w="400" w:type="dxa"/>
                  <w:tcMar>
                    <w:top w:w="0" w:type="dxa"/>
                    <w:left w:w="0" w:type="dxa"/>
                    <w:bottom w:w="0" w:type="dxa"/>
                    <w:right w:w="0" w:type="dxa"/>
                  </w:tcMar>
                </w:tcPr>
                <w:p w14:paraId="604DEA37" w14:textId="77777777" w:rsidR="00452143" w:rsidRDefault="00217607">
                  <w:r>
                    <w:rPr>
                      <w:color w:val="000000"/>
                      <w:sz w:val="20"/>
                      <w:szCs w:val="20"/>
                    </w:rPr>
                    <w:t> </w:t>
                  </w:r>
                </w:p>
              </w:tc>
              <w:tc>
                <w:tcPr>
                  <w:tcW w:w="0" w:type="auto"/>
                  <w:tcMar>
                    <w:top w:w="30" w:type="dxa"/>
                    <w:left w:w="0" w:type="dxa"/>
                    <w:bottom w:w="30" w:type="dxa"/>
                    <w:right w:w="0" w:type="dxa"/>
                  </w:tcMar>
                </w:tcPr>
                <w:p w14:paraId="281F2343"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D988EAA" w14:textId="77777777" w:rsidR="00452143" w:rsidRDefault="00217607">
                  <w:r>
                    <w:rPr>
                      <w:rFonts w:ascii="Times New Roman" w:eastAsia="Times New Roman" w:hAnsi="Times New Roman" w:cs="Times New Roman"/>
                      <w:color w:val="000000"/>
                      <w:sz w:val="22"/>
                      <w:szCs w:val="22"/>
                    </w:rPr>
                    <w:t>True</w:t>
                  </w:r>
                </w:p>
              </w:tc>
            </w:tr>
            <w:tr w:rsidR="00452143" w14:paraId="0EB49526" w14:textId="77777777">
              <w:tc>
                <w:tcPr>
                  <w:tcW w:w="400" w:type="dxa"/>
                  <w:tcMar>
                    <w:top w:w="0" w:type="dxa"/>
                    <w:left w:w="0" w:type="dxa"/>
                    <w:bottom w:w="0" w:type="dxa"/>
                    <w:right w:w="0" w:type="dxa"/>
                  </w:tcMar>
                </w:tcPr>
                <w:p w14:paraId="2A9A4640" w14:textId="77777777" w:rsidR="00452143" w:rsidRDefault="00217607">
                  <w:r>
                    <w:rPr>
                      <w:color w:val="000000"/>
                      <w:sz w:val="20"/>
                      <w:szCs w:val="20"/>
                    </w:rPr>
                    <w:t> </w:t>
                  </w:r>
                </w:p>
              </w:tc>
              <w:tc>
                <w:tcPr>
                  <w:tcW w:w="0" w:type="auto"/>
                  <w:tcMar>
                    <w:top w:w="30" w:type="dxa"/>
                    <w:left w:w="0" w:type="dxa"/>
                    <w:bottom w:w="30" w:type="dxa"/>
                    <w:right w:w="0" w:type="dxa"/>
                  </w:tcMar>
                </w:tcPr>
                <w:p w14:paraId="7B85E1C8"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A33C25F" w14:textId="77777777" w:rsidR="00452143" w:rsidRDefault="00217607">
                  <w:r>
                    <w:rPr>
                      <w:rFonts w:ascii="Times New Roman" w:eastAsia="Times New Roman" w:hAnsi="Times New Roman" w:cs="Times New Roman"/>
                      <w:color w:val="000000"/>
                      <w:sz w:val="22"/>
                      <w:szCs w:val="22"/>
                    </w:rPr>
                    <w:t>False</w:t>
                  </w:r>
                </w:p>
              </w:tc>
            </w:tr>
          </w:tbl>
          <w:p w14:paraId="40CA9617"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184835CB" w14:textId="77777777">
              <w:tc>
                <w:tcPr>
                  <w:tcW w:w="0" w:type="auto"/>
                  <w:tcMar>
                    <w:top w:w="30" w:type="dxa"/>
                    <w:left w:w="0" w:type="dxa"/>
                    <w:bottom w:w="30" w:type="dxa"/>
                    <w:right w:w="0" w:type="dxa"/>
                  </w:tcMar>
                </w:tcPr>
                <w:p w14:paraId="36ECCE8B"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35BC6A56" w14:textId="77777777" w:rsidR="00452143" w:rsidRDefault="00217607">
                  <w:r>
                    <w:rPr>
                      <w:color w:val="000000"/>
                      <w:sz w:val="22"/>
                      <w:szCs w:val="22"/>
                    </w:rPr>
                    <w:t>True</w:t>
                  </w:r>
                </w:p>
              </w:tc>
            </w:tr>
            <w:tr w:rsidR="00452143" w14:paraId="223705DF" w14:textId="77777777">
              <w:tc>
                <w:tcPr>
                  <w:tcW w:w="0" w:type="auto"/>
                  <w:tcMar>
                    <w:top w:w="30" w:type="dxa"/>
                    <w:left w:w="0" w:type="dxa"/>
                    <w:bottom w:w="30" w:type="dxa"/>
                    <w:right w:w="0" w:type="dxa"/>
                  </w:tcMar>
                </w:tcPr>
                <w:p w14:paraId="25446A57"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4CB04AEB" w14:textId="77777777" w:rsidR="00452143" w:rsidRDefault="00217607">
                  <w:r>
                    <w:rPr>
                      <w:color w:val="000000"/>
                      <w:sz w:val="22"/>
                      <w:szCs w:val="22"/>
                    </w:rPr>
                    <w:t>1</w:t>
                  </w:r>
                </w:p>
              </w:tc>
            </w:tr>
            <w:tr w:rsidR="00452143" w14:paraId="21FE2E25" w14:textId="77777777">
              <w:tc>
                <w:tcPr>
                  <w:tcW w:w="0" w:type="auto"/>
                  <w:tcMar>
                    <w:top w:w="30" w:type="dxa"/>
                    <w:left w:w="0" w:type="dxa"/>
                    <w:bottom w:w="30" w:type="dxa"/>
                    <w:right w:w="0" w:type="dxa"/>
                  </w:tcMar>
                </w:tcPr>
                <w:p w14:paraId="33E8F017"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0A4F5F0D" w14:textId="77777777" w:rsidR="00452143" w:rsidRDefault="00217607">
                  <w:r>
                    <w:rPr>
                      <w:color w:val="000000"/>
                      <w:sz w:val="22"/>
                      <w:szCs w:val="22"/>
                    </w:rPr>
                    <w:t>True / False</w:t>
                  </w:r>
                </w:p>
              </w:tc>
            </w:tr>
            <w:tr w:rsidR="00452143" w14:paraId="43098EFB" w14:textId="77777777">
              <w:tc>
                <w:tcPr>
                  <w:tcW w:w="0" w:type="auto"/>
                  <w:tcMar>
                    <w:top w:w="30" w:type="dxa"/>
                    <w:left w:w="0" w:type="dxa"/>
                    <w:bottom w:w="30" w:type="dxa"/>
                    <w:right w:w="0" w:type="dxa"/>
                  </w:tcMar>
                </w:tcPr>
                <w:p w14:paraId="2F3D12AA"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5501D9B3" w14:textId="77777777" w:rsidR="00452143" w:rsidRDefault="00217607">
                  <w:r>
                    <w:rPr>
                      <w:color w:val="000000"/>
                      <w:sz w:val="22"/>
                      <w:szCs w:val="22"/>
                    </w:rPr>
                    <w:t>False</w:t>
                  </w:r>
                </w:p>
              </w:tc>
            </w:tr>
            <w:tr w:rsidR="00452143" w14:paraId="45F7086C" w14:textId="77777777">
              <w:tc>
                <w:tcPr>
                  <w:tcW w:w="0" w:type="auto"/>
                  <w:tcMar>
                    <w:top w:w="30" w:type="dxa"/>
                    <w:left w:w="0" w:type="dxa"/>
                    <w:bottom w:w="30" w:type="dxa"/>
                    <w:right w:w="0" w:type="dxa"/>
                  </w:tcMar>
                </w:tcPr>
                <w:p w14:paraId="60BEFCB0"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19F0CD0C" w14:textId="77777777" w:rsidR="00452143" w:rsidRDefault="00217607">
                  <w:r>
                    <w:rPr>
                      <w:color w:val="000000"/>
                      <w:sz w:val="22"/>
                      <w:szCs w:val="22"/>
                    </w:rPr>
                    <w:t>2/4/2019 3:06 AM</w:t>
                  </w:r>
                </w:p>
              </w:tc>
            </w:tr>
            <w:tr w:rsidR="00452143" w14:paraId="74CA71F4" w14:textId="77777777">
              <w:tc>
                <w:tcPr>
                  <w:tcW w:w="0" w:type="auto"/>
                  <w:tcMar>
                    <w:top w:w="30" w:type="dxa"/>
                    <w:left w:w="0" w:type="dxa"/>
                    <w:bottom w:w="30" w:type="dxa"/>
                    <w:right w:w="0" w:type="dxa"/>
                  </w:tcMar>
                </w:tcPr>
                <w:p w14:paraId="310AE084" w14:textId="77777777" w:rsidR="00452143" w:rsidRDefault="00217607">
                  <w:r>
                    <w:rPr>
                      <w:i/>
                      <w:iCs/>
                      <w:color w:val="000000"/>
                      <w:sz w:val="22"/>
                      <w:szCs w:val="22"/>
                    </w:rPr>
                    <w:lastRenderedPageBreak/>
                    <w:t>DATE MODIFIED:  </w:t>
                  </w:r>
                </w:p>
              </w:tc>
              <w:tc>
                <w:tcPr>
                  <w:tcW w:w="0" w:type="auto"/>
                  <w:tcMar>
                    <w:top w:w="30" w:type="dxa"/>
                    <w:left w:w="0" w:type="dxa"/>
                    <w:bottom w:w="30" w:type="dxa"/>
                    <w:right w:w="0" w:type="dxa"/>
                  </w:tcMar>
                </w:tcPr>
                <w:p w14:paraId="0953F429" w14:textId="77777777" w:rsidR="00452143" w:rsidRDefault="00217607">
                  <w:r>
                    <w:rPr>
                      <w:color w:val="000000"/>
                      <w:sz w:val="22"/>
                      <w:szCs w:val="22"/>
                    </w:rPr>
                    <w:t>2/4/2019 3:06 AM</w:t>
                  </w:r>
                </w:p>
              </w:tc>
            </w:tr>
          </w:tbl>
          <w:p w14:paraId="15828C2A" w14:textId="77777777" w:rsidR="00452143" w:rsidRDefault="00452143"/>
        </w:tc>
      </w:tr>
    </w:tbl>
    <w:p w14:paraId="7B2C3523"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40D63A76" w14:textId="77777777">
        <w:tc>
          <w:tcPr>
            <w:tcW w:w="5000" w:type="pct"/>
            <w:tcMar>
              <w:top w:w="0" w:type="dxa"/>
              <w:left w:w="0" w:type="dxa"/>
              <w:bottom w:w="0" w:type="dxa"/>
              <w:right w:w="0" w:type="dxa"/>
            </w:tcMar>
            <w:vAlign w:val="center"/>
          </w:tcPr>
          <w:p w14:paraId="69FF8ADB" w14:textId="77777777" w:rsidR="00452143" w:rsidRDefault="00217607">
            <w:pPr>
              <w:pStyle w:val="p"/>
            </w:pPr>
            <w:r>
              <w:rPr>
                <w:rFonts w:ascii="Times New Roman" w:eastAsia="Times New Roman" w:hAnsi="Times New Roman" w:cs="Times New Roman"/>
                <w:color w:val="000000"/>
                <w:sz w:val="22"/>
                <w:szCs w:val="22"/>
              </w:rPr>
              <w:t>9. </w:t>
            </w:r>
            <w:r>
              <w:rPr>
                <w:rFonts w:ascii="Times New Roman" w:eastAsia="Times New Roman" w:hAnsi="Times New Roman" w:cs="Times New Roman"/>
                <w:color w:val="000000"/>
                <w:sz w:val="24"/>
              </w:rPr>
              <w:t xml:space="preserve">A branch of the statistics discipline that is used to develop and utilize techniques for effectively presenting numerical information is called </w:t>
            </w:r>
            <w:r>
              <w:rPr>
                <w:rFonts w:ascii="Times New Roman" w:eastAsia="Times New Roman" w:hAnsi="Times New Roman" w:cs="Times New Roman"/>
                <w:i/>
                <w:iCs/>
                <w:color w:val="000000"/>
                <w:sz w:val="24"/>
              </w:rPr>
              <w:t>inferential statistics</w:t>
            </w:r>
            <w:r>
              <w:rPr>
                <w:rFonts w:ascii="Times New Roman" w:eastAsia="Times New Roman" w:hAnsi="Times New Roman" w:cs="Times New Roman"/>
                <w:color w:val="000000"/>
                <w:sz w:val="24"/>
              </w:rPr>
              <w: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3C4A6EA1" w14:textId="77777777">
              <w:tc>
                <w:tcPr>
                  <w:tcW w:w="400" w:type="dxa"/>
                  <w:tcMar>
                    <w:top w:w="0" w:type="dxa"/>
                    <w:left w:w="0" w:type="dxa"/>
                    <w:bottom w:w="0" w:type="dxa"/>
                    <w:right w:w="0" w:type="dxa"/>
                  </w:tcMar>
                </w:tcPr>
                <w:p w14:paraId="0B7ED93D" w14:textId="77777777" w:rsidR="00452143" w:rsidRDefault="00217607">
                  <w:r>
                    <w:rPr>
                      <w:color w:val="000000"/>
                      <w:sz w:val="20"/>
                      <w:szCs w:val="20"/>
                    </w:rPr>
                    <w:t> </w:t>
                  </w:r>
                </w:p>
              </w:tc>
              <w:tc>
                <w:tcPr>
                  <w:tcW w:w="0" w:type="auto"/>
                  <w:tcMar>
                    <w:top w:w="30" w:type="dxa"/>
                    <w:left w:w="0" w:type="dxa"/>
                    <w:bottom w:w="30" w:type="dxa"/>
                    <w:right w:w="0" w:type="dxa"/>
                  </w:tcMar>
                </w:tcPr>
                <w:p w14:paraId="1C60BF4C"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6977AAF" w14:textId="77777777" w:rsidR="00452143" w:rsidRDefault="00217607">
                  <w:r>
                    <w:rPr>
                      <w:rFonts w:ascii="Times New Roman" w:eastAsia="Times New Roman" w:hAnsi="Times New Roman" w:cs="Times New Roman"/>
                      <w:color w:val="000000"/>
                      <w:sz w:val="22"/>
                      <w:szCs w:val="22"/>
                    </w:rPr>
                    <w:t>True</w:t>
                  </w:r>
                </w:p>
              </w:tc>
            </w:tr>
            <w:tr w:rsidR="00452143" w14:paraId="49663AA0" w14:textId="77777777">
              <w:tc>
                <w:tcPr>
                  <w:tcW w:w="400" w:type="dxa"/>
                  <w:tcMar>
                    <w:top w:w="0" w:type="dxa"/>
                    <w:left w:w="0" w:type="dxa"/>
                    <w:bottom w:w="0" w:type="dxa"/>
                    <w:right w:w="0" w:type="dxa"/>
                  </w:tcMar>
                </w:tcPr>
                <w:p w14:paraId="0E82F547" w14:textId="77777777" w:rsidR="00452143" w:rsidRDefault="00217607">
                  <w:r>
                    <w:rPr>
                      <w:color w:val="000000"/>
                      <w:sz w:val="20"/>
                      <w:szCs w:val="20"/>
                    </w:rPr>
                    <w:t> </w:t>
                  </w:r>
                </w:p>
              </w:tc>
              <w:tc>
                <w:tcPr>
                  <w:tcW w:w="0" w:type="auto"/>
                  <w:tcMar>
                    <w:top w:w="30" w:type="dxa"/>
                    <w:left w:w="0" w:type="dxa"/>
                    <w:bottom w:w="30" w:type="dxa"/>
                    <w:right w:w="0" w:type="dxa"/>
                  </w:tcMar>
                </w:tcPr>
                <w:p w14:paraId="51084FA7"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6E48F9C" w14:textId="77777777" w:rsidR="00452143" w:rsidRDefault="00217607">
                  <w:r>
                    <w:rPr>
                      <w:rFonts w:ascii="Times New Roman" w:eastAsia="Times New Roman" w:hAnsi="Times New Roman" w:cs="Times New Roman"/>
                      <w:color w:val="000000"/>
                      <w:sz w:val="22"/>
                      <w:szCs w:val="22"/>
                    </w:rPr>
                    <w:t>False</w:t>
                  </w:r>
                </w:p>
              </w:tc>
            </w:tr>
          </w:tbl>
          <w:p w14:paraId="71E3D5A0"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6AE26538" w14:textId="77777777">
              <w:tc>
                <w:tcPr>
                  <w:tcW w:w="0" w:type="auto"/>
                  <w:tcMar>
                    <w:top w:w="30" w:type="dxa"/>
                    <w:left w:w="0" w:type="dxa"/>
                    <w:bottom w:w="30" w:type="dxa"/>
                    <w:right w:w="0" w:type="dxa"/>
                  </w:tcMar>
                </w:tcPr>
                <w:p w14:paraId="4C876298"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00DE4AA6" w14:textId="77777777" w:rsidR="00452143" w:rsidRDefault="00217607">
                  <w:r>
                    <w:rPr>
                      <w:color w:val="000000"/>
                      <w:sz w:val="22"/>
                      <w:szCs w:val="22"/>
                    </w:rPr>
                    <w:t>False</w:t>
                  </w:r>
                </w:p>
              </w:tc>
            </w:tr>
            <w:tr w:rsidR="00452143" w14:paraId="755217A6" w14:textId="77777777">
              <w:tc>
                <w:tcPr>
                  <w:tcW w:w="0" w:type="auto"/>
                  <w:tcMar>
                    <w:top w:w="30" w:type="dxa"/>
                    <w:left w:w="0" w:type="dxa"/>
                    <w:bottom w:w="30" w:type="dxa"/>
                    <w:right w:w="0" w:type="dxa"/>
                  </w:tcMar>
                </w:tcPr>
                <w:p w14:paraId="0A5207EA"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080650B0" w14:textId="77777777" w:rsidR="00452143" w:rsidRDefault="00217607">
                  <w:r>
                    <w:rPr>
                      <w:color w:val="000000"/>
                      <w:sz w:val="22"/>
                      <w:szCs w:val="22"/>
                    </w:rPr>
                    <w:t>1</w:t>
                  </w:r>
                </w:p>
              </w:tc>
            </w:tr>
            <w:tr w:rsidR="00452143" w14:paraId="6F066CB4" w14:textId="77777777">
              <w:tc>
                <w:tcPr>
                  <w:tcW w:w="0" w:type="auto"/>
                  <w:tcMar>
                    <w:top w:w="30" w:type="dxa"/>
                    <w:left w:w="0" w:type="dxa"/>
                    <w:bottom w:w="30" w:type="dxa"/>
                    <w:right w:w="0" w:type="dxa"/>
                  </w:tcMar>
                </w:tcPr>
                <w:p w14:paraId="69621F7B"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745EAC57" w14:textId="77777777" w:rsidR="00452143" w:rsidRDefault="00217607">
                  <w:r>
                    <w:rPr>
                      <w:color w:val="000000"/>
                      <w:sz w:val="22"/>
                      <w:szCs w:val="22"/>
                    </w:rPr>
                    <w:t>True / False</w:t>
                  </w:r>
                </w:p>
              </w:tc>
            </w:tr>
            <w:tr w:rsidR="00452143" w14:paraId="469A7C96" w14:textId="77777777">
              <w:tc>
                <w:tcPr>
                  <w:tcW w:w="0" w:type="auto"/>
                  <w:tcMar>
                    <w:top w:w="30" w:type="dxa"/>
                    <w:left w:w="0" w:type="dxa"/>
                    <w:bottom w:w="30" w:type="dxa"/>
                    <w:right w:w="0" w:type="dxa"/>
                  </w:tcMar>
                </w:tcPr>
                <w:p w14:paraId="64853331"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6509DE1A" w14:textId="77777777" w:rsidR="00452143" w:rsidRDefault="00217607">
                  <w:r>
                    <w:rPr>
                      <w:color w:val="000000"/>
                      <w:sz w:val="22"/>
                      <w:szCs w:val="22"/>
                    </w:rPr>
                    <w:t>False</w:t>
                  </w:r>
                </w:p>
              </w:tc>
            </w:tr>
            <w:tr w:rsidR="00452143" w14:paraId="3F32AD16" w14:textId="77777777">
              <w:tc>
                <w:tcPr>
                  <w:tcW w:w="0" w:type="auto"/>
                  <w:tcMar>
                    <w:top w:w="30" w:type="dxa"/>
                    <w:left w:w="0" w:type="dxa"/>
                    <w:bottom w:w="30" w:type="dxa"/>
                    <w:right w:w="0" w:type="dxa"/>
                  </w:tcMar>
                </w:tcPr>
                <w:p w14:paraId="2FAA6AF9"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37D69C30" w14:textId="77777777" w:rsidR="00452143" w:rsidRDefault="00217607">
                  <w:r>
                    <w:rPr>
                      <w:color w:val="000000"/>
                      <w:sz w:val="22"/>
                      <w:szCs w:val="22"/>
                    </w:rPr>
                    <w:t>2/4/2019 3:06 AM</w:t>
                  </w:r>
                </w:p>
              </w:tc>
            </w:tr>
            <w:tr w:rsidR="00452143" w14:paraId="5454AC69" w14:textId="77777777">
              <w:tc>
                <w:tcPr>
                  <w:tcW w:w="0" w:type="auto"/>
                  <w:tcMar>
                    <w:top w:w="30" w:type="dxa"/>
                    <w:left w:w="0" w:type="dxa"/>
                    <w:bottom w:w="30" w:type="dxa"/>
                    <w:right w:w="0" w:type="dxa"/>
                  </w:tcMar>
                </w:tcPr>
                <w:p w14:paraId="1627020E"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71869D7D" w14:textId="77777777" w:rsidR="00452143" w:rsidRDefault="00217607">
                  <w:r>
                    <w:rPr>
                      <w:color w:val="000000"/>
                      <w:sz w:val="22"/>
                      <w:szCs w:val="22"/>
                    </w:rPr>
                    <w:t>2/4/2019 3:06 AM</w:t>
                  </w:r>
                </w:p>
              </w:tc>
            </w:tr>
          </w:tbl>
          <w:p w14:paraId="4F67167B" w14:textId="77777777" w:rsidR="00452143" w:rsidRDefault="00452143"/>
        </w:tc>
      </w:tr>
    </w:tbl>
    <w:p w14:paraId="758D892C"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4E6DFD81" w14:textId="77777777">
        <w:tc>
          <w:tcPr>
            <w:tcW w:w="5000" w:type="pct"/>
            <w:tcMar>
              <w:top w:w="0" w:type="dxa"/>
              <w:left w:w="0" w:type="dxa"/>
              <w:bottom w:w="0" w:type="dxa"/>
              <w:right w:w="0" w:type="dxa"/>
            </w:tcMar>
            <w:vAlign w:val="center"/>
          </w:tcPr>
          <w:p w14:paraId="51D441B0" w14:textId="77777777" w:rsidR="00452143" w:rsidRDefault="00217607">
            <w:pPr>
              <w:pStyle w:val="p"/>
            </w:pPr>
            <w:r>
              <w:rPr>
                <w:rFonts w:ascii="Times New Roman" w:eastAsia="Times New Roman" w:hAnsi="Times New Roman" w:cs="Times New Roman"/>
                <w:color w:val="000000"/>
                <w:sz w:val="22"/>
                <w:szCs w:val="22"/>
              </w:rPr>
              <w:t>10. </w:t>
            </w:r>
            <w:r>
              <w:rPr>
                <w:rFonts w:ascii="Times New Roman" w:eastAsia="Times New Roman" w:hAnsi="Times New Roman" w:cs="Times New Roman"/>
                <w:color w:val="000000"/>
                <w:sz w:val="24"/>
              </w:rPr>
              <w:t xml:space="preserve">A branch of the statistics discipline that is used to develop and utilize techniques for properly making inferences about population characteristics from information contained in a sample drawn from this population is called </w:t>
            </w:r>
            <w:r>
              <w:rPr>
                <w:rFonts w:ascii="Times New Roman" w:eastAsia="Times New Roman" w:hAnsi="Times New Roman" w:cs="Times New Roman"/>
                <w:i/>
                <w:iCs/>
                <w:color w:val="000000"/>
                <w:sz w:val="24"/>
              </w:rPr>
              <w:t>inferential statistics</w:t>
            </w:r>
            <w:r>
              <w:rPr>
                <w:rFonts w:ascii="Times New Roman" w:eastAsia="Times New Roman" w:hAnsi="Times New Roman" w:cs="Times New Roman"/>
                <w:color w:val="000000"/>
                <w:sz w:val="24"/>
              </w:rPr>
              <w: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1D9DF277" w14:textId="77777777">
              <w:tc>
                <w:tcPr>
                  <w:tcW w:w="400" w:type="dxa"/>
                  <w:tcMar>
                    <w:top w:w="0" w:type="dxa"/>
                    <w:left w:w="0" w:type="dxa"/>
                    <w:bottom w:w="0" w:type="dxa"/>
                    <w:right w:w="0" w:type="dxa"/>
                  </w:tcMar>
                </w:tcPr>
                <w:p w14:paraId="56E8DB92" w14:textId="77777777" w:rsidR="00452143" w:rsidRDefault="00217607">
                  <w:r>
                    <w:rPr>
                      <w:color w:val="000000"/>
                      <w:sz w:val="20"/>
                      <w:szCs w:val="20"/>
                    </w:rPr>
                    <w:t> </w:t>
                  </w:r>
                </w:p>
              </w:tc>
              <w:tc>
                <w:tcPr>
                  <w:tcW w:w="0" w:type="auto"/>
                  <w:tcMar>
                    <w:top w:w="30" w:type="dxa"/>
                    <w:left w:w="0" w:type="dxa"/>
                    <w:bottom w:w="30" w:type="dxa"/>
                    <w:right w:w="0" w:type="dxa"/>
                  </w:tcMar>
                </w:tcPr>
                <w:p w14:paraId="3E3C59B0"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C499320" w14:textId="77777777" w:rsidR="00452143" w:rsidRDefault="00217607">
                  <w:r>
                    <w:rPr>
                      <w:rFonts w:ascii="Times New Roman" w:eastAsia="Times New Roman" w:hAnsi="Times New Roman" w:cs="Times New Roman"/>
                      <w:color w:val="000000"/>
                      <w:sz w:val="22"/>
                      <w:szCs w:val="22"/>
                    </w:rPr>
                    <w:t>True</w:t>
                  </w:r>
                </w:p>
              </w:tc>
            </w:tr>
            <w:tr w:rsidR="00452143" w14:paraId="5BBC6FE2" w14:textId="77777777">
              <w:tc>
                <w:tcPr>
                  <w:tcW w:w="400" w:type="dxa"/>
                  <w:tcMar>
                    <w:top w:w="0" w:type="dxa"/>
                    <w:left w:w="0" w:type="dxa"/>
                    <w:bottom w:w="0" w:type="dxa"/>
                    <w:right w:w="0" w:type="dxa"/>
                  </w:tcMar>
                </w:tcPr>
                <w:p w14:paraId="4F6B8FC7" w14:textId="77777777" w:rsidR="00452143" w:rsidRDefault="00217607">
                  <w:r>
                    <w:rPr>
                      <w:color w:val="000000"/>
                      <w:sz w:val="20"/>
                      <w:szCs w:val="20"/>
                    </w:rPr>
                    <w:t> </w:t>
                  </w:r>
                </w:p>
              </w:tc>
              <w:tc>
                <w:tcPr>
                  <w:tcW w:w="0" w:type="auto"/>
                  <w:tcMar>
                    <w:top w:w="30" w:type="dxa"/>
                    <w:left w:w="0" w:type="dxa"/>
                    <w:bottom w:w="30" w:type="dxa"/>
                    <w:right w:w="0" w:type="dxa"/>
                  </w:tcMar>
                </w:tcPr>
                <w:p w14:paraId="6C77A93F"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5A4BB90" w14:textId="77777777" w:rsidR="00452143" w:rsidRDefault="00217607">
                  <w:r>
                    <w:rPr>
                      <w:rFonts w:ascii="Times New Roman" w:eastAsia="Times New Roman" w:hAnsi="Times New Roman" w:cs="Times New Roman"/>
                      <w:color w:val="000000"/>
                      <w:sz w:val="22"/>
                      <w:szCs w:val="22"/>
                    </w:rPr>
                    <w:t>False</w:t>
                  </w:r>
                </w:p>
              </w:tc>
            </w:tr>
          </w:tbl>
          <w:p w14:paraId="671D1282"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28095ECA" w14:textId="77777777">
              <w:tc>
                <w:tcPr>
                  <w:tcW w:w="0" w:type="auto"/>
                  <w:tcMar>
                    <w:top w:w="30" w:type="dxa"/>
                    <w:left w:w="0" w:type="dxa"/>
                    <w:bottom w:w="30" w:type="dxa"/>
                    <w:right w:w="0" w:type="dxa"/>
                  </w:tcMar>
                </w:tcPr>
                <w:p w14:paraId="615BE429"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1D4CD80E" w14:textId="77777777" w:rsidR="00452143" w:rsidRDefault="00217607">
                  <w:r>
                    <w:rPr>
                      <w:color w:val="000000"/>
                      <w:sz w:val="22"/>
                      <w:szCs w:val="22"/>
                    </w:rPr>
                    <w:t>True</w:t>
                  </w:r>
                </w:p>
              </w:tc>
            </w:tr>
            <w:tr w:rsidR="00452143" w14:paraId="20F1B962" w14:textId="77777777">
              <w:tc>
                <w:tcPr>
                  <w:tcW w:w="0" w:type="auto"/>
                  <w:tcMar>
                    <w:top w:w="30" w:type="dxa"/>
                    <w:left w:w="0" w:type="dxa"/>
                    <w:bottom w:w="30" w:type="dxa"/>
                    <w:right w:w="0" w:type="dxa"/>
                  </w:tcMar>
                </w:tcPr>
                <w:p w14:paraId="0A862CB9"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586E77AB" w14:textId="77777777" w:rsidR="00452143" w:rsidRDefault="00217607">
                  <w:r>
                    <w:rPr>
                      <w:color w:val="000000"/>
                      <w:sz w:val="22"/>
                      <w:szCs w:val="22"/>
                    </w:rPr>
                    <w:t>1</w:t>
                  </w:r>
                </w:p>
              </w:tc>
            </w:tr>
            <w:tr w:rsidR="00452143" w14:paraId="419E705E" w14:textId="77777777">
              <w:tc>
                <w:tcPr>
                  <w:tcW w:w="0" w:type="auto"/>
                  <w:tcMar>
                    <w:top w:w="30" w:type="dxa"/>
                    <w:left w:w="0" w:type="dxa"/>
                    <w:bottom w:w="30" w:type="dxa"/>
                    <w:right w:w="0" w:type="dxa"/>
                  </w:tcMar>
                </w:tcPr>
                <w:p w14:paraId="7461AB68"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61F9A792" w14:textId="77777777" w:rsidR="00452143" w:rsidRDefault="00217607">
                  <w:r>
                    <w:rPr>
                      <w:color w:val="000000"/>
                      <w:sz w:val="22"/>
                      <w:szCs w:val="22"/>
                    </w:rPr>
                    <w:t>True / False</w:t>
                  </w:r>
                </w:p>
              </w:tc>
            </w:tr>
            <w:tr w:rsidR="00452143" w14:paraId="300BDD75" w14:textId="77777777">
              <w:tc>
                <w:tcPr>
                  <w:tcW w:w="0" w:type="auto"/>
                  <w:tcMar>
                    <w:top w:w="30" w:type="dxa"/>
                    <w:left w:w="0" w:type="dxa"/>
                    <w:bottom w:w="30" w:type="dxa"/>
                    <w:right w:w="0" w:type="dxa"/>
                  </w:tcMar>
                </w:tcPr>
                <w:p w14:paraId="7649A84D"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02CA903B" w14:textId="77777777" w:rsidR="00452143" w:rsidRDefault="00217607">
                  <w:r>
                    <w:rPr>
                      <w:color w:val="000000"/>
                      <w:sz w:val="22"/>
                      <w:szCs w:val="22"/>
                    </w:rPr>
                    <w:t>False</w:t>
                  </w:r>
                </w:p>
              </w:tc>
            </w:tr>
            <w:tr w:rsidR="00452143" w14:paraId="570EA957" w14:textId="77777777">
              <w:tc>
                <w:tcPr>
                  <w:tcW w:w="0" w:type="auto"/>
                  <w:tcMar>
                    <w:top w:w="30" w:type="dxa"/>
                    <w:left w:w="0" w:type="dxa"/>
                    <w:bottom w:w="30" w:type="dxa"/>
                    <w:right w:w="0" w:type="dxa"/>
                  </w:tcMar>
                </w:tcPr>
                <w:p w14:paraId="523BA9EC"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55F29A1A" w14:textId="77777777" w:rsidR="00452143" w:rsidRDefault="00217607">
                  <w:r>
                    <w:rPr>
                      <w:color w:val="000000"/>
                      <w:sz w:val="22"/>
                      <w:szCs w:val="22"/>
                    </w:rPr>
                    <w:t>2/4/2019 3:06 AM</w:t>
                  </w:r>
                </w:p>
              </w:tc>
            </w:tr>
            <w:tr w:rsidR="00452143" w14:paraId="31898489" w14:textId="77777777">
              <w:tc>
                <w:tcPr>
                  <w:tcW w:w="0" w:type="auto"/>
                  <w:tcMar>
                    <w:top w:w="30" w:type="dxa"/>
                    <w:left w:w="0" w:type="dxa"/>
                    <w:bottom w:w="30" w:type="dxa"/>
                    <w:right w:w="0" w:type="dxa"/>
                  </w:tcMar>
                </w:tcPr>
                <w:p w14:paraId="68835CE6"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128FCBC8" w14:textId="77777777" w:rsidR="00452143" w:rsidRDefault="00217607">
                  <w:r>
                    <w:rPr>
                      <w:color w:val="000000"/>
                      <w:sz w:val="22"/>
                      <w:szCs w:val="22"/>
                    </w:rPr>
                    <w:t>2/4/2019 3:06 AM</w:t>
                  </w:r>
                </w:p>
              </w:tc>
            </w:tr>
          </w:tbl>
          <w:p w14:paraId="03AE3D30" w14:textId="77777777" w:rsidR="00452143" w:rsidRDefault="00452143"/>
        </w:tc>
      </w:tr>
    </w:tbl>
    <w:p w14:paraId="6CA31800"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0361A9C8" w14:textId="77777777">
        <w:tc>
          <w:tcPr>
            <w:tcW w:w="5000" w:type="pct"/>
            <w:tcMar>
              <w:top w:w="0" w:type="dxa"/>
              <w:left w:w="0" w:type="dxa"/>
              <w:bottom w:w="0" w:type="dxa"/>
              <w:right w:w="0" w:type="dxa"/>
            </w:tcMar>
            <w:vAlign w:val="center"/>
          </w:tcPr>
          <w:p w14:paraId="47DCA58C" w14:textId="77777777" w:rsidR="00452143" w:rsidRDefault="00217607">
            <w:pPr>
              <w:pStyle w:val="p"/>
            </w:pPr>
            <w:r>
              <w:rPr>
                <w:rFonts w:ascii="Times New Roman" w:eastAsia="Times New Roman" w:hAnsi="Times New Roman" w:cs="Times New Roman"/>
                <w:color w:val="000000"/>
                <w:sz w:val="22"/>
                <w:szCs w:val="22"/>
              </w:rPr>
              <w:t>11. </w:t>
            </w:r>
            <w:r>
              <w:rPr>
                <w:rFonts w:ascii="Times New Roman" w:eastAsia="Times New Roman" w:hAnsi="Times New Roman" w:cs="Times New Roman"/>
                <w:color w:val="000000"/>
                <w:sz w:val="24"/>
              </w:rPr>
              <w:t xml:space="preserve">Persons or objects that have characteristics of interest to statisticians are called </w:t>
            </w:r>
            <w:r>
              <w:rPr>
                <w:rFonts w:ascii="Times New Roman" w:eastAsia="Times New Roman" w:hAnsi="Times New Roman" w:cs="Times New Roman"/>
                <w:i/>
                <w:iCs/>
                <w:color w:val="000000"/>
                <w:sz w:val="24"/>
              </w:rPr>
              <w:t>variables</w:t>
            </w:r>
            <w:r>
              <w:rPr>
                <w:rFonts w:ascii="Times New Roman" w:eastAsia="Times New Roman" w:hAnsi="Times New Roman" w:cs="Times New Roman"/>
                <w:color w:val="000000"/>
                <w:sz w:val="24"/>
              </w:rPr>
              <w: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2E50826B" w14:textId="77777777">
              <w:tc>
                <w:tcPr>
                  <w:tcW w:w="400" w:type="dxa"/>
                  <w:tcMar>
                    <w:top w:w="0" w:type="dxa"/>
                    <w:left w:w="0" w:type="dxa"/>
                    <w:bottom w:w="0" w:type="dxa"/>
                    <w:right w:w="0" w:type="dxa"/>
                  </w:tcMar>
                </w:tcPr>
                <w:p w14:paraId="76C7B4E9" w14:textId="77777777" w:rsidR="00452143" w:rsidRDefault="00217607">
                  <w:r>
                    <w:rPr>
                      <w:color w:val="000000"/>
                      <w:sz w:val="20"/>
                      <w:szCs w:val="20"/>
                    </w:rPr>
                    <w:t> </w:t>
                  </w:r>
                </w:p>
              </w:tc>
              <w:tc>
                <w:tcPr>
                  <w:tcW w:w="0" w:type="auto"/>
                  <w:tcMar>
                    <w:top w:w="30" w:type="dxa"/>
                    <w:left w:w="0" w:type="dxa"/>
                    <w:bottom w:w="30" w:type="dxa"/>
                    <w:right w:w="0" w:type="dxa"/>
                  </w:tcMar>
                </w:tcPr>
                <w:p w14:paraId="667452AB"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7944610" w14:textId="77777777" w:rsidR="00452143" w:rsidRDefault="00217607">
                  <w:r>
                    <w:rPr>
                      <w:rFonts w:ascii="Times New Roman" w:eastAsia="Times New Roman" w:hAnsi="Times New Roman" w:cs="Times New Roman"/>
                      <w:color w:val="000000"/>
                      <w:sz w:val="22"/>
                      <w:szCs w:val="22"/>
                    </w:rPr>
                    <w:t>True</w:t>
                  </w:r>
                </w:p>
              </w:tc>
            </w:tr>
            <w:tr w:rsidR="00452143" w14:paraId="25EAD921" w14:textId="77777777">
              <w:tc>
                <w:tcPr>
                  <w:tcW w:w="400" w:type="dxa"/>
                  <w:tcMar>
                    <w:top w:w="0" w:type="dxa"/>
                    <w:left w:w="0" w:type="dxa"/>
                    <w:bottom w:w="0" w:type="dxa"/>
                    <w:right w:w="0" w:type="dxa"/>
                  </w:tcMar>
                </w:tcPr>
                <w:p w14:paraId="61A81BF6" w14:textId="77777777" w:rsidR="00452143" w:rsidRDefault="00217607">
                  <w:r>
                    <w:rPr>
                      <w:color w:val="000000"/>
                      <w:sz w:val="20"/>
                      <w:szCs w:val="20"/>
                    </w:rPr>
                    <w:t> </w:t>
                  </w:r>
                </w:p>
              </w:tc>
              <w:tc>
                <w:tcPr>
                  <w:tcW w:w="0" w:type="auto"/>
                  <w:tcMar>
                    <w:top w:w="30" w:type="dxa"/>
                    <w:left w:w="0" w:type="dxa"/>
                    <w:bottom w:w="30" w:type="dxa"/>
                    <w:right w:w="0" w:type="dxa"/>
                  </w:tcMar>
                </w:tcPr>
                <w:p w14:paraId="09458516"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B0F52DE" w14:textId="77777777" w:rsidR="00452143" w:rsidRDefault="00217607">
                  <w:r>
                    <w:rPr>
                      <w:rFonts w:ascii="Times New Roman" w:eastAsia="Times New Roman" w:hAnsi="Times New Roman" w:cs="Times New Roman"/>
                      <w:color w:val="000000"/>
                      <w:sz w:val="22"/>
                      <w:szCs w:val="22"/>
                    </w:rPr>
                    <w:t>False</w:t>
                  </w:r>
                </w:p>
              </w:tc>
            </w:tr>
          </w:tbl>
          <w:p w14:paraId="3D988F98"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4FF9F11B" w14:textId="77777777">
              <w:tc>
                <w:tcPr>
                  <w:tcW w:w="0" w:type="auto"/>
                  <w:tcMar>
                    <w:top w:w="30" w:type="dxa"/>
                    <w:left w:w="0" w:type="dxa"/>
                    <w:bottom w:w="30" w:type="dxa"/>
                    <w:right w:w="0" w:type="dxa"/>
                  </w:tcMar>
                </w:tcPr>
                <w:p w14:paraId="20C9946F"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70503479" w14:textId="77777777" w:rsidR="00452143" w:rsidRDefault="00217607">
                  <w:r>
                    <w:rPr>
                      <w:color w:val="000000"/>
                      <w:sz w:val="22"/>
                      <w:szCs w:val="22"/>
                    </w:rPr>
                    <w:t>False</w:t>
                  </w:r>
                </w:p>
              </w:tc>
            </w:tr>
            <w:tr w:rsidR="00452143" w14:paraId="78732D34" w14:textId="77777777">
              <w:tc>
                <w:tcPr>
                  <w:tcW w:w="0" w:type="auto"/>
                  <w:tcMar>
                    <w:top w:w="30" w:type="dxa"/>
                    <w:left w:w="0" w:type="dxa"/>
                    <w:bottom w:w="30" w:type="dxa"/>
                    <w:right w:w="0" w:type="dxa"/>
                  </w:tcMar>
                </w:tcPr>
                <w:p w14:paraId="42A3690F"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12022C89" w14:textId="77777777" w:rsidR="00452143" w:rsidRDefault="00217607">
                  <w:r>
                    <w:rPr>
                      <w:color w:val="000000"/>
                      <w:sz w:val="22"/>
                      <w:szCs w:val="22"/>
                    </w:rPr>
                    <w:t>1</w:t>
                  </w:r>
                </w:p>
              </w:tc>
            </w:tr>
            <w:tr w:rsidR="00452143" w14:paraId="76918CBB" w14:textId="77777777">
              <w:tc>
                <w:tcPr>
                  <w:tcW w:w="0" w:type="auto"/>
                  <w:tcMar>
                    <w:top w:w="30" w:type="dxa"/>
                    <w:left w:w="0" w:type="dxa"/>
                    <w:bottom w:w="30" w:type="dxa"/>
                    <w:right w:w="0" w:type="dxa"/>
                  </w:tcMar>
                </w:tcPr>
                <w:p w14:paraId="759A0EE3"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323A02FE" w14:textId="77777777" w:rsidR="00452143" w:rsidRDefault="00217607">
                  <w:r>
                    <w:rPr>
                      <w:color w:val="000000"/>
                      <w:sz w:val="22"/>
                      <w:szCs w:val="22"/>
                    </w:rPr>
                    <w:t>True / False</w:t>
                  </w:r>
                </w:p>
              </w:tc>
            </w:tr>
            <w:tr w:rsidR="00452143" w14:paraId="0A2718A6" w14:textId="77777777">
              <w:tc>
                <w:tcPr>
                  <w:tcW w:w="0" w:type="auto"/>
                  <w:tcMar>
                    <w:top w:w="30" w:type="dxa"/>
                    <w:left w:w="0" w:type="dxa"/>
                    <w:bottom w:w="30" w:type="dxa"/>
                    <w:right w:w="0" w:type="dxa"/>
                  </w:tcMar>
                </w:tcPr>
                <w:p w14:paraId="48D0E68E"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1129C2E9" w14:textId="77777777" w:rsidR="00452143" w:rsidRDefault="00217607">
                  <w:r>
                    <w:rPr>
                      <w:color w:val="000000"/>
                      <w:sz w:val="22"/>
                      <w:szCs w:val="22"/>
                    </w:rPr>
                    <w:t>False</w:t>
                  </w:r>
                </w:p>
              </w:tc>
            </w:tr>
            <w:tr w:rsidR="00452143" w14:paraId="006C1DA1" w14:textId="77777777">
              <w:tc>
                <w:tcPr>
                  <w:tcW w:w="0" w:type="auto"/>
                  <w:tcMar>
                    <w:top w:w="30" w:type="dxa"/>
                    <w:left w:w="0" w:type="dxa"/>
                    <w:bottom w:w="30" w:type="dxa"/>
                    <w:right w:w="0" w:type="dxa"/>
                  </w:tcMar>
                </w:tcPr>
                <w:p w14:paraId="18E94E08"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49634573" w14:textId="77777777" w:rsidR="00452143" w:rsidRDefault="00217607">
                  <w:r>
                    <w:rPr>
                      <w:color w:val="000000"/>
                      <w:sz w:val="22"/>
                      <w:szCs w:val="22"/>
                    </w:rPr>
                    <w:t>2/4/2019 3:06 AM</w:t>
                  </w:r>
                </w:p>
              </w:tc>
            </w:tr>
            <w:tr w:rsidR="00452143" w14:paraId="06E9DFD2" w14:textId="77777777">
              <w:tc>
                <w:tcPr>
                  <w:tcW w:w="0" w:type="auto"/>
                  <w:tcMar>
                    <w:top w:w="30" w:type="dxa"/>
                    <w:left w:w="0" w:type="dxa"/>
                    <w:bottom w:w="30" w:type="dxa"/>
                    <w:right w:w="0" w:type="dxa"/>
                  </w:tcMar>
                </w:tcPr>
                <w:p w14:paraId="4EB95C97"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3821E20D" w14:textId="77777777" w:rsidR="00452143" w:rsidRDefault="00217607">
                  <w:r>
                    <w:rPr>
                      <w:color w:val="000000"/>
                      <w:sz w:val="22"/>
                      <w:szCs w:val="22"/>
                    </w:rPr>
                    <w:t>2/4/2019 3:06 AM</w:t>
                  </w:r>
                </w:p>
              </w:tc>
            </w:tr>
          </w:tbl>
          <w:p w14:paraId="553C3F9F" w14:textId="77777777" w:rsidR="00452143" w:rsidRDefault="00452143"/>
        </w:tc>
      </w:tr>
    </w:tbl>
    <w:p w14:paraId="54BB0A2A"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160E1CFF" w14:textId="77777777">
        <w:tc>
          <w:tcPr>
            <w:tcW w:w="5000" w:type="pct"/>
            <w:tcMar>
              <w:top w:w="0" w:type="dxa"/>
              <w:left w:w="0" w:type="dxa"/>
              <w:bottom w:w="0" w:type="dxa"/>
              <w:right w:w="0" w:type="dxa"/>
            </w:tcMar>
            <w:vAlign w:val="center"/>
          </w:tcPr>
          <w:p w14:paraId="2681C30D" w14:textId="77777777" w:rsidR="00452143" w:rsidRDefault="00217607">
            <w:pPr>
              <w:pStyle w:val="p"/>
            </w:pPr>
            <w:r>
              <w:rPr>
                <w:rFonts w:ascii="Times New Roman" w:eastAsia="Times New Roman" w:hAnsi="Times New Roman" w:cs="Times New Roman"/>
                <w:color w:val="000000"/>
                <w:sz w:val="22"/>
                <w:szCs w:val="22"/>
              </w:rPr>
              <w:t>12. </w:t>
            </w:r>
            <w:r>
              <w:rPr>
                <w:rFonts w:ascii="Times New Roman" w:eastAsia="Times New Roman" w:hAnsi="Times New Roman" w:cs="Times New Roman"/>
                <w:color w:val="000000"/>
                <w:sz w:val="24"/>
              </w:rPr>
              <w:t xml:space="preserve">A qualitative variable about which observations can be made in only two categories is a </w:t>
            </w:r>
            <w:r>
              <w:rPr>
                <w:rFonts w:ascii="Times New Roman" w:eastAsia="Times New Roman" w:hAnsi="Times New Roman" w:cs="Times New Roman"/>
                <w:i/>
                <w:iCs/>
                <w:color w:val="000000"/>
                <w:sz w:val="24"/>
              </w:rPr>
              <w:t>bivariate data set</w:t>
            </w:r>
            <w:r>
              <w:rPr>
                <w:rFonts w:ascii="Times New Roman" w:eastAsia="Times New Roman" w:hAnsi="Times New Roman" w:cs="Times New Roman"/>
                <w:color w:val="000000"/>
                <w:sz w:val="24"/>
              </w:rPr>
              <w: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29157B2F" w14:textId="77777777">
              <w:tc>
                <w:tcPr>
                  <w:tcW w:w="400" w:type="dxa"/>
                  <w:tcMar>
                    <w:top w:w="0" w:type="dxa"/>
                    <w:left w:w="0" w:type="dxa"/>
                    <w:bottom w:w="0" w:type="dxa"/>
                    <w:right w:w="0" w:type="dxa"/>
                  </w:tcMar>
                </w:tcPr>
                <w:p w14:paraId="5B24A2BC" w14:textId="77777777" w:rsidR="00452143" w:rsidRDefault="00217607">
                  <w:r>
                    <w:rPr>
                      <w:color w:val="000000"/>
                      <w:sz w:val="20"/>
                      <w:szCs w:val="20"/>
                    </w:rPr>
                    <w:t> </w:t>
                  </w:r>
                </w:p>
              </w:tc>
              <w:tc>
                <w:tcPr>
                  <w:tcW w:w="0" w:type="auto"/>
                  <w:tcMar>
                    <w:top w:w="30" w:type="dxa"/>
                    <w:left w:w="0" w:type="dxa"/>
                    <w:bottom w:w="30" w:type="dxa"/>
                    <w:right w:w="0" w:type="dxa"/>
                  </w:tcMar>
                </w:tcPr>
                <w:p w14:paraId="2783FE69"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DC3BC24" w14:textId="77777777" w:rsidR="00452143" w:rsidRDefault="00217607">
                  <w:r>
                    <w:rPr>
                      <w:rFonts w:ascii="Times New Roman" w:eastAsia="Times New Roman" w:hAnsi="Times New Roman" w:cs="Times New Roman"/>
                      <w:color w:val="000000"/>
                      <w:sz w:val="22"/>
                      <w:szCs w:val="22"/>
                    </w:rPr>
                    <w:t>True</w:t>
                  </w:r>
                </w:p>
              </w:tc>
            </w:tr>
            <w:tr w:rsidR="00452143" w14:paraId="40BE9A11" w14:textId="77777777">
              <w:tc>
                <w:tcPr>
                  <w:tcW w:w="400" w:type="dxa"/>
                  <w:tcMar>
                    <w:top w:w="0" w:type="dxa"/>
                    <w:left w:w="0" w:type="dxa"/>
                    <w:bottom w:w="0" w:type="dxa"/>
                    <w:right w:w="0" w:type="dxa"/>
                  </w:tcMar>
                </w:tcPr>
                <w:p w14:paraId="38238634" w14:textId="77777777" w:rsidR="00452143" w:rsidRDefault="00217607">
                  <w:r>
                    <w:rPr>
                      <w:color w:val="000000"/>
                      <w:sz w:val="20"/>
                      <w:szCs w:val="20"/>
                    </w:rPr>
                    <w:t> </w:t>
                  </w:r>
                </w:p>
              </w:tc>
              <w:tc>
                <w:tcPr>
                  <w:tcW w:w="0" w:type="auto"/>
                  <w:tcMar>
                    <w:top w:w="30" w:type="dxa"/>
                    <w:left w:w="0" w:type="dxa"/>
                    <w:bottom w:w="30" w:type="dxa"/>
                    <w:right w:w="0" w:type="dxa"/>
                  </w:tcMar>
                </w:tcPr>
                <w:p w14:paraId="45E04159"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737BF9C" w14:textId="77777777" w:rsidR="00452143" w:rsidRDefault="00217607">
                  <w:r>
                    <w:rPr>
                      <w:rFonts w:ascii="Times New Roman" w:eastAsia="Times New Roman" w:hAnsi="Times New Roman" w:cs="Times New Roman"/>
                      <w:color w:val="000000"/>
                      <w:sz w:val="22"/>
                      <w:szCs w:val="22"/>
                    </w:rPr>
                    <w:t>False</w:t>
                  </w:r>
                </w:p>
              </w:tc>
            </w:tr>
          </w:tbl>
          <w:p w14:paraId="6B294235"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364EC88B" w14:textId="77777777">
              <w:tc>
                <w:tcPr>
                  <w:tcW w:w="0" w:type="auto"/>
                  <w:tcMar>
                    <w:top w:w="30" w:type="dxa"/>
                    <w:left w:w="0" w:type="dxa"/>
                    <w:bottom w:w="30" w:type="dxa"/>
                    <w:right w:w="0" w:type="dxa"/>
                  </w:tcMar>
                </w:tcPr>
                <w:p w14:paraId="28DDE8C3"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64373DE8" w14:textId="77777777" w:rsidR="00452143" w:rsidRDefault="00217607">
                  <w:r>
                    <w:rPr>
                      <w:color w:val="000000"/>
                      <w:sz w:val="22"/>
                      <w:szCs w:val="22"/>
                    </w:rPr>
                    <w:t>False</w:t>
                  </w:r>
                </w:p>
              </w:tc>
            </w:tr>
            <w:tr w:rsidR="00452143" w14:paraId="427E4B0F" w14:textId="77777777">
              <w:tc>
                <w:tcPr>
                  <w:tcW w:w="0" w:type="auto"/>
                  <w:tcMar>
                    <w:top w:w="30" w:type="dxa"/>
                    <w:left w:w="0" w:type="dxa"/>
                    <w:bottom w:w="30" w:type="dxa"/>
                    <w:right w:w="0" w:type="dxa"/>
                  </w:tcMar>
                </w:tcPr>
                <w:p w14:paraId="07705F7B"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7D0BA322" w14:textId="77777777" w:rsidR="00452143" w:rsidRDefault="00217607">
                  <w:r>
                    <w:rPr>
                      <w:color w:val="000000"/>
                      <w:sz w:val="22"/>
                      <w:szCs w:val="22"/>
                    </w:rPr>
                    <w:t>1</w:t>
                  </w:r>
                </w:p>
              </w:tc>
            </w:tr>
            <w:tr w:rsidR="00452143" w14:paraId="3339571A" w14:textId="77777777">
              <w:tc>
                <w:tcPr>
                  <w:tcW w:w="0" w:type="auto"/>
                  <w:tcMar>
                    <w:top w:w="30" w:type="dxa"/>
                    <w:left w:w="0" w:type="dxa"/>
                    <w:bottom w:w="30" w:type="dxa"/>
                    <w:right w:w="0" w:type="dxa"/>
                  </w:tcMar>
                </w:tcPr>
                <w:p w14:paraId="02125419"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1430E7CD" w14:textId="77777777" w:rsidR="00452143" w:rsidRDefault="00217607">
                  <w:r>
                    <w:rPr>
                      <w:color w:val="000000"/>
                      <w:sz w:val="22"/>
                      <w:szCs w:val="22"/>
                    </w:rPr>
                    <w:t>True / False</w:t>
                  </w:r>
                </w:p>
              </w:tc>
            </w:tr>
            <w:tr w:rsidR="00452143" w14:paraId="758C632F" w14:textId="77777777">
              <w:tc>
                <w:tcPr>
                  <w:tcW w:w="0" w:type="auto"/>
                  <w:tcMar>
                    <w:top w:w="30" w:type="dxa"/>
                    <w:left w:w="0" w:type="dxa"/>
                    <w:bottom w:w="30" w:type="dxa"/>
                    <w:right w:w="0" w:type="dxa"/>
                  </w:tcMar>
                </w:tcPr>
                <w:p w14:paraId="39CF50B2"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615784BE" w14:textId="77777777" w:rsidR="00452143" w:rsidRDefault="00217607">
                  <w:r>
                    <w:rPr>
                      <w:color w:val="000000"/>
                      <w:sz w:val="22"/>
                      <w:szCs w:val="22"/>
                    </w:rPr>
                    <w:t>False</w:t>
                  </w:r>
                </w:p>
              </w:tc>
            </w:tr>
            <w:tr w:rsidR="00452143" w14:paraId="5C1CB290" w14:textId="77777777">
              <w:tc>
                <w:tcPr>
                  <w:tcW w:w="0" w:type="auto"/>
                  <w:tcMar>
                    <w:top w:w="30" w:type="dxa"/>
                    <w:left w:w="0" w:type="dxa"/>
                    <w:bottom w:w="30" w:type="dxa"/>
                    <w:right w:w="0" w:type="dxa"/>
                  </w:tcMar>
                </w:tcPr>
                <w:p w14:paraId="25C5ED13"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3524B411" w14:textId="77777777" w:rsidR="00452143" w:rsidRDefault="00217607">
                  <w:r>
                    <w:rPr>
                      <w:color w:val="000000"/>
                      <w:sz w:val="22"/>
                      <w:szCs w:val="22"/>
                    </w:rPr>
                    <w:t>2/4/2019 3:06 AM</w:t>
                  </w:r>
                </w:p>
              </w:tc>
            </w:tr>
            <w:tr w:rsidR="00452143" w14:paraId="498E3E36" w14:textId="77777777">
              <w:tc>
                <w:tcPr>
                  <w:tcW w:w="0" w:type="auto"/>
                  <w:tcMar>
                    <w:top w:w="30" w:type="dxa"/>
                    <w:left w:w="0" w:type="dxa"/>
                    <w:bottom w:w="30" w:type="dxa"/>
                    <w:right w:w="0" w:type="dxa"/>
                  </w:tcMar>
                </w:tcPr>
                <w:p w14:paraId="53FB159A" w14:textId="77777777" w:rsidR="00452143" w:rsidRDefault="00217607">
                  <w:r>
                    <w:rPr>
                      <w:i/>
                      <w:iCs/>
                      <w:color w:val="000000"/>
                      <w:sz w:val="22"/>
                      <w:szCs w:val="22"/>
                    </w:rPr>
                    <w:lastRenderedPageBreak/>
                    <w:t>DATE MODIFIED:  </w:t>
                  </w:r>
                </w:p>
              </w:tc>
              <w:tc>
                <w:tcPr>
                  <w:tcW w:w="0" w:type="auto"/>
                  <w:tcMar>
                    <w:top w:w="30" w:type="dxa"/>
                    <w:left w:w="0" w:type="dxa"/>
                    <w:bottom w:w="30" w:type="dxa"/>
                    <w:right w:w="0" w:type="dxa"/>
                  </w:tcMar>
                </w:tcPr>
                <w:p w14:paraId="6278A63C" w14:textId="77777777" w:rsidR="00452143" w:rsidRDefault="00217607">
                  <w:r>
                    <w:rPr>
                      <w:color w:val="000000"/>
                      <w:sz w:val="22"/>
                      <w:szCs w:val="22"/>
                    </w:rPr>
                    <w:t>2/4/2019 3:06 AM</w:t>
                  </w:r>
                </w:p>
              </w:tc>
            </w:tr>
          </w:tbl>
          <w:p w14:paraId="70F58577" w14:textId="77777777" w:rsidR="00452143" w:rsidRDefault="00452143"/>
        </w:tc>
      </w:tr>
    </w:tbl>
    <w:p w14:paraId="367B125E"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7430203F" w14:textId="77777777">
        <w:tc>
          <w:tcPr>
            <w:tcW w:w="5000" w:type="pct"/>
            <w:tcMar>
              <w:top w:w="0" w:type="dxa"/>
              <w:left w:w="0" w:type="dxa"/>
              <w:bottom w:w="0" w:type="dxa"/>
              <w:right w:w="0" w:type="dxa"/>
            </w:tcMar>
            <w:vAlign w:val="center"/>
          </w:tcPr>
          <w:p w14:paraId="2A7C6EAD" w14:textId="77777777" w:rsidR="00452143" w:rsidRDefault="00217607">
            <w:pPr>
              <w:pStyle w:val="p"/>
            </w:pPr>
            <w:r>
              <w:rPr>
                <w:rFonts w:ascii="Times New Roman" w:eastAsia="Times New Roman" w:hAnsi="Times New Roman" w:cs="Times New Roman"/>
                <w:color w:val="000000"/>
                <w:sz w:val="22"/>
                <w:szCs w:val="22"/>
              </w:rPr>
              <w:t>13. </w:t>
            </w:r>
            <w:r>
              <w:rPr>
                <w:rFonts w:ascii="Times New Roman" w:eastAsia="Times New Roman" w:hAnsi="Times New Roman" w:cs="Times New Roman"/>
                <w:color w:val="000000"/>
                <w:sz w:val="24"/>
              </w:rPr>
              <w:t xml:space="preserve">A variable that is normally described in words rather than numerically is a </w:t>
            </w:r>
            <w:r>
              <w:rPr>
                <w:rFonts w:ascii="Times New Roman" w:eastAsia="Times New Roman" w:hAnsi="Times New Roman" w:cs="Times New Roman"/>
                <w:i/>
                <w:iCs/>
                <w:color w:val="000000"/>
                <w:sz w:val="24"/>
              </w:rPr>
              <w:t>qualitative variable</w:t>
            </w:r>
            <w:r>
              <w:rPr>
                <w:rFonts w:ascii="Times New Roman" w:eastAsia="Times New Roman" w:hAnsi="Times New Roman" w:cs="Times New Roman"/>
                <w:color w:val="000000"/>
                <w:sz w:val="24"/>
              </w:rPr>
              <w: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7249BF86" w14:textId="77777777">
              <w:tc>
                <w:tcPr>
                  <w:tcW w:w="400" w:type="dxa"/>
                  <w:tcMar>
                    <w:top w:w="0" w:type="dxa"/>
                    <w:left w:w="0" w:type="dxa"/>
                    <w:bottom w:w="0" w:type="dxa"/>
                    <w:right w:w="0" w:type="dxa"/>
                  </w:tcMar>
                </w:tcPr>
                <w:p w14:paraId="02AEA41D" w14:textId="77777777" w:rsidR="00452143" w:rsidRDefault="00217607">
                  <w:r>
                    <w:rPr>
                      <w:color w:val="000000"/>
                      <w:sz w:val="20"/>
                      <w:szCs w:val="20"/>
                    </w:rPr>
                    <w:t> </w:t>
                  </w:r>
                </w:p>
              </w:tc>
              <w:tc>
                <w:tcPr>
                  <w:tcW w:w="0" w:type="auto"/>
                  <w:tcMar>
                    <w:top w:w="30" w:type="dxa"/>
                    <w:left w:w="0" w:type="dxa"/>
                    <w:bottom w:w="30" w:type="dxa"/>
                    <w:right w:w="0" w:type="dxa"/>
                  </w:tcMar>
                </w:tcPr>
                <w:p w14:paraId="00DAA808"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F6CF6ED" w14:textId="77777777" w:rsidR="00452143" w:rsidRDefault="00217607">
                  <w:r>
                    <w:rPr>
                      <w:rFonts w:ascii="Times New Roman" w:eastAsia="Times New Roman" w:hAnsi="Times New Roman" w:cs="Times New Roman"/>
                      <w:color w:val="000000"/>
                      <w:sz w:val="22"/>
                      <w:szCs w:val="22"/>
                    </w:rPr>
                    <w:t>True</w:t>
                  </w:r>
                </w:p>
              </w:tc>
            </w:tr>
            <w:tr w:rsidR="00452143" w14:paraId="59EECDB7" w14:textId="77777777">
              <w:tc>
                <w:tcPr>
                  <w:tcW w:w="400" w:type="dxa"/>
                  <w:tcMar>
                    <w:top w:w="0" w:type="dxa"/>
                    <w:left w:w="0" w:type="dxa"/>
                    <w:bottom w:w="0" w:type="dxa"/>
                    <w:right w:w="0" w:type="dxa"/>
                  </w:tcMar>
                </w:tcPr>
                <w:p w14:paraId="1245782F" w14:textId="77777777" w:rsidR="00452143" w:rsidRDefault="00217607">
                  <w:r>
                    <w:rPr>
                      <w:color w:val="000000"/>
                      <w:sz w:val="20"/>
                      <w:szCs w:val="20"/>
                    </w:rPr>
                    <w:t> </w:t>
                  </w:r>
                </w:p>
              </w:tc>
              <w:tc>
                <w:tcPr>
                  <w:tcW w:w="0" w:type="auto"/>
                  <w:tcMar>
                    <w:top w:w="30" w:type="dxa"/>
                    <w:left w:w="0" w:type="dxa"/>
                    <w:bottom w:w="30" w:type="dxa"/>
                    <w:right w:w="0" w:type="dxa"/>
                  </w:tcMar>
                </w:tcPr>
                <w:p w14:paraId="0E206A56"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C9C0EC2" w14:textId="77777777" w:rsidR="00452143" w:rsidRDefault="00217607">
                  <w:r>
                    <w:rPr>
                      <w:rFonts w:ascii="Times New Roman" w:eastAsia="Times New Roman" w:hAnsi="Times New Roman" w:cs="Times New Roman"/>
                      <w:color w:val="000000"/>
                      <w:sz w:val="22"/>
                      <w:szCs w:val="22"/>
                    </w:rPr>
                    <w:t>False</w:t>
                  </w:r>
                </w:p>
              </w:tc>
            </w:tr>
          </w:tbl>
          <w:p w14:paraId="3956C9E3"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13F534CB" w14:textId="77777777">
              <w:tc>
                <w:tcPr>
                  <w:tcW w:w="0" w:type="auto"/>
                  <w:tcMar>
                    <w:top w:w="30" w:type="dxa"/>
                    <w:left w:w="0" w:type="dxa"/>
                    <w:bottom w:w="30" w:type="dxa"/>
                    <w:right w:w="0" w:type="dxa"/>
                  </w:tcMar>
                </w:tcPr>
                <w:p w14:paraId="518BCC3A"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7B26A0D6" w14:textId="77777777" w:rsidR="00452143" w:rsidRDefault="00217607">
                  <w:r>
                    <w:rPr>
                      <w:color w:val="000000"/>
                      <w:sz w:val="22"/>
                      <w:szCs w:val="22"/>
                    </w:rPr>
                    <w:t>True</w:t>
                  </w:r>
                </w:p>
              </w:tc>
            </w:tr>
            <w:tr w:rsidR="00452143" w14:paraId="370C96EC" w14:textId="77777777">
              <w:tc>
                <w:tcPr>
                  <w:tcW w:w="0" w:type="auto"/>
                  <w:tcMar>
                    <w:top w:w="30" w:type="dxa"/>
                    <w:left w:w="0" w:type="dxa"/>
                    <w:bottom w:w="30" w:type="dxa"/>
                    <w:right w:w="0" w:type="dxa"/>
                  </w:tcMar>
                </w:tcPr>
                <w:p w14:paraId="40F71DBF"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633D0598" w14:textId="77777777" w:rsidR="00452143" w:rsidRDefault="00217607">
                  <w:r>
                    <w:rPr>
                      <w:color w:val="000000"/>
                      <w:sz w:val="22"/>
                      <w:szCs w:val="22"/>
                    </w:rPr>
                    <w:t>1</w:t>
                  </w:r>
                </w:p>
              </w:tc>
            </w:tr>
            <w:tr w:rsidR="00452143" w14:paraId="2F8E51BB" w14:textId="77777777">
              <w:tc>
                <w:tcPr>
                  <w:tcW w:w="0" w:type="auto"/>
                  <w:tcMar>
                    <w:top w:w="30" w:type="dxa"/>
                    <w:left w:w="0" w:type="dxa"/>
                    <w:bottom w:w="30" w:type="dxa"/>
                    <w:right w:w="0" w:type="dxa"/>
                  </w:tcMar>
                </w:tcPr>
                <w:p w14:paraId="7906BB7D"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1253AFDC" w14:textId="77777777" w:rsidR="00452143" w:rsidRDefault="00217607">
                  <w:r>
                    <w:rPr>
                      <w:color w:val="000000"/>
                      <w:sz w:val="22"/>
                      <w:szCs w:val="22"/>
                    </w:rPr>
                    <w:t>True / False</w:t>
                  </w:r>
                </w:p>
              </w:tc>
            </w:tr>
            <w:tr w:rsidR="00452143" w14:paraId="6DAEF7E8" w14:textId="77777777">
              <w:tc>
                <w:tcPr>
                  <w:tcW w:w="0" w:type="auto"/>
                  <w:tcMar>
                    <w:top w:w="30" w:type="dxa"/>
                    <w:left w:w="0" w:type="dxa"/>
                    <w:bottom w:w="30" w:type="dxa"/>
                    <w:right w:w="0" w:type="dxa"/>
                  </w:tcMar>
                </w:tcPr>
                <w:p w14:paraId="01E23F5D"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5FA590C0" w14:textId="77777777" w:rsidR="00452143" w:rsidRDefault="00217607">
                  <w:r>
                    <w:rPr>
                      <w:color w:val="000000"/>
                      <w:sz w:val="22"/>
                      <w:szCs w:val="22"/>
                    </w:rPr>
                    <w:t>False</w:t>
                  </w:r>
                </w:p>
              </w:tc>
            </w:tr>
            <w:tr w:rsidR="00452143" w14:paraId="5FC2A490" w14:textId="77777777">
              <w:tc>
                <w:tcPr>
                  <w:tcW w:w="0" w:type="auto"/>
                  <w:tcMar>
                    <w:top w:w="30" w:type="dxa"/>
                    <w:left w:w="0" w:type="dxa"/>
                    <w:bottom w:w="30" w:type="dxa"/>
                    <w:right w:w="0" w:type="dxa"/>
                  </w:tcMar>
                </w:tcPr>
                <w:p w14:paraId="6C696E2C"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23B48798" w14:textId="77777777" w:rsidR="00452143" w:rsidRDefault="00217607">
                  <w:r>
                    <w:rPr>
                      <w:color w:val="000000"/>
                      <w:sz w:val="22"/>
                      <w:szCs w:val="22"/>
                    </w:rPr>
                    <w:t>2/4/2019 3:06 AM</w:t>
                  </w:r>
                </w:p>
              </w:tc>
            </w:tr>
            <w:tr w:rsidR="00452143" w14:paraId="05F3FB9F" w14:textId="77777777">
              <w:tc>
                <w:tcPr>
                  <w:tcW w:w="0" w:type="auto"/>
                  <w:tcMar>
                    <w:top w:w="30" w:type="dxa"/>
                    <w:left w:w="0" w:type="dxa"/>
                    <w:bottom w:w="30" w:type="dxa"/>
                    <w:right w:w="0" w:type="dxa"/>
                  </w:tcMar>
                </w:tcPr>
                <w:p w14:paraId="49301A0E"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55645A95" w14:textId="77777777" w:rsidR="00452143" w:rsidRDefault="00217607">
                  <w:r>
                    <w:rPr>
                      <w:color w:val="000000"/>
                      <w:sz w:val="22"/>
                      <w:szCs w:val="22"/>
                    </w:rPr>
                    <w:t>2/4/2019 3:06 AM</w:t>
                  </w:r>
                </w:p>
              </w:tc>
            </w:tr>
          </w:tbl>
          <w:p w14:paraId="7C08AF0A" w14:textId="77777777" w:rsidR="00452143" w:rsidRDefault="00452143"/>
        </w:tc>
      </w:tr>
    </w:tbl>
    <w:p w14:paraId="7551F669"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075B66D8" w14:textId="77777777">
        <w:tc>
          <w:tcPr>
            <w:tcW w:w="5000" w:type="pct"/>
            <w:tcMar>
              <w:top w:w="0" w:type="dxa"/>
              <w:left w:w="0" w:type="dxa"/>
              <w:bottom w:w="0" w:type="dxa"/>
              <w:right w:w="0" w:type="dxa"/>
            </w:tcMar>
            <w:vAlign w:val="center"/>
          </w:tcPr>
          <w:p w14:paraId="64671F24" w14:textId="77777777" w:rsidR="00452143" w:rsidRDefault="00217607">
            <w:pPr>
              <w:pStyle w:val="p"/>
            </w:pPr>
            <w:r>
              <w:rPr>
                <w:rFonts w:ascii="Times New Roman" w:eastAsia="Times New Roman" w:hAnsi="Times New Roman" w:cs="Times New Roman"/>
                <w:color w:val="000000"/>
                <w:sz w:val="22"/>
                <w:szCs w:val="22"/>
              </w:rPr>
              <w:t>14. </w:t>
            </w:r>
            <w:r>
              <w:rPr>
                <w:rFonts w:ascii="Times New Roman" w:eastAsia="Times New Roman" w:hAnsi="Times New Roman" w:cs="Times New Roman"/>
                <w:color w:val="000000"/>
                <w:sz w:val="24"/>
              </w:rPr>
              <w:t xml:space="preserve">A </w:t>
            </w:r>
            <w:r>
              <w:rPr>
                <w:rFonts w:ascii="Times New Roman" w:eastAsia="Times New Roman" w:hAnsi="Times New Roman" w:cs="Times New Roman"/>
                <w:i/>
                <w:iCs/>
                <w:color w:val="000000"/>
                <w:sz w:val="24"/>
              </w:rPr>
              <w:t>discrete quantitative variable</w:t>
            </w:r>
            <w:r>
              <w:rPr>
                <w:rFonts w:ascii="Times New Roman" w:eastAsia="Times New Roman" w:hAnsi="Times New Roman" w:cs="Times New Roman"/>
                <w:color w:val="000000"/>
                <w:sz w:val="24"/>
              </w:rPr>
              <w:t xml:space="preserve"> is one that can assume values only at specific points on an interval of values, with inevitable gaps between them.</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0F3CC82E" w14:textId="77777777">
              <w:tc>
                <w:tcPr>
                  <w:tcW w:w="400" w:type="dxa"/>
                  <w:tcMar>
                    <w:top w:w="0" w:type="dxa"/>
                    <w:left w:w="0" w:type="dxa"/>
                    <w:bottom w:w="0" w:type="dxa"/>
                    <w:right w:w="0" w:type="dxa"/>
                  </w:tcMar>
                </w:tcPr>
                <w:p w14:paraId="632291CD" w14:textId="77777777" w:rsidR="00452143" w:rsidRDefault="00217607">
                  <w:r>
                    <w:rPr>
                      <w:color w:val="000000"/>
                      <w:sz w:val="20"/>
                      <w:szCs w:val="20"/>
                    </w:rPr>
                    <w:t> </w:t>
                  </w:r>
                </w:p>
              </w:tc>
              <w:tc>
                <w:tcPr>
                  <w:tcW w:w="0" w:type="auto"/>
                  <w:tcMar>
                    <w:top w:w="30" w:type="dxa"/>
                    <w:left w:w="0" w:type="dxa"/>
                    <w:bottom w:w="30" w:type="dxa"/>
                    <w:right w:w="0" w:type="dxa"/>
                  </w:tcMar>
                </w:tcPr>
                <w:p w14:paraId="40404AA0"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D7BBE34" w14:textId="77777777" w:rsidR="00452143" w:rsidRDefault="00217607">
                  <w:r>
                    <w:rPr>
                      <w:rFonts w:ascii="Times New Roman" w:eastAsia="Times New Roman" w:hAnsi="Times New Roman" w:cs="Times New Roman"/>
                      <w:color w:val="000000"/>
                      <w:sz w:val="22"/>
                      <w:szCs w:val="22"/>
                    </w:rPr>
                    <w:t>True</w:t>
                  </w:r>
                </w:p>
              </w:tc>
            </w:tr>
            <w:tr w:rsidR="00452143" w14:paraId="63578E61" w14:textId="77777777">
              <w:tc>
                <w:tcPr>
                  <w:tcW w:w="400" w:type="dxa"/>
                  <w:tcMar>
                    <w:top w:w="0" w:type="dxa"/>
                    <w:left w:w="0" w:type="dxa"/>
                    <w:bottom w:w="0" w:type="dxa"/>
                    <w:right w:w="0" w:type="dxa"/>
                  </w:tcMar>
                </w:tcPr>
                <w:p w14:paraId="29D846C8" w14:textId="77777777" w:rsidR="00452143" w:rsidRDefault="00217607">
                  <w:r>
                    <w:rPr>
                      <w:color w:val="000000"/>
                      <w:sz w:val="20"/>
                      <w:szCs w:val="20"/>
                    </w:rPr>
                    <w:t> </w:t>
                  </w:r>
                </w:p>
              </w:tc>
              <w:tc>
                <w:tcPr>
                  <w:tcW w:w="0" w:type="auto"/>
                  <w:tcMar>
                    <w:top w:w="30" w:type="dxa"/>
                    <w:left w:w="0" w:type="dxa"/>
                    <w:bottom w:w="30" w:type="dxa"/>
                    <w:right w:w="0" w:type="dxa"/>
                  </w:tcMar>
                </w:tcPr>
                <w:p w14:paraId="692037BA"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406C8F1" w14:textId="77777777" w:rsidR="00452143" w:rsidRDefault="00217607">
                  <w:r>
                    <w:rPr>
                      <w:rFonts w:ascii="Times New Roman" w:eastAsia="Times New Roman" w:hAnsi="Times New Roman" w:cs="Times New Roman"/>
                      <w:color w:val="000000"/>
                      <w:sz w:val="22"/>
                      <w:szCs w:val="22"/>
                    </w:rPr>
                    <w:t>False</w:t>
                  </w:r>
                </w:p>
              </w:tc>
            </w:tr>
          </w:tbl>
          <w:p w14:paraId="30FE0E5C"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19DFB294" w14:textId="77777777">
              <w:tc>
                <w:tcPr>
                  <w:tcW w:w="0" w:type="auto"/>
                  <w:tcMar>
                    <w:top w:w="30" w:type="dxa"/>
                    <w:left w:w="0" w:type="dxa"/>
                    <w:bottom w:w="30" w:type="dxa"/>
                    <w:right w:w="0" w:type="dxa"/>
                  </w:tcMar>
                </w:tcPr>
                <w:p w14:paraId="1D79A136"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5E2A5A86" w14:textId="77777777" w:rsidR="00452143" w:rsidRDefault="00217607">
                  <w:r>
                    <w:rPr>
                      <w:color w:val="000000"/>
                      <w:sz w:val="22"/>
                      <w:szCs w:val="22"/>
                    </w:rPr>
                    <w:t>True</w:t>
                  </w:r>
                </w:p>
              </w:tc>
            </w:tr>
            <w:tr w:rsidR="00452143" w14:paraId="3169C711" w14:textId="77777777">
              <w:tc>
                <w:tcPr>
                  <w:tcW w:w="0" w:type="auto"/>
                  <w:tcMar>
                    <w:top w:w="30" w:type="dxa"/>
                    <w:left w:w="0" w:type="dxa"/>
                    <w:bottom w:w="30" w:type="dxa"/>
                    <w:right w:w="0" w:type="dxa"/>
                  </w:tcMar>
                </w:tcPr>
                <w:p w14:paraId="35D2A0D2"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6C7075F2" w14:textId="77777777" w:rsidR="00452143" w:rsidRDefault="00217607">
                  <w:r>
                    <w:rPr>
                      <w:color w:val="000000"/>
                      <w:sz w:val="22"/>
                      <w:szCs w:val="22"/>
                    </w:rPr>
                    <w:t>1</w:t>
                  </w:r>
                </w:p>
              </w:tc>
            </w:tr>
            <w:tr w:rsidR="00452143" w14:paraId="12FE145A" w14:textId="77777777">
              <w:tc>
                <w:tcPr>
                  <w:tcW w:w="0" w:type="auto"/>
                  <w:tcMar>
                    <w:top w:w="30" w:type="dxa"/>
                    <w:left w:w="0" w:type="dxa"/>
                    <w:bottom w:w="30" w:type="dxa"/>
                    <w:right w:w="0" w:type="dxa"/>
                  </w:tcMar>
                </w:tcPr>
                <w:p w14:paraId="42069E48"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12F31876" w14:textId="77777777" w:rsidR="00452143" w:rsidRDefault="00217607">
                  <w:r>
                    <w:rPr>
                      <w:color w:val="000000"/>
                      <w:sz w:val="22"/>
                      <w:szCs w:val="22"/>
                    </w:rPr>
                    <w:t>True / False</w:t>
                  </w:r>
                </w:p>
              </w:tc>
            </w:tr>
            <w:tr w:rsidR="00452143" w14:paraId="08676F1A" w14:textId="77777777">
              <w:tc>
                <w:tcPr>
                  <w:tcW w:w="0" w:type="auto"/>
                  <w:tcMar>
                    <w:top w:w="30" w:type="dxa"/>
                    <w:left w:w="0" w:type="dxa"/>
                    <w:bottom w:w="30" w:type="dxa"/>
                    <w:right w:w="0" w:type="dxa"/>
                  </w:tcMar>
                </w:tcPr>
                <w:p w14:paraId="385F7DFD"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42711CB7" w14:textId="77777777" w:rsidR="00452143" w:rsidRDefault="00217607">
                  <w:r>
                    <w:rPr>
                      <w:color w:val="000000"/>
                      <w:sz w:val="22"/>
                      <w:szCs w:val="22"/>
                    </w:rPr>
                    <w:t>False</w:t>
                  </w:r>
                </w:p>
              </w:tc>
            </w:tr>
            <w:tr w:rsidR="00452143" w14:paraId="55470E7C" w14:textId="77777777">
              <w:tc>
                <w:tcPr>
                  <w:tcW w:w="0" w:type="auto"/>
                  <w:tcMar>
                    <w:top w:w="30" w:type="dxa"/>
                    <w:left w:w="0" w:type="dxa"/>
                    <w:bottom w:w="30" w:type="dxa"/>
                    <w:right w:w="0" w:type="dxa"/>
                  </w:tcMar>
                </w:tcPr>
                <w:p w14:paraId="031DEB07"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2DCE0FF6" w14:textId="77777777" w:rsidR="00452143" w:rsidRDefault="00217607">
                  <w:r>
                    <w:rPr>
                      <w:color w:val="000000"/>
                      <w:sz w:val="22"/>
                      <w:szCs w:val="22"/>
                    </w:rPr>
                    <w:t>2/4/2019 3:06 AM</w:t>
                  </w:r>
                </w:p>
              </w:tc>
            </w:tr>
            <w:tr w:rsidR="00452143" w14:paraId="595E880B" w14:textId="77777777">
              <w:tc>
                <w:tcPr>
                  <w:tcW w:w="0" w:type="auto"/>
                  <w:tcMar>
                    <w:top w:w="30" w:type="dxa"/>
                    <w:left w:w="0" w:type="dxa"/>
                    <w:bottom w:w="30" w:type="dxa"/>
                    <w:right w:w="0" w:type="dxa"/>
                  </w:tcMar>
                </w:tcPr>
                <w:p w14:paraId="22038BC8"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7D163E3C" w14:textId="77777777" w:rsidR="00452143" w:rsidRDefault="00217607">
                  <w:r>
                    <w:rPr>
                      <w:color w:val="000000"/>
                      <w:sz w:val="22"/>
                      <w:szCs w:val="22"/>
                    </w:rPr>
                    <w:t>2/4/2019 3:06 AM</w:t>
                  </w:r>
                </w:p>
              </w:tc>
            </w:tr>
          </w:tbl>
          <w:p w14:paraId="1A95FEC4" w14:textId="77777777" w:rsidR="00452143" w:rsidRDefault="00452143"/>
        </w:tc>
      </w:tr>
    </w:tbl>
    <w:p w14:paraId="58852470"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4DEEA0B2" w14:textId="77777777">
        <w:tc>
          <w:tcPr>
            <w:tcW w:w="5000" w:type="pct"/>
            <w:tcMar>
              <w:top w:w="0" w:type="dxa"/>
              <w:left w:w="0" w:type="dxa"/>
              <w:bottom w:w="0" w:type="dxa"/>
              <w:right w:w="0" w:type="dxa"/>
            </w:tcMar>
            <w:vAlign w:val="center"/>
          </w:tcPr>
          <w:p w14:paraId="06D3D0D5" w14:textId="77777777" w:rsidR="00452143" w:rsidRDefault="00217607">
            <w:pPr>
              <w:pStyle w:val="p"/>
            </w:pPr>
            <w:r>
              <w:rPr>
                <w:rFonts w:ascii="Times New Roman" w:eastAsia="Times New Roman" w:hAnsi="Times New Roman" w:cs="Times New Roman"/>
                <w:color w:val="000000"/>
                <w:sz w:val="22"/>
                <w:szCs w:val="22"/>
              </w:rPr>
              <w:t>15. </w:t>
            </w:r>
            <w:r>
              <w:rPr>
                <w:rFonts w:ascii="Times New Roman" w:eastAsia="Times New Roman" w:hAnsi="Times New Roman" w:cs="Times New Roman"/>
                <w:color w:val="000000"/>
                <w:sz w:val="24"/>
              </w:rPr>
              <w:t xml:space="preserve">A </w:t>
            </w:r>
            <w:r>
              <w:rPr>
                <w:rFonts w:ascii="Times New Roman" w:eastAsia="Times New Roman" w:hAnsi="Times New Roman" w:cs="Times New Roman"/>
                <w:i/>
                <w:iCs/>
                <w:color w:val="000000"/>
                <w:sz w:val="24"/>
              </w:rPr>
              <w:t>continuous quantitative variable</w:t>
            </w:r>
            <w:r>
              <w:rPr>
                <w:rFonts w:ascii="Times New Roman" w:eastAsia="Times New Roman" w:hAnsi="Times New Roman" w:cs="Times New Roman"/>
                <w:color w:val="000000"/>
                <w:sz w:val="24"/>
              </w:rPr>
              <w:t xml:space="preserve"> is one that can assume values at all points on an interval of values, with no gaps between possible values.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3483EE6E" w14:textId="77777777">
              <w:tc>
                <w:tcPr>
                  <w:tcW w:w="400" w:type="dxa"/>
                  <w:tcMar>
                    <w:top w:w="0" w:type="dxa"/>
                    <w:left w:w="0" w:type="dxa"/>
                    <w:bottom w:w="0" w:type="dxa"/>
                    <w:right w:w="0" w:type="dxa"/>
                  </w:tcMar>
                </w:tcPr>
                <w:p w14:paraId="06FF1D53" w14:textId="77777777" w:rsidR="00452143" w:rsidRDefault="00217607">
                  <w:r>
                    <w:rPr>
                      <w:color w:val="000000"/>
                      <w:sz w:val="20"/>
                      <w:szCs w:val="20"/>
                    </w:rPr>
                    <w:t> </w:t>
                  </w:r>
                </w:p>
              </w:tc>
              <w:tc>
                <w:tcPr>
                  <w:tcW w:w="0" w:type="auto"/>
                  <w:tcMar>
                    <w:top w:w="30" w:type="dxa"/>
                    <w:left w:w="0" w:type="dxa"/>
                    <w:bottom w:w="30" w:type="dxa"/>
                    <w:right w:w="0" w:type="dxa"/>
                  </w:tcMar>
                </w:tcPr>
                <w:p w14:paraId="0414B77F"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9D03B69" w14:textId="77777777" w:rsidR="00452143" w:rsidRDefault="00217607">
                  <w:r>
                    <w:rPr>
                      <w:rFonts w:ascii="Times New Roman" w:eastAsia="Times New Roman" w:hAnsi="Times New Roman" w:cs="Times New Roman"/>
                      <w:color w:val="000000"/>
                      <w:sz w:val="22"/>
                      <w:szCs w:val="22"/>
                    </w:rPr>
                    <w:t>True</w:t>
                  </w:r>
                </w:p>
              </w:tc>
            </w:tr>
            <w:tr w:rsidR="00452143" w14:paraId="10808A5E" w14:textId="77777777">
              <w:tc>
                <w:tcPr>
                  <w:tcW w:w="400" w:type="dxa"/>
                  <w:tcMar>
                    <w:top w:w="0" w:type="dxa"/>
                    <w:left w:w="0" w:type="dxa"/>
                    <w:bottom w:w="0" w:type="dxa"/>
                    <w:right w:w="0" w:type="dxa"/>
                  </w:tcMar>
                </w:tcPr>
                <w:p w14:paraId="445ED025" w14:textId="77777777" w:rsidR="00452143" w:rsidRDefault="00217607">
                  <w:r>
                    <w:rPr>
                      <w:color w:val="000000"/>
                      <w:sz w:val="20"/>
                      <w:szCs w:val="20"/>
                    </w:rPr>
                    <w:t> </w:t>
                  </w:r>
                </w:p>
              </w:tc>
              <w:tc>
                <w:tcPr>
                  <w:tcW w:w="0" w:type="auto"/>
                  <w:tcMar>
                    <w:top w:w="30" w:type="dxa"/>
                    <w:left w:w="0" w:type="dxa"/>
                    <w:bottom w:w="30" w:type="dxa"/>
                    <w:right w:w="0" w:type="dxa"/>
                  </w:tcMar>
                </w:tcPr>
                <w:p w14:paraId="046401A6"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B9FE77E" w14:textId="77777777" w:rsidR="00452143" w:rsidRDefault="00217607">
                  <w:r>
                    <w:rPr>
                      <w:rFonts w:ascii="Times New Roman" w:eastAsia="Times New Roman" w:hAnsi="Times New Roman" w:cs="Times New Roman"/>
                      <w:color w:val="000000"/>
                      <w:sz w:val="22"/>
                      <w:szCs w:val="22"/>
                    </w:rPr>
                    <w:t>False</w:t>
                  </w:r>
                </w:p>
              </w:tc>
            </w:tr>
          </w:tbl>
          <w:p w14:paraId="2E48F777"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73A855C2" w14:textId="77777777">
              <w:tc>
                <w:tcPr>
                  <w:tcW w:w="0" w:type="auto"/>
                  <w:tcMar>
                    <w:top w:w="30" w:type="dxa"/>
                    <w:left w:w="0" w:type="dxa"/>
                    <w:bottom w:w="30" w:type="dxa"/>
                    <w:right w:w="0" w:type="dxa"/>
                  </w:tcMar>
                </w:tcPr>
                <w:p w14:paraId="404A565D"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7EE00838" w14:textId="77777777" w:rsidR="00452143" w:rsidRDefault="00217607">
                  <w:r>
                    <w:rPr>
                      <w:color w:val="000000"/>
                      <w:sz w:val="22"/>
                      <w:szCs w:val="22"/>
                    </w:rPr>
                    <w:t>True</w:t>
                  </w:r>
                </w:p>
              </w:tc>
            </w:tr>
            <w:tr w:rsidR="00452143" w14:paraId="2DE256EE" w14:textId="77777777">
              <w:tc>
                <w:tcPr>
                  <w:tcW w:w="0" w:type="auto"/>
                  <w:tcMar>
                    <w:top w:w="30" w:type="dxa"/>
                    <w:left w:w="0" w:type="dxa"/>
                    <w:bottom w:w="30" w:type="dxa"/>
                    <w:right w:w="0" w:type="dxa"/>
                  </w:tcMar>
                </w:tcPr>
                <w:p w14:paraId="1BEEF8C7"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39CAA32A" w14:textId="77777777" w:rsidR="00452143" w:rsidRDefault="00217607">
                  <w:r>
                    <w:rPr>
                      <w:color w:val="000000"/>
                      <w:sz w:val="22"/>
                      <w:szCs w:val="22"/>
                    </w:rPr>
                    <w:t>1</w:t>
                  </w:r>
                </w:p>
              </w:tc>
            </w:tr>
            <w:tr w:rsidR="00452143" w14:paraId="4495F219" w14:textId="77777777">
              <w:tc>
                <w:tcPr>
                  <w:tcW w:w="0" w:type="auto"/>
                  <w:tcMar>
                    <w:top w:w="30" w:type="dxa"/>
                    <w:left w:w="0" w:type="dxa"/>
                    <w:bottom w:w="30" w:type="dxa"/>
                    <w:right w:w="0" w:type="dxa"/>
                  </w:tcMar>
                </w:tcPr>
                <w:p w14:paraId="5F2DA5AD"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7539C70B" w14:textId="77777777" w:rsidR="00452143" w:rsidRDefault="00217607">
                  <w:r>
                    <w:rPr>
                      <w:color w:val="000000"/>
                      <w:sz w:val="22"/>
                      <w:szCs w:val="22"/>
                    </w:rPr>
                    <w:t>True / False</w:t>
                  </w:r>
                </w:p>
              </w:tc>
            </w:tr>
            <w:tr w:rsidR="00452143" w14:paraId="186DF5EC" w14:textId="77777777">
              <w:tc>
                <w:tcPr>
                  <w:tcW w:w="0" w:type="auto"/>
                  <w:tcMar>
                    <w:top w:w="30" w:type="dxa"/>
                    <w:left w:w="0" w:type="dxa"/>
                    <w:bottom w:w="30" w:type="dxa"/>
                    <w:right w:w="0" w:type="dxa"/>
                  </w:tcMar>
                </w:tcPr>
                <w:p w14:paraId="477581B9"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01FE6B7B" w14:textId="77777777" w:rsidR="00452143" w:rsidRDefault="00217607">
                  <w:r>
                    <w:rPr>
                      <w:color w:val="000000"/>
                      <w:sz w:val="22"/>
                      <w:szCs w:val="22"/>
                    </w:rPr>
                    <w:t>False</w:t>
                  </w:r>
                </w:p>
              </w:tc>
            </w:tr>
            <w:tr w:rsidR="00452143" w14:paraId="36C1C349" w14:textId="77777777">
              <w:tc>
                <w:tcPr>
                  <w:tcW w:w="0" w:type="auto"/>
                  <w:tcMar>
                    <w:top w:w="30" w:type="dxa"/>
                    <w:left w:w="0" w:type="dxa"/>
                    <w:bottom w:w="30" w:type="dxa"/>
                    <w:right w:w="0" w:type="dxa"/>
                  </w:tcMar>
                </w:tcPr>
                <w:p w14:paraId="4D8026F8"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4863C678" w14:textId="77777777" w:rsidR="00452143" w:rsidRDefault="00217607">
                  <w:r>
                    <w:rPr>
                      <w:color w:val="000000"/>
                      <w:sz w:val="22"/>
                      <w:szCs w:val="22"/>
                    </w:rPr>
                    <w:t>2/4/2019 3:06 AM</w:t>
                  </w:r>
                </w:p>
              </w:tc>
            </w:tr>
            <w:tr w:rsidR="00452143" w14:paraId="0A89245E" w14:textId="77777777">
              <w:tc>
                <w:tcPr>
                  <w:tcW w:w="0" w:type="auto"/>
                  <w:tcMar>
                    <w:top w:w="30" w:type="dxa"/>
                    <w:left w:w="0" w:type="dxa"/>
                    <w:bottom w:w="30" w:type="dxa"/>
                    <w:right w:w="0" w:type="dxa"/>
                  </w:tcMar>
                </w:tcPr>
                <w:p w14:paraId="426D8B41"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7F841E3E" w14:textId="77777777" w:rsidR="00452143" w:rsidRDefault="00217607">
                  <w:r>
                    <w:rPr>
                      <w:color w:val="000000"/>
                      <w:sz w:val="22"/>
                      <w:szCs w:val="22"/>
                    </w:rPr>
                    <w:t>2/4/2019 3:06 AM</w:t>
                  </w:r>
                </w:p>
              </w:tc>
            </w:tr>
          </w:tbl>
          <w:p w14:paraId="4A44D6BB" w14:textId="77777777" w:rsidR="00452143" w:rsidRDefault="00452143"/>
        </w:tc>
      </w:tr>
    </w:tbl>
    <w:p w14:paraId="5697A18F"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4DE401CB" w14:textId="77777777">
        <w:tc>
          <w:tcPr>
            <w:tcW w:w="5000" w:type="pct"/>
            <w:tcMar>
              <w:top w:w="0" w:type="dxa"/>
              <w:left w:w="0" w:type="dxa"/>
              <w:bottom w:w="0" w:type="dxa"/>
              <w:right w:w="0" w:type="dxa"/>
            </w:tcMar>
            <w:vAlign w:val="center"/>
          </w:tcPr>
          <w:p w14:paraId="121DBD13" w14:textId="77777777" w:rsidR="00452143" w:rsidRDefault="00217607">
            <w:pPr>
              <w:pStyle w:val="p"/>
            </w:pPr>
            <w:r>
              <w:rPr>
                <w:rFonts w:ascii="Times New Roman" w:eastAsia="Times New Roman" w:hAnsi="Times New Roman" w:cs="Times New Roman"/>
                <w:color w:val="000000"/>
                <w:sz w:val="22"/>
                <w:szCs w:val="22"/>
              </w:rPr>
              <w:t>16. </w:t>
            </w:r>
            <w:r>
              <w:rPr>
                <w:rFonts w:ascii="Times New Roman" w:eastAsia="Times New Roman" w:hAnsi="Times New Roman" w:cs="Times New Roman"/>
                <w:color w:val="000000"/>
                <w:sz w:val="24"/>
              </w:rPr>
              <w:t xml:space="preserve">Persons or objects on which an experiment is performed are called </w:t>
            </w:r>
            <w:r>
              <w:rPr>
                <w:rFonts w:ascii="Times New Roman" w:eastAsia="Times New Roman" w:hAnsi="Times New Roman" w:cs="Times New Roman"/>
                <w:i/>
                <w:iCs/>
                <w:color w:val="000000"/>
                <w:sz w:val="24"/>
              </w:rPr>
              <w:t>experimental units</w:t>
            </w:r>
            <w:r>
              <w:rPr>
                <w:rFonts w:ascii="Times New Roman" w:eastAsia="Times New Roman" w:hAnsi="Times New Roman" w:cs="Times New Roman"/>
                <w:color w:val="000000"/>
                <w:sz w:val="24"/>
              </w:rPr>
              <w: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285896AF" w14:textId="77777777">
              <w:tc>
                <w:tcPr>
                  <w:tcW w:w="400" w:type="dxa"/>
                  <w:tcMar>
                    <w:top w:w="0" w:type="dxa"/>
                    <w:left w:w="0" w:type="dxa"/>
                    <w:bottom w:w="0" w:type="dxa"/>
                    <w:right w:w="0" w:type="dxa"/>
                  </w:tcMar>
                </w:tcPr>
                <w:p w14:paraId="19EB3861" w14:textId="77777777" w:rsidR="00452143" w:rsidRDefault="00217607">
                  <w:r>
                    <w:rPr>
                      <w:color w:val="000000"/>
                      <w:sz w:val="20"/>
                      <w:szCs w:val="20"/>
                    </w:rPr>
                    <w:t> </w:t>
                  </w:r>
                </w:p>
              </w:tc>
              <w:tc>
                <w:tcPr>
                  <w:tcW w:w="0" w:type="auto"/>
                  <w:tcMar>
                    <w:top w:w="30" w:type="dxa"/>
                    <w:left w:w="0" w:type="dxa"/>
                    <w:bottom w:w="30" w:type="dxa"/>
                    <w:right w:w="0" w:type="dxa"/>
                  </w:tcMar>
                </w:tcPr>
                <w:p w14:paraId="6FDE96BC"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9499EA9" w14:textId="77777777" w:rsidR="00452143" w:rsidRDefault="00217607">
                  <w:r>
                    <w:rPr>
                      <w:rFonts w:ascii="Times New Roman" w:eastAsia="Times New Roman" w:hAnsi="Times New Roman" w:cs="Times New Roman"/>
                      <w:color w:val="000000"/>
                      <w:sz w:val="22"/>
                      <w:szCs w:val="22"/>
                    </w:rPr>
                    <w:t>True</w:t>
                  </w:r>
                </w:p>
              </w:tc>
            </w:tr>
            <w:tr w:rsidR="00452143" w14:paraId="0A4859A9" w14:textId="77777777">
              <w:tc>
                <w:tcPr>
                  <w:tcW w:w="400" w:type="dxa"/>
                  <w:tcMar>
                    <w:top w:w="0" w:type="dxa"/>
                    <w:left w:w="0" w:type="dxa"/>
                    <w:bottom w:w="0" w:type="dxa"/>
                    <w:right w:w="0" w:type="dxa"/>
                  </w:tcMar>
                </w:tcPr>
                <w:p w14:paraId="69997084" w14:textId="77777777" w:rsidR="00452143" w:rsidRDefault="00217607">
                  <w:r>
                    <w:rPr>
                      <w:color w:val="000000"/>
                      <w:sz w:val="20"/>
                      <w:szCs w:val="20"/>
                    </w:rPr>
                    <w:t> </w:t>
                  </w:r>
                </w:p>
              </w:tc>
              <w:tc>
                <w:tcPr>
                  <w:tcW w:w="0" w:type="auto"/>
                  <w:tcMar>
                    <w:top w:w="30" w:type="dxa"/>
                    <w:left w:w="0" w:type="dxa"/>
                    <w:bottom w:w="30" w:type="dxa"/>
                    <w:right w:w="0" w:type="dxa"/>
                  </w:tcMar>
                </w:tcPr>
                <w:p w14:paraId="3E7E79F4"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519651A" w14:textId="77777777" w:rsidR="00452143" w:rsidRDefault="00217607">
                  <w:r>
                    <w:rPr>
                      <w:rFonts w:ascii="Times New Roman" w:eastAsia="Times New Roman" w:hAnsi="Times New Roman" w:cs="Times New Roman"/>
                      <w:color w:val="000000"/>
                      <w:sz w:val="22"/>
                      <w:szCs w:val="22"/>
                    </w:rPr>
                    <w:t>False</w:t>
                  </w:r>
                </w:p>
              </w:tc>
            </w:tr>
          </w:tbl>
          <w:p w14:paraId="14A45940"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5E8747DC" w14:textId="77777777">
              <w:tc>
                <w:tcPr>
                  <w:tcW w:w="0" w:type="auto"/>
                  <w:tcMar>
                    <w:top w:w="30" w:type="dxa"/>
                    <w:left w:w="0" w:type="dxa"/>
                    <w:bottom w:w="30" w:type="dxa"/>
                    <w:right w:w="0" w:type="dxa"/>
                  </w:tcMar>
                </w:tcPr>
                <w:p w14:paraId="0000B037"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3574D7CB" w14:textId="77777777" w:rsidR="00452143" w:rsidRDefault="00217607">
                  <w:r>
                    <w:rPr>
                      <w:color w:val="000000"/>
                      <w:sz w:val="22"/>
                      <w:szCs w:val="22"/>
                    </w:rPr>
                    <w:t>True</w:t>
                  </w:r>
                </w:p>
              </w:tc>
            </w:tr>
            <w:tr w:rsidR="00452143" w14:paraId="18260780" w14:textId="77777777">
              <w:tc>
                <w:tcPr>
                  <w:tcW w:w="0" w:type="auto"/>
                  <w:tcMar>
                    <w:top w:w="30" w:type="dxa"/>
                    <w:left w:w="0" w:type="dxa"/>
                    <w:bottom w:w="30" w:type="dxa"/>
                    <w:right w:w="0" w:type="dxa"/>
                  </w:tcMar>
                </w:tcPr>
                <w:p w14:paraId="06DCA4A2"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59A488EE" w14:textId="77777777" w:rsidR="00452143" w:rsidRDefault="00217607">
                  <w:r>
                    <w:rPr>
                      <w:color w:val="000000"/>
                      <w:sz w:val="22"/>
                      <w:szCs w:val="22"/>
                    </w:rPr>
                    <w:t>1</w:t>
                  </w:r>
                </w:p>
              </w:tc>
            </w:tr>
            <w:tr w:rsidR="00452143" w14:paraId="7C33BAB4" w14:textId="77777777">
              <w:tc>
                <w:tcPr>
                  <w:tcW w:w="0" w:type="auto"/>
                  <w:tcMar>
                    <w:top w:w="30" w:type="dxa"/>
                    <w:left w:w="0" w:type="dxa"/>
                    <w:bottom w:w="30" w:type="dxa"/>
                    <w:right w:w="0" w:type="dxa"/>
                  </w:tcMar>
                </w:tcPr>
                <w:p w14:paraId="05FA88B4"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775B14A3" w14:textId="77777777" w:rsidR="00452143" w:rsidRDefault="00217607">
                  <w:r>
                    <w:rPr>
                      <w:color w:val="000000"/>
                      <w:sz w:val="22"/>
                      <w:szCs w:val="22"/>
                    </w:rPr>
                    <w:t>True / False</w:t>
                  </w:r>
                </w:p>
              </w:tc>
            </w:tr>
            <w:tr w:rsidR="00452143" w14:paraId="6C3C6D98" w14:textId="77777777">
              <w:tc>
                <w:tcPr>
                  <w:tcW w:w="0" w:type="auto"/>
                  <w:tcMar>
                    <w:top w:w="30" w:type="dxa"/>
                    <w:left w:w="0" w:type="dxa"/>
                    <w:bottom w:w="30" w:type="dxa"/>
                    <w:right w:w="0" w:type="dxa"/>
                  </w:tcMar>
                </w:tcPr>
                <w:p w14:paraId="678E9794"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645A0346" w14:textId="77777777" w:rsidR="00452143" w:rsidRDefault="00217607">
                  <w:r>
                    <w:rPr>
                      <w:color w:val="000000"/>
                      <w:sz w:val="22"/>
                      <w:szCs w:val="22"/>
                    </w:rPr>
                    <w:t>False</w:t>
                  </w:r>
                </w:p>
              </w:tc>
            </w:tr>
            <w:tr w:rsidR="00452143" w14:paraId="2AB458FF" w14:textId="77777777">
              <w:tc>
                <w:tcPr>
                  <w:tcW w:w="0" w:type="auto"/>
                  <w:tcMar>
                    <w:top w:w="30" w:type="dxa"/>
                    <w:left w:w="0" w:type="dxa"/>
                    <w:bottom w:w="30" w:type="dxa"/>
                    <w:right w:w="0" w:type="dxa"/>
                  </w:tcMar>
                </w:tcPr>
                <w:p w14:paraId="65453FE6"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2CB1591C" w14:textId="77777777" w:rsidR="00452143" w:rsidRDefault="00217607">
                  <w:r>
                    <w:rPr>
                      <w:color w:val="000000"/>
                      <w:sz w:val="22"/>
                      <w:szCs w:val="22"/>
                    </w:rPr>
                    <w:t>2/4/2019 3:06 AM</w:t>
                  </w:r>
                </w:p>
              </w:tc>
            </w:tr>
            <w:tr w:rsidR="00452143" w14:paraId="5010F2F6" w14:textId="77777777">
              <w:tc>
                <w:tcPr>
                  <w:tcW w:w="0" w:type="auto"/>
                  <w:tcMar>
                    <w:top w:w="30" w:type="dxa"/>
                    <w:left w:w="0" w:type="dxa"/>
                    <w:bottom w:w="30" w:type="dxa"/>
                    <w:right w:w="0" w:type="dxa"/>
                  </w:tcMar>
                </w:tcPr>
                <w:p w14:paraId="63C6EF99"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61E2ACED" w14:textId="77777777" w:rsidR="00452143" w:rsidRDefault="00217607">
                  <w:r>
                    <w:rPr>
                      <w:color w:val="000000"/>
                      <w:sz w:val="22"/>
                      <w:szCs w:val="22"/>
                    </w:rPr>
                    <w:t>2/4/2019 3:06 AM</w:t>
                  </w:r>
                </w:p>
              </w:tc>
            </w:tr>
          </w:tbl>
          <w:p w14:paraId="3545B2AA" w14:textId="77777777" w:rsidR="00452143" w:rsidRDefault="00452143"/>
        </w:tc>
      </w:tr>
    </w:tbl>
    <w:p w14:paraId="3F25A103"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36EAC45B" w14:textId="77777777">
        <w:tc>
          <w:tcPr>
            <w:tcW w:w="5000" w:type="pct"/>
            <w:tcMar>
              <w:top w:w="0" w:type="dxa"/>
              <w:left w:w="0" w:type="dxa"/>
              <w:bottom w:w="0" w:type="dxa"/>
              <w:right w:w="0" w:type="dxa"/>
            </w:tcMar>
            <w:vAlign w:val="center"/>
          </w:tcPr>
          <w:p w14:paraId="219EC8E2" w14:textId="77777777" w:rsidR="00452143" w:rsidRDefault="00217607">
            <w:pPr>
              <w:pStyle w:val="p"/>
            </w:pPr>
            <w:r>
              <w:rPr>
                <w:rFonts w:ascii="Times New Roman" w:eastAsia="Times New Roman" w:hAnsi="Times New Roman" w:cs="Times New Roman"/>
                <w:color w:val="000000"/>
                <w:sz w:val="22"/>
                <w:szCs w:val="22"/>
              </w:rPr>
              <w:lastRenderedPageBreak/>
              <w:t>17. </w:t>
            </w:r>
            <w:r>
              <w:rPr>
                <w:rFonts w:ascii="Times New Roman" w:eastAsia="Times New Roman" w:hAnsi="Times New Roman" w:cs="Times New Roman"/>
                <w:color w:val="000000"/>
                <w:sz w:val="24"/>
              </w:rPr>
              <w:t>Groupings of data, created to enhance an understanding of them, usually by making the groups collectively exhaustive and mutually exclusive are called classes or categories.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1E2A24D7" w14:textId="77777777">
              <w:tc>
                <w:tcPr>
                  <w:tcW w:w="400" w:type="dxa"/>
                  <w:tcMar>
                    <w:top w:w="0" w:type="dxa"/>
                    <w:left w:w="0" w:type="dxa"/>
                    <w:bottom w:w="0" w:type="dxa"/>
                    <w:right w:w="0" w:type="dxa"/>
                  </w:tcMar>
                </w:tcPr>
                <w:p w14:paraId="638D42F1" w14:textId="77777777" w:rsidR="00452143" w:rsidRDefault="00217607">
                  <w:r>
                    <w:rPr>
                      <w:color w:val="000000"/>
                      <w:sz w:val="20"/>
                      <w:szCs w:val="20"/>
                    </w:rPr>
                    <w:t> </w:t>
                  </w:r>
                </w:p>
              </w:tc>
              <w:tc>
                <w:tcPr>
                  <w:tcW w:w="0" w:type="auto"/>
                  <w:tcMar>
                    <w:top w:w="30" w:type="dxa"/>
                    <w:left w:w="0" w:type="dxa"/>
                    <w:bottom w:w="30" w:type="dxa"/>
                    <w:right w:w="0" w:type="dxa"/>
                  </w:tcMar>
                </w:tcPr>
                <w:p w14:paraId="3D4E0446"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506BA68" w14:textId="77777777" w:rsidR="00452143" w:rsidRDefault="00217607">
                  <w:r>
                    <w:rPr>
                      <w:rFonts w:ascii="Times New Roman" w:eastAsia="Times New Roman" w:hAnsi="Times New Roman" w:cs="Times New Roman"/>
                      <w:color w:val="000000"/>
                      <w:sz w:val="22"/>
                      <w:szCs w:val="22"/>
                    </w:rPr>
                    <w:t>True</w:t>
                  </w:r>
                </w:p>
              </w:tc>
            </w:tr>
            <w:tr w:rsidR="00452143" w14:paraId="413E5223" w14:textId="77777777">
              <w:tc>
                <w:tcPr>
                  <w:tcW w:w="400" w:type="dxa"/>
                  <w:tcMar>
                    <w:top w:w="0" w:type="dxa"/>
                    <w:left w:w="0" w:type="dxa"/>
                    <w:bottom w:w="0" w:type="dxa"/>
                    <w:right w:w="0" w:type="dxa"/>
                  </w:tcMar>
                </w:tcPr>
                <w:p w14:paraId="51D405B9" w14:textId="77777777" w:rsidR="00452143" w:rsidRDefault="00217607">
                  <w:r>
                    <w:rPr>
                      <w:color w:val="000000"/>
                      <w:sz w:val="20"/>
                      <w:szCs w:val="20"/>
                    </w:rPr>
                    <w:t> </w:t>
                  </w:r>
                </w:p>
              </w:tc>
              <w:tc>
                <w:tcPr>
                  <w:tcW w:w="0" w:type="auto"/>
                  <w:tcMar>
                    <w:top w:w="30" w:type="dxa"/>
                    <w:left w:w="0" w:type="dxa"/>
                    <w:bottom w:w="30" w:type="dxa"/>
                    <w:right w:w="0" w:type="dxa"/>
                  </w:tcMar>
                </w:tcPr>
                <w:p w14:paraId="4DEC7E32"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4B224E7" w14:textId="77777777" w:rsidR="00452143" w:rsidRDefault="00217607">
                  <w:r>
                    <w:rPr>
                      <w:rFonts w:ascii="Times New Roman" w:eastAsia="Times New Roman" w:hAnsi="Times New Roman" w:cs="Times New Roman"/>
                      <w:color w:val="000000"/>
                      <w:sz w:val="22"/>
                      <w:szCs w:val="22"/>
                    </w:rPr>
                    <w:t>False</w:t>
                  </w:r>
                </w:p>
              </w:tc>
            </w:tr>
          </w:tbl>
          <w:p w14:paraId="0EE1E69A"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2EB88353" w14:textId="77777777">
              <w:tc>
                <w:tcPr>
                  <w:tcW w:w="0" w:type="auto"/>
                  <w:tcMar>
                    <w:top w:w="30" w:type="dxa"/>
                    <w:left w:w="0" w:type="dxa"/>
                    <w:bottom w:w="30" w:type="dxa"/>
                    <w:right w:w="0" w:type="dxa"/>
                  </w:tcMar>
                </w:tcPr>
                <w:p w14:paraId="0B586C47"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5A3E9A76" w14:textId="77777777" w:rsidR="00452143" w:rsidRDefault="00217607">
                  <w:r>
                    <w:rPr>
                      <w:color w:val="000000"/>
                      <w:sz w:val="22"/>
                      <w:szCs w:val="22"/>
                    </w:rPr>
                    <w:t>True</w:t>
                  </w:r>
                </w:p>
              </w:tc>
            </w:tr>
            <w:tr w:rsidR="00452143" w14:paraId="7A1C1073" w14:textId="77777777">
              <w:tc>
                <w:tcPr>
                  <w:tcW w:w="0" w:type="auto"/>
                  <w:tcMar>
                    <w:top w:w="30" w:type="dxa"/>
                    <w:left w:w="0" w:type="dxa"/>
                    <w:bottom w:w="30" w:type="dxa"/>
                    <w:right w:w="0" w:type="dxa"/>
                  </w:tcMar>
                </w:tcPr>
                <w:p w14:paraId="7792D48D"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56F1176A" w14:textId="77777777" w:rsidR="00452143" w:rsidRDefault="00217607">
                  <w:r>
                    <w:rPr>
                      <w:color w:val="000000"/>
                      <w:sz w:val="22"/>
                      <w:szCs w:val="22"/>
                    </w:rPr>
                    <w:t>1</w:t>
                  </w:r>
                </w:p>
              </w:tc>
            </w:tr>
            <w:tr w:rsidR="00452143" w14:paraId="65EB256C" w14:textId="77777777">
              <w:tc>
                <w:tcPr>
                  <w:tcW w:w="0" w:type="auto"/>
                  <w:tcMar>
                    <w:top w:w="30" w:type="dxa"/>
                    <w:left w:w="0" w:type="dxa"/>
                    <w:bottom w:w="30" w:type="dxa"/>
                    <w:right w:w="0" w:type="dxa"/>
                  </w:tcMar>
                </w:tcPr>
                <w:p w14:paraId="21B00EE7"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7A3888F5" w14:textId="77777777" w:rsidR="00452143" w:rsidRDefault="00217607">
                  <w:r>
                    <w:rPr>
                      <w:color w:val="000000"/>
                      <w:sz w:val="22"/>
                      <w:szCs w:val="22"/>
                    </w:rPr>
                    <w:t>True / False</w:t>
                  </w:r>
                </w:p>
              </w:tc>
            </w:tr>
            <w:tr w:rsidR="00452143" w14:paraId="27201440" w14:textId="77777777">
              <w:tc>
                <w:tcPr>
                  <w:tcW w:w="0" w:type="auto"/>
                  <w:tcMar>
                    <w:top w:w="30" w:type="dxa"/>
                    <w:left w:w="0" w:type="dxa"/>
                    <w:bottom w:w="30" w:type="dxa"/>
                    <w:right w:w="0" w:type="dxa"/>
                  </w:tcMar>
                </w:tcPr>
                <w:p w14:paraId="09079B58"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03DF4328" w14:textId="77777777" w:rsidR="00452143" w:rsidRDefault="00217607">
                  <w:r>
                    <w:rPr>
                      <w:color w:val="000000"/>
                      <w:sz w:val="22"/>
                      <w:szCs w:val="22"/>
                    </w:rPr>
                    <w:t>False</w:t>
                  </w:r>
                </w:p>
              </w:tc>
            </w:tr>
            <w:tr w:rsidR="00452143" w14:paraId="1433F70F" w14:textId="77777777">
              <w:tc>
                <w:tcPr>
                  <w:tcW w:w="0" w:type="auto"/>
                  <w:tcMar>
                    <w:top w:w="30" w:type="dxa"/>
                    <w:left w:w="0" w:type="dxa"/>
                    <w:bottom w:w="30" w:type="dxa"/>
                    <w:right w:w="0" w:type="dxa"/>
                  </w:tcMar>
                </w:tcPr>
                <w:p w14:paraId="14B59001"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1462250C" w14:textId="77777777" w:rsidR="00452143" w:rsidRDefault="00217607">
                  <w:r>
                    <w:rPr>
                      <w:color w:val="000000"/>
                      <w:sz w:val="22"/>
                      <w:szCs w:val="22"/>
                    </w:rPr>
                    <w:t>2/4/2019 3:06 AM</w:t>
                  </w:r>
                </w:p>
              </w:tc>
            </w:tr>
            <w:tr w:rsidR="00452143" w14:paraId="6978209B" w14:textId="77777777">
              <w:tc>
                <w:tcPr>
                  <w:tcW w:w="0" w:type="auto"/>
                  <w:tcMar>
                    <w:top w:w="30" w:type="dxa"/>
                    <w:left w:w="0" w:type="dxa"/>
                    <w:bottom w:w="30" w:type="dxa"/>
                    <w:right w:w="0" w:type="dxa"/>
                  </w:tcMar>
                </w:tcPr>
                <w:p w14:paraId="2899A8AF"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29E8F7D3" w14:textId="77777777" w:rsidR="00452143" w:rsidRDefault="00217607">
                  <w:r>
                    <w:rPr>
                      <w:color w:val="000000"/>
                      <w:sz w:val="22"/>
                      <w:szCs w:val="22"/>
                    </w:rPr>
                    <w:t>2/4/2019 3:06 AM</w:t>
                  </w:r>
                </w:p>
              </w:tc>
            </w:tr>
          </w:tbl>
          <w:p w14:paraId="4087DB09" w14:textId="77777777" w:rsidR="00452143" w:rsidRDefault="00452143"/>
        </w:tc>
      </w:tr>
    </w:tbl>
    <w:p w14:paraId="677BB9F6"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1DC5439C" w14:textId="77777777">
        <w:tc>
          <w:tcPr>
            <w:tcW w:w="5000" w:type="pct"/>
            <w:tcMar>
              <w:top w:w="0" w:type="dxa"/>
              <w:left w:w="0" w:type="dxa"/>
              <w:bottom w:w="0" w:type="dxa"/>
              <w:right w:w="0" w:type="dxa"/>
            </w:tcMar>
            <w:vAlign w:val="center"/>
          </w:tcPr>
          <w:p w14:paraId="109A0995" w14:textId="77777777" w:rsidR="00452143" w:rsidRDefault="00217607">
            <w:pPr>
              <w:pStyle w:val="p"/>
            </w:pPr>
            <w:r>
              <w:rPr>
                <w:rFonts w:ascii="Times New Roman" w:eastAsia="Times New Roman" w:hAnsi="Times New Roman" w:cs="Times New Roman"/>
                <w:color w:val="000000"/>
                <w:sz w:val="22"/>
                <w:szCs w:val="22"/>
              </w:rPr>
              <w:t>18. </w:t>
            </w:r>
            <w:r>
              <w:rPr>
                <w:rFonts w:ascii="Times New Roman" w:eastAsia="Times New Roman" w:hAnsi="Times New Roman" w:cs="Times New Roman"/>
                <w:color w:val="000000"/>
                <w:sz w:val="24"/>
              </w:rPr>
              <w:t>A tabular summary of categorical data set showing the number of observations that fall into each of several collectively exhaustive and mutually exclusive classes is called a bar chart.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5B714D1D" w14:textId="77777777">
              <w:tc>
                <w:tcPr>
                  <w:tcW w:w="400" w:type="dxa"/>
                  <w:tcMar>
                    <w:top w:w="0" w:type="dxa"/>
                    <w:left w:w="0" w:type="dxa"/>
                    <w:bottom w:w="0" w:type="dxa"/>
                    <w:right w:w="0" w:type="dxa"/>
                  </w:tcMar>
                </w:tcPr>
                <w:p w14:paraId="006E4C3C" w14:textId="77777777" w:rsidR="00452143" w:rsidRDefault="00217607">
                  <w:r>
                    <w:rPr>
                      <w:color w:val="000000"/>
                      <w:sz w:val="20"/>
                      <w:szCs w:val="20"/>
                    </w:rPr>
                    <w:t> </w:t>
                  </w:r>
                </w:p>
              </w:tc>
              <w:tc>
                <w:tcPr>
                  <w:tcW w:w="0" w:type="auto"/>
                  <w:tcMar>
                    <w:top w:w="30" w:type="dxa"/>
                    <w:left w:w="0" w:type="dxa"/>
                    <w:bottom w:w="30" w:type="dxa"/>
                    <w:right w:w="0" w:type="dxa"/>
                  </w:tcMar>
                </w:tcPr>
                <w:p w14:paraId="226F48A1"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242101F" w14:textId="77777777" w:rsidR="00452143" w:rsidRDefault="00217607">
                  <w:r>
                    <w:rPr>
                      <w:rFonts w:ascii="Times New Roman" w:eastAsia="Times New Roman" w:hAnsi="Times New Roman" w:cs="Times New Roman"/>
                      <w:color w:val="000000"/>
                      <w:sz w:val="22"/>
                      <w:szCs w:val="22"/>
                    </w:rPr>
                    <w:t>True</w:t>
                  </w:r>
                </w:p>
              </w:tc>
            </w:tr>
            <w:tr w:rsidR="00452143" w14:paraId="581FD8B3" w14:textId="77777777">
              <w:tc>
                <w:tcPr>
                  <w:tcW w:w="400" w:type="dxa"/>
                  <w:tcMar>
                    <w:top w:w="0" w:type="dxa"/>
                    <w:left w:w="0" w:type="dxa"/>
                    <w:bottom w:w="0" w:type="dxa"/>
                    <w:right w:w="0" w:type="dxa"/>
                  </w:tcMar>
                </w:tcPr>
                <w:p w14:paraId="24A83D8C" w14:textId="77777777" w:rsidR="00452143" w:rsidRDefault="00217607">
                  <w:r>
                    <w:rPr>
                      <w:color w:val="000000"/>
                      <w:sz w:val="20"/>
                      <w:szCs w:val="20"/>
                    </w:rPr>
                    <w:t> </w:t>
                  </w:r>
                </w:p>
              </w:tc>
              <w:tc>
                <w:tcPr>
                  <w:tcW w:w="0" w:type="auto"/>
                  <w:tcMar>
                    <w:top w:w="30" w:type="dxa"/>
                    <w:left w:w="0" w:type="dxa"/>
                    <w:bottom w:w="30" w:type="dxa"/>
                    <w:right w:w="0" w:type="dxa"/>
                  </w:tcMar>
                </w:tcPr>
                <w:p w14:paraId="654DE425"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83659CC" w14:textId="77777777" w:rsidR="00452143" w:rsidRDefault="00217607">
                  <w:r>
                    <w:rPr>
                      <w:rFonts w:ascii="Times New Roman" w:eastAsia="Times New Roman" w:hAnsi="Times New Roman" w:cs="Times New Roman"/>
                      <w:color w:val="000000"/>
                      <w:sz w:val="22"/>
                      <w:szCs w:val="22"/>
                    </w:rPr>
                    <w:t>False</w:t>
                  </w:r>
                </w:p>
              </w:tc>
            </w:tr>
          </w:tbl>
          <w:p w14:paraId="58C932F4"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6DED4A0E" w14:textId="77777777">
              <w:tc>
                <w:tcPr>
                  <w:tcW w:w="0" w:type="auto"/>
                  <w:tcMar>
                    <w:top w:w="30" w:type="dxa"/>
                    <w:left w:w="0" w:type="dxa"/>
                    <w:bottom w:w="30" w:type="dxa"/>
                    <w:right w:w="0" w:type="dxa"/>
                  </w:tcMar>
                </w:tcPr>
                <w:p w14:paraId="39B49202"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5F52289F" w14:textId="77777777" w:rsidR="00452143" w:rsidRDefault="00217607">
                  <w:r>
                    <w:rPr>
                      <w:color w:val="000000"/>
                      <w:sz w:val="22"/>
                      <w:szCs w:val="22"/>
                    </w:rPr>
                    <w:t>False</w:t>
                  </w:r>
                </w:p>
              </w:tc>
            </w:tr>
            <w:tr w:rsidR="00452143" w14:paraId="3801FED6" w14:textId="77777777">
              <w:tc>
                <w:tcPr>
                  <w:tcW w:w="0" w:type="auto"/>
                  <w:tcMar>
                    <w:top w:w="30" w:type="dxa"/>
                    <w:left w:w="0" w:type="dxa"/>
                    <w:bottom w:w="30" w:type="dxa"/>
                    <w:right w:w="0" w:type="dxa"/>
                  </w:tcMar>
                </w:tcPr>
                <w:p w14:paraId="433EE350"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5EA34103" w14:textId="77777777" w:rsidR="00452143" w:rsidRDefault="00217607">
                  <w:r>
                    <w:rPr>
                      <w:color w:val="000000"/>
                      <w:sz w:val="22"/>
                      <w:szCs w:val="22"/>
                    </w:rPr>
                    <w:t>1</w:t>
                  </w:r>
                </w:p>
              </w:tc>
            </w:tr>
            <w:tr w:rsidR="00452143" w14:paraId="7C4E25D1" w14:textId="77777777">
              <w:tc>
                <w:tcPr>
                  <w:tcW w:w="0" w:type="auto"/>
                  <w:tcMar>
                    <w:top w:w="30" w:type="dxa"/>
                    <w:left w:w="0" w:type="dxa"/>
                    <w:bottom w:w="30" w:type="dxa"/>
                    <w:right w:w="0" w:type="dxa"/>
                  </w:tcMar>
                </w:tcPr>
                <w:p w14:paraId="3F9A1D0D"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1659563D" w14:textId="77777777" w:rsidR="00452143" w:rsidRDefault="00217607">
                  <w:r>
                    <w:rPr>
                      <w:color w:val="000000"/>
                      <w:sz w:val="22"/>
                      <w:szCs w:val="22"/>
                    </w:rPr>
                    <w:t>True / False</w:t>
                  </w:r>
                </w:p>
              </w:tc>
            </w:tr>
            <w:tr w:rsidR="00452143" w14:paraId="065D6B54" w14:textId="77777777">
              <w:tc>
                <w:tcPr>
                  <w:tcW w:w="0" w:type="auto"/>
                  <w:tcMar>
                    <w:top w:w="30" w:type="dxa"/>
                    <w:left w:w="0" w:type="dxa"/>
                    <w:bottom w:w="30" w:type="dxa"/>
                    <w:right w:w="0" w:type="dxa"/>
                  </w:tcMar>
                </w:tcPr>
                <w:p w14:paraId="5D0DC3F3"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74233962" w14:textId="77777777" w:rsidR="00452143" w:rsidRDefault="00217607">
                  <w:r>
                    <w:rPr>
                      <w:color w:val="000000"/>
                      <w:sz w:val="22"/>
                      <w:szCs w:val="22"/>
                    </w:rPr>
                    <w:t>False</w:t>
                  </w:r>
                </w:p>
              </w:tc>
            </w:tr>
            <w:tr w:rsidR="00452143" w14:paraId="2607390C" w14:textId="77777777">
              <w:tc>
                <w:tcPr>
                  <w:tcW w:w="0" w:type="auto"/>
                  <w:tcMar>
                    <w:top w:w="30" w:type="dxa"/>
                    <w:left w:w="0" w:type="dxa"/>
                    <w:bottom w:w="30" w:type="dxa"/>
                    <w:right w:w="0" w:type="dxa"/>
                  </w:tcMar>
                </w:tcPr>
                <w:p w14:paraId="48EB1968"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7E3A84D7" w14:textId="77777777" w:rsidR="00452143" w:rsidRDefault="00217607">
                  <w:r>
                    <w:rPr>
                      <w:color w:val="000000"/>
                      <w:sz w:val="22"/>
                      <w:szCs w:val="22"/>
                    </w:rPr>
                    <w:t>2/4/2019 3:06 AM</w:t>
                  </w:r>
                </w:p>
              </w:tc>
            </w:tr>
            <w:tr w:rsidR="00452143" w14:paraId="06FF7D82" w14:textId="77777777">
              <w:tc>
                <w:tcPr>
                  <w:tcW w:w="0" w:type="auto"/>
                  <w:tcMar>
                    <w:top w:w="30" w:type="dxa"/>
                    <w:left w:w="0" w:type="dxa"/>
                    <w:bottom w:w="30" w:type="dxa"/>
                    <w:right w:w="0" w:type="dxa"/>
                  </w:tcMar>
                </w:tcPr>
                <w:p w14:paraId="7E244E75"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51E2DB2F" w14:textId="77777777" w:rsidR="00452143" w:rsidRDefault="00217607">
                  <w:r>
                    <w:rPr>
                      <w:color w:val="000000"/>
                      <w:sz w:val="22"/>
                      <w:szCs w:val="22"/>
                    </w:rPr>
                    <w:t>2/4/2019 3:06 AM</w:t>
                  </w:r>
                </w:p>
              </w:tc>
            </w:tr>
          </w:tbl>
          <w:p w14:paraId="127E9921" w14:textId="77777777" w:rsidR="00452143" w:rsidRDefault="00452143"/>
        </w:tc>
      </w:tr>
    </w:tbl>
    <w:p w14:paraId="33BF6920"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2668D512" w14:textId="77777777">
        <w:tc>
          <w:tcPr>
            <w:tcW w:w="5000" w:type="pct"/>
            <w:tcMar>
              <w:top w:w="0" w:type="dxa"/>
              <w:left w:w="0" w:type="dxa"/>
              <w:bottom w:w="0" w:type="dxa"/>
              <w:right w:w="0" w:type="dxa"/>
            </w:tcMar>
            <w:vAlign w:val="center"/>
          </w:tcPr>
          <w:p w14:paraId="5130C5F8" w14:textId="77777777" w:rsidR="00452143" w:rsidRDefault="00217607">
            <w:pPr>
              <w:pStyle w:val="p"/>
            </w:pPr>
            <w:r>
              <w:rPr>
                <w:rFonts w:ascii="Times New Roman" w:eastAsia="Times New Roman" w:hAnsi="Times New Roman" w:cs="Times New Roman"/>
                <w:color w:val="000000"/>
                <w:sz w:val="22"/>
                <w:szCs w:val="22"/>
              </w:rPr>
              <w:t>19. </w:t>
            </w:r>
            <w:r>
              <w:rPr>
                <w:rFonts w:ascii="Times New Roman" w:eastAsia="Times New Roman" w:hAnsi="Times New Roman" w:cs="Times New Roman"/>
                <w:color w:val="000000"/>
                <w:sz w:val="24"/>
              </w:rPr>
              <w:t>A relative frequency distribution is a tabular summary of a data set showing the proportions of all observations that fall into each of several collectively exhaustive and mutually exclusive classes.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2F4D00B6" w14:textId="77777777">
              <w:tc>
                <w:tcPr>
                  <w:tcW w:w="400" w:type="dxa"/>
                  <w:tcMar>
                    <w:top w:w="0" w:type="dxa"/>
                    <w:left w:w="0" w:type="dxa"/>
                    <w:bottom w:w="0" w:type="dxa"/>
                    <w:right w:w="0" w:type="dxa"/>
                  </w:tcMar>
                </w:tcPr>
                <w:p w14:paraId="572790A9" w14:textId="77777777" w:rsidR="00452143" w:rsidRDefault="00217607">
                  <w:r>
                    <w:rPr>
                      <w:color w:val="000000"/>
                      <w:sz w:val="20"/>
                      <w:szCs w:val="20"/>
                    </w:rPr>
                    <w:t> </w:t>
                  </w:r>
                </w:p>
              </w:tc>
              <w:tc>
                <w:tcPr>
                  <w:tcW w:w="0" w:type="auto"/>
                  <w:tcMar>
                    <w:top w:w="30" w:type="dxa"/>
                    <w:left w:w="0" w:type="dxa"/>
                    <w:bottom w:w="30" w:type="dxa"/>
                    <w:right w:w="0" w:type="dxa"/>
                  </w:tcMar>
                </w:tcPr>
                <w:p w14:paraId="23E58DDF"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8805BC2" w14:textId="77777777" w:rsidR="00452143" w:rsidRDefault="00217607">
                  <w:r>
                    <w:rPr>
                      <w:rFonts w:ascii="Times New Roman" w:eastAsia="Times New Roman" w:hAnsi="Times New Roman" w:cs="Times New Roman"/>
                      <w:color w:val="000000"/>
                      <w:sz w:val="22"/>
                      <w:szCs w:val="22"/>
                    </w:rPr>
                    <w:t>True</w:t>
                  </w:r>
                </w:p>
              </w:tc>
            </w:tr>
            <w:tr w:rsidR="00452143" w14:paraId="3F27A565" w14:textId="77777777">
              <w:tc>
                <w:tcPr>
                  <w:tcW w:w="400" w:type="dxa"/>
                  <w:tcMar>
                    <w:top w:w="0" w:type="dxa"/>
                    <w:left w:w="0" w:type="dxa"/>
                    <w:bottom w:w="0" w:type="dxa"/>
                    <w:right w:w="0" w:type="dxa"/>
                  </w:tcMar>
                </w:tcPr>
                <w:p w14:paraId="38211AC9" w14:textId="77777777" w:rsidR="00452143" w:rsidRDefault="00217607">
                  <w:r>
                    <w:rPr>
                      <w:color w:val="000000"/>
                      <w:sz w:val="20"/>
                      <w:szCs w:val="20"/>
                    </w:rPr>
                    <w:t> </w:t>
                  </w:r>
                </w:p>
              </w:tc>
              <w:tc>
                <w:tcPr>
                  <w:tcW w:w="0" w:type="auto"/>
                  <w:tcMar>
                    <w:top w:w="30" w:type="dxa"/>
                    <w:left w:w="0" w:type="dxa"/>
                    <w:bottom w:w="30" w:type="dxa"/>
                    <w:right w:w="0" w:type="dxa"/>
                  </w:tcMar>
                </w:tcPr>
                <w:p w14:paraId="690D7499"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43EFAC8" w14:textId="77777777" w:rsidR="00452143" w:rsidRDefault="00217607">
                  <w:r>
                    <w:rPr>
                      <w:rFonts w:ascii="Times New Roman" w:eastAsia="Times New Roman" w:hAnsi="Times New Roman" w:cs="Times New Roman"/>
                      <w:color w:val="000000"/>
                      <w:sz w:val="22"/>
                      <w:szCs w:val="22"/>
                    </w:rPr>
                    <w:t>False</w:t>
                  </w:r>
                </w:p>
              </w:tc>
            </w:tr>
          </w:tbl>
          <w:p w14:paraId="6F00EC41"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29CDABAF" w14:textId="77777777">
              <w:tc>
                <w:tcPr>
                  <w:tcW w:w="0" w:type="auto"/>
                  <w:tcMar>
                    <w:top w:w="30" w:type="dxa"/>
                    <w:left w:w="0" w:type="dxa"/>
                    <w:bottom w:w="30" w:type="dxa"/>
                    <w:right w:w="0" w:type="dxa"/>
                  </w:tcMar>
                </w:tcPr>
                <w:p w14:paraId="11746E48"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3AB76C97" w14:textId="77777777" w:rsidR="00452143" w:rsidRDefault="00217607">
                  <w:r>
                    <w:rPr>
                      <w:color w:val="000000"/>
                      <w:sz w:val="22"/>
                      <w:szCs w:val="22"/>
                    </w:rPr>
                    <w:t>True</w:t>
                  </w:r>
                </w:p>
              </w:tc>
            </w:tr>
            <w:tr w:rsidR="00452143" w14:paraId="65D0CF45" w14:textId="77777777">
              <w:tc>
                <w:tcPr>
                  <w:tcW w:w="0" w:type="auto"/>
                  <w:tcMar>
                    <w:top w:w="30" w:type="dxa"/>
                    <w:left w:w="0" w:type="dxa"/>
                    <w:bottom w:w="30" w:type="dxa"/>
                    <w:right w:w="0" w:type="dxa"/>
                  </w:tcMar>
                </w:tcPr>
                <w:p w14:paraId="52400F59"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7E999AB3" w14:textId="77777777" w:rsidR="00452143" w:rsidRDefault="00217607">
                  <w:r>
                    <w:rPr>
                      <w:color w:val="000000"/>
                      <w:sz w:val="22"/>
                      <w:szCs w:val="22"/>
                    </w:rPr>
                    <w:t>1</w:t>
                  </w:r>
                </w:p>
              </w:tc>
            </w:tr>
            <w:tr w:rsidR="00452143" w14:paraId="693092D0" w14:textId="77777777">
              <w:tc>
                <w:tcPr>
                  <w:tcW w:w="0" w:type="auto"/>
                  <w:tcMar>
                    <w:top w:w="30" w:type="dxa"/>
                    <w:left w:w="0" w:type="dxa"/>
                    <w:bottom w:w="30" w:type="dxa"/>
                    <w:right w:w="0" w:type="dxa"/>
                  </w:tcMar>
                </w:tcPr>
                <w:p w14:paraId="16AC68DB"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6F3F446A" w14:textId="77777777" w:rsidR="00452143" w:rsidRDefault="00217607">
                  <w:r>
                    <w:rPr>
                      <w:color w:val="000000"/>
                      <w:sz w:val="22"/>
                      <w:szCs w:val="22"/>
                    </w:rPr>
                    <w:t>True / False</w:t>
                  </w:r>
                </w:p>
              </w:tc>
            </w:tr>
            <w:tr w:rsidR="00452143" w14:paraId="5CA67C80" w14:textId="77777777">
              <w:tc>
                <w:tcPr>
                  <w:tcW w:w="0" w:type="auto"/>
                  <w:tcMar>
                    <w:top w:w="30" w:type="dxa"/>
                    <w:left w:w="0" w:type="dxa"/>
                    <w:bottom w:w="30" w:type="dxa"/>
                    <w:right w:w="0" w:type="dxa"/>
                  </w:tcMar>
                </w:tcPr>
                <w:p w14:paraId="077D1C98"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65BE9D54" w14:textId="77777777" w:rsidR="00452143" w:rsidRDefault="00217607">
                  <w:r>
                    <w:rPr>
                      <w:color w:val="000000"/>
                      <w:sz w:val="22"/>
                      <w:szCs w:val="22"/>
                    </w:rPr>
                    <w:t>False</w:t>
                  </w:r>
                </w:p>
              </w:tc>
            </w:tr>
            <w:tr w:rsidR="00452143" w14:paraId="08C2DAF9" w14:textId="77777777">
              <w:tc>
                <w:tcPr>
                  <w:tcW w:w="0" w:type="auto"/>
                  <w:tcMar>
                    <w:top w:w="30" w:type="dxa"/>
                    <w:left w:w="0" w:type="dxa"/>
                    <w:bottom w:w="30" w:type="dxa"/>
                    <w:right w:w="0" w:type="dxa"/>
                  </w:tcMar>
                </w:tcPr>
                <w:p w14:paraId="7A03244C"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659463BB" w14:textId="77777777" w:rsidR="00452143" w:rsidRDefault="00217607">
                  <w:r>
                    <w:rPr>
                      <w:color w:val="000000"/>
                      <w:sz w:val="22"/>
                      <w:szCs w:val="22"/>
                    </w:rPr>
                    <w:t>2/4/2019 3:06 AM</w:t>
                  </w:r>
                </w:p>
              </w:tc>
            </w:tr>
            <w:tr w:rsidR="00452143" w14:paraId="3FA9A8D3" w14:textId="77777777">
              <w:tc>
                <w:tcPr>
                  <w:tcW w:w="0" w:type="auto"/>
                  <w:tcMar>
                    <w:top w:w="30" w:type="dxa"/>
                    <w:left w:w="0" w:type="dxa"/>
                    <w:bottom w:w="30" w:type="dxa"/>
                    <w:right w:w="0" w:type="dxa"/>
                  </w:tcMar>
                </w:tcPr>
                <w:p w14:paraId="3657345C"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4A808636" w14:textId="77777777" w:rsidR="00452143" w:rsidRDefault="00217607">
                  <w:r>
                    <w:rPr>
                      <w:color w:val="000000"/>
                      <w:sz w:val="22"/>
                      <w:szCs w:val="22"/>
                    </w:rPr>
                    <w:t>2/4/2019 3:06 AM</w:t>
                  </w:r>
                </w:p>
              </w:tc>
            </w:tr>
          </w:tbl>
          <w:p w14:paraId="6ABE6D02" w14:textId="77777777" w:rsidR="00452143" w:rsidRDefault="00452143"/>
        </w:tc>
      </w:tr>
    </w:tbl>
    <w:p w14:paraId="1EC2EA3C"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20A8D492" w14:textId="77777777">
        <w:tc>
          <w:tcPr>
            <w:tcW w:w="5000" w:type="pct"/>
            <w:tcMar>
              <w:top w:w="0" w:type="dxa"/>
              <w:left w:w="0" w:type="dxa"/>
              <w:bottom w:w="0" w:type="dxa"/>
              <w:right w:w="0" w:type="dxa"/>
            </w:tcMar>
            <w:vAlign w:val="center"/>
          </w:tcPr>
          <w:p w14:paraId="36A0B958" w14:textId="77777777" w:rsidR="00452143" w:rsidRDefault="00217607">
            <w:pPr>
              <w:pStyle w:val="p"/>
            </w:pPr>
            <w:r>
              <w:rPr>
                <w:rFonts w:ascii="Times New Roman" w:eastAsia="Times New Roman" w:hAnsi="Times New Roman" w:cs="Times New Roman"/>
                <w:color w:val="000000"/>
                <w:sz w:val="22"/>
                <w:szCs w:val="22"/>
              </w:rPr>
              <w:t>20. </w:t>
            </w:r>
            <w:r>
              <w:rPr>
                <w:rFonts w:ascii="Times New Roman" w:eastAsia="Times New Roman" w:hAnsi="Times New Roman" w:cs="Times New Roman"/>
                <w:color w:val="000000"/>
                <w:sz w:val="24"/>
              </w:rPr>
              <w:t>Descriptive statistics deals with methods of:</w:t>
            </w:r>
          </w:p>
          <w:p w14:paraId="4EF32BA0" w14:textId="77777777" w:rsidR="00452143" w:rsidRDefault="00217607">
            <w:pPr>
              <w:pStyle w:val="p"/>
            </w:pPr>
            <w:r>
              <w:rPr>
                <w:rFonts w:ascii="Times New Roman" w:eastAsia="Times New Roman" w:hAnsi="Times New Roman" w:cs="Times New Roman"/>
                <w:color w:val="000000"/>
                <w:sz w:val="22"/>
                <w:szCs w:val="22"/>
              </w:rPr>
              <w: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5432"/>
            </w:tblGrid>
            <w:tr w:rsidR="00452143" w14:paraId="7BB8803A" w14:textId="77777777">
              <w:tc>
                <w:tcPr>
                  <w:tcW w:w="400" w:type="dxa"/>
                  <w:tcMar>
                    <w:top w:w="0" w:type="dxa"/>
                    <w:left w:w="0" w:type="dxa"/>
                    <w:bottom w:w="0" w:type="dxa"/>
                    <w:right w:w="0" w:type="dxa"/>
                  </w:tcMar>
                </w:tcPr>
                <w:p w14:paraId="61DD7DFA" w14:textId="77777777" w:rsidR="00452143" w:rsidRDefault="00217607">
                  <w:r>
                    <w:rPr>
                      <w:color w:val="000000"/>
                      <w:sz w:val="20"/>
                      <w:szCs w:val="20"/>
                    </w:rPr>
                    <w:t> </w:t>
                  </w:r>
                </w:p>
              </w:tc>
              <w:tc>
                <w:tcPr>
                  <w:tcW w:w="0" w:type="auto"/>
                  <w:tcMar>
                    <w:top w:w="30" w:type="dxa"/>
                    <w:left w:w="0" w:type="dxa"/>
                    <w:bottom w:w="30" w:type="dxa"/>
                    <w:right w:w="0" w:type="dxa"/>
                  </w:tcMar>
                </w:tcPr>
                <w:p w14:paraId="0936CC65"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64BF9BD" w14:textId="77777777" w:rsidR="00452143" w:rsidRDefault="00217607">
                  <w:pPr>
                    <w:pStyle w:val="p"/>
                  </w:pPr>
                  <w:r>
                    <w:rPr>
                      <w:rFonts w:ascii="Times New Roman" w:eastAsia="Times New Roman" w:hAnsi="Times New Roman" w:cs="Times New Roman"/>
                      <w:color w:val="000000"/>
                      <w:sz w:val="24"/>
                    </w:rPr>
                    <w:t>organizing data</w:t>
                  </w:r>
                </w:p>
              </w:tc>
            </w:tr>
            <w:tr w:rsidR="00452143" w14:paraId="38A4D404" w14:textId="77777777">
              <w:tc>
                <w:tcPr>
                  <w:tcW w:w="400" w:type="dxa"/>
                  <w:tcMar>
                    <w:top w:w="0" w:type="dxa"/>
                    <w:left w:w="0" w:type="dxa"/>
                    <w:bottom w:w="0" w:type="dxa"/>
                    <w:right w:w="0" w:type="dxa"/>
                  </w:tcMar>
                </w:tcPr>
                <w:p w14:paraId="701C3697" w14:textId="77777777" w:rsidR="00452143" w:rsidRDefault="00217607">
                  <w:r>
                    <w:rPr>
                      <w:color w:val="000000"/>
                      <w:sz w:val="20"/>
                      <w:szCs w:val="20"/>
                    </w:rPr>
                    <w:t> </w:t>
                  </w:r>
                </w:p>
              </w:tc>
              <w:tc>
                <w:tcPr>
                  <w:tcW w:w="0" w:type="auto"/>
                  <w:tcMar>
                    <w:top w:w="30" w:type="dxa"/>
                    <w:left w:w="0" w:type="dxa"/>
                    <w:bottom w:w="30" w:type="dxa"/>
                    <w:right w:w="0" w:type="dxa"/>
                  </w:tcMar>
                </w:tcPr>
                <w:p w14:paraId="05673313"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31F08E3" w14:textId="77777777" w:rsidR="00452143" w:rsidRDefault="00217607">
                  <w:pPr>
                    <w:pStyle w:val="p"/>
                  </w:pPr>
                  <w:r>
                    <w:rPr>
                      <w:rFonts w:ascii="Times New Roman" w:eastAsia="Times New Roman" w:hAnsi="Times New Roman" w:cs="Times New Roman"/>
                      <w:color w:val="000000"/>
                      <w:sz w:val="24"/>
                    </w:rPr>
                    <w:t>summarizing data</w:t>
                  </w:r>
                </w:p>
              </w:tc>
            </w:tr>
            <w:tr w:rsidR="00452143" w14:paraId="285D8AE8" w14:textId="77777777">
              <w:tc>
                <w:tcPr>
                  <w:tcW w:w="400" w:type="dxa"/>
                  <w:tcMar>
                    <w:top w:w="0" w:type="dxa"/>
                    <w:left w:w="0" w:type="dxa"/>
                    <w:bottom w:w="0" w:type="dxa"/>
                    <w:right w:w="0" w:type="dxa"/>
                  </w:tcMar>
                </w:tcPr>
                <w:p w14:paraId="26667858" w14:textId="77777777" w:rsidR="00452143" w:rsidRDefault="00217607">
                  <w:r>
                    <w:rPr>
                      <w:color w:val="000000"/>
                      <w:sz w:val="20"/>
                      <w:szCs w:val="20"/>
                    </w:rPr>
                    <w:t> </w:t>
                  </w:r>
                </w:p>
              </w:tc>
              <w:tc>
                <w:tcPr>
                  <w:tcW w:w="0" w:type="auto"/>
                  <w:tcMar>
                    <w:top w:w="30" w:type="dxa"/>
                    <w:left w:w="0" w:type="dxa"/>
                    <w:bottom w:w="30" w:type="dxa"/>
                    <w:right w:w="0" w:type="dxa"/>
                  </w:tcMar>
                </w:tcPr>
                <w:p w14:paraId="4423881C" w14:textId="77777777" w:rsidR="00452143" w:rsidRDefault="00217607">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2229603B" w14:textId="77777777" w:rsidR="00452143" w:rsidRDefault="00217607">
                  <w:pPr>
                    <w:pStyle w:val="p"/>
                  </w:pPr>
                  <w:r>
                    <w:rPr>
                      <w:rFonts w:ascii="Times New Roman" w:eastAsia="Times New Roman" w:hAnsi="Times New Roman" w:cs="Times New Roman"/>
                      <w:color w:val="000000"/>
                      <w:sz w:val="24"/>
                    </w:rPr>
                    <w:t>presenting data in a convenient and informative way</w:t>
                  </w:r>
                </w:p>
              </w:tc>
            </w:tr>
            <w:tr w:rsidR="00452143" w14:paraId="6283907B" w14:textId="77777777">
              <w:tc>
                <w:tcPr>
                  <w:tcW w:w="400" w:type="dxa"/>
                  <w:tcMar>
                    <w:top w:w="0" w:type="dxa"/>
                    <w:left w:w="0" w:type="dxa"/>
                    <w:bottom w:w="0" w:type="dxa"/>
                    <w:right w:w="0" w:type="dxa"/>
                  </w:tcMar>
                </w:tcPr>
                <w:p w14:paraId="27A6A719" w14:textId="77777777" w:rsidR="00452143" w:rsidRDefault="00217607">
                  <w:r>
                    <w:rPr>
                      <w:color w:val="000000"/>
                      <w:sz w:val="20"/>
                      <w:szCs w:val="20"/>
                    </w:rPr>
                    <w:t> </w:t>
                  </w:r>
                </w:p>
              </w:tc>
              <w:tc>
                <w:tcPr>
                  <w:tcW w:w="0" w:type="auto"/>
                  <w:tcMar>
                    <w:top w:w="30" w:type="dxa"/>
                    <w:left w:w="0" w:type="dxa"/>
                    <w:bottom w:w="30" w:type="dxa"/>
                    <w:right w:w="0" w:type="dxa"/>
                  </w:tcMar>
                </w:tcPr>
                <w:p w14:paraId="3F652221" w14:textId="77777777" w:rsidR="00452143" w:rsidRDefault="00217607">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5DB20BC" w14:textId="77777777" w:rsidR="00452143" w:rsidRDefault="00217607">
                  <w:pPr>
                    <w:pStyle w:val="p"/>
                  </w:pPr>
                  <w:r>
                    <w:rPr>
                      <w:rFonts w:ascii="Times New Roman" w:eastAsia="Times New Roman" w:hAnsi="Times New Roman" w:cs="Times New Roman"/>
                      <w:color w:val="000000"/>
                      <w:sz w:val="24"/>
                    </w:rPr>
                    <w:t>all of the above</w:t>
                  </w:r>
                </w:p>
              </w:tc>
            </w:tr>
            <w:tr w:rsidR="00452143" w14:paraId="27F3E4A2" w14:textId="77777777">
              <w:tc>
                <w:tcPr>
                  <w:tcW w:w="400" w:type="dxa"/>
                  <w:tcMar>
                    <w:top w:w="0" w:type="dxa"/>
                    <w:left w:w="0" w:type="dxa"/>
                    <w:bottom w:w="0" w:type="dxa"/>
                    <w:right w:w="0" w:type="dxa"/>
                  </w:tcMar>
                </w:tcPr>
                <w:p w14:paraId="6C4AA3C2" w14:textId="77777777" w:rsidR="00452143" w:rsidRDefault="00217607">
                  <w:r>
                    <w:rPr>
                      <w:color w:val="000000"/>
                      <w:sz w:val="20"/>
                      <w:szCs w:val="20"/>
                    </w:rPr>
                    <w:t> </w:t>
                  </w:r>
                </w:p>
              </w:tc>
              <w:tc>
                <w:tcPr>
                  <w:tcW w:w="0" w:type="auto"/>
                  <w:tcMar>
                    <w:top w:w="30" w:type="dxa"/>
                    <w:left w:w="0" w:type="dxa"/>
                    <w:bottom w:w="30" w:type="dxa"/>
                    <w:right w:w="0" w:type="dxa"/>
                  </w:tcMar>
                </w:tcPr>
                <w:p w14:paraId="06794AF5" w14:textId="77777777" w:rsidR="00452143" w:rsidRDefault="00217607">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763D47AE" w14:textId="77777777" w:rsidR="00452143" w:rsidRDefault="00217607">
                  <w:pPr>
                    <w:pStyle w:val="p"/>
                  </w:pPr>
                  <w:r>
                    <w:rPr>
                      <w:rFonts w:ascii="Times New Roman" w:eastAsia="Times New Roman" w:hAnsi="Times New Roman" w:cs="Times New Roman"/>
                      <w:color w:val="000000"/>
                      <w:sz w:val="24"/>
                    </w:rPr>
                    <w:t>only organizing and summarizing data</w:t>
                  </w:r>
                </w:p>
              </w:tc>
            </w:tr>
          </w:tbl>
          <w:p w14:paraId="5296EF98"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860"/>
            </w:tblGrid>
            <w:tr w:rsidR="00452143" w14:paraId="7BE7FD44" w14:textId="77777777">
              <w:tc>
                <w:tcPr>
                  <w:tcW w:w="0" w:type="auto"/>
                  <w:tcMar>
                    <w:top w:w="30" w:type="dxa"/>
                    <w:left w:w="0" w:type="dxa"/>
                    <w:bottom w:w="30" w:type="dxa"/>
                    <w:right w:w="0" w:type="dxa"/>
                  </w:tcMar>
                </w:tcPr>
                <w:p w14:paraId="037284C5"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5B5C3848" w14:textId="77777777" w:rsidR="00452143" w:rsidRDefault="00217607">
                  <w:r>
                    <w:rPr>
                      <w:color w:val="000000"/>
                      <w:sz w:val="22"/>
                      <w:szCs w:val="22"/>
                    </w:rPr>
                    <w:t>d</w:t>
                  </w:r>
                </w:p>
              </w:tc>
            </w:tr>
            <w:tr w:rsidR="00452143" w14:paraId="5DD592E6" w14:textId="77777777">
              <w:tc>
                <w:tcPr>
                  <w:tcW w:w="0" w:type="auto"/>
                  <w:tcMar>
                    <w:top w:w="30" w:type="dxa"/>
                    <w:left w:w="0" w:type="dxa"/>
                    <w:bottom w:w="30" w:type="dxa"/>
                    <w:right w:w="0" w:type="dxa"/>
                  </w:tcMar>
                </w:tcPr>
                <w:p w14:paraId="0DEC151D"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34F2B34E" w14:textId="77777777" w:rsidR="00452143" w:rsidRDefault="00217607">
                  <w:r>
                    <w:rPr>
                      <w:color w:val="000000"/>
                      <w:sz w:val="22"/>
                      <w:szCs w:val="22"/>
                    </w:rPr>
                    <w:t>1</w:t>
                  </w:r>
                </w:p>
              </w:tc>
            </w:tr>
            <w:tr w:rsidR="00452143" w14:paraId="14B66E25" w14:textId="77777777">
              <w:tc>
                <w:tcPr>
                  <w:tcW w:w="0" w:type="auto"/>
                  <w:tcMar>
                    <w:top w:w="30" w:type="dxa"/>
                    <w:left w:w="0" w:type="dxa"/>
                    <w:bottom w:w="30" w:type="dxa"/>
                    <w:right w:w="0" w:type="dxa"/>
                  </w:tcMar>
                </w:tcPr>
                <w:p w14:paraId="65715A0B"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489845B1" w14:textId="77777777" w:rsidR="00452143" w:rsidRDefault="00217607">
                  <w:r>
                    <w:rPr>
                      <w:color w:val="000000"/>
                      <w:sz w:val="22"/>
                      <w:szCs w:val="22"/>
                    </w:rPr>
                    <w:t>Multiple Choice</w:t>
                  </w:r>
                </w:p>
              </w:tc>
            </w:tr>
            <w:tr w:rsidR="00452143" w14:paraId="32E10932" w14:textId="77777777">
              <w:tc>
                <w:tcPr>
                  <w:tcW w:w="0" w:type="auto"/>
                  <w:tcMar>
                    <w:top w:w="30" w:type="dxa"/>
                    <w:left w:w="0" w:type="dxa"/>
                    <w:bottom w:w="30" w:type="dxa"/>
                    <w:right w:w="0" w:type="dxa"/>
                  </w:tcMar>
                </w:tcPr>
                <w:p w14:paraId="35AC48ED" w14:textId="77777777" w:rsidR="00452143" w:rsidRDefault="00217607">
                  <w:r>
                    <w:rPr>
                      <w:i/>
                      <w:iCs/>
                      <w:color w:val="000000"/>
                      <w:sz w:val="22"/>
                      <w:szCs w:val="22"/>
                    </w:rPr>
                    <w:lastRenderedPageBreak/>
                    <w:t>HAS VARIABLES:  </w:t>
                  </w:r>
                </w:p>
              </w:tc>
              <w:tc>
                <w:tcPr>
                  <w:tcW w:w="0" w:type="auto"/>
                  <w:tcMar>
                    <w:top w:w="30" w:type="dxa"/>
                    <w:left w:w="0" w:type="dxa"/>
                    <w:bottom w:w="30" w:type="dxa"/>
                    <w:right w:w="0" w:type="dxa"/>
                  </w:tcMar>
                </w:tcPr>
                <w:p w14:paraId="2D766A84" w14:textId="77777777" w:rsidR="00452143" w:rsidRDefault="00217607">
                  <w:r>
                    <w:rPr>
                      <w:color w:val="000000"/>
                      <w:sz w:val="22"/>
                      <w:szCs w:val="22"/>
                    </w:rPr>
                    <w:t>False</w:t>
                  </w:r>
                </w:p>
              </w:tc>
            </w:tr>
            <w:tr w:rsidR="00452143" w14:paraId="2A074EBC" w14:textId="77777777">
              <w:tc>
                <w:tcPr>
                  <w:tcW w:w="0" w:type="auto"/>
                  <w:tcMar>
                    <w:top w:w="30" w:type="dxa"/>
                    <w:left w:w="0" w:type="dxa"/>
                    <w:bottom w:w="30" w:type="dxa"/>
                    <w:right w:w="0" w:type="dxa"/>
                  </w:tcMar>
                </w:tcPr>
                <w:p w14:paraId="7E2A8253"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3FD6AF13" w14:textId="77777777" w:rsidR="00452143" w:rsidRDefault="00217607">
                  <w:r>
                    <w:rPr>
                      <w:color w:val="000000"/>
                      <w:sz w:val="22"/>
                      <w:szCs w:val="22"/>
                    </w:rPr>
                    <w:t>2/4/2019 3:06 AM</w:t>
                  </w:r>
                </w:p>
              </w:tc>
            </w:tr>
            <w:tr w:rsidR="00452143" w14:paraId="462DA0B8" w14:textId="77777777">
              <w:tc>
                <w:tcPr>
                  <w:tcW w:w="0" w:type="auto"/>
                  <w:tcMar>
                    <w:top w:w="30" w:type="dxa"/>
                    <w:left w:w="0" w:type="dxa"/>
                    <w:bottom w:w="30" w:type="dxa"/>
                    <w:right w:w="0" w:type="dxa"/>
                  </w:tcMar>
                </w:tcPr>
                <w:p w14:paraId="75644C2C"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23CB37EF" w14:textId="77777777" w:rsidR="00452143" w:rsidRDefault="00217607">
                  <w:r>
                    <w:rPr>
                      <w:color w:val="000000"/>
                      <w:sz w:val="22"/>
                      <w:szCs w:val="22"/>
                    </w:rPr>
                    <w:t>3/15/2019 4:47 AM</w:t>
                  </w:r>
                </w:p>
              </w:tc>
            </w:tr>
          </w:tbl>
          <w:p w14:paraId="5F7B84F7" w14:textId="77777777" w:rsidR="00452143" w:rsidRDefault="00452143"/>
        </w:tc>
      </w:tr>
    </w:tbl>
    <w:p w14:paraId="07EF9A8B"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33D8A9AA" w14:textId="77777777">
        <w:tc>
          <w:tcPr>
            <w:tcW w:w="5000" w:type="pct"/>
            <w:tcMar>
              <w:top w:w="0" w:type="dxa"/>
              <w:left w:w="0" w:type="dxa"/>
              <w:bottom w:w="0" w:type="dxa"/>
              <w:right w:w="0" w:type="dxa"/>
            </w:tcMar>
            <w:vAlign w:val="center"/>
          </w:tcPr>
          <w:p w14:paraId="0E086E23" w14:textId="77777777" w:rsidR="00452143" w:rsidRDefault="00217607">
            <w:pPr>
              <w:pStyle w:val="p"/>
            </w:pPr>
            <w:r>
              <w:rPr>
                <w:rFonts w:ascii="Times New Roman" w:eastAsia="Times New Roman" w:hAnsi="Times New Roman" w:cs="Times New Roman"/>
                <w:color w:val="000000"/>
                <w:sz w:val="22"/>
                <w:szCs w:val="22"/>
              </w:rPr>
              <w:t>21. </w:t>
            </w:r>
            <w:r>
              <w:rPr>
                <w:rFonts w:ascii="Times New Roman" w:eastAsia="Times New Roman" w:hAnsi="Times New Roman" w:cs="Times New Roman"/>
                <w:color w:val="000000"/>
                <w:sz w:val="24"/>
              </w:rPr>
              <w:t>The relative frequency of a class is computed by:</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10180"/>
            </w:tblGrid>
            <w:tr w:rsidR="00452143" w14:paraId="7AB105A0" w14:textId="77777777">
              <w:tc>
                <w:tcPr>
                  <w:tcW w:w="400" w:type="dxa"/>
                  <w:tcMar>
                    <w:top w:w="0" w:type="dxa"/>
                    <w:left w:w="0" w:type="dxa"/>
                    <w:bottom w:w="0" w:type="dxa"/>
                    <w:right w:w="0" w:type="dxa"/>
                  </w:tcMar>
                </w:tcPr>
                <w:p w14:paraId="7475EB8F" w14:textId="77777777" w:rsidR="00452143" w:rsidRDefault="00217607">
                  <w:r>
                    <w:rPr>
                      <w:color w:val="000000"/>
                      <w:sz w:val="20"/>
                      <w:szCs w:val="20"/>
                    </w:rPr>
                    <w:t> </w:t>
                  </w:r>
                </w:p>
              </w:tc>
              <w:tc>
                <w:tcPr>
                  <w:tcW w:w="0" w:type="auto"/>
                  <w:tcMar>
                    <w:top w:w="30" w:type="dxa"/>
                    <w:left w:w="0" w:type="dxa"/>
                    <w:bottom w:w="30" w:type="dxa"/>
                    <w:right w:w="0" w:type="dxa"/>
                  </w:tcMar>
                </w:tcPr>
                <w:p w14:paraId="6ADACBA7"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6C3A580" w14:textId="77777777" w:rsidR="00452143" w:rsidRDefault="00217607">
                  <w:pPr>
                    <w:pStyle w:val="p"/>
                  </w:pPr>
                  <w:r>
                    <w:rPr>
                      <w:rFonts w:ascii="Times New Roman" w:eastAsia="Times New Roman" w:hAnsi="Times New Roman" w:cs="Times New Roman"/>
                      <w:color w:val="000000"/>
                      <w:sz w:val="24"/>
                    </w:rPr>
                    <w:t>dividing the frequency of the class by the number of classes</w:t>
                  </w:r>
                </w:p>
              </w:tc>
            </w:tr>
            <w:tr w:rsidR="00452143" w14:paraId="191B8BE5" w14:textId="77777777">
              <w:tc>
                <w:tcPr>
                  <w:tcW w:w="400" w:type="dxa"/>
                  <w:tcMar>
                    <w:top w:w="0" w:type="dxa"/>
                    <w:left w:w="0" w:type="dxa"/>
                    <w:bottom w:w="0" w:type="dxa"/>
                    <w:right w:w="0" w:type="dxa"/>
                  </w:tcMar>
                </w:tcPr>
                <w:p w14:paraId="7431BB11" w14:textId="77777777" w:rsidR="00452143" w:rsidRDefault="00217607">
                  <w:r>
                    <w:rPr>
                      <w:color w:val="000000"/>
                      <w:sz w:val="20"/>
                      <w:szCs w:val="20"/>
                    </w:rPr>
                    <w:t> </w:t>
                  </w:r>
                </w:p>
              </w:tc>
              <w:tc>
                <w:tcPr>
                  <w:tcW w:w="0" w:type="auto"/>
                  <w:tcMar>
                    <w:top w:w="30" w:type="dxa"/>
                    <w:left w:w="0" w:type="dxa"/>
                    <w:bottom w:w="30" w:type="dxa"/>
                    <w:right w:w="0" w:type="dxa"/>
                  </w:tcMar>
                </w:tcPr>
                <w:p w14:paraId="32E26367"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20C335F" w14:textId="77777777" w:rsidR="00452143" w:rsidRDefault="00217607">
                  <w:pPr>
                    <w:pStyle w:val="p"/>
                  </w:pPr>
                  <w:r>
                    <w:rPr>
                      <w:rFonts w:ascii="Times New Roman" w:eastAsia="Times New Roman" w:hAnsi="Times New Roman" w:cs="Times New Roman"/>
                      <w:color w:val="000000"/>
                      <w:sz w:val="24"/>
                    </w:rPr>
                    <w:t>dividing the frequency of the class by the class width</w:t>
                  </w:r>
                </w:p>
              </w:tc>
            </w:tr>
            <w:tr w:rsidR="00452143" w14:paraId="7C0AF632" w14:textId="77777777">
              <w:tc>
                <w:tcPr>
                  <w:tcW w:w="400" w:type="dxa"/>
                  <w:tcMar>
                    <w:top w:w="0" w:type="dxa"/>
                    <w:left w:w="0" w:type="dxa"/>
                    <w:bottom w:w="0" w:type="dxa"/>
                    <w:right w:w="0" w:type="dxa"/>
                  </w:tcMar>
                </w:tcPr>
                <w:p w14:paraId="50D29580" w14:textId="77777777" w:rsidR="00452143" w:rsidRDefault="00217607">
                  <w:r>
                    <w:rPr>
                      <w:color w:val="000000"/>
                      <w:sz w:val="20"/>
                      <w:szCs w:val="20"/>
                    </w:rPr>
                    <w:t> </w:t>
                  </w:r>
                </w:p>
              </w:tc>
              <w:tc>
                <w:tcPr>
                  <w:tcW w:w="0" w:type="auto"/>
                  <w:tcMar>
                    <w:top w:w="30" w:type="dxa"/>
                    <w:left w:w="0" w:type="dxa"/>
                    <w:bottom w:w="30" w:type="dxa"/>
                    <w:right w:w="0" w:type="dxa"/>
                  </w:tcMar>
                </w:tcPr>
                <w:p w14:paraId="39BE2A04" w14:textId="77777777" w:rsidR="00452143" w:rsidRDefault="00217607">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F5E9F1D" w14:textId="77777777" w:rsidR="00452143" w:rsidRDefault="00217607">
                  <w:pPr>
                    <w:pStyle w:val="p"/>
                  </w:pPr>
                  <w:r>
                    <w:rPr>
                      <w:rFonts w:ascii="Times New Roman" w:eastAsia="Times New Roman" w:hAnsi="Times New Roman" w:cs="Times New Roman"/>
                      <w:color w:val="000000"/>
                      <w:sz w:val="24"/>
                    </w:rPr>
                    <w:t>dividing the frequency of the class by the total number of observations in the data set</w:t>
                  </w:r>
                </w:p>
              </w:tc>
            </w:tr>
            <w:tr w:rsidR="00452143" w14:paraId="612FED06" w14:textId="77777777">
              <w:tc>
                <w:tcPr>
                  <w:tcW w:w="400" w:type="dxa"/>
                  <w:tcMar>
                    <w:top w:w="0" w:type="dxa"/>
                    <w:left w:w="0" w:type="dxa"/>
                    <w:bottom w:w="0" w:type="dxa"/>
                    <w:right w:w="0" w:type="dxa"/>
                  </w:tcMar>
                </w:tcPr>
                <w:p w14:paraId="4B93D420" w14:textId="77777777" w:rsidR="00452143" w:rsidRDefault="00217607">
                  <w:r>
                    <w:rPr>
                      <w:color w:val="000000"/>
                      <w:sz w:val="20"/>
                      <w:szCs w:val="20"/>
                    </w:rPr>
                    <w:t> </w:t>
                  </w:r>
                </w:p>
              </w:tc>
              <w:tc>
                <w:tcPr>
                  <w:tcW w:w="0" w:type="auto"/>
                  <w:tcMar>
                    <w:top w:w="30" w:type="dxa"/>
                    <w:left w:w="0" w:type="dxa"/>
                    <w:bottom w:w="30" w:type="dxa"/>
                    <w:right w:w="0" w:type="dxa"/>
                  </w:tcMar>
                </w:tcPr>
                <w:p w14:paraId="013DA220" w14:textId="77777777" w:rsidR="00452143" w:rsidRDefault="00217607">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34815894" w14:textId="77777777" w:rsidR="00452143" w:rsidRDefault="00217607">
                  <w:pPr>
                    <w:pStyle w:val="p"/>
                  </w:pPr>
                  <w:r>
                    <w:rPr>
                      <w:rFonts w:ascii="Times New Roman" w:eastAsia="Times New Roman" w:hAnsi="Times New Roman" w:cs="Times New Roman"/>
                      <w:color w:val="000000"/>
                      <w:sz w:val="24"/>
                    </w:rPr>
                    <w:t>subtracting the lower limit of the class from the upper limit and multiplying the difference by the number of classes</w:t>
                  </w:r>
                </w:p>
              </w:tc>
            </w:tr>
            <w:tr w:rsidR="00452143" w14:paraId="288997FC" w14:textId="77777777">
              <w:tc>
                <w:tcPr>
                  <w:tcW w:w="400" w:type="dxa"/>
                  <w:tcMar>
                    <w:top w:w="0" w:type="dxa"/>
                    <w:left w:w="0" w:type="dxa"/>
                    <w:bottom w:w="0" w:type="dxa"/>
                    <w:right w:w="0" w:type="dxa"/>
                  </w:tcMar>
                </w:tcPr>
                <w:p w14:paraId="06A4DA8F" w14:textId="77777777" w:rsidR="00452143" w:rsidRDefault="00217607">
                  <w:r>
                    <w:rPr>
                      <w:color w:val="000000"/>
                      <w:sz w:val="20"/>
                      <w:szCs w:val="20"/>
                    </w:rPr>
                    <w:t> </w:t>
                  </w:r>
                </w:p>
              </w:tc>
              <w:tc>
                <w:tcPr>
                  <w:tcW w:w="0" w:type="auto"/>
                  <w:tcMar>
                    <w:top w:w="30" w:type="dxa"/>
                    <w:left w:w="0" w:type="dxa"/>
                    <w:bottom w:w="30" w:type="dxa"/>
                    <w:right w:w="0" w:type="dxa"/>
                  </w:tcMar>
                </w:tcPr>
                <w:p w14:paraId="7D6153CC" w14:textId="77777777" w:rsidR="00452143" w:rsidRDefault="00217607">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19D8ADA0" w14:textId="77777777" w:rsidR="00452143" w:rsidRDefault="00217607">
                  <w:pPr>
                    <w:pStyle w:val="p"/>
                  </w:pPr>
                  <w:r>
                    <w:rPr>
                      <w:rFonts w:ascii="Times New Roman" w:eastAsia="Times New Roman" w:hAnsi="Times New Roman" w:cs="Times New Roman"/>
                      <w:color w:val="000000"/>
                      <w:sz w:val="24"/>
                    </w:rPr>
                    <w:t>adding the lower limit of the class to the upper limit and multiplying the sum by the number of classes</w:t>
                  </w:r>
                </w:p>
              </w:tc>
            </w:tr>
          </w:tbl>
          <w:p w14:paraId="4198759D"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1FC65609" w14:textId="77777777">
              <w:tc>
                <w:tcPr>
                  <w:tcW w:w="0" w:type="auto"/>
                  <w:tcMar>
                    <w:top w:w="30" w:type="dxa"/>
                    <w:left w:w="0" w:type="dxa"/>
                    <w:bottom w:w="30" w:type="dxa"/>
                    <w:right w:w="0" w:type="dxa"/>
                  </w:tcMar>
                </w:tcPr>
                <w:p w14:paraId="10E4E46D"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381BDBA7" w14:textId="77777777" w:rsidR="00452143" w:rsidRDefault="00217607">
                  <w:r>
                    <w:rPr>
                      <w:color w:val="000000"/>
                      <w:sz w:val="22"/>
                      <w:szCs w:val="22"/>
                    </w:rPr>
                    <w:t>c</w:t>
                  </w:r>
                </w:p>
              </w:tc>
            </w:tr>
            <w:tr w:rsidR="00452143" w14:paraId="1AF67434" w14:textId="77777777">
              <w:tc>
                <w:tcPr>
                  <w:tcW w:w="0" w:type="auto"/>
                  <w:tcMar>
                    <w:top w:w="30" w:type="dxa"/>
                    <w:left w:w="0" w:type="dxa"/>
                    <w:bottom w:w="30" w:type="dxa"/>
                    <w:right w:w="0" w:type="dxa"/>
                  </w:tcMar>
                </w:tcPr>
                <w:p w14:paraId="16DF4BDF"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0F6E711F" w14:textId="77777777" w:rsidR="00452143" w:rsidRDefault="00217607">
                  <w:r>
                    <w:rPr>
                      <w:color w:val="000000"/>
                      <w:sz w:val="22"/>
                      <w:szCs w:val="22"/>
                    </w:rPr>
                    <w:t>1</w:t>
                  </w:r>
                </w:p>
              </w:tc>
            </w:tr>
            <w:tr w:rsidR="00452143" w14:paraId="0FC85794" w14:textId="77777777">
              <w:tc>
                <w:tcPr>
                  <w:tcW w:w="0" w:type="auto"/>
                  <w:tcMar>
                    <w:top w:w="30" w:type="dxa"/>
                    <w:left w:w="0" w:type="dxa"/>
                    <w:bottom w:w="30" w:type="dxa"/>
                    <w:right w:w="0" w:type="dxa"/>
                  </w:tcMar>
                </w:tcPr>
                <w:p w14:paraId="7BD49C5E"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267FCC2B" w14:textId="77777777" w:rsidR="00452143" w:rsidRDefault="00217607">
                  <w:r>
                    <w:rPr>
                      <w:color w:val="000000"/>
                      <w:sz w:val="22"/>
                      <w:szCs w:val="22"/>
                    </w:rPr>
                    <w:t>Multiple Choice</w:t>
                  </w:r>
                </w:p>
              </w:tc>
            </w:tr>
            <w:tr w:rsidR="00452143" w14:paraId="48FB05EB" w14:textId="77777777">
              <w:tc>
                <w:tcPr>
                  <w:tcW w:w="0" w:type="auto"/>
                  <w:tcMar>
                    <w:top w:w="30" w:type="dxa"/>
                    <w:left w:w="0" w:type="dxa"/>
                    <w:bottom w:w="30" w:type="dxa"/>
                    <w:right w:w="0" w:type="dxa"/>
                  </w:tcMar>
                </w:tcPr>
                <w:p w14:paraId="13D486F6"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5B4A35B3" w14:textId="77777777" w:rsidR="00452143" w:rsidRDefault="00217607">
                  <w:r>
                    <w:rPr>
                      <w:color w:val="000000"/>
                      <w:sz w:val="22"/>
                      <w:szCs w:val="22"/>
                    </w:rPr>
                    <w:t>False</w:t>
                  </w:r>
                </w:p>
              </w:tc>
            </w:tr>
            <w:tr w:rsidR="00452143" w14:paraId="6593E206" w14:textId="77777777">
              <w:tc>
                <w:tcPr>
                  <w:tcW w:w="0" w:type="auto"/>
                  <w:tcMar>
                    <w:top w:w="30" w:type="dxa"/>
                    <w:left w:w="0" w:type="dxa"/>
                    <w:bottom w:w="30" w:type="dxa"/>
                    <w:right w:w="0" w:type="dxa"/>
                  </w:tcMar>
                </w:tcPr>
                <w:p w14:paraId="611EE5CE"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7962FD14" w14:textId="77777777" w:rsidR="00452143" w:rsidRDefault="00217607">
                  <w:r>
                    <w:rPr>
                      <w:color w:val="000000"/>
                      <w:sz w:val="22"/>
                      <w:szCs w:val="22"/>
                    </w:rPr>
                    <w:t>2/4/2019 3:06 AM</w:t>
                  </w:r>
                </w:p>
              </w:tc>
            </w:tr>
            <w:tr w:rsidR="00452143" w14:paraId="6D39FE65" w14:textId="77777777">
              <w:tc>
                <w:tcPr>
                  <w:tcW w:w="0" w:type="auto"/>
                  <w:tcMar>
                    <w:top w:w="30" w:type="dxa"/>
                    <w:left w:w="0" w:type="dxa"/>
                    <w:bottom w:w="30" w:type="dxa"/>
                    <w:right w:w="0" w:type="dxa"/>
                  </w:tcMar>
                </w:tcPr>
                <w:p w14:paraId="7552E076"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0779F85F" w14:textId="77777777" w:rsidR="00452143" w:rsidRDefault="00217607">
                  <w:r>
                    <w:rPr>
                      <w:color w:val="000000"/>
                      <w:sz w:val="22"/>
                      <w:szCs w:val="22"/>
                    </w:rPr>
                    <w:t>2/4/2019 3:06 AM</w:t>
                  </w:r>
                </w:p>
              </w:tc>
            </w:tr>
          </w:tbl>
          <w:p w14:paraId="64E15722" w14:textId="77777777" w:rsidR="00452143" w:rsidRDefault="00452143"/>
        </w:tc>
      </w:tr>
    </w:tbl>
    <w:p w14:paraId="19F1B155"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50A7B61E" w14:textId="77777777">
        <w:tc>
          <w:tcPr>
            <w:tcW w:w="5000" w:type="pct"/>
            <w:tcMar>
              <w:top w:w="0" w:type="dxa"/>
              <w:left w:w="0" w:type="dxa"/>
              <w:bottom w:w="0" w:type="dxa"/>
              <w:right w:w="0" w:type="dxa"/>
            </w:tcMar>
            <w:vAlign w:val="center"/>
          </w:tcPr>
          <w:p w14:paraId="682CC3CC" w14:textId="77777777" w:rsidR="00452143" w:rsidRDefault="00217607">
            <w:pPr>
              <w:pStyle w:val="p"/>
            </w:pPr>
            <w:r>
              <w:rPr>
                <w:rFonts w:ascii="Times New Roman" w:eastAsia="Times New Roman" w:hAnsi="Times New Roman" w:cs="Times New Roman"/>
                <w:color w:val="000000"/>
                <w:sz w:val="22"/>
                <w:szCs w:val="22"/>
              </w:rPr>
              <w:t>22. </w:t>
            </w:r>
            <w:r>
              <w:rPr>
                <w:rFonts w:ascii="Times New Roman" w:eastAsia="Times New Roman" w:hAnsi="Times New Roman" w:cs="Times New Roman"/>
                <w:color w:val="000000"/>
                <w:sz w:val="24"/>
              </w:rPr>
              <w:t>Which of the following is not the goal of descriptive statistics?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6345"/>
            </w:tblGrid>
            <w:tr w:rsidR="00452143" w14:paraId="47F2DCB9" w14:textId="77777777">
              <w:tc>
                <w:tcPr>
                  <w:tcW w:w="400" w:type="dxa"/>
                  <w:tcMar>
                    <w:top w:w="0" w:type="dxa"/>
                    <w:left w:w="0" w:type="dxa"/>
                    <w:bottom w:w="0" w:type="dxa"/>
                    <w:right w:w="0" w:type="dxa"/>
                  </w:tcMar>
                </w:tcPr>
                <w:p w14:paraId="1860529C" w14:textId="77777777" w:rsidR="00452143" w:rsidRDefault="00217607">
                  <w:r>
                    <w:rPr>
                      <w:color w:val="000000"/>
                      <w:sz w:val="20"/>
                      <w:szCs w:val="20"/>
                    </w:rPr>
                    <w:t> </w:t>
                  </w:r>
                </w:p>
              </w:tc>
              <w:tc>
                <w:tcPr>
                  <w:tcW w:w="0" w:type="auto"/>
                  <w:tcMar>
                    <w:top w:w="30" w:type="dxa"/>
                    <w:left w:w="0" w:type="dxa"/>
                    <w:bottom w:w="30" w:type="dxa"/>
                    <w:right w:w="0" w:type="dxa"/>
                  </w:tcMar>
                </w:tcPr>
                <w:p w14:paraId="424DFAEC"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49FF7D1" w14:textId="77777777" w:rsidR="00452143" w:rsidRDefault="00217607">
                  <w:pPr>
                    <w:pStyle w:val="p"/>
                  </w:pPr>
                  <w:r>
                    <w:rPr>
                      <w:rFonts w:ascii="Times New Roman" w:eastAsia="Times New Roman" w:hAnsi="Times New Roman" w:cs="Times New Roman"/>
                      <w:color w:val="000000"/>
                      <w:sz w:val="24"/>
                    </w:rPr>
                    <w:t>summarizing data</w:t>
                  </w:r>
                </w:p>
              </w:tc>
            </w:tr>
            <w:tr w:rsidR="00452143" w14:paraId="3ACAD56B" w14:textId="77777777">
              <w:tc>
                <w:tcPr>
                  <w:tcW w:w="400" w:type="dxa"/>
                  <w:tcMar>
                    <w:top w:w="0" w:type="dxa"/>
                    <w:left w:w="0" w:type="dxa"/>
                    <w:bottom w:w="0" w:type="dxa"/>
                    <w:right w:w="0" w:type="dxa"/>
                  </w:tcMar>
                </w:tcPr>
                <w:p w14:paraId="4B0A9034" w14:textId="77777777" w:rsidR="00452143" w:rsidRDefault="00217607">
                  <w:r>
                    <w:rPr>
                      <w:color w:val="000000"/>
                      <w:sz w:val="20"/>
                      <w:szCs w:val="20"/>
                    </w:rPr>
                    <w:t> </w:t>
                  </w:r>
                </w:p>
              </w:tc>
              <w:tc>
                <w:tcPr>
                  <w:tcW w:w="0" w:type="auto"/>
                  <w:tcMar>
                    <w:top w:w="30" w:type="dxa"/>
                    <w:left w:w="0" w:type="dxa"/>
                    <w:bottom w:w="30" w:type="dxa"/>
                    <w:right w:w="0" w:type="dxa"/>
                  </w:tcMar>
                </w:tcPr>
                <w:p w14:paraId="6F4B036A"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BCEE242" w14:textId="77777777" w:rsidR="00452143" w:rsidRDefault="00217607">
                  <w:pPr>
                    <w:pStyle w:val="p"/>
                  </w:pPr>
                  <w:r>
                    <w:rPr>
                      <w:rFonts w:ascii="Times New Roman" w:eastAsia="Times New Roman" w:hAnsi="Times New Roman" w:cs="Times New Roman"/>
                      <w:color w:val="000000"/>
                      <w:sz w:val="24"/>
                    </w:rPr>
                    <w:t>displaying aspects of the collected data</w:t>
                  </w:r>
                </w:p>
              </w:tc>
            </w:tr>
            <w:tr w:rsidR="00452143" w14:paraId="6348AB84" w14:textId="77777777">
              <w:tc>
                <w:tcPr>
                  <w:tcW w:w="400" w:type="dxa"/>
                  <w:tcMar>
                    <w:top w:w="0" w:type="dxa"/>
                    <w:left w:w="0" w:type="dxa"/>
                    <w:bottom w:w="0" w:type="dxa"/>
                    <w:right w:w="0" w:type="dxa"/>
                  </w:tcMar>
                </w:tcPr>
                <w:p w14:paraId="126A42BD" w14:textId="77777777" w:rsidR="00452143" w:rsidRDefault="00217607">
                  <w:r>
                    <w:rPr>
                      <w:color w:val="000000"/>
                      <w:sz w:val="20"/>
                      <w:szCs w:val="20"/>
                    </w:rPr>
                    <w:t> </w:t>
                  </w:r>
                </w:p>
              </w:tc>
              <w:tc>
                <w:tcPr>
                  <w:tcW w:w="0" w:type="auto"/>
                  <w:tcMar>
                    <w:top w:w="30" w:type="dxa"/>
                    <w:left w:w="0" w:type="dxa"/>
                    <w:bottom w:w="30" w:type="dxa"/>
                    <w:right w:w="0" w:type="dxa"/>
                  </w:tcMar>
                </w:tcPr>
                <w:p w14:paraId="118F1079" w14:textId="77777777" w:rsidR="00452143" w:rsidRDefault="00217607">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877B432" w14:textId="77777777" w:rsidR="00452143" w:rsidRDefault="00217607">
                  <w:pPr>
                    <w:pStyle w:val="p"/>
                  </w:pPr>
                  <w:r>
                    <w:rPr>
                      <w:rFonts w:ascii="Times New Roman" w:eastAsia="Times New Roman" w:hAnsi="Times New Roman" w:cs="Times New Roman"/>
                      <w:color w:val="000000"/>
                      <w:sz w:val="24"/>
                    </w:rPr>
                    <w:t>reporting numerical findings</w:t>
                  </w:r>
                </w:p>
              </w:tc>
            </w:tr>
            <w:tr w:rsidR="00452143" w14:paraId="58C3FD35" w14:textId="77777777">
              <w:tc>
                <w:tcPr>
                  <w:tcW w:w="400" w:type="dxa"/>
                  <w:tcMar>
                    <w:top w:w="0" w:type="dxa"/>
                    <w:left w:w="0" w:type="dxa"/>
                    <w:bottom w:w="0" w:type="dxa"/>
                    <w:right w:w="0" w:type="dxa"/>
                  </w:tcMar>
                </w:tcPr>
                <w:p w14:paraId="75E8E07C" w14:textId="77777777" w:rsidR="00452143" w:rsidRDefault="00217607">
                  <w:r>
                    <w:rPr>
                      <w:color w:val="000000"/>
                      <w:sz w:val="20"/>
                      <w:szCs w:val="20"/>
                    </w:rPr>
                    <w:t> </w:t>
                  </w:r>
                </w:p>
              </w:tc>
              <w:tc>
                <w:tcPr>
                  <w:tcW w:w="0" w:type="auto"/>
                  <w:tcMar>
                    <w:top w:w="30" w:type="dxa"/>
                    <w:left w:w="0" w:type="dxa"/>
                    <w:bottom w:w="30" w:type="dxa"/>
                    <w:right w:w="0" w:type="dxa"/>
                  </w:tcMar>
                </w:tcPr>
                <w:p w14:paraId="01F8E6B8" w14:textId="77777777" w:rsidR="00452143" w:rsidRDefault="00217607">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4B7C316" w14:textId="77777777" w:rsidR="00452143" w:rsidRDefault="00217607">
                  <w:pPr>
                    <w:pStyle w:val="p"/>
                  </w:pPr>
                  <w:r>
                    <w:rPr>
                      <w:rFonts w:ascii="Times New Roman" w:eastAsia="Times New Roman" w:hAnsi="Times New Roman" w:cs="Times New Roman"/>
                      <w:color w:val="000000"/>
                      <w:sz w:val="24"/>
                    </w:rPr>
                    <w:t>estimating characteristics of the population based on a sample</w:t>
                  </w:r>
                </w:p>
              </w:tc>
            </w:tr>
            <w:tr w:rsidR="00452143" w14:paraId="05DAAE90" w14:textId="77777777">
              <w:tc>
                <w:tcPr>
                  <w:tcW w:w="400" w:type="dxa"/>
                  <w:tcMar>
                    <w:top w:w="0" w:type="dxa"/>
                    <w:left w:w="0" w:type="dxa"/>
                    <w:bottom w:w="0" w:type="dxa"/>
                    <w:right w:w="0" w:type="dxa"/>
                  </w:tcMar>
                </w:tcPr>
                <w:p w14:paraId="71D5BF68" w14:textId="77777777" w:rsidR="00452143" w:rsidRDefault="00217607">
                  <w:r>
                    <w:rPr>
                      <w:color w:val="000000"/>
                      <w:sz w:val="20"/>
                      <w:szCs w:val="20"/>
                    </w:rPr>
                    <w:t> </w:t>
                  </w:r>
                </w:p>
              </w:tc>
              <w:tc>
                <w:tcPr>
                  <w:tcW w:w="0" w:type="auto"/>
                  <w:tcMar>
                    <w:top w:w="30" w:type="dxa"/>
                    <w:left w:w="0" w:type="dxa"/>
                    <w:bottom w:w="30" w:type="dxa"/>
                    <w:right w:w="0" w:type="dxa"/>
                  </w:tcMar>
                </w:tcPr>
                <w:p w14:paraId="301CDADD" w14:textId="77777777" w:rsidR="00452143" w:rsidRDefault="00217607">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5E052148" w14:textId="77777777" w:rsidR="00452143" w:rsidRDefault="00217607">
                  <w:pPr>
                    <w:pStyle w:val="p"/>
                  </w:pPr>
                  <w:r>
                    <w:rPr>
                      <w:rFonts w:ascii="Times New Roman" w:eastAsia="Times New Roman" w:hAnsi="Times New Roman" w:cs="Times New Roman"/>
                      <w:color w:val="000000"/>
                      <w:sz w:val="24"/>
                    </w:rPr>
                    <w:t>none of these</w:t>
                  </w:r>
                </w:p>
              </w:tc>
            </w:tr>
          </w:tbl>
          <w:p w14:paraId="316770E7"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15B09DAC" w14:textId="77777777">
              <w:tc>
                <w:tcPr>
                  <w:tcW w:w="0" w:type="auto"/>
                  <w:tcMar>
                    <w:top w:w="30" w:type="dxa"/>
                    <w:left w:w="0" w:type="dxa"/>
                    <w:bottom w:w="30" w:type="dxa"/>
                    <w:right w:w="0" w:type="dxa"/>
                  </w:tcMar>
                </w:tcPr>
                <w:p w14:paraId="6863164C"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3C5B4D48" w14:textId="77777777" w:rsidR="00452143" w:rsidRDefault="00217607">
                  <w:r>
                    <w:rPr>
                      <w:color w:val="000000"/>
                      <w:sz w:val="22"/>
                      <w:szCs w:val="22"/>
                    </w:rPr>
                    <w:t>d</w:t>
                  </w:r>
                </w:p>
              </w:tc>
            </w:tr>
            <w:tr w:rsidR="00452143" w14:paraId="35235668" w14:textId="77777777">
              <w:tc>
                <w:tcPr>
                  <w:tcW w:w="0" w:type="auto"/>
                  <w:tcMar>
                    <w:top w:w="30" w:type="dxa"/>
                    <w:left w:w="0" w:type="dxa"/>
                    <w:bottom w:w="30" w:type="dxa"/>
                    <w:right w:w="0" w:type="dxa"/>
                  </w:tcMar>
                </w:tcPr>
                <w:p w14:paraId="339D9325"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3F22CD1B" w14:textId="77777777" w:rsidR="00452143" w:rsidRDefault="00217607">
                  <w:r>
                    <w:rPr>
                      <w:color w:val="000000"/>
                      <w:sz w:val="22"/>
                      <w:szCs w:val="22"/>
                    </w:rPr>
                    <w:t>1</w:t>
                  </w:r>
                </w:p>
              </w:tc>
            </w:tr>
            <w:tr w:rsidR="00452143" w14:paraId="61D74E89" w14:textId="77777777">
              <w:tc>
                <w:tcPr>
                  <w:tcW w:w="0" w:type="auto"/>
                  <w:tcMar>
                    <w:top w:w="30" w:type="dxa"/>
                    <w:left w:w="0" w:type="dxa"/>
                    <w:bottom w:w="30" w:type="dxa"/>
                    <w:right w:w="0" w:type="dxa"/>
                  </w:tcMar>
                </w:tcPr>
                <w:p w14:paraId="27B6A634"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2512EB3D" w14:textId="77777777" w:rsidR="00452143" w:rsidRDefault="00217607">
                  <w:r>
                    <w:rPr>
                      <w:color w:val="000000"/>
                      <w:sz w:val="22"/>
                      <w:szCs w:val="22"/>
                    </w:rPr>
                    <w:t>Multiple Choice</w:t>
                  </w:r>
                </w:p>
              </w:tc>
            </w:tr>
            <w:tr w:rsidR="00452143" w14:paraId="2A819578" w14:textId="77777777">
              <w:tc>
                <w:tcPr>
                  <w:tcW w:w="0" w:type="auto"/>
                  <w:tcMar>
                    <w:top w:w="30" w:type="dxa"/>
                    <w:left w:w="0" w:type="dxa"/>
                    <w:bottom w:w="30" w:type="dxa"/>
                    <w:right w:w="0" w:type="dxa"/>
                  </w:tcMar>
                </w:tcPr>
                <w:p w14:paraId="1BECD3A2"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677FBCF9" w14:textId="77777777" w:rsidR="00452143" w:rsidRDefault="00217607">
                  <w:r>
                    <w:rPr>
                      <w:color w:val="000000"/>
                      <w:sz w:val="22"/>
                      <w:szCs w:val="22"/>
                    </w:rPr>
                    <w:t>False</w:t>
                  </w:r>
                </w:p>
              </w:tc>
            </w:tr>
            <w:tr w:rsidR="00452143" w14:paraId="3BC63F70" w14:textId="77777777">
              <w:tc>
                <w:tcPr>
                  <w:tcW w:w="0" w:type="auto"/>
                  <w:tcMar>
                    <w:top w:w="30" w:type="dxa"/>
                    <w:left w:w="0" w:type="dxa"/>
                    <w:bottom w:w="30" w:type="dxa"/>
                    <w:right w:w="0" w:type="dxa"/>
                  </w:tcMar>
                </w:tcPr>
                <w:p w14:paraId="484FDD7B"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3AF09D10" w14:textId="77777777" w:rsidR="00452143" w:rsidRDefault="00217607">
                  <w:r>
                    <w:rPr>
                      <w:color w:val="000000"/>
                      <w:sz w:val="22"/>
                      <w:szCs w:val="22"/>
                    </w:rPr>
                    <w:t>2/4/2019 3:06 AM</w:t>
                  </w:r>
                </w:p>
              </w:tc>
            </w:tr>
            <w:tr w:rsidR="00452143" w14:paraId="09C995ED" w14:textId="77777777">
              <w:tc>
                <w:tcPr>
                  <w:tcW w:w="0" w:type="auto"/>
                  <w:tcMar>
                    <w:top w:w="30" w:type="dxa"/>
                    <w:left w:w="0" w:type="dxa"/>
                    <w:bottom w:w="30" w:type="dxa"/>
                    <w:right w:w="0" w:type="dxa"/>
                  </w:tcMar>
                </w:tcPr>
                <w:p w14:paraId="3F7C703F"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23EB0272" w14:textId="77777777" w:rsidR="00452143" w:rsidRDefault="00217607">
                  <w:r>
                    <w:rPr>
                      <w:color w:val="000000"/>
                      <w:sz w:val="22"/>
                      <w:szCs w:val="22"/>
                    </w:rPr>
                    <w:t>2/4/2019 3:06 AM</w:t>
                  </w:r>
                </w:p>
              </w:tc>
            </w:tr>
          </w:tbl>
          <w:p w14:paraId="158955A7" w14:textId="77777777" w:rsidR="00452143" w:rsidRDefault="00452143"/>
        </w:tc>
      </w:tr>
    </w:tbl>
    <w:p w14:paraId="4D027D8E"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020ECCDE" w14:textId="77777777">
        <w:tc>
          <w:tcPr>
            <w:tcW w:w="5000" w:type="pct"/>
            <w:tcMar>
              <w:top w:w="0" w:type="dxa"/>
              <w:left w:w="0" w:type="dxa"/>
              <w:bottom w:w="0" w:type="dxa"/>
              <w:right w:w="0" w:type="dxa"/>
            </w:tcMar>
            <w:vAlign w:val="center"/>
          </w:tcPr>
          <w:p w14:paraId="7397968F" w14:textId="77777777" w:rsidR="00452143" w:rsidRDefault="00217607">
            <w:pPr>
              <w:pStyle w:val="p"/>
            </w:pPr>
            <w:r>
              <w:rPr>
                <w:rFonts w:ascii="Times New Roman" w:eastAsia="Times New Roman" w:hAnsi="Times New Roman" w:cs="Times New Roman"/>
                <w:color w:val="000000"/>
                <w:sz w:val="22"/>
                <w:szCs w:val="22"/>
              </w:rPr>
              <w:t>23. </w:t>
            </w:r>
            <w:r>
              <w:rPr>
                <w:rFonts w:ascii="Times New Roman" w:eastAsia="Times New Roman" w:hAnsi="Times New Roman" w:cs="Times New Roman"/>
                <w:color w:val="000000"/>
                <w:sz w:val="24"/>
              </w:rPr>
              <w:t>You asked ten of your classmates about their weight. Based on this information, you stated that the average weight of all students in your university or college is 158 pounds. This is an example of:</w:t>
            </w:r>
          </w:p>
          <w:p w14:paraId="1977F452" w14:textId="77777777" w:rsidR="00452143" w:rsidRDefault="00217607">
            <w:pPr>
              <w:pStyle w:val="p"/>
            </w:pPr>
            <w:r>
              <w:rPr>
                <w:rFonts w:ascii="Times New Roman" w:eastAsia="Times New Roman" w:hAnsi="Times New Roman" w:cs="Times New Roman"/>
                <w:color w:val="000000"/>
                <w:sz w:val="22"/>
                <w:szCs w:val="22"/>
              </w:rPr>
              <w: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573"/>
            </w:tblGrid>
            <w:tr w:rsidR="00452143" w14:paraId="3E1B7EC2" w14:textId="77777777">
              <w:tc>
                <w:tcPr>
                  <w:tcW w:w="400" w:type="dxa"/>
                  <w:tcMar>
                    <w:top w:w="0" w:type="dxa"/>
                    <w:left w:w="0" w:type="dxa"/>
                    <w:bottom w:w="0" w:type="dxa"/>
                    <w:right w:w="0" w:type="dxa"/>
                  </w:tcMar>
                </w:tcPr>
                <w:p w14:paraId="29E4B7BF" w14:textId="77777777" w:rsidR="00452143" w:rsidRDefault="00217607">
                  <w:r>
                    <w:rPr>
                      <w:color w:val="000000"/>
                      <w:sz w:val="20"/>
                      <w:szCs w:val="20"/>
                    </w:rPr>
                    <w:t> </w:t>
                  </w:r>
                </w:p>
              </w:tc>
              <w:tc>
                <w:tcPr>
                  <w:tcW w:w="0" w:type="auto"/>
                  <w:tcMar>
                    <w:top w:w="30" w:type="dxa"/>
                    <w:left w:w="0" w:type="dxa"/>
                    <w:bottom w:w="30" w:type="dxa"/>
                    <w:right w:w="0" w:type="dxa"/>
                  </w:tcMar>
                </w:tcPr>
                <w:p w14:paraId="4669D894"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5A67676" w14:textId="77777777" w:rsidR="00452143" w:rsidRDefault="00217607">
                  <w:pPr>
                    <w:pStyle w:val="p"/>
                  </w:pPr>
                  <w:r>
                    <w:rPr>
                      <w:rFonts w:ascii="Times New Roman" w:eastAsia="Times New Roman" w:hAnsi="Times New Roman" w:cs="Times New Roman"/>
                      <w:color w:val="000000"/>
                      <w:sz w:val="24"/>
                    </w:rPr>
                    <w:t>descriptive statistics</w:t>
                  </w:r>
                </w:p>
              </w:tc>
            </w:tr>
            <w:tr w:rsidR="00452143" w14:paraId="53D408EA" w14:textId="77777777">
              <w:tc>
                <w:tcPr>
                  <w:tcW w:w="400" w:type="dxa"/>
                  <w:tcMar>
                    <w:top w:w="0" w:type="dxa"/>
                    <w:left w:w="0" w:type="dxa"/>
                    <w:bottom w:w="0" w:type="dxa"/>
                    <w:right w:w="0" w:type="dxa"/>
                  </w:tcMar>
                </w:tcPr>
                <w:p w14:paraId="3FDAB5EA" w14:textId="77777777" w:rsidR="00452143" w:rsidRDefault="00217607">
                  <w:r>
                    <w:rPr>
                      <w:color w:val="000000"/>
                      <w:sz w:val="20"/>
                      <w:szCs w:val="20"/>
                    </w:rPr>
                    <w:t> </w:t>
                  </w:r>
                </w:p>
              </w:tc>
              <w:tc>
                <w:tcPr>
                  <w:tcW w:w="0" w:type="auto"/>
                  <w:tcMar>
                    <w:top w:w="30" w:type="dxa"/>
                    <w:left w:w="0" w:type="dxa"/>
                    <w:bottom w:w="30" w:type="dxa"/>
                    <w:right w:w="0" w:type="dxa"/>
                  </w:tcMar>
                </w:tcPr>
                <w:p w14:paraId="448198E4"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AD33639" w14:textId="77777777" w:rsidR="00452143" w:rsidRDefault="00217607">
                  <w:pPr>
                    <w:pStyle w:val="p"/>
                  </w:pPr>
                  <w:r>
                    <w:rPr>
                      <w:rFonts w:ascii="Times New Roman" w:eastAsia="Times New Roman" w:hAnsi="Times New Roman" w:cs="Times New Roman"/>
                      <w:color w:val="000000"/>
                      <w:sz w:val="24"/>
                    </w:rPr>
                    <w:t>statistical inference</w:t>
                  </w:r>
                </w:p>
              </w:tc>
            </w:tr>
            <w:tr w:rsidR="00452143" w14:paraId="4858396F" w14:textId="77777777">
              <w:tc>
                <w:tcPr>
                  <w:tcW w:w="400" w:type="dxa"/>
                  <w:tcMar>
                    <w:top w:w="0" w:type="dxa"/>
                    <w:left w:w="0" w:type="dxa"/>
                    <w:bottom w:w="0" w:type="dxa"/>
                    <w:right w:w="0" w:type="dxa"/>
                  </w:tcMar>
                </w:tcPr>
                <w:p w14:paraId="0866DB8B" w14:textId="77777777" w:rsidR="00452143" w:rsidRDefault="00217607">
                  <w:r>
                    <w:rPr>
                      <w:color w:val="000000"/>
                      <w:sz w:val="20"/>
                      <w:szCs w:val="20"/>
                    </w:rPr>
                    <w:t> </w:t>
                  </w:r>
                </w:p>
              </w:tc>
              <w:tc>
                <w:tcPr>
                  <w:tcW w:w="0" w:type="auto"/>
                  <w:tcMar>
                    <w:top w:w="30" w:type="dxa"/>
                    <w:left w:w="0" w:type="dxa"/>
                    <w:bottom w:w="30" w:type="dxa"/>
                    <w:right w:w="0" w:type="dxa"/>
                  </w:tcMar>
                </w:tcPr>
                <w:p w14:paraId="6D011180" w14:textId="77777777" w:rsidR="00452143" w:rsidRDefault="00217607">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D094991" w14:textId="77777777" w:rsidR="00452143" w:rsidRDefault="00217607">
                  <w:pPr>
                    <w:pStyle w:val="p"/>
                  </w:pPr>
                  <w:r>
                    <w:rPr>
                      <w:rFonts w:ascii="Times New Roman" w:eastAsia="Times New Roman" w:hAnsi="Times New Roman" w:cs="Times New Roman"/>
                      <w:color w:val="000000"/>
                      <w:sz w:val="24"/>
                    </w:rPr>
                    <w:t>sample</w:t>
                  </w:r>
                </w:p>
              </w:tc>
            </w:tr>
            <w:tr w:rsidR="00452143" w14:paraId="7CAE8286" w14:textId="77777777">
              <w:tc>
                <w:tcPr>
                  <w:tcW w:w="400" w:type="dxa"/>
                  <w:tcMar>
                    <w:top w:w="0" w:type="dxa"/>
                    <w:left w:w="0" w:type="dxa"/>
                    <w:bottom w:w="0" w:type="dxa"/>
                    <w:right w:w="0" w:type="dxa"/>
                  </w:tcMar>
                </w:tcPr>
                <w:p w14:paraId="7BA03787" w14:textId="77777777" w:rsidR="00452143" w:rsidRDefault="00217607">
                  <w:r>
                    <w:rPr>
                      <w:color w:val="000000"/>
                      <w:sz w:val="20"/>
                      <w:szCs w:val="20"/>
                    </w:rPr>
                    <w:t> </w:t>
                  </w:r>
                </w:p>
              </w:tc>
              <w:tc>
                <w:tcPr>
                  <w:tcW w:w="0" w:type="auto"/>
                  <w:tcMar>
                    <w:top w:w="30" w:type="dxa"/>
                    <w:left w:w="0" w:type="dxa"/>
                    <w:bottom w:w="30" w:type="dxa"/>
                    <w:right w:w="0" w:type="dxa"/>
                  </w:tcMar>
                </w:tcPr>
                <w:p w14:paraId="4C7F3EF0" w14:textId="77777777" w:rsidR="00452143" w:rsidRDefault="00217607">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89E51A2" w14:textId="77777777" w:rsidR="00452143" w:rsidRDefault="00217607">
                  <w:pPr>
                    <w:pStyle w:val="p"/>
                  </w:pPr>
                  <w:r>
                    <w:rPr>
                      <w:rFonts w:ascii="Times New Roman" w:eastAsia="Times New Roman" w:hAnsi="Times New Roman" w:cs="Times New Roman"/>
                      <w:color w:val="000000"/>
                      <w:sz w:val="24"/>
                    </w:rPr>
                    <w:t>population</w:t>
                  </w:r>
                </w:p>
              </w:tc>
            </w:tr>
            <w:tr w:rsidR="00452143" w14:paraId="5F21431C" w14:textId="77777777">
              <w:tc>
                <w:tcPr>
                  <w:tcW w:w="400" w:type="dxa"/>
                  <w:tcMar>
                    <w:top w:w="0" w:type="dxa"/>
                    <w:left w:w="0" w:type="dxa"/>
                    <w:bottom w:w="0" w:type="dxa"/>
                    <w:right w:w="0" w:type="dxa"/>
                  </w:tcMar>
                </w:tcPr>
                <w:p w14:paraId="4DD2443E" w14:textId="77777777" w:rsidR="00452143" w:rsidRDefault="00217607">
                  <w:r>
                    <w:rPr>
                      <w:color w:val="000000"/>
                      <w:sz w:val="20"/>
                      <w:szCs w:val="20"/>
                    </w:rPr>
                    <w:t> </w:t>
                  </w:r>
                </w:p>
              </w:tc>
              <w:tc>
                <w:tcPr>
                  <w:tcW w:w="0" w:type="auto"/>
                  <w:tcMar>
                    <w:top w:w="30" w:type="dxa"/>
                    <w:left w:w="0" w:type="dxa"/>
                    <w:bottom w:w="30" w:type="dxa"/>
                    <w:right w:w="0" w:type="dxa"/>
                  </w:tcMar>
                </w:tcPr>
                <w:p w14:paraId="1690D837" w14:textId="77777777" w:rsidR="00452143" w:rsidRDefault="00217607">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4DC379B7" w14:textId="77777777" w:rsidR="00452143" w:rsidRDefault="00217607">
                  <w:pPr>
                    <w:pStyle w:val="p"/>
                  </w:pPr>
                  <w:r>
                    <w:rPr>
                      <w:rFonts w:ascii="Times New Roman" w:eastAsia="Times New Roman" w:hAnsi="Times New Roman" w:cs="Times New Roman"/>
                      <w:color w:val="000000"/>
                      <w:sz w:val="24"/>
                    </w:rPr>
                    <w:t>sample and population</w:t>
                  </w:r>
                </w:p>
              </w:tc>
            </w:tr>
          </w:tbl>
          <w:p w14:paraId="1A187D03"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860"/>
            </w:tblGrid>
            <w:tr w:rsidR="00452143" w14:paraId="1DEB3905" w14:textId="77777777">
              <w:tc>
                <w:tcPr>
                  <w:tcW w:w="0" w:type="auto"/>
                  <w:tcMar>
                    <w:top w:w="30" w:type="dxa"/>
                    <w:left w:w="0" w:type="dxa"/>
                    <w:bottom w:w="30" w:type="dxa"/>
                    <w:right w:w="0" w:type="dxa"/>
                  </w:tcMar>
                </w:tcPr>
                <w:p w14:paraId="3880AEE3"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3BC2094A" w14:textId="77777777" w:rsidR="00452143" w:rsidRDefault="00217607">
                  <w:r>
                    <w:rPr>
                      <w:color w:val="000000"/>
                      <w:sz w:val="22"/>
                      <w:szCs w:val="22"/>
                    </w:rPr>
                    <w:t>b</w:t>
                  </w:r>
                </w:p>
              </w:tc>
            </w:tr>
            <w:tr w:rsidR="00452143" w14:paraId="32569923" w14:textId="77777777">
              <w:tc>
                <w:tcPr>
                  <w:tcW w:w="0" w:type="auto"/>
                  <w:tcMar>
                    <w:top w:w="30" w:type="dxa"/>
                    <w:left w:w="0" w:type="dxa"/>
                    <w:bottom w:w="30" w:type="dxa"/>
                    <w:right w:w="0" w:type="dxa"/>
                  </w:tcMar>
                </w:tcPr>
                <w:p w14:paraId="63F74630"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204C8352" w14:textId="77777777" w:rsidR="00452143" w:rsidRDefault="00217607">
                  <w:r>
                    <w:rPr>
                      <w:color w:val="000000"/>
                      <w:sz w:val="22"/>
                      <w:szCs w:val="22"/>
                    </w:rPr>
                    <w:t>1</w:t>
                  </w:r>
                </w:p>
              </w:tc>
            </w:tr>
            <w:tr w:rsidR="00452143" w14:paraId="301F9E1C" w14:textId="77777777">
              <w:tc>
                <w:tcPr>
                  <w:tcW w:w="0" w:type="auto"/>
                  <w:tcMar>
                    <w:top w:w="30" w:type="dxa"/>
                    <w:left w:w="0" w:type="dxa"/>
                    <w:bottom w:w="30" w:type="dxa"/>
                    <w:right w:w="0" w:type="dxa"/>
                  </w:tcMar>
                </w:tcPr>
                <w:p w14:paraId="3F3D9DF8" w14:textId="77777777" w:rsidR="00452143" w:rsidRDefault="00217607">
                  <w:r>
                    <w:rPr>
                      <w:i/>
                      <w:iCs/>
                      <w:color w:val="000000"/>
                      <w:sz w:val="22"/>
                      <w:szCs w:val="22"/>
                    </w:rPr>
                    <w:lastRenderedPageBreak/>
                    <w:t>QUESTION TYPE:  </w:t>
                  </w:r>
                </w:p>
              </w:tc>
              <w:tc>
                <w:tcPr>
                  <w:tcW w:w="0" w:type="auto"/>
                  <w:tcMar>
                    <w:top w:w="30" w:type="dxa"/>
                    <w:left w:w="0" w:type="dxa"/>
                    <w:bottom w:w="30" w:type="dxa"/>
                    <w:right w:w="0" w:type="dxa"/>
                  </w:tcMar>
                </w:tcPr>
                <w:p w14:paraId="39E20D29" w14:textId="77777777" w:rsidR="00452143" w:rsidRDefault="00217607">
                  <w:r>
                    <w:rPr>
                      <w:color w:val="000000"/>
                      <w:sz w:val="22"/>
                      <w:szCs w:val="22"/>
                    </w:rPr>
                    <w:t>Multiple Choice</w:t>
                  </w:r>
                </w:p>
              </w:tc>
            </w:tr>
            <w:tr w:rsidR="00452143" w14:paraId="66578CED" w14:textId="77777777">
              <w:tc>
                <w:tcPr>
                  <w:tcW w:w="0" w:type="auto"/>
                  <w:tcMar>
                    <w:top w:w="30" w:type="dxa"/>
                    <w:left w:w="0" w:type="dxa"/>
                    <w:bottom w:w="30" w:type="dxa"/>
                    <w:right w:w="0" w:type="dxa"/>
                  </w:tcMar>
                </w:tcPr>
                <w:p w14:paraId="48016533"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789424E0" w14:textId="77777777" w:rsidR="00452143" w:rsidRDefault="00217607">
                  <w:r>
                    <w:rPr>
                      <w:color w:val="000000"/>
                      <w:sz w:val="22"/>
                      <w:szCs w:val="22"/>
                    </w:rPr>
                    <w:t>False</w:t>
                  </w:r>
                </w:p>
              </w:tc>
            </w:tr>
            <w:tr w:rsidR="00452143" w14:paraId="57B4D890" w14:textId="77777777">
              <w:tc>
                <w:tcPr>
                  <w:tcW w:w="0" w:type="auto"/>
                  <w:tcMar>
                    <w:top w:w="30" w:type="dxa"/>
                    <w:left w:w="0" w:type="dxa"/>
                    <w:bottom w:w="30" w:type="dxa"/>
                    <w:right w:w="0" w:type="dxa"/>
                  </w:tcMar>
                </w:tcPr>
                <w:p w14:paraId="47C63B23"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1AD77BCB" w14:textId="77777777" w:rsidR="00452143" w:rsidRDefault="00217607">
                  <w:r>
                    <w:rPr>
                      <w:color w:val="000000"/>
                      <w:sz w:val="22"/>
                      <w:szCs w:val="22"/>
                    </w:rPr>
                    <w:t>2/4/2019 3:06 AM</w:t>
                  </w:r>
                </w:p>
              </w:tc>
            </w:tr>
            <w:tr w:rsidR="00452143" w14:paraId="39F006B2" w14:textId="77777777">
              <w:tc>
                <w:tcPr>
                  <w:tcW w:w="0" w:type="auto"/>
                  <w:tcMar>
                    <w:top w:w="30" w:type="dxa"/>
                    <w:left w:w="0" w:type="dxa"/>
                    <w:bottom w:w="30" w:type="dxa"/>
                    <w:right w:w="0" w:type="dxa"/>
                  </w:tcMar>
                </w:tcPr>
                <w:p w14:paraId="4FE4E088"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1A86A18B" w14:textId="77777777" w:rsidR="00452143" w:rsidRDefault="00217607">
                  <w:r>
                    <w:rPr>
                      <w:color w:val="000000"/>
                      <w:sz w:val="22"/>
                      <w:szCs w:val="22"/>
                    </w:rPr>
                    <w:t>3/15/2019 4:50 AM</w:t>
                  </w:r>
                </w:p>
              </w:tc>
            </w:tr>
          </w:tbl>
          <w:p w14:paraId="483DB327" w14:textId="77777777" w:rsidR="00452143" w:rsidRDefault="00452143"/>
        </w:tc>
      </w:tr>
    </w:tbl>
    <w:p w14:paraId="0CD61121"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0D416467" w14:textId="77777777">
        <w:tc>
          <w:tcPr>
            <w:tcW w:w="5000" w:type="pct"/>
            <w:tcMar>
              <w:top w:w="0" w:type="dxa"/>
              <w:left w:w="0" w:type="dxa"/>
              <w:bottom w:w="0" w:type="dxa"/>
              <w:right w:w="0" w:type="dxa"/>
            </w:tcMar>
            <w:vAlign w:val="center"/>
          </w:tcPr>
          <w:p w14:paraId="0B5BE67A" w14:textId="77777777" w:rsidR="00452143" w:rsidRDefault="00217607">
            <w:pPr>
              <w:pStyle w:val="p"/>
            </w:pPr>
            <w:r>
              <w:rPr>
                <w:rFonts w:ascii="Times New Roman" w:eastAsia="Times New Roman" w:hAnsi="Times New Roman" w:cs="Times New Roman"/>
                <w:color w:val="000000"/>
                <w:sz w:val="22"/>
                <w:szCs w:val="22"/>
              </w:rPr>
              <w:t>24. </w:t>
            </w:r>
            <w:r>
              <w:rPr>
                <w:rFonts w:ascii="Times New Roman" w:eastAsia="Times New Roman" w:hAnsi="Times New Roman" w:cs="Times New Roman"/>
                <w:color w:val="000000"/>
                <w:sz w:val="24"/>
              </w:rPr>
              <w:t>The best type of chart for comparing two sets of qualitative data is: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1527"/>
            </w:tblGrid>
            <w:tr w:rsidR="00452143" w14:paraId="1834A2A8" w14:textId="77777777">
              <w:tc>
                <w:tcPr>
                  <w:tcW w:w="400" w:type="dxa"/>
                  <w:tcMar>
                    <w:top w:w="0" w:type="dxa"/>
                    <w:left w:w="0" w:type="dxa"/>
                    <w:bottom w:w="0" w:type="dxa"/>
                    <w:right w:w="0" w:type="dxa"/>
                  </w:tcMar>
                </w:tcPr>
                <w:p w14:paraId="5FA5855D" w14:textId="77777777" w:rsidR="00452143" w:rsidRDefault="00217607">
                  <w:r>
                    <w:rPr>
                      <w:color w:val="000000"/>
                      <w:sz w:val="20"/>
                      <w:szCs w:val="20"/>
                    </w:rPr>
                    <w:t> </w:t>
                  </w:r>
                </w:p>
              </w:tc>
              <w:tc>
                <w:tcPr>
                  <w:tcW w:w="0" w:type="auto"/>
                  <w:tcMar>
                    <w:top w:w="30" w:type="dxa"/>
                    <w:left w:w="0" w:type="dxa"/>
                    <w:bottom w:w="30" w:type="dxa"/>
                    <w:right w:w="0" w:type="dxa"/>
                  </w:tcMar>
                </w:tcPr>
                <w:p w14:paraId="6BFA346D"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8BA2544" w14:textId="77777777" w:rsidR="00452143" w:rsidRDefault="00217607">
                  <w:pPr>
                    <w:pStyle w:val="p"/>
                  </w:pPr>
                  <w:r>
                    <w:rPr>
                      <w:rFonts w:ascii="Times New Roman" w:eastAsia="Times New Roman" w:hAnsi="Times New Roman" w:cs="Times New Roman"/>
                      <w:color w:val="000000"/>
                      <w:sz w:val="24"/>
                    </w:rPr>
                    <w:t>a line chart</w:t>
                  </w:r>
                </w:p>
              </w:tc>
            </w:tr>
            <w:tr w:rsidR="00452143" w14:paraId="47058EFF" w14:textId="77777777">
              <w:tc>
                <w:tcPr>
                  <w:tcW w:w="400" w:type="dxa"/>
                  <w:tcMar>
                    <w:top w:w="0" w:type="dxa"/>
                    <w:left w:w="0" w:type="dxa"/>
                    <w:bottom w:w="0" w:type="dxa"/>
                    <w:right w:w="0" w:type="dxa"/>
                  </w:tcMar>
                </w:tcPr>
                <w:p w14:paraId="3650D1BC" w14:textId="77777777" w:rsidR="00452143" w:rsidRDefault="00217607">
                  <w:r>
                    <w:rPr>
                      <w:color w:val="000000"/>
                      <w:sz w:val="20"/>
                      <w:szCs w:val="20"/>
                    </w:rPr>
                    <w:t> </w:t>
                  </w:r>
                </w:p>
              </w:tc>
              <w:tc>
                <w:tcPr>
                  <w:tcW w:w="0" w:type="auto"/>
                  <w:tcMar>
                    <w:top w:w="30" w:type="dxa"/>
                    <w:left w:w="0" w:type="dxa"/>
                    <w:bottom w:w="30" w:type="dxa"/>
                    <w:right w:w="0" w:type="dxa"/>
                  </w:tcMar>
                </w:tcPr>
                <w:p w14:paraId="558AF6CE"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F2B310D" w14:textId="77777777" w:rsidR="00452143" w:rsidRDefault="00217607">
                  <w:pPr>
                    <w:pStyle w:val="p"/>
                  </w:pPr>
                  <w:r>
                    <w:rPr>
                      <w:rFonts w:ascii="Times New Roman" w:eastAsia="Times New Roman" w:hAnsi="Times New Roman" w:cs="Times New Roman"/>
                      <w:color w:val="000000"/>
                      <w:sz w:val="24"/>
                    </w:rPr>
                    <w:t>a pie chart</w:t>
                  </w:r>
                </w:p>
              </w:tc>
            </w:tr>
            <w:tr w:rsidR="00452143" w14:paraId="3018FE3C" w14:textId="77777777">
              <w:tc>
                <w:tcPr>
                  <w:tcW w:w="400" w:type="dxa"/>
                  <w:tcMar>
                    <w:top w:w="0" w:type="dxa"/>
                    <w:left w:w="0" w:type="dxa"/>
                    <w:bottom w:w="0" w:type="dxa"/>
                    <w:right w:w="0" w:type="dxa"/>
                  </w:tcMar>
                </w:tcPr>
                <w:p w14:paraId="3B4BAD38" w14:textId="77777777" w:rsidR="00452143" w:rsidRDefault="00217607">
                  <w:r>
                    <w:rPr>
                      <w:color w:val="000000"/>
                      <w:sz w:val="20"/>
                      <w:szCs w:val="20"/>
                    </w:rPr>
                    <w:t> </w:t>
                  </w:r>
                </w:p>
              </w:tc>
              <w:tc>
                <w:tcPr>
                  <w:tcW w:w="0" w:type="auto"/>
                  <w:tcMar>
                    <w:top w:w="30" w:type="dxa"/>
                    <w:left w:w="0" w:type="dxa"/>
                    <w:bottom w:w="30" w:type="dxa"/>
                    <w:right w:w="0" w:type="dxa"/>
                  </w:tcMar>
                </w:tcPr>
                <w:p w14:paraId="61411C5A" w14:textId="77777777" w:rsidR="00452143" w:rsidRDefault="00217607">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9E98ED3" w14:textId="77777777" w:rsidR="00452143" w:rsidRDefault="00217607">
                  <w:pPr>
                    <w:pStyle w:val="p"/>
                  </w:pPr>
                  <w:r>
                    <w:rPr>
                      <w:rFonts w:ascii="Times New Roman" w:eastAsia="Times New Roman" w:hAnsi="Times New Roman" w:cs="Times New Roman"/>
                      <w:color w:val="000000"/>
                      <w:sz w:val="24"/>
                    </w:rPr>
                    <w:t>a histogram</w:t>
                  </w:r>
                </w:p>
              </w:tc>
            </w:tr>
            <w:tr w:rsidR="00452143" w14:paraId="3A07467E" w14:textId="77777777">
              <w:tc>
                <w:tcPr>
                  <w:tcW w:w="400" w:type="dxa"/>
                  <w:tcMar>
                    <w:top w:w="0" w:type="dxa"/>
                    <w:left w:w="0" w:type="dxa"/>
                    <w:bottom w:w="0" w:type="dxa"/>
                    <w:right w:w="0" w:type="dxa"/>
                  </w:tcMar>
                </w:tcPr>
                <w:p w14:paraId="49DE0582" w14:textId="77777777" w:rsidR="00452143" w:rsidRDefault="00217607">
                  <w:r>
                    <w:rPr>
                      <w:color w:val="000000"/>
                      <w:sz w:val="20"/>
                      <w:szCs w:val="20"/>
                    </w:rPr>
                    <w:t> </w:t>
                  </w:r>
                </w:p>
              </w:tc>
              <w:tc>
                <w:tcPr>
                  <w:tcW w:w="0" w:type="auto"/>
                  <w:tcMar>
                    <w:top w:w="30" w:type="dxa"/>
                    <w:left w:w="0" w:type="dxa"/>
                    <w:bottom w:w="30" w:type="dxa"/>
                    <w:right w:w="0" w:type="dxa"/>
                  </w:tcMar>
                </w:tcPr>
                <w:p w14:paraId="65863187" w14:textId="77777777" w:rsidR="00452143" w:rsidRDefault="00217607">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6826F80F" w14:textId="77777777" w:rsidR="00452143" w:rsidRDefault="00217607">
                  <w:pPr>
                    <w:pStyle w:val="p"/>
                  </w:pPr>
                  <w:r>
                    <w:rPr>
                      <w:rFonts w:ascii="Times New Roman" w:eastAsia="Times New Roman" w:hAnsi="Times New Roman" w:cs="Times New Roman"/>
                      <w:color w:val="000000"/>
                      <w:sz w:val="24"/>
                    </w:rPr>
                    <w:t>a bar chart</w:t>
                  </w:r>
                </w:p>
              </w:tc>
            </w:tr>
            <w:tr w:rsidR="00452143" w14:paraId="77166789" w14:textId="77777777">
              <w:tc>
                <w:tcPr>
                  <w:tcW w:w="400" w:type="dxa"/>
                  <w:tcMar>
                    <w:top w:w="0" w:type="dxa"/>
                    <w:left w:w="0" w:type="dxa"/>
                    <w:bottom w:w="0" w:type="dxa"/>
                    <w:right w:w="0" w:type="dxa"/>
                  </w:tcMar>
                </w:tcPr>
                <w:p w14:paraId="442830F5" w14:textId="77777777" w:rsidR="00452143" w:rsidRDefault="00217607">
                  <w:r>
                    <w:rPr>
                      <w:color w:val="000000"/>
                      <w:sz w:val="20"/>
                      <w:szCs w:val="20"/>
                    </w:rPr>
                    <w:t> </w:t>
                  </w:r>
                </w:p>
              </w:tc>
              <w:tc>
                <w:tcPr>
                  <w:tcW w:w="0" w:type="auto"/>
                  <w:tcMar>
                    <w:top w:w="30" w:type="dxa"/>
                    <w:left w:w="0" w:type="dxa"/>
                    <w:bottom w:w="30" w:type="dxa"/>
                    <w:right w:w="0" w:type="dxa"/>
                  </w:tcMar>
                </w:tcPr>
                <w:p w14:paraId="54EAF108" w14:textId="77777777" w:rsidR="00452143" w:rsidRDefault="00217607">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542DAB6D" w14:textId="77777777" w:rsidR="00452143" w:rsidRDefault="00217607">
                  <w:pPr>
                    <w:pStyle w:val="p"/>
                  </w:pPr>
                  <w:r>
                    <w:rPr>
                      <w:rFonts w:ascii="Times New Roman" w:eastAsia="Times New Roman" w:hAnsi="Times New Roman" w:cs="Times New Roman"/>
                      <w:color w:val="000000"/>
                      <w:sz w:val="24"/>
                    </w:rPr>
                    <w:t>all of these</w:t>
                  </w:r>
                </w:p>
              </w:tc>
            </w:tr>
          </w:tbl>
          <w:p w14:paraId="318EE509"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73D9A6A3" w14:textId="77777777">
              <w:tc>
                <w:tcPr>
                  <w:tcW w:w="0" w:type="auto"/>
                  <w:tcMar>
                    <w:top w:w="30" w:type="dxa"/>
                    <w:left w:w="0" w:type="dxa"/>
                    <w:bottom w:w="30" w:type="dxa"/>
                    <w:right w:w="0" w:type="dxa"/>
                  </w:tcMar>
                </w:tcPr>
                <w:p w14:paraId="51F56442"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4E141796" w14:textId="77777777" w:rsidR="00452143" w:rsidRDefault="00217607">
                  <w:r>
                    <w:rPr>
                      <w:color w:val="000000"/>
                      <w:sz w:val="22"/>
                      <w:szCs w:val="22"/>
                    </w:rPr>
                    <w:t>d</w:t>
                  </w:r>
                </w:p>
              </w:tc>
            </w:tr>
            <w:tr w:rsidR="00452143" w14:paraId="2AE8788F" w14:textId="77777777">
              <w:tc>
                <w:tcPr>
                  <w:tcW w:w="0" w:type="auto"/>
                  <w:tcMar>
                    <w:top w:w="30" w:type="dxa"/>
                    <w:left w:w="0" w:type="dxa"/>
                    <w:bottom w:w="30" w:type="dxa"/>
                    <w:right w:w="0" w:type="dxa"/>
                  </w:tcMar>
                </w:tcPr>
                <w:p w14:paraId="7FDAB08D"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03B3FC73" w14:textId="77777777" w:rsidR="00452143" w:rsidRDefault="00217607">
                  <w:r>
                    <w:rPr>
                      <w:color w:val="000000"/>
                      <w:sz w:val="22"/>
                      <w:szCs w:val="22"/>
                    </w:rPr>
                    <w:t>1</w:t>
                  </w:r>
                </w:p>
              </w:tc>
            </w:tr>
            <w:tr w:rsidR="00452143" w14:paraId="78DA2491" w14:textId="77777777">
              <w:tc>
                <w:tcPr>
                  <w:tcW w:w="0" w:type="auto"/>
                  <w:tcMar>
                    <w:top w:w="30" w:type="dxa"/>
                    <w:left w:w="0" w:type="dxa"/>
                    <w:bottom w:w="30" w:type="dxa"/>
                    <w:right w:w="0" w:type="dxa"/>
                  </w:tcMar>
                </w:tcPr>
                <w:p w14:paraId="3365C2F1"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61F46BD8" w14:textId="77777777" w:rsidR="00452143" w:rsidRDefault="00217607">
                  <w:r>
                    <w:rPr>
                      <w:color w:val="000000"/>
                      <w:sz w:val="22"/>
                      <w:szCs w:val="22"/>
                    </w:rPr>
                    <w:t>Multiple Choice</w:t>
                  </w:r>
                </w:p>
              </w:tc>
            </w:tr>
            <w:tr w:rsidR="00452143" w14:paraId="4688BBE7" w14:textId="77777777">
              <w:tc>
                <w:tcPr>
                  <w:tcW w:w="0" w:type="auto"/>
                  <w:tcMar>
                    <w:top w:w="30" w:type="dxa"/>
                    <w:left w:w="0" w:type="dxa"/>
                    <w:bottom w:w="30" w:type="dxa"/>
                    <w:right w:w="0" w:type="dxa"/>
                  </w:tcMar>
                </w:tcPr>
                <w:p w14:paraId="63B9CC7B"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69E6639F" w14:textId="77777777" w:rsidR="00452143" w:rsidRDefault="00217607">
                  <w:r>
                    <w:rPr>
                      <w:color w:val="000000"/>
                      <w:sz w:val="22"/>
                      <w:szCs w:val="22"/>
                    </w:rPr>
                    <w:t>False</w:t>
                  </w:r>
                </w:p>
              </w:tc>
            </w:tr>
            <w:tr w:rsidR="00452143" w14:paraId="5C1431AB" w14:textId="77777777">
              <w:tc>
                <w:tcPr>
                  <w:tcW w:w="0" w:type="auto"/>
                  <w:tcMar>
                    <w:top w:w="30" w:type="dxa"/>
                    <w:left w:w="0" w:type="dxa"/>
                    <w:bottom w:w="30" w:type="dxa"/>
                    <w:right w:w="0" w:type="dxa"/>
                  </w:tcMar>
                </w:tcPr>
                <w:p w14:paraId="069D7167"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61141FC8" w14:textId="77777777" w:rsidR="00452143" w:rsidRDefault="00217607">
                  <w:r>
                    <w:rPr>
                      <w:color w:val="000000"/>
                      <w:sz w:val="22"/>
                      <w:szCs w:val="22"/>
                    </w:rPr>
                    <w:t>2/4/2019 3:06 AM</w:t>
                  </w:r>
                </w:p>
              </w:tc>
            </w:tr>
            <w:tr w:rsidR="00452143" w14:paraId="571FAB52" w14:textId="77777777">
              <w:tc>
                <w:tcPr>
                  <w:tcW w:w="0" w:type="auto"/>
                  <w:tcMar>
                    <w:top w:w="30" w:type="dxa"/>
                    <w:left w:w="0" w:type="dxa"/>
                    <w:bottom w:w="30" w:type="dxa"/>
                    <w:right w:w="0" w:type="dxa"/>
                  </w:tcMar>
                </w:tcPr>
                <w:p w14:paraId="0DC24A2F"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71A4B77A" w14:textId="77777777" w:rsidR="00452143" w:rsidRDefault="00217607">
                  <w:r>
                    <w:rPr>
                      <w:color w:val="000000"/>
                      <w:sz w:val="22"/>
                      <w:szCs w:val="22"/>
                    </w:rPr>
                    <w:t>2/4/2019 3:06 AM</w:t>
                  </w:r>
                </w:p>
              </w:tc>
            </w:tr>
          </w:tbl>
          <w:p w14:paraId="74FC471F" w14:textId="77777777" w:rsidR="00452143" w:rsidRDefault="00452143"/>
        </w:tc>
      </w:tr>
    </w:tbl>
    <w:p w14:paraId="20B58BE0"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061844A0" w14:textId="77777777">
        <w:tc>
          <w:tcPr>
            <w:tcW w:w="5000" w:type="pct"/>
            <w:tcMar>
              <w:top w:w="0" w:type="dxa"/>
              <w:left w:w="0" w:type="dxa"/>
              <w:bottom w:w="0" w:type="dxa"/>
              <w:right w:w="0" w:type="dxa"/>
            </w:tcMar>
            <w:vAlign w:val="center"/>
          </w:tcPr>
          <w:p w14:paraId="6FC3DCA6" w14:textId="77777777" w:rsidR="00452143" w:rsidRDefault="00217607">
            <w:pPr>
              <w:pStyle w:val="p"/>
            </w:pPr>
            <w:r>
              <w:rPr>
                <w:rFonts w:ascii="Times New Roman" w:eastAsia="Times New Roman" w:hAnsi="Times New Roman" w:cs="Times New Roman"/>
                <w:color w:val="000000"/>
                <w:sz w:val="22"/>
                <w:szCs w:val="22"/>
              </w:rPr>
              <w:t>25. </w:t>
            </w:r>
            <w:r>
              <w:rPr>
                <w:rFonts w:ascii="Times New Roman" w:eastAsia="Times New Roman" w:hAnsi="Times New Roman" w:cs="Times New Roman"/>
                <w:color w:val="000000"/>
                <w:sz w:val="24"/>
              </w:rPr>
              <w:t>The sum of the frequencies for all classes will always equal:</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4893"/>
            </w:tblGrid>
            <w:tr w:rsidR="00452143" w14:paraId="7B70CAB3" w14:textId="77777777">
              <w:tc>
                <w:tcPr>
                  <w:tcW w:w="400" w:type="dxa"/>
                  <w:tcMar>
                    <w:top w:w="0" w:type="dxa"/>
                    <w:left w:w="0" w:type="dxa"/>
                    <w:bottom w:w="0" w:type="dxa"/>
                    <w:right w:w="0" w:type="dxa"/>
                  </w:tcMar>
                </w:tcPr>
                <w:p w14:paraId="47F4C90F" w14:textId="77777777" w:rsidR="00452143" w:rsidRDefault="00217607">
                  <w:r>
                    <w:rPr>
                      <w:color w:val="000000"/>
                      <w:sz w:val="20"/>
                      <w:szCs w:val="20"/>
                    </w:rPr>
                    <w:t> </w:t>
                  </w:r>
                </w:p>
              </w:tc>
              <w:tc>
                <w:tcPr>
                  <w:tcW w:w="0" w:type="auto"/>
                  <w:tcMar>
                    <w:top w:w="30" w:type="dxa"/>
                    <w:left w:w="0" w:type="dxa"/>
                    <w:bottom w:w="30" w:type="dxa"/>
                    <w:right w:w="0" w:type="dxa"/>
                  </w:tcMar>
                </w:tcPr>
                <w:p w14:paraId="14D22EED"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E5EF1D8" w14:textId="77777777" w:rsidR="00452143" w:rsidRDefault="00217607">
                  <w:pPr>
                    <w:pStyle w:val="p"/>
                  </w:pPr>
                  <w:r>
                    <w:rPr>
                      <w:rFonts w:ascii="Times New Roman" w:eastAsia="Times New Roman" w:hAnsi="Times New Roman" w:cs="Times New Roman"/>
                      <w:color w:val="000000"/>
                      <w:sz w:val="24"/>
                    </w:rPr>
                    <w:t>the number of classes</w:t>
                  </w:r>
                </w:p>
              </w:tc>
            </w:tr>
            <w:tr w:rsidR="00452143" w14:paraId="39F1938B" w14:textId="77777777">
              <w:tc>
                <w:tcPr>
                  <w:tcW w:w="400" w:type="dxa"/>
                  <w:tcMar>
                    <w:top w:w="0" w:type="dxa"/>
                    <w:left w:w="0" w:type="dxa"/>
                    <w:bottom w:w="0" w:type="dxa"/>
                    <w:right w:w="0" w:type="dxa"/>
                  </w:tcMar>
                </w:tcPr>
                <w:p w14:paraId="311D3010" w14:textId="77777777" w:rsidR="00452143" w:rsidRDefault="00217607">
                  <w:r>
                    <w:rPr>
                      <w:color w:val="000000"/>
                      <w:sz w:val="20"/>
                      <w:szCs w:val="20"/>
                    </w:rPr>
                    <w:t> </w:t>
                  </w:r>
                </w:p>
              </w:tc>
              <w:tc>
                <w:tcPr>
                  <w:tcW w:w="0" w:type="auto"/>
                  <w:tcMar>
                    <w:top w:w="30" w:type="dxa"/>
                    <w:left w:w="0" w:type="dxa"/>
                    <w:bottom w:w="30" w:type="dxa"/>
                    <w:right w:w="0" w:type="dxa"/>
                  </w:tcMar>
                </w:tcPr>
                <w:p w14:paraId="47C9932E"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B201C7C" w14:textId="77777777" w:rsidR="00452143" w:rsidRDefault="00217607">
                  <w:pPr>
                    <w:pStyle w:val="p"/>
                  </w:pPr>
                  <w:r>
                    <w:rPr>
                      <w:rFonts w:ascii="Times New Roman" w:eastAsia="Times New Roman" w:hAnsi="Times New Roman" w:cs="Times New Roman"/>
                      <w:color w:val="000000"/>
                      <w:sz w:val="24"/>
                    </w:rPr>
                    <w:t>the class width</w:t>
                  </w:r>
                </w:p>
              </w:tc>
            </w:tr>
            <w:tr w:rsidR="00452143" w14:paraId="3032A503" w14:textId="77777777">
              <w:tc>
                <w:tcPr>
                  <w:tcW w:w="400" w:type="dxa"/>
                  <w:tcMar>
                    <w:top w:w="0" w:type="dxa"/>
                    <w:left w:w="0" w:type="dxa"/>
                    <w:bottom w:w="0" w:type="dxa"/>
                    <w:right w:w="0" w:type="dxa"/>
                  </w:tcMar>
                </w:tcPr>
                <w:p w14:paraId="03B614D1" w14:textId="77777777" w:rsidR="00452143" w:rsidRDefault="00217607">
                  <w:r>
                    <w:rPr>
                      <w:color w:val="000000"/>
                      <w:sz w:val="20"/>
                      <w:szCs w:val="20"/>
                    </w:rPr>
                    <w:t> </w:t>
                  </w:r>
                </w:p>
              </w:tc>
              <w:tc>
                <w:tcPr>
                  <w:tcW w:w="0" w:type="auto"/>
                  <w:tcMar>
                    <w:top w:w="30" w:type="dxa"/>
                    <w:left w:w="0" w:type="dxa"/>
                    <w:bottom w:w="30" w:type="dxa"/>
                    <w:right w:w="0" w:type="dxa"/>
                  </w:tcMar>
                </w:tcPr>
                <w:p w14:paraId="7B4936D1" w14:textId="77777777" w:rsidR="00452143" w:rsidRDefault="00217607">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2C8E62A" w14:textId="77777777" w:rsidR="00452143" w:rsidRDefault="00217607">
                  <w:pPr>
                    <w:pStyle w:val="p"/>
                  </w:pPr>
                  <w:r>
                    <w:rPr>
                      <w:rFonts w:ascii="Times New Roman" w:eastAsia="Times New Roman" w:hAnsi="Times New Roman" w:cs="Times New Roman"/>
                      <w:color w:val="000000"/>
                      <w:sz w:val="24"/>
                    </w:rPr>
                    <w:t>the total number of observations in the data set</w:t>
                  </w:r>
                </w:p>
              </w:tc>
            </w:tr>
            <w:tr w:rsidR="00452143" w14:paraId="49496BBD" w14:textId="77777777">
              <w:tc>
                <w:tcPr>
                  <w:tcW w:w="400" w:type="dxa"/>
                  <w:tcMar>
                    <w:top w:w="0" w:type="dxa"/>
                    <w:left w:w="0" w:type="dxa"/>
                    <w:bottom w:w="0" w:type="dxa"/>
                    <w:right w:w="0" w:type="dxa"/>
                  </w:tcMar>
                </w:tcPr>
                <w:p w14:paraId="21F13012" w14:textId="77777777" w:rsidR="00452143" w:rsidRDefault="00217607">
                  <w:r>
                    <w:rPr>
                      <w:color w:val="000000"/>
                      <w:sz w:val="20"/>
                      <w:szCs w:val="20"/>
                    </w:rPr>
                    <w:t> </w:t>
                  </w:r>
                </w:p>
              </w:tc>
              <w:tc>
                <w:tcPr>
                  <w:tcW w:w="0" w:type="auto"/>
                  <w:tcMar>
                    <w:top w:w="30" w:type="dxa"/>
                    <w:left w:w="0" w:type="dxa"/>
                    <w:bottom w:w="30" w:type="dxa"/>
                    <w:right w:w="0" w:type="dxa"/>
                  </w:tcMar>
                </w:tcPr>
                <w:p w14:paraId="3CCDDD0F" w14:textId="77777777" w:rsidR="00452143" w:rsidRDefault="00217607">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0A65CF8" w14:textId="77777777" w:rsidR="00452143" w:rsidRDefault="00217607">
                  <w:pPr>
                    <w:pStyle w:val="p"/>
                  </w:pPr>
                  <w:r>
                    <w:rPr>
                      <w:rFonts w:ascii="Times New Roman" w:eastAsia="Times New Roman" w:hAnsi="Times New Roman" w:cs="Times New Roman"/>
                      <w:color w:val="000000"/>
                      <w:sz w:val="24"/>
                    </w:rPr>
                    <w:t>one</w:t>
                  </w:r>
                </w:p>
              </w:tc>
            </w:tr>
            <w:tr w:rsidR="00452143" w14:paraId="6B82BD27" w14:textId="77777777">
              <w:tc>
                <w:tcPr>
                  <w:tcW w:w="400" w:type="dxa"/>
                  <w:tcMar>
                    <w:top w:w="0" w:type="dxa"/>
                    <w:left w:w="0" w:type="dxa"/>
                    <w:bottom w:w="0" w:type="dxa"/>
                    <w:right w:w="0" w:type="dxa"/>
                  </w:tcMar>
                </w:tcPr>
                <w:p w14:paraId="20B6FCBE" w14:textId="77777777" w:rsidR="00452143" w:rsidRDefault="00217607">
                  <w:r>
                    <w:rPr>
                      <w:color w:val="000000"/>
                      <w:sz w:val="20"/>
                      <w:szCs w:val="20"/>
                    </w:rPr>
                    <w:t> </w:t>
                  </w:r>
                </w:p>
              </w:tc>
              <w:tc>
                <w:tcPr>
                  <w:tcW w:w="0" w:type="auto"/>
                  <w:tcMar>
                    <w:top w:w="30" w:type="dxa"/>
                    <w:left w:w="0" w:type="dxa"/>
                    <w:bottom w:w="30" w:type="dxa"/>
                    <w:right w:w="0" w:type="dxa"/>
                  </w:tcMar>
                </w:tcPr>
                <w:p w14:paraId="270AB8A7" w14:textId="77777777" w:rsidR="00452143" w:rsidRDefault="00217607">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615A97E9" w14:textId="77777777" w:rsidR="00452143" w:rsidRDefault="00217607">
                  <w:pPr>
                    <w:pStyle w:val="p"/>
                  </w:pPr>
                  <w:r>
                    <w:rPr>
                      <w:rFonts w:ascii="Times New Roman" w:eastAsia="Times New Roman" w:hAnsi="Times New Roman" w:cs="Times New Roman"/>
                      <w:color w:val="000000"/>
                      <w:sz w:val="24"/>
                    </w:rPr>
                    <w:t>the average</w:t>
                  </w:r>
                </w:p>
              </w:tc>
            </w:tr>
          </w:tbl>
          <w:p w14:paraId="119F7682"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5EFD60D6" w14:textId="77777777">
              <w:tc>
                <w:tcPr>
                  <w:tcW w:w="0" w:type="auto"/>
                  <w:tcMar>
                    <w:top w:w="30" w:type="dxa"/>
                    <w:left w:w="0" w:type="dxa"/>
                    <w:bottom w:w="30" w:type="dxa"/>
                    <w:right w:w="0" w:type="dxa"/>
                  </w:tcMar>
                </w:tcPr>
                <w:p w14:paraId="2D921E16"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5999090F" w14:textId="77777777" w:rsidR="00452143" w:rsidRDefault="00217607">
                  <w:r>
                    <w:rPr>
                      <w:color w:val="000000"/>
                      <w:sz w:val="22"/>
                      <w:szCs w:val="22"/>
                    </w:rPr>
                    <w:t>c</w:t>
                  </w:r>
                </w:p>
              </w:tc>
            </w:tr>
            <w:tr w:rsidR="00452143" w14:paraId="41EA89F1" w14:textId="77777777">
              <w:tc>
                <w:tcPr>
                  <w:tcW w:w="0" w:type="auto"/>
                  <w:tcMar>
                    <w:top w:w="30" w:type="dxa"/>
                    <w:left w:w="0" w:type="dxa"/>
                    <w:bottom w:w="30" w:type="dxa"/>
                    <w:right w:w="0" w:type="dxa"/>
                  </w:tcMar>
                </w:tcPr>
                <w:p w14:paraId="3978CA29"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69F04741" w14:textId="77777777" w:rsidR="00452143" w:rsidRDefault="00217607">
                  <w:r>
                    <w:rPr>
                      <w:color w:val="000000"/>
                      <w:sz w:val="22"/>
                      <w:szCs w:val="22"/>
                    </w:rPr>
                    <w:t>1</w:t>
                  </w:r>
                </w:p>
              </w:tc>
            </w:tr>
            <w:tr w:rsidR="00452143" w14:paraId="1C60E2BA" w14:textId="77777777">
              <w:tc>
                <w:tcPr>
                  <w:tcW w:w="0" w:type="auto"/>
                  <w:tcMar>
                    <w:top w:w="30" w:type="dxa"/>
                    <w:left w:w="0" w:type="dxa"/>
                    <w:bottom w:w="30" w:type="dxa"/>
                    <w:right w:w="0" w:type="dxa"/>
                  </w:tcMar>
                </w:tcPr>
                <w:p w14:paraId="5DBAA9A8"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5D0B7A54" w14:textId="77777777" w:rsidR="00452143" w:rsidRDefault="00217607">
                  <w:r>
                    <w:rPr>
                      <w:color w:val="000000"/>
                      <w:sz w:val="22"/>
                      <w:szCs w:val="22"/>
                    </w:rPr>
                    <w:t>Multiple Choice</w:t>
                  </w:r>
                </w:p>
              </w:tc>
            </w:tr>
            <w:tr w:rsidR="00452143" w14:paraId="01B076FA" w14:textId="77777777">
              <w:tc>
                <w:tcPr>
                  <w:tcW w:w="0" w:type="auto"/>
                  <w:tcMar>
                    <w:top w:w="30" w:type="dxa"/>
                    <w:left w:w="0" w:type="dxa"/>
                    <w:bottom w:w="30" w:type="dxa"/>
                    <w:right w:w="0" w:type="dxa"/>
                  </w:tcMar>
                </w:tcPr>
                <w:p w14:paraId="4BE6B6DC"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6D020616" w14:textId="77777777" w:rsidR="00452143" w:rsidRDefault="00217607">
                  <w:r>
                    <w:rPr>
                      <w:color w:val="000000"/>
                      <w:sz w:val="22"/>
                      <w:szCs w:val="22"/>
                    </w:rPr>
                    <w:t>False</w:t>
                  </w:r>
                </w:p>
              </w:tc>
            </w:tr>
            <w:tr w:rsidR="00452143" w14:paraId="3F7B4CDC" w14:textId="77777777">
              <w:tc>
                <w:tcPr>
                  <w:tcW w:w="0" w:type="auto"/>
                  <w:tcMar>
                    <w:top w:w="30" w:type="dxa"/>
                    <w:left w:w="0" w:type="dxa"/>
                    <w:bottom w:w="30" w:type="dxa"/>
                    <w:right w:w="0" w:type="dxa"/>
                  </w:tcMar>
                </w:tcPr>
                <w:p w14:paraId="69D10765"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13159ED7" w14:textId="77777777" w:rsidR="00452143" w:rsidRDefault="00217607">
                  <w:r>
                    <w:rPr>
                      <w:color w:val="000000"/>
                      <w:sz w:val="22"/>
                      <w:szCs w:val="22"/>
                    </w:rPr>
                    <w:t>2/4/2019 3:06 AM</w:t>
                  </w:r>
                </w:p>
              </w:tc>
            </w:tr>
            <w:tr w:rsidR="00452143" w14:paraId="55597EE3" w14:textId="77777777">
              <w:tc>
                <w:tcPr>
                  <w:tcW w:w="0" w:type="auto"/>
                  <w:tcMar>
                    <w:top w:w="30" w:type="dxa"/>
                    <w:left w:w="0" w:type="dxa"/>
                    <w:bottom w:w="30" w:type="dxa"/>
                    <w:right w:w="0" w:type="dxa"/>
                  </w:tcMar>
                </w:tcPr>
                <w:p w14:paraId="78407AF2"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5CB98CC0" w14:textId="77777777" w:rsidR="00452143" w:rsidRDefault="00217607">
                  <w:r>
                    <w:rPr>
                      <w:color w:val="000000"/>
                      <w:sz w:val="22"/>
                      <w:szCs w:val="22"/>
                    </w:rPr>
                    <w:t>2/4/2019 3:06 AM</w:t>
                  </w:r>
                </w:p>
              </w:tc>
            </w:tr>
          </w:tbl>
          <w:p w14:paraId="65659BD6" w14:textId="77777777" w:rsidR="00452143" w:rsidRDefault="00452143"/>
        </w:tc>
      </w:tr>
    </w:tbl>
    <w:p w14:paraId="6C0D6678"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013E2530" w14:textId="77777777">
        <w:tc>
          <w:tcPr>
            <w:tcW w:w="5000" w:type="pct"/>
            <w:tcMar>
              <w:top w:w="0" w:type="dxa"/>
              <w:left w:w="0" w:type="dxa"/>
              <w:bottom w:w="0" w:type="dxa"/>
              <w:right w:w="0" w:type="dxa"/>
            </w:tcMar>
            <w:vAlign w:val="center"/>
          </w:tcPr>
          <w:p w14:paraId="5920FA36" w14:textId="77777777" w:rsidR="00452143" w:rsidRDefault="00217607">
            <w:pPr>
              <w:pStyle w:val="p"/>
            </w:pPr>
            <w:r>
              <w:rPr>
                <w:rFonts w:ascii="Times New Roman" w:eastAsia="Times New Roman" w:hAnsi="Times New Roman" w:cs="Times New Roman"/>
                <w:color w:val="000000"/>
                <w:sz w:val="22"/>
                <w:szCs w:val="22"/>
              </w:rPr>
              <w:t>26. </w:t>
            </w:r>
            <w:r>
              <w:rPr>
                <w:rFonts w:ascii="Times New Roman" w:eastAsia="Times New Roman" w:hAnsi="Times New Roman" w:cs="Times New Roman"/>
                <w:color w:val="000000"/>
                <w:sz w:val="24"/>
              </w:rPr>
              <w:t>The two graphical techniques we usually use to present qualitative data are: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3479"/>
            </w:tblGrid>
            <w:tr w:rsidR="00452143" w14:paraId="0F5BB5B3" w14:textId="77777777">
              <w:tc>
                <w:tcPr>
                  <w:tcW w:w="400" w:type="dxa"/>
                  <w:tcMar>
                    <w:top w:w="0" w:type="dxa"/>
                    <w:left w:w="0" w:type="dxa"/>
                    <w:bottom w:w="0" w:type="dxa"/>
                    <w:right w:w="0" w:type="dxa"/>
                  </w:tcMar>
                </w:tcPr>
                <w:p w14:paraId="612BC3C1" w14:textId="77777777" w:rsidR="00452143" w:rsidRDefault="00217607">
                  <w:r>
                    <w:rPr>
                      <w:color w:val="000000"/>
                      <w:sz w:val="20"/>
                      <w:szCs w:val="20"/>
                    </w:rPr>
                    <w:t> </w:t>
                  </w:r>
                </w:p>
              </w:tc>
              <w:tc>
                <w:tcPr>
                  <w:tcW w:w="0" w:type="auto"/>
                  <w:tcMar>
                    <w:top w:w="30" w:type="dxa"/>
                    <w:left w:w="0" w:type="dxa"/>
                    <w:bottom w:w="30" w:type="dxa"/>
                    <w:right w:w="0" w:type="dxa"/>
                  </w:tcMar>
                </w:tcPr>
                <w:p w14:paraId="6701B0A8"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6E30C4D" w14:textId="77777777" w:rsidR="00452143" w:rsidRDefault="00217607">
                  <w:pPr>
                    <w:pStyle w:val="p"/>
                  </w:pPr>
                  <w:r>
                    <w:rPr>
                      <w:rFonts w:ascii="Times New Roman" w:eastAsia="Times New Roman" w:hAnsi="Times New Roman" w:cs="Times New Roman"/>
                      <w:color w:val="000000"/>
                      <w:sz w:val="24"/>
                    </w:rPr>
                    <w:t>bar chart and histogram</w:t>
                  </w:r>
                </w:p>
              </w:tc>
            </w:tr>
            <w:tr w:rsidR="00452143" w14:paraId="779704B1" w14:textId="77777777">
              <w:tc>
                <w:tcPr>
                  <w:tcW w:w="400" w:type="dxa"/>
                  <w:tcMar>
                    <w:top w:w="0" w:type="dxa"/>
                    <w:left w:w="0" w:type="dxa"/>
                    <w:bottom w:w="0" w:type="dxa"/>
                    <w:right w:w="0" w:type="dxa"/>
                  </w:tcMar>
                </w:tcPr>
                <w:p w14:paraId="4C5651B1" w14:textId="77777777" w:rsidR="00452143" w:rsidRDefault="00217607">
                  <w:r>
                    <w:rPr>
                      <w:color w:val="000000"/>
                      <w:sz w:val="20"/>
                      <w:szCs w:val="20"/>
                    </w:rPr>
                    <w:t> </w:t>
                  </w:r>
                </w:p>
              </w:tc>
              <w:tc>
                <w:tcPr>
                  <w:tcW w:w="0" w:type="auto"/>
                  <w:tcMar>
                    <w:top w:w="30" w:type="dxa"/>
                    <w:left w:w="0" w:type="dxa"/>
                    <w:bottom w:w="30" w:type="dxa"/>
                    <w:right w:w="0" w:type="dxa"/>
                  </w:tcMar>
                </w:tcPr>
                <w:p w14:paraId="2688DFF3"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C042F49" w14:textId="77777777" w:rsidR="00452143" w:rsidRDefault="00217607">
                  <w:pPr>
                    <w:pStyle w:val="p"/>
                  </w:pPr>
                  <w:r>
                    <w:rPr>
                      <w:rFonts w:ascii="Times New Roman" w:eastAsia="Times New Roman" w:hAnsi="Times New Roman" w:cs="Times New Roman"/>
                      <w:color w:val="000000"/>
                      <w:sz w:val="24"/>
                    </w:rPr>
                    <w:t>histogram and pie chart</w:t>
                  </w:r>
                </w:p>
              </w:tc>
            </w:tr>
            <w:tr w:rsidR="00452143" w14:paraId="7532014A" w14:textId="77777777">
              <w:tc>
                <w:tcPr>
                  <w:tcW w:w="400" w:type="dxa"/>
                  <w:tcMar>
                    <w:top w:w="0" w:type="dxa"/>
                    <w:left w:w="0" w:type="dxa"/>
                    <w:bottom w:w="0" w:type="dxa"/>
                    <w:right w:w="0" w:type="dxa"/>
                  </w:tcMar>
                </w:tcPr>
                <w:p w14:paraId="779C0032" w14:textId="77777777" w:rsidR="00452143" w:rsidRDefault="00217607">
                  <w:r>
                    <w:rPr>
                      <w:color w:val="000000"/>
                      <w:sz w:val="20"/>
                      <w:szCs w:val="20"/>
                    </w:rPr>
                    <w:t> </w:t>
                  </w:r>
                </w:p>
              </w:tc>
              <w:tc>
                <w:tcPr>
                  <w:tcW w:w="0" w:type="auto"/>
                  <w:tcMar>
                    <w:top w:w="30" w:type="dxa"/>
                    <w:left w:w="0" w:type="dxa"/>
                    <w:bottom w:w="30" w:type="dxa"/>
                    <w:right w:w="0" w:type="dxa"/>
                  </w:tcMar>
                </w:tcPr>
                <w:p w14:paraId="36C06EC8" w14:textId="77777777" w:rsidR="00452143" w:rsidRDefault="00217607">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F66C8CC" w14:textId="77777777" w:rsidR="00452143" w:rsidRDefault="00217607">
                  <w:pPr>
                    <w:pStyle w:val="p"/>
                  </w:pPr>
                  <w:r>
                    <w:rPr>
                      <w:rFonts w:ascii="Times New Roman" w:eastAsia="Times New Roman" w:hAnsi="Times New Roman" w:cs="Times New Roman"/>
                      <w:color w:val="000000"/>
                      <w:sz w:val="24"/>
                    </w:rPr>
                    <w:t>bar chart and pie chart</w:t>
                  </w:r>
                </w:p>
              </w:tc>
            </w:tr>
            <w:tr w:rsidR="00452143" w14:paraId="2FF24C19" w14:textId="77777777">
              <w:tc>
                <w:tcPr>
                  <w:tcW w:w="400" w:type="dxa"/>
                  <w:tcMar>
                    <w:top w:w="0" w:type="dxa"/>
                    <w:left w:w="0" w:type="dxa"/>
                    <w:bottom w:w="0" w:type="dxa"/>
                    <w:right w:w="0" w:type="dxa"/>
                  </w:tcMar>
                </w:tcPr>
                <w:p w14:paraId="1A686327" w14:textId="77777777" w:rsidR="00452143" w:rsidRDefault="00217607">
                  <w:r>
                    <w:rPr>
                      <w:color w:val="000000"/>
                      <w:sz w:val="20"/>
                      <w:szCs w:val="20"/>
                    </w:rPr>
                    <w:t> </w:t>
                  </w:r>
                </w:p>
              </w:tc>
              <w:tc>
                <w:tcPr>
                  <w:tcW w:w="0" w:type="auto"/>
                  <w:tcMar>
                    <w:top w:w="30" w:type="dxa"/>
                    <w:left w:w="0" w:type="dxa"/>
                    <w:bottom w:w="30" w:type="dxa"/>
                    <w:right w:w="0" w:type="dxa"/>
                  </w:tcMar>
                </w:tcPr>
                <w:p w14:paraId="31B09EF8" w14:textId="77777777" w:rsidR="00452143" w:rsidRDefault="00217607">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5FCF54BA" w14:textId="77777777" w:rsidR="00452143" w:rsidRDefault="00217607">
                  <w:pPr>
                    <w:pStyle w:val="p"/>
                  </w:pPr>
                  <w:r>
                    <w:rPr>
                      <w:rFonts w:ascii="Times New Roman" w:eastAsia="Times New Roman" w:hAnsi="Times New Roman" w:cs="Times New Roman"/>
                      <w:color w:val="000000"/>
                      <w:sz w:val="24"/>
                    </w:rPr>
                    <w:t>line chart and stem and leaf plot</w:t>
                  </w:r>
                </w:p>
              </w:tc>
            </w:tr>
            <w:tr w:rsidR="00452143" w14:paraId="0895749E" w14:textId="77777777">
              <w:tc>
                <w:tcPr>
                  <w:tcW w:w="400" w:type="dxa"/>
                  <w:tcMar>
                    <w:top w:w="0" w:type="dxa"/>
                    <w:left w:w="0" w:type="dxa"/>
                    <w:bottom w:w="0" w:type="dxa"/>
                    <w:right w:w="0" w:type="dxa"/>
                  </w:tcMar>
                </w:tcPr>
                <w:p w14:paraId="7D5E1D77" w14:textId="77777777" w:rsidR="00452143" w:rsidRDefault="00217607">
                  <w:r>
                    <w:rPr>
                      <w:color w:val="000000"/>
                      <w:sz w:val="20"/>
                      <w:szCs w:val="20"/>
                    </w:rPr>
                    <w:t> </w:t>
                  </w:r>
                </w:p>
              </w:tc>
              <w:tc>
                <w:tcPr>
                  <w:tcW w:w="0" w:type="auto"/>
                  <w:tcMar>
                    <w:top w:w="30" w:type="dxa"/>
                    <w:left w:w="0" w:type="dxa"/>
                    <w:bottom w:w="30" w:type="dxa"/>
                    <w:right w:w="0" w:type="dxa"/>
                  </w:tcMar>
                </w:tcPr>
                <w:p w14:paraId="1E9D5BE3" w14:textId="77777777" w:rsidR="00452143" w:rsidRDefault="00217607">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15DADE79" w14:textId="77777777" w:rsidR="00452143" w:rsidRDefault="00217607">
                  <w:pPr>
                    <w:pStyle w:val="p"/>
                  </w:pPr>
                  <w:r>
                    <w:rPr>
                      <w:rFonts w:ascii="Times New Roman" w:eastAsia="Times New Roman" w:hAnsi="Times New Roman" w:cs="Times New Roman"/>
                      <w:color w:val="000000"/>
                      <w:sz w:val="24"/>
                    </w:rPr>
                    <w:t>bar chart and line chart</w:t>
                  </w:r>
                </w:p>
              </w:tc>
            </w:tr>
          </w:tbl>
          <w:p w14:paraId="68A78EC3"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793B2ED0" w14:textId="77777777">
              <w:tc>
                <w:tcPr>
                  <w:tcW w:w="0" w:type="auto"/>
                  <w:tcMar>
                    <w:top w:w="30" w:type="dxa"/>
                    <w:left w:w="0" w:type="dxa"/>
                    <w:bottom w:w="30" w:type="dxa"/>
                    <w:right w:w="0" w:type="dxa"/>
                  </w:tcMar>
                </w:tcPr>
                <w:p w14:paraId="7F1CC5F9"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0DE3DA52" w14:textId="77777777" w:rsidR="00452143" w:rsidRDefault="00217607">
                  <w:r>
                    <w:rPr>
                      <w:color w:val="000000"/>
                      <w:sz w:val="22"/>
                      <w:szCs w:val="22"/>
                    </w:rPr>
                    <w:t>c</w:t>
                  </w:r>
                </w:p>
              </w:tc>
            </w:tr>
            <w:tr w:rsidR="00452143" w14:paraId="028466CA" w14:textId="77777777">
              <w:tc>
                <w:tcPr>
                  <w:tcW w:w="0" w:type="auto"/>
                  <w:tcMar>
                    <w:top w:w="30" w:type="dxa"/>
                    <w:left w:w="0" w:type="dxa"/>
                    <w:bottom w:w="30" w:type="dxa"/>
                    <w:right w:w="0" w:type="dxa"/>
                  </w:tcMar>
                </w:tcPr>
                <w:p w14:paraId="6E7FD626"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394761EC" w14:textId="77777777" w:rsidR="00452143" w:rsidRDefault="00217607">
                  <w:r>
                    <w:rPr>
                      <w:color w:val="000000"/>
                      <w:sz w:val="22"/>
                      <w:szCs w:val="22"/>
                    </w:rPr>
                    <w:t>1</w:t>
                  </w:r>
                </w:p>
              </w:tc>
            </w:tr>
            <w:tr w:rsidR="00452143" w14:paraId="7825CC29" w14:textId="77777777">
              <w:tc>
                <w:tcPr>
                  <w:tcW w:w="0" w:type="auto"/>
                  <w:tcMar>
                    <w:top w:w="30" w:type="dxa"/>
                    <w:left w:w="0" w:type="dxa"/>
                    <w:bottom w:w="30" w:type="dxa"/>
                    <w:right w:w="0" w:type="dxa"/>
                  </w:tcMar>
                </w:tcPr>
                <w:p w14:paraId="2C6814DF"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2FF57F6A" w14:textId="77777777" w:rsidR="00452143" w:rsidRDefault="00217607">
                  <w:r>
                    <w:rPr>
                      <w:color w:val="000000"/>
                      <w:sz w:val="22"/>
                      <w:szCs w:val="22"/>
                    </w:rPr>
                    <w:t>Multiple Choice</w:t>
                  </w:r>
                </w:p>
              </w:tc>
            </w:tr>
            <w:tr w:rsidR="00452143" w14:paraId="3B78AC2C" w14:textId="77777777">
              <w:tc>
                <w:tcPr>
                  <w:tcW w:w="0" w:type="auto"/>
                  <w:tcMar>
                    <w:top w:w="30" w:type="dxa"/>
                    <w:left w:w="0" w:type="dxa"/>
                    <w:bottom w:w="30" w:type="dxa"/>
                    <w:right w:w="0" w:type="dxa"/>
                  </w:tcMar>
                </w:tcPr>
                <w:p w14:paraId="5D164C1C"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3B72BAE5" w14:textId="77777777" w:rsidR="00452143" w:rsidRDefault="00217607">
                  <w:r>
                    <w:rPr>
                      <w:color w:val="000000"/>
                      <w:sz w:val="22"/>
                      <w:szCs w:val="22"/>
                    </w:rPr>
                    <w:t>False</w:t>
                  </w:r>
                </w:p>
              </w:tc>
            </w:tr>
            <w:tr w:rsidR="00452143" w14:paraId="1ABCAF23" w14:textId="77777777">
              <w:tc>
                <w:tcPr>
                  <w:tcW w:w="0" w:type="auto"/>
                  <w:tcMar>
                    <w:top w:w="30" w:type="dxa"/>
                    <w:left w:w="0" w:type="dxa"/>
                    <w:bottom w:w="30" w:type="dxa"/>
                    <w:right w:w="0" w:type="dxa"/>
                  </w:tcMar>
                </w:tcPr>
                <w:p w14:paraId="1F71EAAE"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7044CEC1" w14:textId="77777777" w:rsidR="00452143" w:rsidRDefault="00217607">
                  <w:r>
                    <w:rPr>
                      <w:color w:val="000000"/>
                      <w:sz w:val="22"/>
                      <w:szCs w:val="22"/>
                    </w:rPr>
                    <w:t>2/4/2019 3:06 AM</w:t>
                  </w:r>
                </w:p>
              </w:tc>
            </w:tr>
            <w:tr w:rsidR="00452143" w14:paraId="6A65852A" w14:textId="77777777">
              <w:tc>
                <w:tcPr>
                  <w:tcW w:w="0" w:type="auto"/>
                  <w:tcMar>
                    <w:top w:w="30" w:type="dxa"/>
                    <w:left w:w="0" w:type="dxa"/>
                    <w:bottom w:w="30" w:type="dxa"/>
                    <w:right w:w="0" w:type="dxa"/>
                  </w:tcMar>
                </w:tcPr>
                <w:p w14:paraId="53979047" w14:textId="77777777" w:rsidR="00452143" w:rsidRDefault="00217607">
                  <w:r>
                    <w:rPr>
                      <w:i/>
                      <w:iCs/>
                      <w:color w:val="000000"/>
                      <w:sz w:val="22"/>
                      <w:szCs w:val="22"/>
                    </w:rPr>
                    <w:lastRenderedPageBreak/>
                    <w:t>DATE MODIFIED:  </w:t>
                  </w:r>
                </w:p>
              </w:tc>
              <w:tc>
                <w:tcPr>
                  <w:tcW w:w="0" w:type="auto"/>
                  <w:tcMar>
                    <w:top w:w="30" w:type="dxa"/>
                    <w:left w:w="0" w:type="dxa"/>
                    <w:bottom w:w="30" w:type="dxa"/>
                    <w:right w:w="0" w:type="dxa"/>
                  </w:tcMar>
                </w:tcPr>
                <w:p w14:paraId="7886E754" w14:textId="77777777" w:rsidR="00452143" w:rsidRDefault="00217607">
                  <w:r>
                    <w:rPr>
                      <w:color w:val="000000"/>
                      <w:sz w:val="22"/>
                      <w:szCs w:val="22"/>
                    </w:rPr>
                    <w:t>2/4/2019 3:06 AM</w:t>
                  </w:r>
                </w:p>
              </w:tc>
            </w:tr>
          </w:tbl>
          <w:p w14:paraId="53B27BA4" w14:textId="77777777" w:rsidR="00452143" w:rsidRDefault="00452143"/>
        </w:tc>
      </w:tr>
    </w:tbl>
    <w:p w14:paraId="48255769"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78C8108C" w14:textId="77777777">
        <w:tc>
          <w:tcPr>
            <w:tcW w:w="5000" w:type="pct"/>
            <w:tcMar>
              <w:top w:w="0" w:type="dxa"/>
              <w:left w:w="0" w:type="dxa"/>
              <w:bottom w:w="0" w:type="dxa"/>
              <w:right w:w="0" w:type="dxa"/>
            </w:tcMar>
            <w:vAlign w:val="center"/>
          </w:tcPr>
          <w:p w14:paraId="5B974118" w14:textId="77777777" w:rsidR="00452143" w:rsidRDefault="00217607">
            <w:pPr>
              <w:pStyle w:val="p"/>
            </w:pPr>
            <w:r>
              <w:rPr>
                <w:rFonts w:ascii="Times New Roman" w:eastAsia="Times New Roman" w:hAnsi="Times New Roman" w:cs="Times New Roman"/>
                <w:color w:val="000000"/>
                <w:sz w:val="22"/>
                <w:szCs w:val="22"/>
              </w:rPr>
              <w:t>27. </w:t>
            </w:r>
            <w:r>
              <w:rPr>
                <w:rFonts w:ascii="Times New Roman" w:eastAsia="Times New Roman" w:hAnsi="Times New Roman" w:cs="Times New Roman"/>
                <w:color w:val="000000"/>
                <w:sz w:val="24"/>
              </w:rPr>
              <w:t>Which of the following statements is true?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10180"/>
            </w:tblGrid>
            <w:tr w:rsidR="00452143" w14:paraId="02A97FCB" w14:textId="77777777">
              <w:tc>
                <w:tcPr>
                  <w:tcW w:w="400" w:type="dxa"/>
                  <w:tcMar>
                    <w:top w:w="0" w:type="dxa"/>
                    <w:left w:w="0" w:type="dxa"/>
                    <w:bottom w:w="0" w:type="dxa"/>
                    <w:right w:w="0" w:type="dxa"/>
                  </w:tcMar>
                </w:tcPr>
                <w:p w14:paraId="54A914E0" w14:textId="77777777" w:rsidR="00452143" w:rsidRDefault="00217607">
                  <w:r>
                    <w:rPr>
                      <w:color w:val="000000"/>
                      <w:sz w:val="20"/>
                      <w:szCs w:val="20"/>
                    </w:rPr>
                    <w:t> </w:t>
                  </w:r>
                </w:p>
              </w:tc>
              <w:tc>
                <w:tcPr>
                  <w:tcW w:w="0" w:type="auto"/>
                  <w:tcMar>
                    <w:top w:w="30" w:type="dxa"/>
                    <w:left w:w="0" w:type="dxa"/>
                    <w:bottom w:w="30" w:type="dxa"/>
                    <w:right w:w="0" w:type="dxa"/>
                  </w:tcMar>
                </w:tcPr>
                <w:p w14:paraId="7592C970"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B46B564" w14:textId="77777777" w:rsidR="00452143" w:rsidRDefault="00217607">
                  <w:pPr>
                    <w:pStyle w:val="p"/>
                  </w:pPr>
                  <w:r>
                    <w:rPr>
                      <w:rFonts w:ascii="Times New Roman" w:eastAsia="Times New Roman" w:hAnsi="Times New Roman" w:cs="Times New Roman"/>
                      <w:color w:val="000000"/>
                      <w:sz w:val="24"/>
                    </w:rPr>
                    <w:t>Univariate data result when a single variable is measured on a single experimental unit.</w:t>
                  </w:r>
                </w:p>
              </w:tc>
            </w:tr>
            <w:tr w:rsidR="00452143" w14:paraId="7AE702F8" w14:textId="77777777">
              <w:tc>
                <w:tcPr>
                  <w:tcW w:w="400" w:type="dxa"/>
                  <w:tcMar>
                    <w:top w:w="0" w:type="dxa"/>
                    <w:left w:w="0" w:type="dxa"/>
                    <w:bottom w:w="0" w:type="dxa"/>
                    <w:right w:w="0" w:type="dxa"/>
                  </w:tcMar>
                </w:tcPr>
                <w:p w14:paraId="3B9846A5" w14:textId="77777777" w:rsidR="00452143" w:rsidRDefault="00217607">
                  <w:r>
                    <w:rPr>
                      <w:color w:val="000000"/>
                      <w:sz w:val="20"/>
                      <w:szCs w:val="20"/>
                    </w:rPr>
                    <w:t> </w:t>
                  </w:r>
                </w:p>
              </w:tc>
              <w:tc>
                <w:tcPr>
                  <w:tcW w:w="0" w:type="auto"/>
                  <w:tcMar>
                    <w:top w:w="30" w:type="dxa"/>
                    <w:left w:w="0" w:type="dxa"/>
                    <w:bottom w:w="30" w:type="dxa"/>
                    <w:right w:w="0" w:type="dxa"/>
                  </w:tcMar>
                </w:tcPr>
                <w:p w14:paraId="5BDAEEC0"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9061F2D" w14:textId="77777777" w:rsidR="00452143" w:rsidRDefault="00217607">
                  <w:pPr>
                    <w:pStyle w:val="p"/>
                  </w:pPr>
                  <w:r>
                    <w:rPr>
                      <w:rFonts w:ascii="Times New Roman" w:eastAsia="Times New Roman" w:hAnsi="Times New Roman" w:cs="Times New Roman"/>
                      <w:color w:val="000000"/>
                      <w:sz w:val="24"/>
                    </w:rPr>
                    <w:t>Bivariate data result when less than two variables are measured on a single experimental unit.</w:t>
                  </w:r>
                </w:p>
              </w:tc>
            </w:tr>
            <w:tr w:rsidR="00452143" w14:paraId="0B7B5446" w14:textId="77777777">
              <w:tc>
                <w:tcPr>
                  <w:tcW w:w="400" w:type="dxa"/>
                  <w:tcMar>
                    <w:top w:w="0" w:type="dxa"/>
                    <w:left w:w="0" w:type="dxa"/>
                    <w:bottom w:w="0" w:type="dxa"/>
                    <w:right w:w="0" w:type="dxa"/>
                  </w:tcMar>
                </w:tcPr>
                <w:p w14:paraId="0B69ED97" w14:textId="77777777" w:rsidR="00452143" w:rsidRDefault="00217607">
                  <w:r>
                    <w:rPr>
                      <w:color w:val="000000"/>
                      <w:sz w:val="20"/>
                      <w:szCs w:val="20"/>
                    </w:rPr>
                    <w:t> </w:t>
                  </w:r>
                </w:p>
              </w:tc>
              <w:tc>
                <w:tcPr>
                  <w:tcW w:w="0" w:type="auto"/>
                  <w:tcMar>
                    <w:top w:w="30" w:type="dxa"/>
                    <w:left w:w="0" w:type="dxa"/>
                    <w:bottom w:w="30" w:type="dxa"/>
                    <w:right w:w="0" w:type="dxa"/>
                  </w:tcMar>
                </w:tcPr>
                <w:p w14:paraId="79CC7951" w14:textId="77777777" w:rsidR="00452143" w:rsidRDefault="00217607">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45712DC" w14:textId="77777777" w:rsidR="00452143" w:rsidRDefault="00217607">
                  <w:pPr>
                    <w:pStyle w:val="p"/>
                  </w:pPr>
                  <w:r>
                    <w:rPr>
                      <w:rFonts w:ascii="Times New Roman" w:eastAsia="Times New Roman" w:hAnsi="Times New Roman" w:cs="Times New Roman"/>
                      <w:color w:val="000000"/>
                      <w:sz w:val="24"/>
                    </w:rPr>
                    <w:t>Multivariate data result when more than two variables are measured.</w:t>
                  </w:r>
                </w:p>
              </w:tc>
            </w:tr>
            <w:tr w:rsidR="00452143" w14:paraId="2D018D00" w14:textId="77777777">
              <w:tc>
                <w:tcPr>
                  <w:tcW w:w="400" w:type="dxa"/>
                  <w:tcMar>
                    <w:top w:w="0" w:type="dxa"/>
                    <w:left w:w="0" w:type="dxa"/>
                    <w:bottom w:w="0" w:type="dxa"/>
                    <w:right w:w="0" w:type="dxa"/>
                  </w:tcMar>
                </w:tcPr>
                <w:p w14:paraId="155CA672" w14:textId="77777777" w:rsidR="00452143" w:rsidRDefault="00217607">
                  <w:r>
                    <w:rPr>
                      <w:color w:val="000000"/>
                      <w:sz w:val="20"/>
                      <w:szCs w:val="20"/>
                    </w:rPr>
                    <w:t> </w:t>
                  </w:r>
                </w:p>
              </w:tc>
              <w:tc>
                <w:tcPr>
                  <w:tcW w:w="0" w:type="auto"/>
                  <w:tcMar>
                    <w:top w:w="30" w:type="dxa"/>
                    <w:left w:w="0" w:type="dxa"/>
                    <w:bottom w:w="30" w:type="dxa"/>
                    <w:right w:w="0" w:type="dxa"/>
                  </w:tcMar>
                </w:tcPr>
                <w:p w14:paraId="1E6A32EA" w14:textId="77777777" w:rsidR="00452143" w:rsidRDefault="00217607">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6B300A21" w14:textId="77777777" w:rsidR="00452143" w:rsidRDefault="00217607">
                  <w:pPr>
                    <w:pStyle w:val="p"/>
                  </w:pPr>
                  <w:r>
                    <w:rPr>
                      <w:rFonts w:ascii="Times New Roman" w:eastAsia="Times New Roman" w:hAnsi="Times New Roman" w:cs="Times New Roman"/>
                      <w:color w:val="000000"/>
                      <w:sz w:val="24"/>
                    </w:rPr>
                    <w:t>Both univariate data result when a single variable is measured on a single experimental unit and multivariate data result when more than two variables are measured are true.</w:t>
                  </w:r>
                </w:p>
              </w:tc>
            </w:tr>
            <w:tr w:rsidR="00452143" w14:paraId="3ED98E7C" w14:textId="77777777">
              <w:tc>
                <w:tcPr>
                  <w:tcW w:w="400" w:type="dxa"/>
                  <w:tcMar>
                    <w:top w:w="0" w:type="dxa"/>
                    <w:left w:w="0" w:type="dxa"/>
                    <w:bottom w:w="0" w:type="dxa"/>
                    <w:right w:w="0" w:type="dxa"/>
                  </w:tcMar>
                </w:tcPr>
                <w:p w14:paraId="2F8AF9F7" w14:textId="77777777" w:rsidR="00452143" w:rsidRDefault="00217607">
                  <w:r>
                    <w:rPr>
                      <w:color w:val="000000"/>
                      <w:sz w:val="20"/>
                      <w:szCs w:val="20"/>
                    </w:rPr>
                    <w:t> </w:t>
                  </w:r>
                </w:p>
              </w:tc>
              <w:tc>
                <w:tcPr>
                  <w:tcW w:w="0" w:type="auto"/>
                  <w:tcMar>
                    <w:top w:w="30" w:type="dxa"/>
                    <w:left w:w="0" w:type="dxa"/>
                    <w:bottom w:w="30" w:type="dxa"/>
                    <w:right w:w="0" w:type="dxa"/>
                  </w:tcMar>
                </w:tcPr>
                <w:p w14:paraId="01A43EB8" w14:textId="77777777" w:rsidR="00452143" w:rsidRDefault="00217607">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1506BEFC" w14:textId="77777777" w:rsidR="00452143" w:rsidRDefault="00217607">
                  <w:pPr>
                    <w:pStyle w:val="p"/>
                  </w:pPr>
                  <w:r>
                    <w:rPr>
                      <w:rFonts w:ascii="Times New Roman" w:eastAsia="Times New Roman" w:hAnsi="Times New Roman" w:cs="Times New Roman"/>
                      <w:color w:val="000000"/>
                      <w:sz w:val="24"/>
                    </w:rPr>
                    <w:t>Both bivariate data result when less than two variables are measured on a single experimental unit and multivariate data result when more than two variables are measured are true.</w:t>
                  </w:r>
                </w:p>
              </w:tc>
            </w:tr>
          </w:tbl>
          <w:p w14:paraId="3B3BEE39"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1EBA1BA5" w14:textId="77777777">
              <w:tc>
                <w:tcPr>
                  <w:tcW w:w="0" w:type="auto"/>
                  <w:tcMar>
                    <w:top w:w="30" w:type="dxa"/>
                    <w:left w:w="0" w:type="dxa"/>
                    <w:bottom w:w="30" w:type="dxa"/>
                    <w:right w:w="0" w:type="dxa"/>
                  </w:tcMar>
                </w:tcPr>
                <w:p w14:paraId="052EC14D"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6DBA4A1D" w14:textId="77777777" w:rsidR="00452143" w:rsidRDefault="00217607">
                  <w:r>
                    <w:rPr>
                      <w:color w:val="000000"/>
                      <w:sz w:val="22"/>
                      <w:szCs w:val="22"/>
                    </w:rPr>
                    <w:t>d</w:t>
                  </w:r>
                </w:p>
              </w:tc>
            </w:tr>
            <w:tr w:rsidR="00452143" w14:paraId="5AC50524" w14:textId="77777777">
              <w:tc>
                <w:tcPr>
                  <w:tcW w:w="0" w:type="auto"/>
                  <w:tcMar>
                    <w:top w:w="30" w:type="dxa"/>
                    <w:left w:w="0" w:type="dxa"/>
                    <w:bottom w:w="30" w:type="dxa"/>
                    <w:right w:w="0" w:type="dxa"/>
                  </w:tcMar>
                </w:tcPr>
                <w:p w14:paraId="64C34C00"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33478BA5" w14:textId="77777777" w:rsidR="00452143" w:rsidRDefault="00217607">
                  <w:r>
                    <w:rPr>
                      <w:color w:val="000000"/>
                      <w:sz w:val="22"/>
                      <w:szCs w:val="22"/>
                    </w:rPr>
                    <w:t>1</w:t>
                  </w:r>
                </w:p>
              </w:tc>
            </w:tr>
            <w:tr w:rsidR="00452143" w14:paraId="1549D49B" w14:textId="77777777">
              <w:tc>
                <w:tcPr>
                  <w:tcW w:w="0" w:type="auto"/>
                  <w:tcMar>
                    <w:top w:w="30" w:type="dxa"/>
                    <w:left w:w="0" w:type="dxa"/>
                    <w:bottom w:w="30" w:type="dxa"/>
                    <w:right w:w="0" w:type="dxa"/>
                  </w:tcMar>
                </w:tcPr>
                <w:p w14:paraId="53632BDD"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1E96ABCF" w14:textId="77777777" w:rsidR="00452143" w:rsidRDefault="00217607">
                  <w:r>
                    <w:rPr>
                      <w:color w:val="000000"/>
                      <w:sz w:val="22"/>
                      <w:szCs w:val="22"/>
                    </w:rPr>
                    <w:t>Multiple Choice</w:t>
                  </w:r>
                </w:p>
              </w:tc>
            </w:tr>
            <w:tr w:rsidR="00452143" w14:paraId="497BC1AA" w14:textId="77777777">
              <w:tc>
                <w:tcPr>
                  <w:tcW w:w="0" w:type="auto"/>
                  <w:tcMar>
                    <w:top w:w="30" w:type="dxa"/>
                    <w:left w:w="0" w:type="dxa"/>
                    <w:bottom w:w="30" w:type="dxa"/>
                    <w:right w:w="0" w:type="dxa"/>
                  </w:tcMar>
                </w:tcPr>
                <w:p w14:paraId="4C6DFED2"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32D5A731" w14:textId="77777777" w:rsidR="00452143" w:rsidRDefault="00217607">
                  <w:r>
                    <w:rPr>
                      <w:color w:val="000000"/>
                      <w:sz w:val="22"/>
                      <w:szCs w:val="22"/>
                    </w:rPr>
                    <w:t>False</w:t>
                  </w:r>
                </w:p>
              </w:tc>
            </w:tr>
            <w:tr w:rsidR="00452143" w14:paraId="71D3E1CE" w14:textId="77777777">
              <w:tc>
                <w:tcPr>
                  <w:tcW w:w="0" w:type="auto"/>
                  <w:tcMar>
                    <w:top w:w="30" w:type="dxa"/>
                    <w:left w:w="0" w:type="dxa"/>
                    <w:bottom w:w="30" w:type="dxa"/>
                    <w:right w:w="0" w:type="dxa"/>
                  </w:tcMar>
                </w:tcPr>
                <w:p w14:paraId="2BC17FCF"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3950F500" w14:textId="77777777" w:rsidR="00452143" w:rsidRDefault="00217607">
                  <w:r>
                    <w:rPr>
                      <w:color w:val="000000"/>
                      <w:sz w:val="22"/>
                      <w:szCs w:val="22"/>
                    </w:rPr>
                    <w:t>2/4/2019 3:06 AM</w:t>
                  </w:r>
                </w:p>
              </w:tc>
            </w:tr>
            <w:tr w:rsidR="00452143" w14:paraId="38397C87" w14:textId="77777777">
              <w:tc>
                <w:tcPr>
                  <w:tcW w:w="0" w:type="auto"/>
                  <w:tcMar>
                    <w:top w:w="30" w:type="dxa"/>
                    <w:left w:w="0" w:type="dxa"/>
                    <w:bottom w:w="30" w:type="dxa"/>
                    <w:right w:w="0" w:type="dxa"/>
                  </w:tcMar>
                </w:tcPr>
                <w:p w14:paraId="688A8FBF"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26B99297" w14:textId="77777777" w:rsidR="00452143" w:rsidRDefault="00217607">
                  <w:r>
                    <w:rPr>
                      <w:color w:val="000000"/>
                      <w:sz w:val="22"/>
                      <w:szCs w:val="22"/>
                    </w:rPr>
                    <w:t>2/4/2019 3:06 AM</w:t>
                  </w:r>
                </w:p>
              </w:tc>
            </w:tr>
          </w:tbl>
          <w:p w14:paraId="106B2070" w14:textId="77777777" w:rsidR="00452143" w:rsidRDefault="00452143"/>
        </w:tc>
      </w:tr>
    </w:tbl>
    <w:p w14:paraId="2E2FBCFA"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13AC3ED6" w14:textId="77777777">
        <w:tc>
          <w:tcPr>
            <w:tcW w:w="5000" w:type="pct"/>
            <w:tcMar>
              <w:top w:w="0" w:type="dxa"/>
              <w:left w:w="0" w:type="dxa"/>
              <w:bottom w:w="0" w:type="dxa"/>
              <w:right w:w="0" w:type="dxa"/>
            </w:tcMar>
            <w:vAlign w:val="center"/>
          </w:tcPr>
          <w:p w14:paraId="78718EDF" w14:textId="77777777" w:rsidR="00452143" w:rsidRDefault="00217607">
            <w:pPr>
              <w:pStyle w:val="p"/>
            </w:pPr>
            <w:r>
              <w:rPr>
                <w:rFonts w:ascii="Times New Roman" w:eastAsia="Times New Roman" w:hAnsi="Times New Roman" w:cs="Times New Roman"/>
                <w:color w:val="000000"/>
                <w:sz w:val="22"/>
                <w:szCs w:val="22"/>
              </w:rPr>
              <w:t>28. </w:t>
            </w:r>
            <w:r>
              <w:rPr>
                <w:rFonts w:ascii="Times New Roman" w:eastAsia="Times New Roman" w:hAnsi="Times New Roman" w:cs="Times New Roman"/>
                <w:color w:val="000000"/>
                <w:sz w:val="24"/>
              </w:rPr>
              <w:t>Characteristics possessed by experimental units are called:</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340"/>
            </w:tblGrid>
            <w:tr w:rsidR="00452143" w14:paraId="05AF3B8F" w14:textId="77777777">
              <w:tc>
                <w:tcPr>
                  <w:tcW w:w="400" w:type="dxa"/>
                  <w:tcMar>
                    <w:top w:w="0" w:type="dxa"/>
                    <w:left w:w="0" w:type="dxa"/>
                    <w:bottom w:w="0" w:type="dxa"/>
                    <w:right w:w="0" w:type="dxa"/>
                  </w:tcMar>
                </w:tcPr>
                <w:p w14:paraId="3782E8DD" w14:textId="77777777" w:rsidR="00452143" w:rsidRDefault="00217607">
                  <w:r>
                    <w:rPr>
                      <w:color w:val="000000"/>
                      <w:sz w:val="20"/>
                      <w:szCs w:val="20"/>
                    </w:rPr>
                    <w:t> </w:t>
                  </w:r>
                </w:p>
              </w:tc>
              <w:tc>
                <w:tcPr>
                  <w:tcW w:w="0" w:type="auto"/>
                  <w:tcMar>
                    <w:top w:w="30" w:type="dxa"/>
                    <w:left w:w="0" w:type="dxa"/>
                    <w:bottom w:w="30" w:type="dxa"/>
                    <w:right w:w="0" w:type="dxa"/>
                  </w:tcMar>
                </w:tcPr>
                <w:p w14:paraId="342C36D6"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F406D56" w14:textId="77777777" w:rsidR="00452143" w:rsidRDefault="00217607">
                  <w:pPr>
                    <w:pStyle w:val="p"/>
                  </w:pPr>
                  <w:r>
                    <w:rPr>
                      <w:rFonts w:ascii="Times New Roman" w:eastAsia="Times New Roman" w:hAnsi="Times New Roman" w:cs="Times New Roman"/>
                      <w:color w:val="000000"/>
                      <w:sz w:val="24"/>
                    </w:rPr>
                    <w:t>data sets</w:t>
                  </w:r>
                </w:p>
              </w:tc>
            </w:tr>
            <w:tr w:rsidR="00452143" w14:paraId="6AD23837" w14:textId="77777777">
              <w:tc>
                <w:tcPr>
                  <w:tcW w:w="400" w:type="dxa"/>
                  <w:tcMar>
                    <w:top w:w="0" w:type="dxa"/>
                    <w:left w:w="0" w:type="dxa"/>
                    <w:bottom w:w="0" w:type="dxa"/>
                    <w:right w:w="0" w:type="dxa"/>
                  </w:tcMar>
                </w:tcPr>
                <w:p w14:paraId="2E8CA315" w14:textId="77777777" w:rsidR="00452143" w:rsidRDefault="00217607">
                  <w:r>
                    <w:rPr>
                      <w:color w:val="000000"/>
                      <w:sz w:val="20"/>
                      <w:szCs w:val="20"/>
                    </w:rPr>
                    <w:t> </w:t>
                  </w:r>
                </w:p>
              </w:tc>
              <w:tc>
                <w:tcPr>
                  <w:tcW w:w="0" w:type="auto"/>
                  <w:tcMar>
                    <w:top w:w="30" w:type="dxa"/>
                    <w:left w:w="0" w:type="dxa"/>
                    <w:bottom w:w="30" w:type="dxa"/>
                    <w:right w:w="0" w:type="dxa"/>
                  </w:tcMar>
                </w:tcPr>
                <w:p w14:paraId="64593711"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DA26A3B" w14:textId="77777777" w:rsidR="00452143" w:rsidRDefault="00217607">
                  <w:pPr>
                    <w:pStyle w:val="p"/>
                  </w:pPr>
                  <w:r>
                    <w:rPr>
                      <w:rFonts w:ascii="Times New Roman" w:eastAsia="Times New Roman" w:hAnsi="Times New Roman" w:cs="Times New Roman"/>
                      <w:color w:val="000000"/>
                      <w:sz w:val="24"/>
                    </w:rPr>
                    <w:t>descriptive statistics</w:t>
                  </w:r>
                </w:p>
              </w:tc>
            </w:tr>
            <w:tr w:rsidR="00452143" w14:paraId="39C8DB5A" w14:textId="77777777">
              <w:tc>
                <w:tcPr>
                  <w:tcW w:w="400" w:type="dxa"/>
                  <w:tcMar>
                    <w:top w:w="0" w:type="dxa"/>
                    <w:left w:w="0" w:type="dxa"/>
                    <w:bottom w:w="0" w:type="dxa"/>
                    <w:right w:w="0" w:type="dxa"/>
                  </w:tcMar>
                </w:tcPr>
                <w:p w14:paraId="1DC38D92" w14:textId="77777777" w:rsidR="00452143" w:rsidRDefault="00217607">
                  <w:r>
                    <w:rPr>
                      <w:color w:val="000000"/>
                      <w:sz w:val="20"/>
                      <w:szCs w:val="20"/>
                    </w:rPr>
                    <w:t> </w:t>
                  </w:r>
                </w:p>
              </w:tc>
              <w:tc>
                <w:tcPr>
                  <w:tcW w:w="0" w:type="auto"/>
                  <w:tcMar>
                    <w:top w:w="30" w:type="dxa"/>
                    <w:left w:w="0" w:type="dxa"/>
                    <w:bottom w:w="30" w:type="dxa"/>
                    <w:right w:w="0" w:type="dxa"/>
                  </w:tcMar>
                </w:tcPr>
                <w:p w14:paraId="721AC99E" w14:textId="77777777" w:rsidR="00452143" w:rsidRDefault="00217607">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8B5995B" w14:textId="77777777" w:rsidR="00452143" w:rsidRDefault="00217607">
                  <w:pPr>
                    <w:pStyle w:val="p"/>
                  </w:pPr>
                  <w:r>
                    <w:rPr>
                      <w:rFonts w:ascii="Times New Roman" w:eastAsia="Times New Roman" w:hAnsi="Times New Roman" w:cs="Times New Roman"/>
                      <w:color w:val="000000"/>
                      <w:sz w:val="24"/>
                    </w:rPr>
                    <w:t>internal data</w:t>
                  </w:r>
                </w:p>
              </w:tc>
            </w:tr>
            <w:tr w:rsidR="00452143" w14:paraId="1A0B00D8" w14:textId="77777777">
              <w:tc>
                <w:tcPr>
                  <w:tcW w:w="400" w:type="dxa"/>
                  <w:tcMar>
                    <w:top w:w="0" w:type="dxa"/>
                    <w:left w:w="0" w:type="dxa"/>
                    <w:bottom w:w="0" w:type="dxa"/>
                    <w:right w:w="0" w:type="dxa"/>
                  </w:tcMar>
                </w:tcPr>
                <w:p w14:paraId="6993D460" w14:textId="77777777" w:rsidR="00452143" w:rsidRDefault="00217607">
                  <w:r>
                    <w:rPr>
                      <w:color w:val="000000"/>
                      <w:sz w:val="20"/>
                      <w:szCs w:val="20"/>
                    </w:rPr>
                    <w:t> </w:t>
                  </w:r>
                </w:p>
              </w:tc>
              <w:tc>
                <w:tcPr>
                  <w:tcW w:w="0" w:type="auto"/>
                  <w:tcMar>
                    <w:top w:w="30" w:type="dxa"/>
                    <w:left w:w="0" w:type="dxa"/>
                    <w:bottom w:w="30" w:type="dxa"/>
                    <w:right w:w="0" w:type="dxa"/>
                  </w:tcMar>
                </w:tcPr>
                <w:p w14:paraId="6747480E" w14:textId="77777777" w:rsidR="00452143" w:rsidRDefault="00217607">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34A4317B" w14:textId="77777777" w:rsidR="00452143" w:rsidRDefault="00217607">
                  <w:pPr>
                    <w:pStyle w:val="p"/>
                  </w:pPr>
                  <w:r>
                    <w:rPr>
                      <w:rFonts w:ascii="Times New Roman" w:eastAsia="Times New Roman" w:hAnsi="Times New Roman" w:cs="Times New Roman"/>
                      <w:color w:val="000000"/>
                      <w:sz w:val="24"/>
                    </w:rPr>
                    <w:t>variables</w:t>
                  </w:r>
                </w:p>
              </w:tc>
            </w:tr>
          </w:tbl>
          <w:p w14:paraId="332C2B0C"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37619941" w14:textId="77777777">
              <w:tc>
                <w:tcPr>
                  <w:tcW w:w="0" w:type="auto"/>
                  <w:tcMar>
                    <w:top w:w="30" w:type="dxa"/>
                    <w:left w:w="0" w:type="dxa"/>
                    <w:bottom w:w="30" w:type="dxa"/>
                    <w:right w:w="0" w:type="dxa"/>
                  </w:tcMar>
                </w:tcPr>
                <w:p w14:paraId="407C3743"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7860DF40" w14:textId="77777777" w:rsidR="00452143" w:rsidRDefault="00217607">
                  <w:r>
                    <w:rPr>
                      <w:color w:val="000000"/>
                      <w:sz w:val="22"/>
                      <w:szCs w:val="22"/>
                    </w:rPr>
                    <w:t>d</w:t>
                  </w:r>
                </w:p>
              </w:tc>
            </w:tr>
            <w:tr w:rsidR="00452143" w14:paraId="22DD4684" w14:textId="77777777">
              <w:tc>
                <w:tcPr>
                  <w:tcW w:w="0" w:type="auto"/>
                  <w:tcMar>
                    <w:top w:w="30" w:type="dxa"/>
                    <w:left w:w="0" w:type="dxa"/>
                    <w:bottom w:w="30" w:type="dxa"/>
                    <w:right w:w="0" w:type="dxa"/>
                  </w:tcMar>
                </w:tcPr>
                <w:p w14:paraId="364127F5"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7CA6B792" w14:textId="77777777" w:rsidR="00452143" w:rsidRDefault="00217607">
                  <w:r>
                    <w:rPr>
                      <w:color w:val="000000"/>
                      <w:sz w:val="22"/>
                      <w:szCs w:val="22"/>
                    </w:rPr>
                    <w:t>1</w:t>
                  </w:r>
                </w:p>
              </w:tc>
            </w:tr>
            <w:tr w:rsidR="00452143" w14:paraId="157E07E7" w14:textId="77777777">
              <w:tc>
                <w:tcPr>
                  <w:tcW w:w="0" w:type="auto"/>
                  <w:tcMar>
                    <w:top w:w="30" w:type="dxa"/>
                    <w:left w:w="0" w:type="dxa"/>
                    <w:bottom w:w="30" w:type="dxa"/>
                    <w:right w:w="0" w:type="dxa"/>
                  </w:tcMar>
                </w:tcPr>
                <w:p w14:paraId="1DE6EDC7"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3F3CAB22" w14:textId="77777777" w:rsidR="00452143" w:rsidRDefault="00217607">
                  <w:r>
                    <w:rPr>
                      <w:color w:val="000000"/>
                      <w:sz w:val="22"/>
                      <w:szCs w:val="22"/>
                    </w:rPr>
                    <w:t>Multiple Choice</w:t>
                  </w:r>
                </w:p>
              </w:tc>
            </w:tr>
            <w:tr w:rsidR="00452143" w14:paraId="1D7E006B" w14:textId="77777777">
              <w:tc>
                <w:tcPr>
                  <w:tcW w:w="0" w:type="auto"/>
                  <w:tcMar>
                    <w:top w:w="30" w:type="dxa"/>
                    <w:left w:w="0" w:type="dxa"/>
                    <w:bottom w:w="30" w:type="dxa"/>
                    <w:right w:w="0" w:type="dxa"/>
                  </w:tcMar>
                </w:tcPr>
                <w:p w14:paraId="1F01E683"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26F4EEE8" w14:textId="77777777" w:rsidR="00452143" w:rsidRDefault="00217607">
                  <w:r>
                    <w:rPr>
                      <w:color w:val="000000"/>
                      <w:sz w:val="22"/>
                      <w:szCs w:val="22"/>
                    </w:rPr>
                    <w:t>False</w:t>
                  </w:r>
                </w:p>
              </w:tc>
            </w:tr>
            <w:tr w:rsidR="00452143" w14:paraId="0F8272E2" w14:textId="77777777">
              <w:tc>
                <w:tcPr>
                  <w:tcW w:w="0" w:type="auto"/>
                  <w:tcMar>
                    <w:top w:w="30" w:type="dxa"/>
                    <w:left w:w="0" w:type="dxa"/>
                    <w:bottom w:w="30" w:type="dxa"/>
                    <w:right w:w="0" w:type="dxa"/>
                  </w:tcMar>
                </w:tcPr>
                <w:p w14:paraId="05E2BCF3"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667772F8" w14:textId="77777777" w:rsidR="00452143" w:rsidRDefault="00217607">
                  <w:r>
                    <w:rPr>
                      <w:color w:val="000000"/>
                      <w:sz w:val="22"/>
                      <w:szCs w:val="22"/>
                    </w:rPr>
                    <w:t>2/4/2019 3:06 AM</w:t>
                  </w:r>
                </w:p>
              </w:tc>
            </w:tr>
            <w:tr w:rsidR="00452143" w14:paraId="3345C6A7" w14:textId="77777777">
              <w:tc>
                <w:tcPr>
                  <w:tcW w:w="0" w:type="auto"/>
                  <w:tcMar>
                    <w:top w:w="30" w:type="dxa"/>
                    <w:left w:w="0" w:type="dxa"/>
                    <w:bottom w:w="30" w:type="dxa"/>
                    <w:right w:w="0" w:type="dxa"/>
                  </w:tcMar>
                </w:tcPr>
                <w:p w14:paraId="1A7DF2F7"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6CDE9D4F" w14:textId="77777777" w:rsidR="00452143" w:rsidRDefault="00217607">
                  <w:r>
                    <w:rPr>
                      <w:color w:val="000000"/>
                      <w:sz w:val="22"/>
                      <w:szCs w:val="22"/>
                    </w:rPr>
                    <w:t>2/4/2019 3:06 AM</w:t>
                  </w:r>
                </w:p>
              </w:tc>
            </w:tr>
          </w:tbl>
          <w:p w14:paraId="16E2BE53" w14:textId="77777777" w:rsidR="00452143" w:rsidRDefault="00452143"/>
        </w:tc>
      </w:tr>
    </w:tbl>
    <w:p w14:paraId="51F3528F"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13C7CD0D" w14:textId="77777777">
        <w:tc>
          <w:tcPr>
            <w:tcW w:w="5000" w:type="pct"/>
            <w:tcMar>
              <w:top w:w="0" w:type="dxa"/>
              <w:left w:w="0" w:type="dxa"/>
              <w:bottom w:w="0" w:type="dxa"/>
              <w:right w:w="0" w:type="dxa"/>
            </w:tcMar>
            <w:vAlign w:val="center"/>
          </w:tcPr>
          <w:p w14:paraId="7EB32857" w14:textId="77777777" w:rsidR="00452143" w:rsidRDefault="00217607">
            <w:pPr>
              <w:pStyle w:val="p"/>
            </w:pPr>
            <w:r>
              <w:rPr>
                <w:rFonts w:ascii="Times New Roman" w:eastAsia="Times New Roman" w:hAnsi="Times New Roman" w:cs="Times New Roman"/>
                <w:color w:val="000000"/>
                <w:sz w:val="22"/>
                <w:szCs w:val="22"/>
              </w:rPr>
              <w:t>29. </w:t>
            </w:r>
            <w:r>
              <w:rPr>
                <w:rFonts w:ascii="Times New Roman" w:eastAsia="Times New Roman" w:hAnsi="Times New Roman" w:cs="Times New Roman"/>
                <w:color w:val="000000"/>
                <w:sz w:val="24"/>
              </w:rPr>
              <w:t>A politician who is running for the office of governor of a state with 7 million registered voters commissions a survey. In the survey, 55% of the 10,000 registered voters interviewed say they plan to vote for her. The population of interest is the: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6339"/>
            </w:tblGrid>
            <w:tr w:rsidR="00452143" w14:paraId="6451BE91" w14:textId="77777777">
              <w:tc>
                <w:tcPr>
                  <w:tcW w:w="400" w:type="dxa"/>
                  <w:tcMar>
                    <w:top w:w="0" w:type="dxa"/>
                    <w:left w:w="0" w:type="dxa"/>
                    <w:bottom w:w="0" w:type="dxa"/>
                    <w:right w:w="0" w:type="dxa"/>
                  </w:tcMar>
                </w:tcPr>
                <w:p w14:paraId="3A1F7D21" w14:textId="77777777" w:rsidR="00452143" w:rsidRDefault="00217607">
                  <w:r>
                    <w:rPr>
                      <w:color w:val="000000"/>
                      <w:sz w:val="20"/>
                      <w:szCs w:val="20"/>
                    </w:rPr>
                    <w:t> </w:t>
                  </w:r>
                </w:p>
              </w:tc>
              <w:tc>
                <w:tcPr>
                  <w:tcW w:w="0" w:type="auto"/>
                  <w:tcMar>
                    <w:top w:w="30" w:type="dxa"/>
                    <w:left w:w="0" w:type="dxa"/>
                    <w:bottom w:w="30" w:type="dxa"/>
                    <w:right w:w="0" w:type="dxa"/>
                  </w:tcMar>
                </w:tcPr>
                <w:p w14:paraId="651027A3"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7CD9173" w14:textId="77777777" w:rsidR="00452143" w:rsidRDefault="00217607">
                  <w:pPr>
                    <w:pStyle w:val="p"/>
                  </w:pPr>
                  <w:r>
                    <w:rPr>
                      <w:rFonts w:ascii="Times New Roman" w:eastAsia="Times New Roman" w:hAnsi="Times New Roman" w:cs="Times New Roman"/>
                      <w:color w:val="000000"/>
                      <w:sz w:val="24"/>
                    </w:rPr>
                    <w:t>7 million registered voters in the state</w:t>
                  </w:r>
                </w:p>
              </w:tc>
            </w:tr>
            <w:tr w:rsidR="00452143" w14:paraId="793455E9" w14:textId="77777777">
              <w:tc>
                <w:tcPr>
                  <w:tcW w:w="400" w:type="dxa"/>
                  <w:tcMar>
                    <w:top w:w="0" w:type="dxa"/>
                    <w:left w:w="0" w:type="dxa"/>
                    <w:bottom w:w="0" w:type="dxa"/>
                    <w:right w:w="0" w:type="dxa"/>
                  </w:tcMar>
                </w:tcPr>
                <w:p w14:paraId="2F08C00E" w14:textId="77777777" w:rsidR="00452143" w:rsidRDefault="00217607">
                  <w:r>
                    <w:rPr>
                      <w:color w:val="000000"/>
                      <w:sz w:val="20"/>
                      <w:szCs w:val="20"/>
                    </w:rPr>
                    <w:t> </w:t>
                  </w:r>
                </w:p>
              </w:tc>
              <w:tc>
                <w:tcPr>
                  <w:tcW w:w="0" w:type="auto"/>
                  <w:tcMar>
                    <w:top w:w="30" w:type="dxa"/>
                    <w:left w:w="0" w:type="dxa"/>
                    <w:bottom w:w="30" w:type="dxa"/>
                    <w:right w:w="0" w:type="dxa"/>
                  </w:tcMar>
                </w:tcPr>
                <w:p w14:paraId="7DBCAAD4"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9F28DBD" w14:textId="77777777" w:rsidR="00452143" w:rsidRDefault="00217607">
                  <w:pPr>
                    <w:pStyle w:val="p"/>
                  </w:pPr>
                  <w:r>
                    <w:rPr>
                      <w:rFonts w:ascii="Times New Roman" w:eastAsia="Times New Roman" w:hAnsi="Times New Roman" w:cs="Times New Roman"/>
                      <w:color w:val="000000"/>
                      <w:sz w:val="24"/>
                    </w:rPr>
                    <w:t>10,000 registered voters interviewed</w:t>
                  </w:r>
                </w:p>
              </w:tc>
            </w:tr>
            <w:tr w:rsidR="00452143" w14:paraId="12CF833B" w14:textId="77777777">
              <w:tc>
                <w:tcPr>
                  <w:tcW w:w="400" w:type="dxa"/>
                  <w:tcMar>
                    <w:top w:w="0" w:type="dxa"/>
                    <w:left w:w="0" w:type="dxa"/>
                    <w:bottom w:w="0" w:type="dxa"/>
                    <w:right w:w="0" w:type="dxa"/>
                  </w:tcMar>
                </w:tcPr>
                <w:p w14:paraId="67D0CC12" w14:textId="77777777" w:rsidR="00452143" w:rsidRDefault="00217607">
                  <w:r>
                    <w:rPr>
                      <w:color w:val="000000"/>
                      <w:sz w:val="20"/>
                      <w:szCs w:val="20"/>
                    </w:rPr>
                    <w:t> </w:t>
                  </w:r>
                </w:p>
              </w:tc>
              <w:tc>
                <w:tcPr>
                  <w:tcW w:w="0" w:type="auto"/>
                  <w:tcMar>
                    <w:top w:w="30" w:type="dxa"/>
                    <w:left w:w="0" w:type="dxa"/>
                    <w:bottom w:w="30" w:type="dxa"/>
                    <w:right w:w="0" w:type="dxa"/>
                  </w:tcMar>
                </w:tcPr>
                <w:p w14:paraId="5031B544" w14:textId="77777777" w:rsidR="00452143" w:rsidRDefault="00217607">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E03CCAB" w14:textId="77777777" w:rsidR="00452143" w:rsidRDefault="00217607">
                  <w:pPr>
                    <w:pStyle w:val="p"/>
                  </w:pPr>
                  <w:r>
                    <w:rPr>
                      <w:rFonts w:ascii="Times New Roman" w:eastAsia="Times New Roman" w:hAnsi="Times New Roman" w:cs="Times New Roman"/>
                      <w:color w:val="000000"/>
                      <w:sz w:val="24"/>
                    </w:rPr>
                    <w:t>55 %, or 5,500 voters interviewed who plan to vote for her</w:t>
                  </w:r>
                </w:p>
              </w:tc>
            </w:tr>
            <w:tr w:rsidR="00452143" w14:paraId="51D16449" w14:textId="77777777">
              <w:tc>
                <w:tcPr>
                  <w:tcW w:w="400" w:type="dxa"/>
                  <w:tcMar>
                    <w:top w:w="0" w:type="dxa"/>
                    <w:left w:w="0" w:type="dxa"/>
                    <w:bottom w:w="0" w:type="dxa"/>
                    <w:right w:w="0" w:type="dxa"/>
                  </w:tcMar>
                </w:tcPr>
                <w:p w14:paraId="3DEA305F" w14:textId="77777777" w:rsidR="00452143" w:rsidRDefault="00217607">
                  <w:r>
                    <w:rPr>
                      <w:color w:val="000000"/>
                      <w:sz w:val="20"/>
                      <w:szCs w:val="20"/>
                    </w:rPr>
                    <w:t> </w:t>
                  </w:r>
                </w:p>
              </w:tc>
              <w:tc>
                <w:tcPr>
                  <w:tcW w:w="0" w:type="auto"/>
                  <w:tcMar>
                    <w:top w:w="30" w:type="dxa"/>
                    <w:left w:w="0" w:type="dxa"/>
                    <w:bottom w:w="30" w:type="dxa"/>
                    <w:right w:w="0" w:type="dxa"/>
                  </w:tcMar>
                </w:tcPr>
                <w:p w14:paraId="5C4E805B" w14:textId="77777777" w:rsidR="00452143" w:rsidRDefault="00217607">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A9F06B7" w14:textId="77777777" w:rsidR="00452143" w:rsidRDefault="00217607">
                  <w:pPr>
                    <w:pStyle w:val="p"/>
                  </w:pPr>
                  <w:r>
                    <w:rPr>
                      <w:rFonts w:ascii="Times New Roman" w:eastAsia="Times New Roman" w:hAnsi="Times New Roman" w:cs="Times New Roman"/>
                      <w:color w:val="000000"/>
                      <w:sz w:val="24"/>
                    </w:rPr>
                    <w:t>45%, or 4,500 voters interviewed who plan not to vote for her</w:t>
                  </w:r>
                </w:p>
              </w:tc>
            </w:tr>
            <w:tr w:rsidR="00452143" w14:paraId="0AED3AAE" w14:textId="77777777">
              <w:tc>
                <w:tcPr>
                  <w:tcW w:w="400" w:type="dxa"/>
                  <w:tcMar>
                    <w:top w:w="0" w:type="dxa"/>
                    <w:left w:w="0" w:type="dxa"/>
                    <w:bottom w:w="0" w:type="dxa"/>
                    <w:right w:w="0" w:type="dxa"/>
                  </w:tcMar>
                </w:tcPr>
                <w:p w14:paraId="69011B22" w14:textId="77777777" w:rsidR="00452143" w:rsidRDefault="00217607">
                  <w:r>
                    <w:rPr>
                      <w:color w:val="000000"/>
                      <w:sz w:val="20"/>
                      <w:szCs w:val="20"/>
                    </w:rPr>
                    <w:t> </w:t>
                  </w:r>
                </w:p>
              </w:tc>
              <w:tc>
                <w:tcPr>
                  <w:tcW w:w="0" w:type="auto"/>
                  <w:tcMar>
                    <w:top w:w="30" w:type="dxa"/>
                    <w:left w:w="0" w:type="dxa"/>
                    <w:bottom w:w="30" w:type="dxa"/>
                    <w:right w:w="0" w:type="dxa"/>
                  </w:tcMar>
                </w:tcPr>
                <w:p w14:paraId="6A7AE6A7" w14:textId="77777777" w:rsidR="00452143" w:rsidRDefault="00217607">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07EF85D0" w14:textId="77777777" w:rsidR="00452143" w:rsidRDefault="00217607">
                  <w:pPr>
                    <w:pStyle w:val="p"/>
                  </w:pPr>
                  <w:r>
                    <w:rPr>
                      <w:rFonts w:ascii="Times New Roman" w:eastAsia="Times New Roman" w:hAnsi="Times New Roman" w:cs="Times New Roman"/>
                      <w:color w:val="000000"/>
                      <w:sz w:val="24"/>
                    </w:rPr>
                    <w:t>55% of the 7 million registered voters in the state</w:t>
                  </w:r>
                </w:p>
              </w:tc>
            </w:tr>
          </w:tbl>
          <w:p w14:paraId="49F0EEF1"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1DC40343" w14:textId="77777777">
              <w:tc>
                <w:tcPr>
                  <w:tcW w:w="0" w:type="auto"/>
                  <w:tcMar>
                    <w:top w:w="30" w:type="dxa"/>
                    <w:left w:w="0" w:type="dxa"/>
                    <w:bottom w:w="30" w:type="dxa"/>
                    <w:right w:w="0" w:type="dxa"/>
                  </w:tcMar>
                </w:tcPr>
                <w:p w14:paraId="3B0B6333"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3EE97897" w14:textId="77777777" w:rsidR="00452143" w:rsidRDefault="00217607">
                  <w:r>
                    <w:rPr>
                      <w:color w:val="000000"/>
                      <w:sz w:val="22"/>
                      <w:szCs w:val="22"/>
                    </w:rPr>
                    <w:t>a</w:t>
                  </w:r>
                </w:p>
              </w:tc>
            </w:tr>
            <w:tr w:rsidR="00452143" w14:paraId="32EA1F4F" w14:textId="77777777">
              <w:tc>
                <w:tcPr>
                  <w:tcW w:w="0" w:type="auto"/>
                  <w:tcMar>
                    <w:top w:w="30" w:type="dxa"/>
                    <w:left w:w="0" w:type="dxa"/>
                    <w:bottom w:w="30" w:type="dxa"/>
                    <w:right w:w="0" w:type="dxa"/>
                  </w:tcMar>
                </w:tcPr>
                <w:p w14:paraId="03BDE2FB"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26B96F28" w14:textId="77777777" w:rsidR="00452143" w:rsidRDefault="00217607">
                  <w:r>
                    <w:rPr>
                      <w:color w:val="000000"/>
                      <w:sz w:val="22"/>
                      <w:szCs w:val="22"/>
                    </w:rPr>
                    <w:t>1</w:t>
                  </w:r>
                </w:p>
              </w:tc>
            </w:tr>
            <w:tr w:rsidR="00452143" w14:paraId="66F0DBCF" w14:textId="77777777">
              <w:tc>
                <w:tcPr>
                  <w:tcW w:w="0" w:type="auto"/>
                  <w:tcMar>
                    <w:top w:w="30" w:type="dxa"/>
                    <w:left w:w="0" w:type="dxa"/>
                    <w:bottom w:w="30" w:type="dxa"/>
                    <w:right w:w="0" w:type="dxa"/>
                  </w:tcMar>
                </w:tcPr>
                <w:p w14:paraId="5ABFE201"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0E4E2512" w14:textId="77777777" w:rsidR="00452143" w:rsidRDefault="00217607">
                  <w:r>
                    <w:rPr>
                      <w:color w:val="000000"/>
                      <w:sz w:val="22"/>
                      <w:szCs w:val="22"/>
                    </w:rPr>
                    <w:t>Multiple Choice</w:t>
                  </w:r>
                </w:p>
              </w:tc>
            </w:tr>
            <w:tr w:rsidR="00452143" w14:paraId="3C3C9BA8" w14:textId="77777777">
              <w:tc>
                <w:tcPr>
                  <w:tcW w:w="0" w:type="auto"/>
                  <w:tcMar>
                    <w:top w:w="30" w:type="dxa"/>
                    <w:left w:w="0" w:type="dxa"/>
                    <w:bottom w:w="30" w:type="dxa"/>
                    <w:right w:w="0" w:type="dxa"/>
                  </w:tcMar>
                </w:tcPr>
                <w:p w14:paraId="412D7DD9"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0941CC05" w14:textId="77777777" w:rsidR="00452143" w:rsidRDefault="00217607">
                  <w:r>
                    <w:rPr>
                      <w:color w:val="000000"/>
                      <w:sz w:val="22"/>
                      <w:szCs w:val="22"/>
                    </w:rPr>
                    <w:t>False</w:t>
                  </w:r>
                </w:p>
              </w:tc>
            </w:tr>
            <w:tr w:rsidR="00452143" w14:paraId="124F51AD" w14:textId="77777777">
              <w:tc>
                <w:tcPr>
                  <w:tcW w:w="0" w:type="auto"/>
                  <w:tcMar>
                    <w:top w:w="30" w:type="dxa"/>
                    <w:left w:w="0" w:type="dxa"/>
                    <w:bottom w:w="30" w:type="dxa"/>
                    <w:right w:w="0" w:type="dxa"/>
                  </w:tcMar>
                </w:tcPr>
                <w:p w14:paraId="7C2C4C93"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4A82ADB8" w14:textId="77777777" w:rsidR="00452143" w:rsidRDefault="00217607">
                  <w:r>
                    <w:rPr>
                      <w:color w:val="000000"/>
                      <w:sz w:val="22"/>
                      <w:szCs w:val="22"/>
                    </w:rPr>
                    <w:t>2/4/2019 3:06 AM</w:t>
                  </w:r>
                </w:p>
              </w:tc>
            </w:tr>
            <w:tr w:rsidR="00452143" w14:paraId="53197076" w14:textId="77777777">
              <w:tc>
                <w:tcPr>
                  <w:tcW w:w="0" w:type="auto"/>
                  <w:tcMar>
                    <w:top w:w="30" w:type="dxa"/>
                    <w:left w:w="0" w:type="dxa"/>
                    <w:bottom w:w="30" w:type="dxa"/>
                    <w:right w:w="0" w:type="dxa"/>
                  </w:tcMar>
                </w:tcPr>
                <w:p w14:paraId="07FD078F" w14:textId="77777777" w:rsidR="00452143" w:rsidRDefault="00217607">
                  <w:r>
                    <w:rPr>
                      <w:i/>
                      <w:iCs/>
                      <w:color w:val="000000"/>
                      <w:sz w:val="22"/>
                      <w:szCs w:val="22"/>
                    </w:rPr>
                    <w:lastRenderedPageBreak/>
                    <w:t>DATE MODIFIED:  </w:t>
                  </w:r>
                </w:p>
              </w:tc>
              <w:tc>
                <w:tcPr>
                  <w:tcW w:w="0" w:type="auto"/>
                  <w:tcMar>
                    <w:top w:w="30" w:type="dxa"/>
                    <w:left w:w="0" w:type="dxa"/>
                    <w:bottom w:w="30" w:type="dxa"/>
                    <w:right w:w="0" w:type="dxa"/>
                  </w:tcMar>
                </w:tcPr>
                <w:p w14:paraId="1117A4C9" w14:textId="77777777" w:rsidR="00452143" w:rsidRDefault="00217607">
                  <w:r>
                    <w:rPr>
                      <w:color w:val="000000"/>
                      <w:sz w:val="22"/>
                      <w:szCs w:val="22"/>
                    </w:rPr>
                    <w:t>2/4/2019 3:06 AM</w:t>
                  </w:r>
                </w:p>
              </w:tc>
            </w:tr>
          </w:tbl>
          <w:p w14:paraId="11FC369D" w14:textId="77777777" w:rsidR="00452143" w:rsidRDefault="00452143"/>
        </w:tc>
      </w:tr>
    </w:tbl>
    <w:p w14:paraId="73121F0C"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71C12A50" w14:textId="77777777">
        <w:tc>
          <w:tcPr>
            <w:tcW w:w="5000" w:type="pct"/>
            <w:tcMar>
              <w:top w:w="0" w:type="dxa"/>
              <w:left w:w="0" w:type="dxa"/>
              <w:bottom w:w="0" w:type="dxa"/>
              <w:right w:w="0" w:type="dxa"/>
            </w:tcMar>
            <w:vAlign w:val="center"/>
          </w:tcPr>
          <w:p w14:paraId="193DF976" w14:textId="77777777" w:rsidR="00452143" w:rsidRDefault="00217607">
            <w:pPr>
              <w:pStyle w:val="p"/>
            </w:pPr>
            <w:r>
              <w:rPr>
                <w:rFonts w:ascii="Times New Roman" w:eastAsia="Times New Roman" w:hAnsi="Times New Roman" w:cs="Times New Roman"/>
                <w:color w:val="000000"/>
                <w:sz w:val="22"/>
                <w:szCs w:val="22"/>
              </w:rPr>
              <w:t>30. </w:t>
            </w:r>
            <w:r>
              <w:rPr>
                <w:rFonts w:ascii="Times New Roman" w:eastAsia="Times New Roman" w:hAnsi="Times New Roman" w:cs="Times New Roman"/>
                <w:color w:val="000000"/>
                <w:sz w:val="24"/>
              </w:rPr>
              <w:t>Which of the following statements is correct?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784"/>
            </w:tblGrid>
            <w:tr w:rsidR="00452143" w14:paraId="4AEF8526" w14:textId="77777777">
              <w:tc>
                <w:tcPr>
                  <w:tcW w:w="400" w:type="dxa"/>
                  <w:tcMar>
                    <w:top w:w="0" w:type="dxa"/>
                    <w:left w:w="0" w:type="dxa"/>
                    <w:bottom w:w="0" w:type="dxa"/>
                    <w:right w:w="0" w:type="dxa"/>
                  </w:tcMar>
                </w:tcPr>
                <w:p w14:paraId="7997DF22" w14:textId="77777777" w:rsidR="00452143" w:rsidRDefault="00217607">
                  <w:r>
                    <w:rPr>
                      <w:color w:val="000000"/>
                      <w:sz w:val="20"/>
                      <w:szCs w:val="20"/>
                    </w:rPr>
                    <w:t> </w:t>
                  </w:r>
                </w:p>
              </w:tc>
              <w:tc>
                <w:tcPr>
                  <w:tcW w:w="0" w:type="auto"/>
                  <w:tcMar>
                    <w:top w:w="30" w:type="dxa"/>
                    <w:left w:w="0" w:type="dxa"/>
                    <w:bottom w:w="30" w:type="dxa"/>
                    <w:right w:w="0" w:type="dxa"/>
                  </w:tcMar>
                </w:tcPr>
                <w:p w14:paraId="52580F31"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74B9DC0" w14:textId="77777777" w:rsidR="00452143" w:rsidRDefault="00217607">
                  <w:pPr>
                    <w:pStyle w:val="p"/>
                  </w:pPr>
                  <w:r>
                    <w:rPr>
                      <w:rFonts w:ascii="Times New Roman" w:eastAsia="Times New Roman" w:hAnsi="Times New Roman" w:cs="Times New Roman"/>
                      <w:color w:val="000000"/>
                      <w:sz w:val="24"/>
                    </w:rPr>
                    <w:t>Univariate data result when a single variable is measured on a single experimental unit.</w:t>
                  </w:r>
                </w:p>
              </w:tc>
            </w:tr>
            <w:tr w:rsidR="00452143" w14:paraId="0203C572" w14:textId="77777777">
              <w:tc>
                <w:tcPr>
                  <w:tcW w:w="400" w:type="dxa"/>
                  <w:tcMar>
                    <w:top w:w="0" w:type="dxa"/>
                    <w:left w:w="0" w:type="dxa"/>
                    <w:bottom w:w="0" w:type="dxa"/>
                    <w:right w:w="0" w:type="dxa"/>
                  </w:tcMar>
                </w:tcPr>
                <w:p w14:paraId="61D3D7B2" w14:textId="77777777" w:rsidR="00452143" w:rsidRDefault="00217607">
                  <w:r>
                    <w:rPr>
                      <w:color w:val="000000"/>
                      <w:sz w:val="20"/>
                      <w:szCs w:val="20"/>
                    </w:rPr>
                    <w:t> </w:t>
                  </w:r>
                </w:p>
              </w:tc>
              <w:tc>
                <w:tcPr>
                  <w:tcW w:w="0" w:type="auto"/>
                  <w:tcMar>
                    <w:top w:w="30" w:type="dxa"/>
                    <w:left w:w="0" w:type="dxa"/>
                    <w:bottom w:w="30" w:type="dxa"/>
                    <w:right w:w="0" w:type="dxa"/>
                  </w:tcMar>
                </w:tcPr>
                <w:p w14:paraId="1706C027"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9064EA3" w14:textId="77777777" w:rsidR="00452143" w:rsidRDefault="00217607">
                  <w:pPr>
                    <w:pStyle w:val="p"/>
                  </w:pPr>
                  <w:r>
                    <w:rPr>
                      <w:rFonts w:ascii="Times New Roman" w:eastAsia="Times New Roman" w:hAnsi="Times New Roman" w:cs="Times New Roman"/>
                      <w:color w:val="000000"/>
                      <w:sz w:val="24"/>
                    </w:rPr>
                    <w:t>Bivariate data result when two variables are measured on a single experimental unit.</w:t>
                  </w:r>
                </w:p>
              </w:tc>
            </w:tr>
            <w:tr w:rsidR="00452143" w14:paraId="30E8B5B8" w14:textId="77777777">
              <w:tc>
                <w:tcPr>
                  <w:tcW w:w="400" w:type="dxa"/>
                  <w:tcMar>
                    <w:top w:w="0" w:type="dxa"/>
                    <w:left w:w="0" w:type="dxa"/>
                    <w:bottom w:w="0" w:type="dxa"/>
                    <w:right w:w="0" w:type="dxa"/>
                  </w:tcMar>
                </w:tcPr>
                <w:p w14:paraId="65BA4E33" w14:textId="77777777" w:rsidR="00452143" w:rsidRDefault="00217607">
                  <w:r>
                    <w:rPr>
                      <w:color w:val="000000"/>
                      <w:sz w:val="20"/>
                      <w:szCs w:val="20"/>
                    </w:rPr>
                    <w:t> </w:t>
                  </w:r>
                </w:p>
              </w:tc>
              <w:tc>
                <w:tcPr>
                  <w:tcW w:w="0" w:type="auto"/>
                  <w:tcMar>
                    <w:top w:w="30" w:type="dxa"/>
                    <w:left w:w="0" w:type="dxa"/>
                    <w:bottom w:w="30" w:type="dxa"/>
                    <w:right w:w="0" w:type="dxa"/>
                  </w:tcMar>
                </w:tcPr>
                <w:p w14:paraId="3756E5AE" w14:textId="77777777" w:rsidR="00452143" w:rsidRDefault="00217607">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BB604F4" w14:textId="77777777" w:rsidR="00452143" w:rsidRDefault="00217607">
                  <w:pPr>
                    <w:pStyle w:val="p"/>
                  </w:pPr>
                  <w:r>
                    <w:rPr>
                      <w:rFonts w:ascii="Times New Roman" w:eastAsia="Times New Roman" w:hAnsi="Times New Roman" w:cs="Times New Roman"/>
                      <w:color w:val="000000"/>
                      <w:sz w:val="24"/>
                    </w:rPr>
                    <w:t>Multivariate data result when more than two variables are measured.</w:t>
                  </w:r>
                </w:p>
              </w:tc>
            </w:tr>
            <w:tr w:rsidR="00452143" w14:paraId="3F0BC562" w14:textId="77777777">
              <w:tc>
                <w:tcPr>
                  <w:tcW w:w="400" w:type="dxa"/>
                  <w:tcMar>
                    <w:top w:w="0" w:type="dxa"/>
                    <w:left w:w="0" w:type="dxa"/>
                    <w:bottom w:w="0" w:type="dxa"/>
                    <w:right w:w="0" w:type="dxa"/>
                  </w:tcMar>
                </w:tcPr>
                <w:p w14:paraId="6A902CB5" w14:textId="77777777" w:rsidR="00452143" w:rsidRDefault="00217607">
                  <w:r>
                    <w:rPr>
                      <w:color w:val="000000"/>
                      <w:sz w:val="20"/>
                      <w:szCs w:val="20"/>
                    </w:rPr>
                    <w:t> </w:t>
                  </w:r>
                </w:p>
              </w:tc>
              <w:tc>
                <w:tcPr>
                  <w:tcW w:w="0" w:type="auto"/>
                  <w:tcMar>
                    <w:top w:w="30" w:type="dxa"/>
                    <w:left w:w="0" w:type="dxa"/>
                    <w:bottom w:w="30" w:type="dxa"/>
                    <w:right w:w="0" w:type="dxa"/>
                  </w:tcMar>
                </w:tcPr>
                <w:p w14:paraId="381005EE" w14:textId="77777777" w:rsidR="00452143" w:rsidRDefault="00217607">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59C03DB2" w14:textId="77777777" w:rsidR="00452143" w:rsidRDefault="00217607">
                  <w:pPr>
                    <w:pStyle w:val="p"/>
                  </w:pPr>
                  <w:r>
                    <w:rPr>
                      <w:rFonts w:ascii="Times New Roman" w:eastAsia="Times New Roman" w:hAnsi="Times New Roman" w:cs="Times New Roman"/>
                      <w:color w:val="000000"/>
                      <w:sz w:val="24"/>
                    </w:rPr>
                    <w:t>All of these statements are true.</w:t>
                  </w:r>
                </w:p>
              </w:tc>
            </w:tr>
            <w:tr w:rsidR="00452143" w14:paraId="249125C3" w14:textId="77777777">
              <w:tc>
                <w:tcPr>
                  <w:tcW w:w="400" w:type="dxa"/>
                  <w:tcMar>
                    <w:top w:w="0" w:type="dxa"/>
                    <w:left w:w="0" w:type="dxa"/>
                    <w:bottom w:w="0" w:type="dxa"/>
                    <w:right w:w="0" w:type="dxa"/>
                  </w:tcMar>
                </w:tcPr>
                <w:p w14:paraId="41A013C6" w14:textId="77777777" w:rsidR="00452143" w:rsidRDefault="00217607">
                  <w:r>
                    <w:rPr>
                      <w:color w:val="000000"/>
                      <w:sz w:val="20"/>
                      <w:szCs w:val="20"/>
                    </w:rPr>
                    <w:t> </w:t>
                  </w:r>
                </w:p>
              </w:tc>
              <w:tc>
                <w:tcPr>
                  <w:tcW w:w="0" w:type="auto"/>
                  <w:tcMar>
                    <w:top w:w="30" w:type="dxa"/>
                    <w:left w:w="0" w:type="dxa"/>
                    <w:bottom w:w="30" w:type="dxa"/>
                    <w:right w:w="0" w:type="dxa"/>
                  </w:tcMar>
                </w:tcPr>
                <w:p w14:paraId="35235E3C" w14:textId="77777777" w:rsidR="00452143" w:rsidRDefault="00217607">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28E2EC54" w14:textId="77777777" w:rsidR="00452143" w:rsidRDefault="00217607">
                  <w:pPr>
                    <w:pStyle w:val="p"/>
                  </w:pPr>
                  <w:r>
                    <w:rPr>
                      <w:rFonts w:ascii="Times New Roman" w:eastAsia="Times New Roman" w:hAnsi="Times New Roman" w:cs="Times New Roman"/>
                      <w:color w:val="000000"/>
                      <w:sz w:val="24"/>
                    </w:rPr>
                    <w:t>None of these statements is true.</w:t>
                  </w:r>
                </w:p>
              </w:tc>
            </w:tr>
          </w:tbl>
          <w:p w14:paraId="6F627C1C"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5D4AF963" w14:textId="77777777">
              <w:tc>
                <w:tcPr>
                  <w:tcW w:w="0" w:type="auto"/>
                  <w:tcMar>
                    <w:top w:w="30" w:type="dxa"/>
                    <w:left w:w="0" w:type="dxa"/>
                    <w:bottom w:w="30" w:type="dxa"/>
                    <w:right w:w="0" w:type="dxa"/>
                  </w:tcMar>
                </w:tcPr>
                <w:p w14:paraId="304028F2"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286F9F9C" w14:textId="77777777" w:rsidR="00452143" w:rsidRDefault="00217607">
                  <w:r>
                    <w:rPr>
                      <w:color w:val="000000"/>
                      <w:sz w:val="22"/>
                      <w:szCs w:val="22"/>
                    </w:rPr>
                    <w:t>d</w:t>
                  </w:r>
                </w:p>
              </w:tc>
            </w:tr>
            <w:tr w:rsidR="00452143" w14:paraId="20464C02" w14:textId="77777777">
              <w:tc>
                <w:tcPr>
                  <w:tcW w:w="0" w:type="auto"/>
                  <w:tcMar>
                    <w:top w:w="30" w:type="dxa"/>
                    <w:left w:w="0" w:type="dxa"/>
                    <w:bottom w:w="30" w:type="dxa"/>
                    <w:right w:w="0" w:type="dxa"/>
                  </w:tcMar>
                </w:tcPr>
                <w:p w14:paraId="204E4360"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757B8FBD" w14:textId="77777777" w:rsidR="00452143" w:rsidRDefault="00217607">
                  <w:r>
                    <w:rPr>
                      <w:color w:val="000000"/>
                      <w:sz w:val="22"/>
                      <w:szCs w:val="22"/>
                    </w:rPr>
                    <w:t>1</w:t>
                  </w:r>
                </w:p>
              </w:tc>
            </w:tr>
            <w:tr w:rsidR="00452143" w14:paraId="4C005B6F" w14:textId="77777777">
              <w:tc>
                <w:tcPr>
                  <w:tcW w:w="0" w:type="auto"/>
                  <w:tcMar>
                    <w:top w:w="30" w:type="dxa"/>
                    <w:left w:w="0" w:type="dxa"/>
                    <w:bottom w:w="30" w:type="dxa"/>
                    <w:right w:w="0" w:type="dxa"/>
                  </w:tcMar>
                </w:tcPr>
                <w:p w14:paraId="43DEB66D"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52095B4C" w14:textId="77777777" w:rsidR="00452143" w:rsidRDefault="00217607">
                  <w:r>
                    <w:rPr>
                      <w:color w:val="000000"/>
                      <w:sz w:val="22"/>
                      <w:szCs w:val="22"/>
                    </w:rPr>
                    <w:t>Multiple Choice</w:t>
                  </w:r>
                </w:p>
              </w:tc>
            </w:tr>
            <w:tr w:rsidR="00452143" w14:paraId="08503A67" w14:textId="77777777">
              <w:tc>
                <w:tcPr>
                  <w:tcW w:w="0" w:type="auto"/>
                  <w:tcMar>
                    <w:top w:w="30" w:type="dxa"/>
                    <w:left w:w="0" w:type="dxa"/>
                    <w:bottom w:w="30" w:type="dxa"/>
                    <w:right w:w="0" w:type="dxa"/>
                  </w:tcMar>
                </w:tcPr>
                <w:p w14:paraId="44C08F96"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2A51344D" w14:textId="77777777" w:rsidR="00452143" w:rsidRDefault="00217607">
                  <w:r>
                    <w:rPr>
                      <w:color w:val="000000"/>
                      <w:sz w:val="22"/>
                      <w:szCs w:val="22"/>
                    </w:rPr>
                    <w:t>False</w:t>
                  </w:r>
                </w:p>
              </w:tc>
            </w:tr>
            <w:tr w:rsidR="00452143" w14:paraId="59ED0E5E" w14:textId="77777777">
              <w:tc>
                <w:tcPr>
                  <w:tcW w:w="0" w:type="auto"/>
                  <w:tcMar>
                    <w:top w:w="30" w:type="dxa"/>
                    <w:left w:w="0" w:type="dxa"/>
                    <w:bottom w:w="30" w:type="dxa"/>
                    <w:right w:w="0" w:type="dxa"/>
                  </w:tcMar>
                </w:tcPr>
                <w:p w14:paraId="08DD3F63"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2AD574C2" w14:textId="77777777" w:rsidR="00452143" w:rsidRDefault="00217607">
                  <w:r>
                    <w:rPr>
                      <w:color w:val="000000"/>
                      <w:sz w:val="22"/>
                      <w:szCs w:val="22"/>
                    </w:rPr>
                    <w:t>2/4/2019 3:06 AM</w:t>
                  </w:r>
                </w:p>
              </w:tc>
            </w:tr>
            <w:tr w:rsidR="00452143" w14:paraId="3590AFFC" w14:textId="77777777">
              <w:tc>
                <w:tcPr>
                  <w:tcW w:w="0" w:type="auto"/>
                  <w:tcMar>
                    <w:top w:w="30" w:type="dxa"/>
                    <w:left w:w="0" w:type="dxa"/>
                    <w:bottom w:w="30" w:type="dxa"/>
                    <w:right w:w="0" w:type="dxa"/>
                  </w:tcMar>
                </w:tcPr>
                <w:p w14:paraId="764D0875"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044A6851" w14:textId="77777777" w:rsidR="00452143" w:rsidRDefault="00217607">
                  <w:r>
                    <w:rPr>
                      <w:color w:val="000000"/>
                      <w:sz w:val="22"/>
                      <w:szCs w:val="22"/>
                    </w:rPr>
                    <w:t>2/4/2019 3:06 AM</w:t>
                  </w:r>
                </w:p>
              </w:tc>
            </w:tr>
          </w:tbl>
          <w:p w14:paraId="0ABC381B" w14:textId="77777777" w:rsidR="00452143" w:rsidRDefault="00452143"/>
        </w:tc>
      </w:tr>
    </w:tbl>
    <w:p w14:paraId="1A813C58"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1C84488C" w14:textId="77777777">
        <w:tc>
          <w:tcPr>
            <w:tcW w:w="5000" w:type="pct"/>
            <w:tcMar>
              <w:top w:w="0" w:type="dxa"/>
              <w:left w:w="0" w:type="dxa"/>
              <w:bottom w:w="0" w:type="dxa"/>
              <w:right w:w="0" w:type="dxa"/>
            </w:tcMar>
            <w:vAlign w:val="center"/>
          </w:tcPr>
          <w:p w14:paraId="6AF4CA6B" w14:textId="77777777" w:rsidR="00452143" w:rsidRDefault="00217607">
            <w:pPr>
              <w:pStyle w:val="p"/>
            </w:pPr>
            <w:r>
              <w:rPr>
                <w:rFonts w:ascii="Times New Roman" w:eastAsia="Times New Roman" w:hAnsi="Times New Roman" w:cs="Times New Roman"/>
                <w:color w:val="000000"/>
                <w:sz w:val="22"/>
                <w:szCs w:val="22"/>
              </w:rPr>
              <w:t>31. </w:t>
            </w:r>
            <w:r>
              <w:rPr>
                <w:rFonts w:ascii="Times New Roman" w:eastAsia="Times New Roman" w:hAnsi="Times New Roman" w:cs="Times New Roman"/>
                <w:color w:val="000000"/>
                <w:sz w:val="24"/>
              </w:rPr>
              <w:t>The set of all possible observations about a specified characteristic of interest is: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560"/>
            </w:tblGrid>
            <w:tr w:rsidR="00452143" w14:paraId="6AAA1963" w14:textId="77777777">
              <w:tc>
                <w:tcPr>
                  <w:tcW w:w="400" w:type="dxa"/>
                  <w:tcMar>
                    <w:top w:w="0" w:type="dxa"/>
                    <w:left w:w="0" w:type="dxa"/>
                    <w:bottom w:w="0" w:type="dxa"/>
                    <w:right w:w="0" w:type="dxa"/>
                  </w:tcMar>
                </w:tcPr>
                <w:p w14:paraId="4C064B87" w14:textId="77777777" w:rsidR="00452143" w:rsidRDefault="00217607">
                  <w:r>
                    <w:rPr>
                      <w:color w:val="000000"/>
                      <w:sz w:val="20"/>
                      <w:szCs w:val="20"/>
                    </w:rPr>
                    <w:t> </w:t>
                  </w:r>
                </w:p>
              </w:tc>
              <w:tc>
                <w:tcPr>
                  <w:tcW w:w="0" w:type="auto"/>
                  <w:tcMar>
                    <w:top w:w="30" w:type="dxa"/>
                    <w:left w:w="0" w:type="dxa"/>
                    <w:bottom w:w="30" w:type="dxa"/>
                    <w:right w:w="0" w:type="dxa"/>
                  </w:tcMar>
                </w:tcPr>
                <w:p w14:paraId="288C602C"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C524191" w14:textId="77777777" w:rsidR="00452143" w:rsidRDefault="00217607">
                  <w:pPr>
                    <w:pStyle w:val="p"/>
                  </w:pPr>
                  <w:r>
                    <w:rPr>
                      <w:rFonts w:ascii="Times New Roman" w:eastAsia="Times New Roman" w:hAnsi="Times New Roman" w:cs="Times New Roman"/>
                      <w:color w:val="000000"/>
                      <w:sz w:val="24"/>
                    </w:rPr>
                    <w:t>a frame</w:t>
                  </w:r>
                </w:p>
              </w:tc>
            </w:tr>
            <w:tr w:rsidR="00452143" w14:paraId="2B63F2A6" w14:textId="77777777">
              <w:tc>
                <w:tcPr>
                  <w:tcW w:w="400" w:type="dxa"/>
                  <w:tcMar>
                    <w:top w:w="0" w:type="dxa"/>
                    <w:left w:w="0" w:type="dxa"/>
                    <w:bottom w:w="0" w:type="dxa"/>
                    <w:right w:w="0" w:type="dxa"/>
                  </w:tcMar>
                </w:tcPr>
                <w:p w14:paraId="1A9CD045" w14:textId="77777777" w:rsidR="00452143" w:rsidRDefault="00217607">
                  <w:r>
                    <w:rPr>
                      <w:color w:val="000000"/>
                      <w:sz w:val="20"/>
                      <w:szCs w:val="20"/>
                    </w:rPr>
                    <w:t> </w:t>
                  </w:r>
                </w:p>
              </w:tc>
              <w:tc>
                <w:tcPr>
                  <w:tcW w:w="0" w:type="auto"/>
                  <w:tcMar>
                    <w:top w:w="30" w:type="dxa"/>
                    <w:left w:w="0" w:type="dxa"/>
                    <w:bottom w:w="30" w:type="dxa"/>
                    <w:right w:w="0" w:type="dxa"/>
                  </w:tcMar>
                </w:tcPr>
                <w:p w14:paraId="0CEEB0B9"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BFE71E3" w14:textId="77777777" w:rsidR="00452143" w:rsidRDefault="00217607">
                  <w:pPr>
                    <w:pStyle w:val="p"/>
                  </w:pPr>
                  <w:r>
                    <w:rPr>
                      <w:rFonts w:ascii="Times New Roman" w:eastAsia="Times New Roman" w:hAnsi="Times New Roman" w:cs="Times New Roman"/>
                      <w:color w:val="000000"/>
                      <w:sz w:val="24"/>
                    </w:rPr>
                    <w:t>a multinomial data set</w:t>
                  </w:r>
                </w:p>
              </w:tc>
            </w:tr>
            <w:tr w:rsidR="00452143" w14:paraId="2AE63DB1" w14:textId="77777777">
              <w:tc>
                <w:tcPr>
                  <w:tcW w:w="400" w:type="dxa"/>
                  <w:tcMar>
                    <w:top w:w="0" w:type="dxa"/>
                    <w:left w:w="0" w:type="dxa"/>
                    <w:bottom w:w="0" w:type="dxa"/>
                    <w:right w:w="0" w:type="dxa"/>
                  </w:tcMar>
                </w:tcPr>
                <w:p w14:paraId="34609456" w14:textId="77777777" w:rsidR="00452143" w:rsidRDefault="00217607">
                  <w:r>
                    <w:rPr>
                      <w:color w:val="000000"/>
                      <w:sz w:val="20"/>
                      <w:szCs w:val="20"/>
                    </w:rPr>
                    <w:t> </w:t>
                  </w:r>
                </w:p>
              </w:tc>
              <w:tc>
                <w:tcPr>
                  <w:tcW w:w="0" w:type="auto"/>
                  <w:tcMar>
                    <w:top w:w="30" w:type="dxa"/>
                    <w:left w:w="0" w:type="dxa"/>
                    <w:bottom w:w="30" w:type="dxa"/>
                    <w:right w:w="0" w:type="dxa"/>
                  </w:tcMar>
                </w:tcPr>
                <w:p w14:paraId="78276C66" w14:textId="77777777" w:rsidR="00452143" w:rsidRDefault="00217607">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B7677FF" w14:textId="77777777" w:rsidR="00452143" w:rsidRDefault="00217607">
                  <w:pPr>
                    <w:pStyle w:val="p"/>
                  </w:pPr>
                  <w:r>
                    <w:rPr>
                      <w:rFonts w:ascii="Times New Roman" w:eastAsia="Times New Roman" w:hAnsi="Times New Roman" w:cs="Times New Roman"/>
                      <w:color w:val="000000"/>
                      <w:sz w:val="24"/>
                    </w:rPr>
                    <w:t>an observational study</w:t>
                  </w:r>
                </w:p>
              </w:tc>
            </w:tr>
            <w:tr w:rsidR="00452143" w14:paraId="275B3768" w14:textId="77777777">
              <w:tc>
                <w:tcPr>
                  <w:tcW w:w="400" w:type="dxa"/>
                  <w:tcMar>
                    <w:top w:w="0" w:type="dxa"/>
                    <w:left w:w="0" w:type="dxa"/>
                    <w:bottom w:w="0" w:type="dxa"/>
                    <w:right w:w="0" w:type="dxa"/>
                  </w:tcMar>
                </w:tcPr>
                <w:p w14:paraId="5DD970C9" w14:textId="77777777" w:rsidR="00452143" w:rsidRDefault="00217607">
                  <w:r>
                    <w:rPr>
                      <w:color w:val="000000"/>
                      <w:sz w:val="20"/>
                      <w:szCs w:val="20"/>
                    </w:rPr>
                    <w:t> </w:t>
                  </w:r>
                </w:p>
              </w:tc>
              <w:tc>
                <w:tcPr>
                  <w:tcW w:w="0" w:type="auto"/>
                  <w:tcMar>
                    <w:top w:w="30" w:type="dxa"/>
                    <w:left w:w="0" w:type="dxa"/>
                    <w:bottom w:w="30" w:type="dxa"/>
                    <w:right w:w="0" w:type="dxa"/>
                  </w:tcMar>
                </w:tcPr>
                <w:p w14:paraId="79C8C5C7" w14:textId="77777777" w:rsidR="00452143" w:rsidRDefault="00217607">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6585FAD" w14:textId="77777777" w:rsidR="00452143" w:rsidRDefault="00217607">
                  <w:pPr>
                    <w:pStyle w:val="p"/>
                  </w:pPr>
                  <w:r>
                    <w:rPr>
                      <w:rFonts w:ascii="Times New Roman" w:eastAsia="Times New Roman" w:hAnsi="Times New Roman" w:cs="Times New Roman"/>
                      <w:color w:val="000000"/>
                      <w:sz w:val="24"/>
                    </w:rPr>
                    <w:t>a population</w:t>
                  </w:r>
                </w:p>
              </w:tc>
            </w:tr>
            <w:tr w:rsidR="00452143" w14:paraId="3936E14C" w14:textId="77777777">
              <w:tc>
                <w:tcPr>
                  <w:tcW w:w="400" w:type="dxa"/>
                  <w:tcMar>
                    <w:top w:w="0" w:type="dxa"/>
                    <w:left w:w="0" w:type="dxa"/>
                    <w:bottom w:w="0" w:type="dxa"/>
                    <w:right w:w="0" w:type="dxa"/>
                  </w:tcMar>
                </w:tcPr>
                <w:p w14:paraId="7169562A" w14:textId="77777777" w:rsidR="00452143" w:rsidRDefault="00217607">
                  <w:r>
                    <w:rPr>
                      <w:color w:val="000000"/>
                      <w:sz w:val="20"/>
                      <w:szCs w:val="20"/>
                    </w:rPr>
                    <w:t> </w:t>
                  </w:r>
                </w:p>
              </w:tc>
              <w:tc>
                <w:tcPr>
                  <w:tcW w:w="0" w:type="auto"/>
                  <w:tcMar>
                    <w:top w:w="30" w:type="dxa"/>
                    <w:left w:w="0" w:type="dxa"/>
                    <w:bottom w:w="30" w:type="dxa"/>
                    <w:right w:w="0" w:type="dxa"/>
                  </w:tcMar>
                </w:tcPr>
                <w:p w14:paraId="711B6ABD" w14:textId="77777777" w:rsidR="00452143" w:rsidRDefault="00217607">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43DABAA3" w14:textId="77777777" w:rsidR="00452143" w:rsidRDefault="00217607">
                  <w:pPr>
                    <w:pStyle w:val="p"/>
                  </w:pPr>
                  <w:r>
                    <w:rPr>
                      <w:rFonts w:ascii="Times New Roman" w:eastAsia="Times New Roman" w:hAnsi="Times New Roman" w:cs="Times New Roman"/>
                      <w:color w:val="000000"/>
                      <w:sz w:val="24"/>
                    </w:rPr>
                    <w:t>all of these</w:t>
                  </w:r>
                </w:p>
              </w:tc>
            </w:tr>
          </w:tbl>
          <w:p w14:paraId="096DF189"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394CAFB8" w14:textId="77777777">
              <w:tc>
                <w:tcPr>
                  <w:tcW w:w="0" w:type="auto"/>
                  <w:tcMar>
                    <w:top w:w="30" w:type="dxa"/>
                    <w:left w:w="0" w:type="dxa"/>
                    <w:bottom w:w="30" w:type="dxa"/>
                    <w:right w:w="0" w:type="dxa"/>
                  </w:tcMar>
                </w:tcPr>
                <w:p w14:paraId="59D7CED6"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4726DF2E" w14:textId="77777777" w:rsidR="00452143" w:rsidRDefault="00217607">
                  <w:r>
                    <w:rPr>
                      <w:color w:val="000000"/>
                      <w:sz w:val="22"/>
                      <w:szCs w:val="22"/>
                    </w:rPr>
                    <w:t>d</w:t>
                  </w:r>
                </w:p>
              </w:tc>
            </w:tr>
            <w:tr w:rsidR="00452143" w14:paraId="7E279B18" w14:textId="77777777">
              <w:tc>
                <w:tcPr>
                  <w:tcW w:w="0" w:type="auto"/>
                  <w:tcMar>
                    <w:top w:w="30" w:type="dxa"/>
                    <w:left w:w="0" w:type="dxa"/>
                    <w:bottom w:w="30" w:type="dxa"/>
                    <w:right w:w="0" w:type="dxa"/>
                  </w:tcMar>
                </w:tcPr>
                <w:p w14:paraId="4DFDEEAC"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21BA2B9B" w14:textId="77777777" w:rsidR="00452143" w:rsidRDefault="00217607">
                  <w:r>
                    <w:rPr>
                      <w:color w:val="000000"/>
                      <w:sz w:val="22"/>
                      <w:szCs w:val="22"/>
                    </w:rPr>
                    <w:t>1</w:t>
                  </w:r>
                </w:p>
              </w:tc>
            </w:tr>
            <w:tr w:rsidR="00452143" w14:paraId="1E8DBA21" w14:textId="77777777">
              <w:tc>
                <w:tcPr>
                  <w:tcW w:w="0" w:type="auto"/>
                  <w:tcMar>
                    <w:top w:w="30" w:type="dxa"/>
                    <w:left w:w="0" w:type="dxa"/>
                    <w:bottom w:w="30" w:type="dxa"/>
                    <w:right w:w="0" w:type="dxa"/>
                  </w:tcMar>
                </w:tcPr>
                <w:p w14:paraId="5075D3FD"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53527CE2" w14:textId="77777777" w:rsidR="00452143" w:rsidRDefault="00217607">
                  <w:r>
                    <w:rPr>
                      <w:color w:val="000000"/>
                      <w:sz w:val="22"/>
                      <w:szCs w:val="22"/>
                    </w:rPr>
                    <w:t>Multiple Choice</w:t>
                  </w:r>
                </w:p>
              </w:tc>
            </w:tr>
            <w:tr w:rsidR="00452143" w14:paraId="4B9C4CBF" w14:textId="77777777">
              <w:tc>
                <w:tcPr>
                  <w:tcW w:w="0" w:type="auto"/>
                  <w:tcMar>
                    <w:top w:w="30" w:type="dxa"/>
                    <w:left w:w="0" w:type="dxa"/>
                    <w:bottom w:w="30" w:type="dxa"/>
                    <w:right w:w="0" w:type="dxa"/>
                  </w:tcMar>
                </w:tcPr>
                <w:p w14:paraId="3E2A372A"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7493226B" w14:textId="77777777" w:rsidR="00452143" w:rsidRDefault="00217607">
                  <w:r>
                    <w:rPr>
                      <w:color w:val="000000"/>
                      <w:sz w:val="22"/>
                      <w:szCs w:val="22"/>
                    </w:rPr>
                    <w:t>False</w:t>
                  </w:r>
                </w:p>
              </w:tc>
            </w:tr>
            <w:tr w:rsidR="00452143" w14:paraId="21BC1071" w14:textId="77777777">
              <w:tc>
                <w:tcPr>
                  <w:tcW w:w="0" w:type="auto"/>
                  <w:tcMar>
                    <w:top w:w="30" w:type="dxa"/>
                    <w:left w:w="0" w:type="dxa"/>
                    <w:bottom w:w="30" w:type="dxa"/>
                    <w:right w:w="0" w:type="dxa"/>
                  </w:tcMar>
                </w:tcPr>
                <w:p w14:paraId="46390830"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14FBFA3F" w14:textId="77777777" w:rsidR="00452143" w:rsidRDefault="00217607">
                  <w:r>
                    <w:rPr>
                      <w:color w:val="000000"/>
                      <w:sz w:val="22"/>
                      <w:szCs w:val="22"/>
                    </w:rPr>
                    <w:t>2/4/2019 3:06 AM</w:t>
                  </w:r>
                </w:p>
              </w:tc>
            </w:tr>
            <w:tr w:rsidR="00452143" w14:paraId="3DB5B9FB" w14:textId="77777777">
              <w:tc>
                <w:tcPr>
                  <w:tcW w:w="0" w:type="auto"/>
                  <w:tcMar>
                    <w:top w:w="30" w:type="dxa"/>
                    <w:left w:w="0" w:type="dxa"/>
                    <w:bottom w:w="30" w:type="dxa"/>
                    <w:right w:w="0" w:type="dxa"/>
                  </w:tcMar>
                </w:tcPr>
                <w:p w14:paraId="46CF7274"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1F6696D9" w14:textId="77777777" w:rsidR="00452143" w:rsidRDefault="00217607">
                  <w:r>
                    <w:rPr>
                      <w:color w:val="000000"/>
                      <w:sz w:val="22"/>
                      <w:szCs w:val="22"/>
                    </w:rPr>
                    <w:t>2/4/2019 3:06 AM</w:t>
                  </w:r>
                </w:p>
              </w:tc>
            </w:tr>
          </w:tbl>
          <w:p w14:paraId="7FACA008" w14:textId="77777777" w:rsidR="00452143" w:rsidRDefault="00452143"/>
        </w:tc>
      </w:tr>
    </w:tbl>
    <w:p w14:paraId="19DFDD3B"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218517EE" w14:textId="77777777">
        <w:tc>
          <w:tcPr>
            <w:tcW w:w="5000" w:type="pct"/>
            <w:tcMar>
              <w:top w:w="0" w:type="dxa"/>
              <w:left w:w="0" w:type="dxa"/>
              <w:bottom w:w="0" w:type="dxa"/>
              <w:right w:w="0" w:type="dxa"/>
            </w:tcMar>
            <w:vAlign w:val="center"/>
          </w:tcPr>
          <w:p w14:paraId="3C36E704" w14:textId="77777777" w:rsidR="00452143" w:rsidRDefault="00217607">
            <w:pPr>
              <w:pStyle w:val="p"/>
            </w:pPr>
            <w:r>
              <w:rPr>
                <w:rFonts w:ascii="Times New Roman" w:eastAsia="Times New Roman" w:hAnsi="Times New Roman" w:cs="Times New Roman"/>
                <w:color w:val="000000"/>
                <w:sz w:val="22"/>
                <w:szCs w:val="22"/>
              </w:rPr>
              <w:t>32. </w:t>
            </w:r>
            <w:r>
              <w:rPr>
                <w:rFonts w:ascii="Times New Roman" w:eastAsia="Times New Roman" w:hAnsi="Times New Roman" w:cs="Times New Roman"/>
                <w:color w:val="000000"/>
                <w:sz w:val="24"/>
              </w:rPr>
              <w:t>A single observation about s specified characteristic of interest is:</w:t>
            </w:r>
          </w:p>
          <w:p w14:paraId="21496257" w14:textId="77777777" w:rsidR="00452143" w:rsidRDefault="00217607">
            <w:pPr>
              <w:pStyle w:val="p"/>
            </w:pPr>
            <w:r>
              <w:rPr>
                <w:rFonts w:ascii="Times New Roman" w:eastAsia="Times New Roman" w:hAnsi="Times New Roman" w:cs="Times New Roman"/>
                <w:color w:val="000000"/>
                <w:sz w:val="22"/>
                <w:szCs w:val="22"/>
              </w:rPr>
              <w: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313"/>
            </w:tblGrid>
            <w:tr w:rsidR="00452143" w14:paraId="2EF7E4DB" w14:textId="77777777">
              <w:tc>
                <w:tcPr>
                  <w:tcW w:w="400" w:type="dxa"/>
                  <w:tcMar>
                    <w:top w:w="0" w:type="dxa"/>
                    <w:left w:w="0" w:type="dxa"/>
                    <w:bottom w:w="0" w:type="dxa"/>
                    <w:right w:w="0" w:type="dxa"/>
                  </w:tcMar>
                </w:tcPr>
                <w:p w14:paraId="174E6DF0" w14:textId="77777777" w:rsidR="00452143" w:rsidRDefault="00217607">
                  <w:r>
                    <w:rPr>
                      <w:color w:val="000000"/>
                      <w:sz w:val="20"/>
                      <w:szCs w:val="20"/>
                    </w:rPr>
                    <w:t> </w:t>
                  </w:r>
                </w:p>
              </w:tc>
              <w:tc>
                <w:tcPr>
                  <w:tcW w:w="0" w:type="auto"/>
                  <w:tcMar>
                    <w:top w:w="30" w:type="dxa"/>
                    <w:left w:w="0" w:type="dxa"/>
                    <w:bottom w:w="30" w:type="dxa"/>
                    <w:right w:w="0" w:type="dxa"/>
                  </w:tcMar>
                </w:tcPr>
                <w:p w14:paraId="36DC4ADB"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C309604" w14:textId="77777777" w:rsidR="00452143" w:rsidRDefault="00217607">
                  <w:pPr>
                    <w:pStyle w:val="p"/>
                  </w:pPr>
                  <w:r>
                    <w:rPr>
                      <w:rFonts w:ascii="Times New Roman" w:eastAsia="Times New Roman" w:hAnsi="Times New Roman" w:cs="Times New Roman"/>
                      <w:color w:val="000000"/>
                      <w:sz w:val="24"/>
                    </w:rPr>
                    <w:t>a datum</w:t>
                  </w:r>
                </w:p>
              </w:tc>
            </w:tr>
            <w:tr w:rsidR="00452143" w14:paraId="456CB28C" w14:textId="77777777">
              <w:tc>
                <w:tcPr>
                  <w:tcW w:w="400" w:type="dxa"/>
                  <w:tcMar>
                    <w:top w:w="0" w:type="dxa"/>
                    <w:left w:w="0" w:type="dxa"/>
                    <w:bottom w:w="0" w:type="dxa"/>
                    <w:right w:w="0" w:type="dxa"/>
                  </w:tcMar>
                </w:tcPr>
                <w:p w14:paraId="77137162" w14:textId="77777777" w:rsidR="00452143" w:rsidRDefault="00217607">
                  <w:r>
                    <w:rPr>
                      <w:color w:val="000000"/>
                      <w:sz w:val="20"/>
                      <w:szCs w:val="20"/>
                    </w:rPr>
                    <w:t> </w:t>
                  </w:r>
                </w:p>
              </w:tc>
              <w:tc>
                <w:tcPr>
                  <w:tcW w:w="0" w:type="auto"/>
                  <w:tcMar>
                    <w:top w:w="30" w:type="dxa"/>
                    <w:left w:w="0" w:type="dxa"/>
                    <w:bottom w:w="30" w:type="dxa"/>
                    <w:right w:w="0" w:type="dxa"/>
                  </w:tcMar>
                </w:tcPr>
                <w:p w14:paraId="3FF1B5E9"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6DC887B" w14:textId="77777777" w:rsidR="00452143" w:rsidRDefault="00217607">
                  <w:pPr>
                    <w:pStyle w:val="p"/>
                  </w:pPr>
                  <w:r>
                    <w:rPr>
                      <w:rFonts w:ascii="Times New Roman" w:eastAsia="Times New Roman" w:hAnsi="Times New Roman" w:cs="Times New Roman"/>
                      <w:color w:val="000000"/>
                      <w:sz w:val="24"/>
                    </w:rPr>
                    <w:t>an elementary unit</w:t>
                  </w:r>
                </w:p>
              </w:tc>
            </w:tr>
            <w:tr w:rsidR="00452143" w14:paraId="1FCD0D10" w14:textId="77777777">
              <w:tc>
                <w:tcPr>
                  <w:tcW w:w="400" w:type="dxa"/>
                  <w:tcMar>
                    <w:top w:w="0" w:type="dxa"/>
                    <w:left w:w="0" w:type="dxa"/>
                    <w:bottom w:w="0" w:type="dxa"/>
                    <w:right w:w="0" w:type="dxa"/>
                  </w:tcMar>
                </w:tcPr>
                <w:p w14:paraId="760A72DB" w14:textId="77777777" w:rsidR="00452143" w:rsidRDefault="00217607">
                  <w:r>
                    <w:rPr>
                      <w:color w:val="000000"/>
                      <w:sz w:val="20"/>
                      <w:szCs w:val="20"/>
                    </w:rPr>
                    <w:t> </w:t>
                  </w:r>
                </w:p>
              </w:tc>
              <w:tc>
                <w:tcPr>
                  <w:tcW w:w="0" w:type="auto"/>
                  <w:tcMar>
                    <w:top w:w="30" w:type="dxa"/>
                    <w:left w:w="0" w:type="dxa"/>
                    <w:bottom w:w="30" w:type="dxa"/>
                    <w:right w:w="0" w:type="dxa"/>
                  </w:tcMar>
                </w:tcPr>
                <w:p w14:paraId="09E53F23" w14:textId="77777777" w:rsidR="00452143" w:rsidRDefault="00217607">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AB3D3B1" w14:textId="77777777" w:rsidR="00452143" w:rsidRDefault="00217607">
                  <w:pPr>
                    <w:pStyle w:val="p"/>
                  </w:pPr>
                  <w:r>
                    <w:rPr>
                      <w:rFonts w:ascii="Times New Roman" w:eastAsia="Times New Roman" w:hAnsi="Times New Roman" w:cs="Times New Roman"/>
                      <w:color w:val="000000"/>
                      <w:sz w:val="24"/>
                    </w:rPr>
                    <w:t>a univariate data set</w:t>
                  </w:r>
                </w:p>
              </w:tc>
            </w:tr>
            <w:tr w:rsidR="00452143" w14:paraId="76B9153C" w14:textId="77777777">
              <w:tc>
                <w:tcPr>
                  <w:tcW w:w="400" w:type="dxa"/>
                  <w:tcMar>
                    <w:top w:w="0" w:type="dxa"/>
                    <w:left w:w="0" w:type="dxa"/>
                    <w:bottom w:w="0" w:type="dxa"/>
                    <w:right w:w="0" w:type="dxa"/>
                  </w:tcMar>
                </w:tcPr>
                <w:p w14:paraId="187AD789" w14:textId="77777777" w:rsidR="00452143" w:rsidRDefault="00217607">
                  <w:r>
                    <w:rPr>
                      <w:color w:val="000000"/>
                      <w:sz w:val="20"/>
                      <w:szCs w:val="20"/>
                    </w:rPr>
                    <w:t> </w:t>
                  </w:r>
                </w:p>
              </w:tc>
              <w:tc>
                <w:tcPr>
                  <w:tcW w:w="0" w:type="auto"/>
                  <w:tcMar>
                    <w:top w:w="30" w:type="dxa"/>
                    <w:left w:w="0" w:type="dxa"/>
                    <w:bottom w:w="30" w:type="dxa"/>
                    <w:right w:w="0" w:type="dxa"/>
                  </w:tcMar>
                </w:tcPr>
                <w:p w14:paraId="3BAB6981" w14:textId="77777777" w:rsidR="00452143" w:rsidRDefault="00217607">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39FB3F53" w14:textId="77777777" w:rsidR="00452143" w:rsidRDefault="00217607">
                  <w:pPr>
                    <w:pStyle w:val="p"/>
                  </w:pPr>
                  <w:r>
                    <w:rPr>
                      <w:rFonts w:ascii="Times New Roman" w:eastAsia="Times New Roman" w:hAnsi="Times New Roman" w:cs="Times New Roman"/>
                      <w:color w:val="000000"/>
                      <w:sz w:val="24"/>
                    </w:rPr>
                    <w:t>a population</w:t>
                  </w:r>
                </w:p>
              </w:tc>
            </w:tr>
            <w:tr w:rsidR="00452143" w14:paraId="3677F5FC" w14:textId="77777777">
              <w:tc>
                <w:tcPr>
                  <w:tcW w:w="400" w:type="dxa"/>
                  <w:tcMar>
                    <w:top w:w="0" w:type="dxa"/>
                    <w:left w:w="0" w:type="dxa"/>
                    <w:bottom w:w="0" w:type="dxa"/>
                    <w:right w:w="0" w:type="dxa"/>
                  </w:tcMar>
                </w:tcPr>
                <w:p w14:paraId="3570A6F1" w14:textId="77777777" w:rsidR="00452143" w:rsidRDefault="00217607">
                  <w:r>
                    <w:rPr>
                      <w:color w:val="000000"/>
                      <w:sz w:val="20"/>
                      <w:szCs w:val="20"/>
                    </w:rPr>
                    <w:t> </w:t>
                  </w:r>
                </w:p>
              </w:tc>
              <w:tc>
                <w:tcPr>
                  <w:tcW w:w="0" w:type="auto"/>
                  <w:tcMar>
                    <w:top w:w="30" w:type="dxa"/>
                    <w:left w:w="0" w:type="dxa"/>
                    <w:bottom w:w="30" w:type="dxa"/>
                    <w:right w:w="0" w:type="dxa"/>
                  </w:tcMar>
                </w:tcPr>
                <w:p w14:paraId="3DC1470A" w14:textId="77777777" w:rsidR="00452143" w:rsidRDefault="00217607">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3ACF1C28" w14:textId="77777777" w:rsidR="00452143" w:rsidRDefault="00217607">
                  <w:pPr>
                    <w:pStyle w:val="p"/>
                  </w:pPr>
                  <w:r>
                    <w:rPr>
                      <w:rFonts w:ascii="Times New Roman" w:eastAsia="Times New Roman" w:hAnsi="Times New Roman" w:cs="Times New Roman"/>
                      <w:color w:val="000000"/>
                      <w:sz w:val="24"/>
                    </w:rPr>
                    <w:t>none of these</w:t>
                  </w:r>
                </w:p>
              </w:tc>
            </w:tr>
          </w:tbl>
          <w:p w14:paraId="33249B04"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860"/>
            </w:tblGrid>
            <w:tr w:rsidR="00452143" w14:paraId="0CD0926A" w14:textId="77777777">
              <w:tc>
                <w:tcPr>
                  <w:tcW w:w="0" w:type="auto"/>
                  <w:tcMar>
                    <w:top w:w="30" w:type="dxa"/>
                    <w:left w:w="0" w:type="dxa"/>
                    <w:bottom w:w="30" w:type="dxa"/>
                    <w:right w:w="0" w:type="dxa"/>
                  </w:tcMar>
                </w:tcPr>
                <w:p w14:paraId="1E5BB375"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3F006286" w14:textId="77777777" w:rsidR="00452143" w:rsidRDefault="00217607">
                  <w:r>
                    <w:rPr>
                      <w:color w:val="000000"/>
                      <w:sz w:val="22"/>
                      <w:szCs w:val="22"/>
                    </w:rPr>
                    <w:t>a</w:t>
                  </w:r>
                </w:p>
              </w:tc>
            </w:tr>
            <w:tr w:rsidR="00452143" w14:paraId="75E028F6" w14:textId="77777777">
              <w:tc>
                <w:tcPr>
                  <w:tcW w:w="0" w:type="auto"/>
                  <w:tcMar>
                    <w:top w:w="30" w:type="dxa"/>
                    <w:left w:w="0" w:type="dxa"/>
                    <w:bottom w:w="30" w:type="dxa"/>
                    <w:right w:w="0" w:type="dxa"/>
                  </w:tcMar>
                </w:tcPr>
                <w:p w14:paraId="388D96EB"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2AE387DE" w14:textId="77777777" w:rsidR="00452143" w:rsidRDefault="00217607">
                  <w:r>
                    <w:rPr>
                      <w:color w:val="000000"/>
                      <w:sz w:val="22"/>
                      <w:szCs w:val="22"/>
                    </w:rPr>
                    <w:t>1</w:t>
                  </w:r>
                </w:p>
              </w:tc>
            </w:tr>
            <w:tr w:rsidR="00452143" w14:paraId="3AEB617E" w14:textId="77777777">
              <w:tc>
                <w:tcPr>
                  <w:tcW w:w="0" w:type="auto"/>
                  <w:tcMar>
                    <w:top w:w="30" w:type="dxa"/>
                    <w:left w:w="0" w:type="dxa"/>
                    <w:bottom w:w="30" w:type="dxa"/>
                    <w:right w:w="0" w:type="dxa"/>
                  </w:tcMar>
                </w:tcPr>
                <w:p w14:paraId="339052FD"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42CC83DC" w14:textId="77777777" w:rsidR="00452143" w:rsidRDefault="00217607">
                  <w:r>
                    <w:rPr>
                      <w:color w:val="000000"/>
                      <w:sz w:val="22"/>
                      <w:szCs w:val="22"/>
                    </w:rPr>
                    <w:t>Multiple Choice</w:t>
                  </w:r>
                </w:p>
              </w:tc>
            </w:tr>
            <w:tr w:rsidR="00452143" w14:paraId="236D3BBE" w14:textId="77777777">
              <w:tc>
                <w:tcPr>
                  <w:tcW w:w="0" w:type="auto"/>
                  <w:tcMar>
                    <w:top w:w="30" w:type="dxa"/>
                    <w:left w:w="0" w:type="dxa"/>
                    <w:bottom w:w="30" w:type="dxa"/>
                    <w:right w:w="0" w:type="dxa"/>
                  </w:tcMar>
                </w:tcPr>
                <w:p w14:paraId="7307FF0E"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14D0A597" w14:textId="77777777" w:rsidR="00452143" w:rsidRDefault="00217607">
                  <w:r>
                    <w:rPr>
                      <w:color w:val="000000"/>
                      <w:sz w:val="22"/>
                      <w:szCs w:val="22"/>
                    </w:rPr>
                    <w:t>False</w:t>
                  </w:r>
                </w:p>
              </w:tc>
            </w:tr>
            <w:tr w:rsidR="00452143" w14:paraId="6060E44E" w14:textId="77777777">
              <w:tc>
                <w:tcPr>
                  <w:tcW w:w="0" w:type="auto"/>
                  <w:tcMar>
                    <w:top w:w="30" w:type="dxa"/>
                    <w:left w:w="0" w:type="dxa"/>
                    <w:bottom w:w="30" w:type="dxa"/>
                    <w:right w:w="0" w:type="dxa"/>
                  </w:tcMar>
                </w:tcPr>
                <w:p w14:paraId="3099B01B"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1305CB9C" w14:textId="77777777" w:rsidR="00452143" w:rsidRDefault="00217607">
                  <w:r>
                    <w:rPr>
                      <w:color w:val="000000"/>
                      <w:sz w:val="22"/>
                      <w:szCs w:val="22"/>
                    </w:rPr>
                    <w:t>2/4/2019 3:06 AM</w:t>
                  </w:r>
                </w:p>
              </w:tc>
            </w:tr>
            <w:tr w:rsidR="00452143" w14:paraId="209CC9C8" w14:textId="77777777">
              <w:tc>
                <w:tcPr>
                  <w:tcW w:w="0" w:type="auto"/>
                  <w:tcMar>
                    <w:top w:w="30" w:type="dxa"/>
                    <w:left w:w="0" w:type="dxa"/>
                    <w:bottom w:w="30" w:type="dxa"/>
                    <w:right w:w="0" w:type="dxa"/>
                  </w:tcMar>
                </w:tcPr>
                <w:p w14:paraId="00236CDD"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6A141CAB" w14:textId="77777777" w:rsidR="00452143" w:rsidRDefault="00217607">
                  <w:r>
                    <w:rPr>
                      <w:color w:val="000000"/>
                      <w:sz w:val="22"/>
                      <w:szCs w:val="22"/>
                    </w:rPr>
                    <w:t>3/15/2019 5:01 AM</w:t>
                  </w:r>
                </w:p>
              </w:tc>
            </w:tr>
          </w:tbl>
          <w:p w14:paraId="39F5B09C" w14:textId="77777777" w:rsidR="00452143" w:rsidRDefault="00452143"/>
        </w:tc>
      </w:tr>
    </w:tbl>
    <w:p w14:paraId="09F3D557"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3FF0EF11" w14:textId="77777777">
        <w:tc>
          <w:tcPr>
            <w:tcW w:w="5000" w:type="pct"/>
            <w:tcMar>
              <w:top w:w="0" w:type="dxa"/>
              <w:left w:w="0" w:type="dxa"/>
              <w:bottom w:w="0" w:type="dxa"/>
              <w:right w:w="0" w:type="dxa"/>
            </w:tcMar>
            <w:vAlign w:val="center"/>
          </w:tcPr>
          <w:p w14:paraId="6A4C0FD8" w14:textId="77777777" w:rsidR="00452143" w:rsidRDefault="00217607">
            <w:pPr>
              <w:pStyle w:val="p"/>
            </w:pPr>
            <w:r>
              <w:rPr>
                <w:rFonts w:ascii="Times New Roman" w:eastAsia="Times New Roman" w:hAnsi="Times New Roman" w:cs="Times New Roman"/>
                <w:color w:val="000000"/>
                <w:sz w:val="22"/>
                <w:szCs w:val="22"/>
              </w:rPr>
              <w:lastRenderedPageBreak/>
              <w:t>33. </w:t>
            </w:r>
            <w:r>
              <w:rPr>
                <w:rFonts w:ascii="Times New Roman" w:eastAsia="Times New Roman" w:hAnsi="Times New Roman" w:cs="Times New Roman"/>
                <w:color w:val="000000"/>
                <w:sz w:val="24"/>
              </w:rPr>
              <w:t>A listing of data in order of ascending or descending magnitude is called:</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3473"/>
            </w:tblGrid>
            <w:tr w:rsidR="00452143" w14:paraId="62538FBB" w14:textId="77777777">
              <w:tc>
                <w:tcPr>
                  <w:tcW w:w="400" w:type="dxa"/>
                  <w:tcMar>
                    <w:top w:w="0" w:type="dxa"/>
                    <w:left w:w="0" w:type="dxa"/>
                    <w:bottom w:w="0" w:type="dxa"/>
                    <w:right w:w="0" w:type="dxa"/>
                  </w:tcMar>
                </w:tcPr>
                <w:p w14:paraId="0308B5E0" w14:textId="77777777" w:rsidR="00452143" w:rsidRDefault="00217607">
                  <w:r>
                    <w:rPr>
                      <w:color w:val="000000"/>
                      <w:sz w:val="20"/>
                      <w:szCs w:val="20"/>
                    </w:rPr>
                    <w:t> </w:t>
                  </w:r>
                </w:p>
              </w:tc>
              <w:tc>
                <w:tcPr>
                  <w:tcW w:w="0" w:type="auto"/>
                  <w:tcMar>
                    <w:top w:w="30" w:type="dxa"/>
                    <w:left w:w="0" w:type="dxa"/>
                    <w:bottom w:w="30" w:type="dxa"/>
                    <w:right w:w="0" w:type="dxa"/>
                  </w:tcMar>
                </w:tcPr>
                <w:p w14:paraId="00361524"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5D5B37D" w14:textId="77777777" w:rsidR="00452143" w:rsidRDefault="00217607">
                  <w:pPr>
                    <w:pStyle w:val="p"/>
                  </w:pPr>
                  <w:r>
                    <w:rPr>
                      <w:rFonts w:ascii="Times New Roman" w:eastAsia="Times New Roman" w:hAnsi="Times New Roman" w:cs="Times New Roman"/>
                      <w:color w:val="000000"/>
                      <w:sz w:val="24"/>
                    </w:rPr>
                    <w:t>a frequency distribution</w:t>
                  </w:r>
                </w:p>
              </w:tc>
            </w:tr>
            <w:tr w:rsidR="00452143" w14:paraId="7B37BC81" w14:textId="77777777">
              <w:tc>
                <w:tcPr>
                  <w:tcW w:w="400" w:type="dxa"/>
                  <w:tcMar>
                    <w:top w:w="0" w:type="dxa"/>
                    <w:left w:w="0" w:type="dxa"/>
                    <w:bottom w:w="0" w:type="dxa"/>
                    <w:right w:w="0" w:type="dxa"/>
                  </w:tcMar>
                </w:tcPr>
                <w:p w14:paraId="3ABDD3E6" w14:textId="77777777" w:rsidR="00452143" w:rsidRDefault="00217607">
                  <w:r>
                    <w:rPr>
                      <w:color w:val="000000"/>
                      <w:sz w:val="20"/>
                      <w:szCs w:val="20"/>
                    </w:rPr>
                    <w:t> </w:t>
                  </w:r>
                </w:p>
              </w:tc>
              <w:tc>
                <w:tcPr>
                  <w:tcW w:w="0" w:type="auto"/>
                  <w:tcMar>
                    <w:top w:w="30" w:type="dxa"/>
                    <w:left w:w="0" w:type="dxa"/>
                    <w:bottom w:w="30" w:type="dxa"/>
                    <w:right w:w="0" w:type="dxa"/>
                  </w:tcMar>
                </w:tcPr>
                <w:p w14:paraId="1F76E5AA"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F556CB2" w14:textId="77777777" w:rsidR="00452143" w:rsidRDefault="00217607">
                  <w:pPr>
                    <w:pStyle w:val="p"/>
                  </w:pPr>
                  <w:r>
                    <w:rPr>
                      <w:rFonts w:ascii="Times New Roman" w:eastAsia="Times New Roman" w:hAnsi="Times New Roman" w:cs="Times New Roman"/>
                      <w:color w:val="000000"/>
                      <w:sz w:val="24"/>
                    </w:rPr>
                    <w:t>a relative frequency distribution</w:t>
                  </w:r>
                </w:p>
              </w:tc>
            </w:tr>
            <w:tr w:rsidR="00452143" w14:paraId="1B05876E" w14:textId="77777777">
              <w:tc>
                <w:tcPr>
                  <w:tcW w:w="400" w:type="dxa"/>
                  <w:tcMar>
                    <w:top w:w="0" w:type="dxa"/>
                    <w:left w:w="0" w:type="dxa"/>
                    <w:bottom w:w="0" w:type="dxa"/>
                    <w:right w:w="0" w:type="dxa"/>
                  </w:tcMar>
                </w:tcPr>
                <w:p w14:paraId="2447AAE2" w14:textId="77777777" w:rsidR="00452143" w:rsidRDefault="00217607">
                  <w:r>
                    <w:rPr>
                      <w:color w:val="000000"/>
                      <w:sz w:val="20"/>
                      <w:szCs w:val="20"/>
                    </w:rPr>
                    <w:t> </w:t>
                  </w:r>
                </w:p>
              </w:tc>
              <w:tc>
                <w:tcPr>
                  <w:tcW w:w="0" w:type="auto"/>
                  <w:tcMar>
                    <w:top w:w="30" w:type="dxa"/>
                    <w:left w:w="0" w:type="dxa"/>
                    <w:bottom w:w="30" w:type="dxa"/>
                    <w:right w:w="0" w:type="dxa"/>
                  </w:tcMar>
                </w:tcPr>
                <w:p w14:paraId="6C736A0E" w14:textId="77777777" w:rsidR="00452143" w:rsidRDefault="00217607">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22B87FA4" w14:textId="77777777" w:rsidR="00452143" w:rsidRDefault="00217607">
                  <w:pPr>
                    <w:pStyle w:val="p"/>
                  </w:pPr>
                  <w:r>
                    <w:rPr>
                      <w:rFonts w:ascii="Times New Roman" w:eastAsia="Times New Roman" w:hAnsi="Times New Roman" w:cs="Times New Roman"/>
                      <w:color w:val="000000"/>
                      <w:sz w:val="24"/>
                    </w:rPr>
                    <w:t>a relative frequency histogram</w:t>
                  </w:r>
                </w:p>
              </w:tc>
            </w:tr>
            <w:tr w:rsidR="00452143" w14:paraId="1C754EC7" w14:textId="77777777">
              <w:tc>
                <w:tcPr>
                  <w:tcW w:w="400" w:type="dxa"/>
                  <w:tcMar>
                    <w:top w:w="0" w:type="dxa"/>
                    <w:left w:w="0" w:type="dxa"/>
                    <w:bottom w:w="0" w:type="dxa"/>
                    <w:right w:w="0" w:type="dxa"/>
                  </w:tcMar>
                </w:tcPr>
                <w:p w14:paraId="3E293A10" w14:textId="77777777" w:rsidR="00452143" w:rsidRDefault="00217607">
                  <w:r>
                    <w:rPr>
                      <w:color w:val="000000"/>
                      <w:sz w:val="20"/>
                      <w:szCs w:val="20"/>
                    </w:rPr>
                    <w:t> </w:t>
                  </w:r>
                </w:p>
              </w:tc>
              <w:tc>
                <w:tcPr>
                  <w:tcW w:w="0" w:type="auto"/>
                  <w:tcMar>
                    <w:top w:w="30" w:type="dxa"/>
                    <w:left w:w="0" w:type="dxa"/>
                    <w:bottom w:w="30" w:type="dxa"/>
                    <w:right w:w="0" w:type="dxa"/>
                  </w:tcMar>
                </w:tcPr>
                <w:p w14:paraId="4EA54D01" w14:textId="77777777" w:rsidR="00452143" w:rsidRDefault="00217607">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36880D5C" w14:textId="77777777" w:rsidR="00452143" w:rsidRDefault="00217607">
                  <w:pPr>
                    <w:pStyle w:val="p"/>
                  </w:pPr>
                  <w:r>
                    <w:rPr>
                      <w:rFonts w:ascii="Times New Roman" w:eastAsia="Times New Roman" w:hAnsi="Times New Roman" w:cs="Times New Roman"/>
                      <w:color w:val="000000"/>
                      <w:sz w:val="24"/>
                    </w:rPr>
                    <w:t>none of these</w:t>
                  </w:r>
                </w:p>
              </w:tc>
            </w:tr>
            <w:tr w:rsidR="00452143" w14:paraId="5D0C27FA" w14:textId="77777777">
              <w:tc>
                <w:tcPr>
                  <w:tcW w:w="400" w:type="dxa"/>
                  <w:tcMar>
                    <w:top w:w="0" w:type="dxa"/>
                    <w:left w:w="0" w:type="dxa"/>
                    <w:bottom w:w="0" w:type="dxa"/>
                    <w:right w:w="0" w:type="dxa"/>
                  </w:tcMar>
                </w:tcPr>
                <w:p w14:paraId="5B5BDF4A" w14:textId="77777777" w:rsidR="00452143" w:rsidRDefault="00217607">
                  <w:r>
                    <w:rPr>
                      <w:color w:val="000000"/>
                      <w:sz w:val="20"/>
                      <w:szCs w:val="20"/>
                    </w:rPr>
                    <w:t> </w:t>
                  </w:r>
                </w:p>
              </w:tc>
              <w:tc>
                <w:tcPr>
                  <w:tcW w:w="0" w:type="auto"/>
                  <w:tcMar>
                    <w:top w:w="30" w:type="dxa"/>
                    <w:left w:w="0" w:type="dxa"/>
                    <w:bottom w:w="30" w:type="dxa"/>
                    <w:right w:w="0" w:type="dxa"/>
                  </w:tcMar>
                </w:tcPr>
                <w:p w14:paraId="6E920028" w14:textId="77777777" w:rsidR="00452143" w:rsidRDefault="00217607">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721CFC68" w14:textId="77777777" w:rsidR="00452143" w:rsidRDefault="00217607">
                  <w:pPr>
                    <w:pStyle w:val="p"/>
                  </w:pPr>
                  <w:r>
                    <w:rPr>
                      <w:rFonts w:ascii="Times New Roman" w:eastAsia="Times New Roman" w:hAnsi="Times New Roman" w:cs="Times New Roman"/>
                      <w:color w:val="000000"/>
                      <w:sz w:val="24"/>
                    </w:rPr>
                    <w:t>all of these</w:t>
                  </w:r>
                </w:p>
              </w:tc>
            </w:tr>
          </w:tbl>
          <w:p w14:paraId="366687F3"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6BF80F27" w14:textId="77777777">
              <w:tc>
                <w:tcPr>
                  <w:tcW w:w="0" w:type="auto"/>
                  <w:tcMar>
                    <w:top w:w="30" w:type="dxa"/>
                    <w:left w:w="0" w:type="dxa"/>
                    <w:bottom w:w="30" w:type="dxa"/>
                    <w:right w:w="0" w:type="dxa"/>
                  </w:tcMar>
                </w:tcPr>
                <w:p w14:paraId="167A3EDC"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6ACA3FA2" w14:textId="77777777" w:rsidR="00452143" w:rsidRDefault="00217607">
                  <w:r>
                    <w:rPr>
                      <w:color w:val="000000"/>
                      <w:sz w:val="22"/>
                      <w:szCs w:val="22"/>
                    </w:rPr>
                    <w:t>d</w:t>
                  </w:r>
                </w:p>
              </w:tc>
            </w:tr>
            <w:tr w:rsidR="00452143" w14:paraId="046964F4" w14:textId="77777777">
              <w:tc>
                <w:tcPr>
                  <w:tcW w:w="0" w:type="auto"/>
                  <w:tcMar>
                    <w:top w:w="30" w:type="dxa"/>
                    <w:left w:w="0" w:type="dxa"/>
                    <w:bottom w:w="30" w:type="dxa"/>
                    <w:right w:w="0" w:type="dxa"/>
                  </w:tcMar>
                </w:tcPr>
                <w:p w14:paraId="266A3B30"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546D6931" w14:textId="77777777" w:rsidR="00452143" w:rsidRDefault="00217607">
                  <w:r>
                    <w:rPr>
                      <w:color w:val="000000"/>
                      <w:sz w:val="22"/>
                      <w:szCs w:val="22"/>
                    </w:rPr>
                    <w:t>1</w:t>
                  </w:r>
                </w:p>
              </w:tc>
            </w:tr>
            <w:tr w:rsidR="00452143" w14:paraId="4707E388" w14:textId="77777777">
              <w:tc>
                <w:tcPr>
                  <w:tcW w:w="0" w:type="auto"/>
                  <w:tcMar>
                    <w:top w:w="30" w:type="dxa"/>
                    <w:left w:w="0" w:type="dxa"/>
                    <w:bottom w:w="30" w:type="dxa"/>
                    <w:right w:w="0" w:type="dxa"/>
                  </w:tcMar>
                </w:tcPr>
                <w:p w14:paraId="5A52AA8C"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3065A8C2" w14:textId="77777777" w:rsidR="00452143" w:rsidRDefault="00217607">
                  <w:r>
                    <w:rPr>
                      <w:color w:val="000000"/>
                      <w:sz w:val="22"/>
                      <w:szCs w:val="22"/>
                    </w:rPr>
                    <w:t>Multiple Choice</w:t>
                  </w:r>
                </w:p>
              </w:tc>
            </w:tr>
            <w:tr w:rsidR="00452143" w14:paraId="38311BC3" w14:textId="77777777">
              <w:tc>
                <w:tcPr>
                  <w:tcW w:w="0" w:type="auto"/>
                  <w:tcMar>
                    <w:top w:w="30" w:type="dxa"/>
                    <w:left w:w="0" w:type="dxa"/>
                    <w:bottom w:w="30" w:type="dxa"/>
                    <w:right w:w="0" w:type="dxa"/>
                  </w:tcMar>
                </w:tcPr>
                <w:p w14:paraId="14B0B612"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5A4585F6" w14:textId="77777777" w:rsidR="00452143" w:rsidRDefault="00217607">
                  <w:r>
                    <w:rPr>
                      <w:color w:val="000000"/>
                      <w:sz w:val="22"/>
                      <w:szCs w:val="22"/>
                    </w:rPr>
                    <w:t>False</w:t>
                  </w:r>
                </w:p>
              </w:tc>
            </w:tr>
            <w:tr w:rsidR="00452143" w14:paraId="5A08918E" w14:textId="77777777">
              <w:tc>
                <w:tcPr>
                  <w:tcW w:w="0" w:type="auto"/>
                  <w:tcMar>
                    <w:top w:w="30" w:type="dxa"/>
                    <w:left w:w="0" w:type="dxa"/>
                    <w:bottom w:w="30" w:type="dxa"/>
                    <w:right w:w="0" w:type="dxa"/>
                  </w:tcMar>
                </w:tcPr>
                <w:p w14:paraId="4F02E92C"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3DB814F3" w14:textId="77777777" w:rsidR="00452143" w:rsidRDefault="00217607">
                  <w:r>
                    <w:rPr>
                      <w:color w:val="000000"/>
                      <w:sz w:val="22"/>
                      <w:szCs w:val="22"/>
                    </w:rPr>
                    <w:t>2/4/2019 3:06 AM</w:t>
                  </w:r>
                </w:p>
              </w:tc>
            </w:tr>
            <w:tr w:rsidR="00452143" w14:paraId="7AF8CDBB" w14:textId="77777777">
              <w:tc>
                <w:tcPr>
                  <w:tcW w:w="0" w:type="auto"/>
                  <w:tcMar>
                    <w:top w:w="30" w:type="dxa"/>
                    <w:left w:w="0" w:type="dxa"/>
                    <w:bottom w:w="30" w:type="dxa"/>
                    <w:right w:w="0" w:type="dxa"/>
                  </w:tcMar>
                </w:tcPr>
                <w:p w14:paraId="15C4E847"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3E0FB0A7" w14:textId="77777777" w:rsidR="00452143" w:rsidRDefault="00217607">
                  <w:r>
                    <w:rPr>
                      <w:color w:val="000000"/>
                      <w:sz w:val="22"/>
                      <w:szCs w:val="22"/>
                    </w:rPr>
                    <w:t>2/4/2019 3:06 AM</w:t>
                  </w:r>
                </w:p>
              </w:tc>
            </w:tr>
          </w:tbl>
          <w:p w14:paraId="35F981AF" w14:textId="77777777" w:rsidR="00452143" w:rsidRDefault="00452143"/>
        </w:tc>
      </w:tr>
    </w:tbl>
    <w:p w14:paraId="19102683"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7A8F6FAA" w14:textId="77777777">
        <w:tc>
          <w:tcPr>
            <w:tcW w:w="5000" w:type="pct"/>
            <w:tcMar>
              <w:top w:w="0" w:type="dxa"/>
              <w:left w:w="0" w:type="dxa"/>
              <w:bottom w:w="0" w:type="dxa"/>
              <w:right w:w="0" w:type="dxa"/>
            </w:tcMar>
            <w:vAlign w:val="center"/>
          </w:tcPr>
          <w:p w14:paraId="1BA22012" w14:textId="77777777" w:rsidR="00452143" w:rsidRDefault="00217607">
            <w:pPr>
              <w:pStyle w:val="p"/>
            </w:pPr>
            <w:r>
              <w:rPr>
                <w:rFonts w:ascii="Times New Roman" w:eastAsia="Times New Roman" w:hAnsi="Times New Roman" w:cs="Times New Roman"/>
                <w:color w:val="000000"/>
                <w:sz w:val="22"/>
                <w:szCs w:val="22"/>
              </w:rPr>
              <w:t>34. </w:t>
            </w:r>
            <w:r>
              <w:rPr>
                <w:rFonts w:ascii="Times New Roman" w:eastAsia="Times New Roman" w:hAnsi="Times New Roman" w:cs="Times New Roman"/>
                <w:color w:val="000000"/>
                <w:sz w:val="24"/>
              </w:rPr>
              <w:t>Which of the following statements is false?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10180"/>
            </w:tblGrid>
            <w:tr w:rsidR="00452143" w14:paraId="654D1FD1" w14:textId="77777777">
              <w:tc>
                <w:tcPr>
                  <w:tcW w:w="400" w:type="dxa"/>
                  <w:tcMar>
                    <w:top w:w="0" w:type="dxa"/>
                    <w:left w:w="0" w:type="dxa"/>
                    <w:bottom w:w="0" w:type="dxa"/>
                    <w:right w:w="0" w:type="dxa"/>
                  </w:tcMar>
                </w:tcPr>
                <w:p w14:paraId="35B51A06" w14:textId="77777777" w:rsidR="00452143" w:rsidRDefault="00217607">
                  <w:r>
                    <w:rPr>
                      <w:color w:val="000000"/>
                      <w:sz w:val="20"/>
                      <w:szCs w:val="20"/>
                    </w:rPr>
                    <w:t> </w:t>
                  </w:r>
                </w:p>
              </w:tc>
              <w:tc>
                <w:tcPr>
                  <w:tcW w:w="0" w:type="auto"/>
                  <w:tcMar>
                    <w:top w:w="30" w:type="dxa"/>
                    <w:left w:w="0" w:type="dxa"/>
                    <w:bottom w:w="30" w:type="dxa"/>
                    <w:right w:w="0" w:type="dxa"/>
                  </w:tcMar>
                </w:tcPr>
                <w:p w14:paraId="7FB41697"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AD3AAD2" w14:textId="77777777" w:rsidR="00452143" w:rsidRDefault="00217607">
                  <w:pPr>
                    <w:pStyle w:val="p"/>
                  </w:pPr>
                  <w:r>
                    <w:rPr>
                      <w:rFonts w:ascii="Times New Roman" w:eastAsia="Times New Roman" w:hAnsi="Times New Roman" w:cs="Times New Roman"/>
                      <w:color w:val="000000"/>
                      <w:sz w:val="24"/>
                    </w:rPr>
                    <w:t>When constructing a frequency distribution for categorical data, it will always be necessary to develop class boundaries.</w:t>
                  </w:r>
                </w:p>
              </w:tc>
            </w:tr>
            <w:tr w:rsidR="00452143" w14:paraId="0DFE4235" w14:textId="77777777">
              <w:tc>
                <w:tcPr>
                  <w:tcW w:w="400" w:type="dxa"/>
                  <w:tcMar>
                    <w:top w:w="0" w:type="dxa"/>
                    <w:left w:w="0" w:type="dxa"/>
                    <w:bottom w:w="0" w:type="dxa"/>
                    <w:right w:w="0" w:type="dxa"/>
                  </w:tcMar>
                </w:tcPr>
                <w:p w14:paraId="5ACA737C" w14:textId="77777777" w:rsidR="00452143" w:rsidRDefault="00217607">
                  <w:r>
                    <w:rPr>
                      <w:color w:val="000000"/>
                      <w:sz w:val="20"/>
                      <w:szCs w:val="20"/>
                    </w:rPr>
                    <w:t> </w:t>
                  </w:r>
                </w:p>
              </w:tc>
              <w:tc>
                <w:tcPr>
                  <w:tcW w:w="0" w:type="auto"/>
                  <w:tcMar>
                    <w:top w:w="30" w:type="dxa"/>
                    <w:left w:w="0" w:type="dxa"/>
                    <w:bottom w:w="30" w:type="dxa"/>
                    <w:right w:w="0" w:type="dxa"/>
                  </w:tcMar>
                </w:tcPr>
                <w:p w14:paraId="23BD3EBB"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E1C47E1" w14:textId="77777777" w:rsidR="00452143" w:rsidRDefault="00217607">
                  <w:pPr>
                    <w:pStyle w:val="p"/>
                  </w:pPr>
                  <w:r>
                    <w:rPr>
                      <w:rFonts w:ascii="Times New Roman" w:eastAsia="Times New Roman" w:hAnsi="Times New Roman" w:cs="Times New Roman"/>
                      <w:color w:val="000000"/>
                      <w:sz w:val="24"/>
                    </w:rPr>
                    <w:t>It is often a good idea to convert frequency distributions to relative frequency distributions when you compare two distributions with different amount of data.</w:t>
                  </w:r>
                </w:p>
              </w:tc>
            </w:tr>
            <w:tr w:rsidR="00452143" w14:paraId="03982D97" w14:textId="77777777">
              <w:tc>
                <w:tcPr>
                  <w:tcW w:w="400" w:type="dxa"/>
                  <w:tcMar>
                    <w:top w:w="0" w:type="dxa"/>
                    <w:left w:w="0" w:type="dxa"/>
                    <w:bottom w:w="0" w:type="dxa"/>
                    <w:right w:w="0" w:type="dxa"/>
                  </w:tcMar>
                </w:tcPr>
                <w:p w14:paraId="6E3E98F5" w14:textId="77777777" w:rsidR="00452143" w:rsidRDefault="00217607">
                  <w:r>
                    <w:rPr>
                      <w:color w:val="000000"/>
                      <w:sz w:val="20"/>
                      <w:szCs w:val="20"/>
                    </w:rPr>
                    <w:t> </w:t>
                  </w:r>
                </w:p>
              </w:tc>
              <w:tc>
                <w:tcPr>
                  <w:tcW w:w="0" w:type="auto"/>
                  <w:tcMar>
                    <w:top w:w="30" w:type="dxa"/>
                    <w:left w:w="0" w:type="dxa"/>
                    <w:bottom w:w="30" w:type="dxa"/>
                    <w:right w:w="0" w:type="dxa"/>
                  </w:tcMar>
                </w:tcPr>
                <w:p w14:paraId="727EE790" w14:textId="77777777" w:rsidR="00452143" w:rsidRDefault="00217607">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9866332" w14:textId="77777777" w:rsidR="00452143" w:rsidRDefault="00217607">
                  <w:pPr>
                    <w:pStyle w:val="p"/>
                  </w:pPr>
                  <w:r>
                    <w:rPr>
                      <w:rFonts w:ascii="Times New Roman" w:eastAsia="Times New Roman" w:hAnsi="Times New Roman" w:cs="Times New Roman"/>
                      <w:color w:val="000000"/>
                      <w:sz w:val="24"/>
                    </w:rPr>
                    <w:t>A pie is the familiar circular graph that shows how the measurements are distributed among the categories of a qualitative variable.</w:t>
                  </w:r>
                </w:p>
              </w:tc>
            </w:tr>
            <w:tr w:rsidR="00452143" w14:paraId="43DF0CBB" w14:textId="77777777">
              <w:tc>
                <w:tcPr>
                  <w:tcW w:w="400" w:type="dxa"/>
                  <w:tcMar>
                    <w:top w:w="0" w:type="dxa"/>
                    <w:left w:w="0" w:type="dxa"/>
                    <w:bottom w:w="0" w:type="dxa"/>
                    <w:right w:w="0" w:type="dxa"/>
                  </w:tcMar>
                </w:tcPr>
                <w:p w14:paraId="0019A4B8" w14:textId="77777777" w:rsidR="00452143" w:rsidRDefault="00217607">
                  <w:r>
                    <w:rPr>
                      <w:color w:val="000000"/>
                      <w:sz w:val="20"/>
                      <w:szCs w:val="20"/>
                    </w:rPr>
                    <w:t> </w:t>
                  </w:r>
                </w:p>
              </w:tc>
              <w:tc>
                <w:tcPr>
                  <w:tcW w:w="0" w:type="auto"/>
                  <w:tcMar>
                    <w:top w:w="30" w:type="dxa"/>
                    <w:left w:w="0" w:type="dxa"/>
                    <w:bottom w:w="30" w:type="dxa"/>
                    <w:right w:w="0" w:type="dxa"/>
                  </w:tcMar>
                </w:tcPr>
                <w:p w14:paraId="72D0D66C" w14:textId="77777777" w:rsidR="00452143" w:rsidRDefault="00217607">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50BED430" w14:textId="77777777" w:rsidR="00452143" w:rsidRDefault="00217607">
                  <w:pPr>
                    <w:pStyle w:val="p"/>
                  </w:pPr>
                  <w:r>
                    <w:rPr>
                      <w:rFonts w:ascii="Times New Roman" w:eastAsia="Times New Roman" w:hAnsi="Times New Roman" w:cs="Times New Roman"/>
                      <w:color w:val="000000"/>
                      <w:sz w:val="24"/>
                    </w:rPr>
                    <w:t>None of these.</w:t>
                  </w:r>
                </w:p>
              </w:tc>
            </w:tr>
            <w:tr w:rsidR="00452143" w14:paraId="1B98BE45" w14:textId="77777777">
              <w:tc>
                <w:tcPr>
                  <w:tcW w:w="400" w:type="dxa"/>
                  <w:tcMar>
                    <w:top w:w="0" w:type="dxa"/>
                    <w:left w:w="0" w:type="dxa"/>
                    <w:bottom w:w="0" w:type="dxa"/>
                    <w:right w:w="0" w:type="dxa"/>
                  </w:tcMar>
                </w:tcPr>
                <w:p w14:paraId="5EF82CDC" w14:textId="77777777" w:rsidR="00452143" w:rsidRDefault="00217607">
                  <w:r>
                    <w:rPr>
                      <w:color w:val="000000"/>
                      <w:sz w:val="20"/>
                      <w:szCs w:val="20"/>
                    </w:rPr>
                    <w:t> </w:t>
                  </w:r>
                </w:p>
              </w:tc>
              <w:tc>
                <w:tcPr>
                  <w:tcW w:w="0" w:type="auto"/>
                  <w:tcMar>
                    <w:top w:w="30" w:type="dxa"/>
                    <w:left w:w="0" w:type="dxa"/>
                    <w:bottom w:w="30" w:type="dxa"/>
                    <w:right w:w="0" w:type="dxa"/>
                  </w:tcMar>
                </w:tcPr>
                <w:p w14:paraId="71DDE656" w14:textId="77777777" w:rsidR="00452143" w:rsidRDefault="00217607">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68DA5917" w14:textId="77777777" w:rsidR="00452143" w:rsidRDefault="00217607">
                  <w:pPr>
                    <w:pStyle w:val="p"/>
                  </w:pPr>
                  <w:r>
                    <w:rPr>
                      <w:rFonts w:ascii="Times New Roman" w:eastAsia="Times New Roman" w:hAnsi="Times New Roman" w:cs="Times New Roman"/>
                      <w:color w:val="000000"/>
                      <w:sz w:val="24"/>
                    </w:rPr>
                    <w:t>All of these.</w:t>
                  </w:r>
                </w:p>
              </w:tc>
            </w:tr>
          </w:tbl>
          <w:p w14:paraId="4DC81AA8"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0BD171B1" w14:textId="77777777">
              <w:tc>
                <w:tcPr>
                  <w:tcW w:w="0" w:type="auto"/>
                  <w:tcMar>
                    <w:top w:w="30" w:type="dxa"/>
                    <w:left w:w="0" w:type="dxa"/>
                    <w:bottom w:w="30" w:type="dxa"/>
                    <w:right w:w="0" w:type="dxa"/>
                  </w:tcMar>
                </w:tcPr>
                <w:p w14:paraId="10B384B6"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51F70040" w14:textId="77777777" w:rsidR="00452143" w:rsidRDefault="00217607">
                  <w:r>
                    <w:rPr>
                      <w:color w:val="000000"/>
                      <w:sz w:val="22"/>
                      <w:szCs w:val="22"/>
                    </w:rPr>
                    <w:t>a</w:t>
                  </w:r>
                </w:p>
              </w:tc>
            </w:tr>
            <w:tr w:rsidR="00452143" w14:paraId="15F5EAC0" w14:textId="77777777">
              <w:tc>
                <w:tcPr>
                  <w:tcW w:w="0" w:type="auto"/>
                  <w:tcMar>
                    <w:top w:w="30" w:type="dxa"/>
                    <w:left w:w="0" w:type="dxa"/>
                    <w:bottom w:w="30" w:type="dxa"/>
                    <w:right w:w="0" w:type="dxa"/>
                  </w:tcMar>
                </w:tcPr>
                <w:p w14:paraId="7D034FFD"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0320A210" w14:textId="77777777" w:rsidR="00452143" w:rsidRDefault="00217607">
                  <w:r>
                    <w:rPr>
                      <w:color w:val="000000"/>
                      <w:sz w:val="22"/>
                      <w:szCs w:val="22"/>
                    </w:rPr>
                    <w:t>1</w:t>
                  </w:r>
                </w:p>
              </w:tc>
            </w:tr>
            <w:tr w:rsidR="00452143" w14:paraId="73818D39" w14:textId="77777777">
              <w:tc>
                <w:tcPr>
                  <w:tcW w:w="0" w:type="auto"/>
                  <w:tcMar>
                    <w:top w:w="30" w:type="dxa"/>
                    <w:left w:w="0" w:type="dxa"/>
                    <w:bottom w:w="30" w:type="dxa"/>
                    <w:right w:w="0" w:type="dxa"/>
                  </w:tcMar>
                </w:tcPr>
                <w:p w14:paraId="163B7E4E"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03692372" w14:textId="77777777" w:rsidR="00452143" w:rsidRDefault="00217607">
                  <w:r>
                    <w:rPr>
                      <w:color w:val="000000"/>
                      <w:sz w:val="22"/>
                      <w:szCs w:val="22"/>
                    </w:rPr>
                    <w:t>Multiple Choice</w:t>
                  </w:r>
                </w:p>
              </w:tc>
            </w:tr>
            <w:tr w:rsidR="00452143" w14:paraId="279A9F26" w14:textId="77777777">
              <w:tc>
                <w:tcPr>
                  <w:tcW w:w="0" w:type="auto"/>
                  <w:tcMar>
                    <w:top w:w="30" w:type="dxa"/>
                    <w:left w:w="0" w:type="dxa"/>
                    <w:bottom w:w="30" w:type="dxa"/>
                    <w:right w:w="0" w:type="dxa"/>
                  </w:tcMar>
                </w:tcPr>
                <w:p w14:paraId="4C13C87B"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2DFEEB6E" w14:textId="77777777" w:rsidR="00452143" w:rsidRDefault="00217607">
                  <w:r>
                    <w:rPr>
                      <w:color w:val="000000"/>
                      <w:sz w:val="22"/>
                      <w:szCs w:val="22"/>
                    </w:rPr>
                    <w:t>False</w:t>
                  </w:r>
                </w:p>
              </w:tc>
            </w:tr>
            <w:tr w:rsidR="00452143" w14:paraId="61436101" w14:textId="77777777">
              <w:tc>
                <w:tcPr>
                  <w:tcW w:w="0" w:type="auto"/>
                  <w:tcMar>
                    <w:top w:w="30" w:type="dxa"/>
                    <w:left w:w="0" w:type="dxa"/>
                    <w:bottom w:w="30" w:type="dxa"/>
                    <w:right w:w="0" w:type="dxa"/>
                  </w:tcMar>
                </w:tcPr>
                <w:p w14:paraId="71D83384"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0E3D506F" w14:textId="77777777" w:rsidR="00452143" w:rsidRDefault="00217607">
                  <w:r>
                    <w:rPr>
                      <w:color w:val="000000"/>
                      <w:sz w:val="22"/>
                      <w:szCs w:val="22"/>
                    </w:rPr>
                    <w:t>2/4/2019 3:06 AM</w:t>
                  </w:r>
                </w:p>
              </w:tc>
            </w:tr>
            <w:tr w:rsidR="00452143" w14:paraId="14E953B4" w14:textId="77777777">
              <w:tc>
                <w:tcPr>
                  <w:tcW w:w="0" w:type="auto"/>
                  <w:tcMar>
                    <w:top w:w="30" w:type="dxa"/>
                    <w:left w:w="0" w:type="dxa"/>
                    <w:bottom w:w="30" w:type="dxa"/>
                    <w:right w:w="0" w:type="dxa"/>
                  </w:tcMar>
                </w:tcPr>
                <w:p w14:paraId="70ED436B"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59405AD4" w14:textId="77777777" w:rsidR="00452143" w:rsidRDefault="00217607">
                  <w:r>
                    <w:rPr>
                      <w:color w:val="000000"/>
                      <w:sz w:val="22"/>
                      <w:szCs w:val="22"/>
                    </w:rPr>
                    <w:t>2/4/2019 3:06 AM</w:t>
                  </w:r>
                </w:p>
              </w:tc>
            </w:tr>
          </w:tbl>
          <w:p w14:paraId="563CEE51" w14:textId="77777777" w:rsidR="00452143" w:rsidRDefault="00452143"/>
        </w:tc>
      </w:tr>
    </w:tbl>
    <w:p w14:paraId="6BBBCF95"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7297E541" w14:textId="77777777">
        <w:tc>
          <w:tcPr>
            <w:tcW w:w="5000" w:type="pct"/>
            <w:tcMar>
              <w:top w:w="0" w:type="dxa"/>
              <w:left w:w="0" w:type="dxa"/>
              <w:bottom w:w="0" w:type="dxa"/>
              <w:right w:w="0" w:type="dxa"/>
            </w:tcMar>
            <w:vAlign w:val="center"/>
          </w:tcPr>
          <w:p w14:paraId="1F1766AA" w14:textId="77777777" w:rsidR="00452143" w:rsidRDefault="00217607">
            <w:pPr>
              <w:pStyle w:val="p"/>
            </w:pPr>
            <w:r>
              <w:rPr>
                <w:rFonts w:ascii="Times New Roman" w:eastAsia="Times New Roman" w:hAnsi="Times New Roman" w:cs="Times New Roman"/>
                <w:color w:val="000000"/>
                <w:sz w:val="22"/>
                <w:szCs w:val="22"/>
              </w:rPr>
              <w:t>35. </w:t>
            </w:r>
            <w:r>
              <w:rPr>
                <w:rFonts w:ascii="Times New Roman" w:eastAsia="Times New Roman" w:hAnsi="Times New Roman" w:cs="Times New Roman"/>
                <w:color w:val="000000"/>
                <w:sz w:val="24"/>
              </w:rPr>
              <w:t>A market share of 78.5 percent would be represented in a pie chart by a slice with a central angle of:</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1733"/>
            </w:tblGrid>
            <w:tr w:rsidR="00452143" w14:paraId="407A817D" w14:textId="77777777">
              <w:tc>
                <w:tcPr>
                  <w:tcW w:w="400" w:type="dxa"/>
                  <w:tcMar>
                    <w:top w:w="0" w:type="dxa"/>
                    <w:left w:w="0" w:type="dxa"/>
                    <w:bottom w:w="0" w:type="dxa"/>
                    <w:right w:w="0" w:type="dxa"/>
                  </w:tcMar>
                </w:tcPr>
                <w:p w14:paraId="5FCA5203" w14:textId="77777777" w:rsidR="00452143" w:rsidRDefault="00217607">
                  <w:r>
                    <w:rPr>
                      <w:color w:val="000000"/>
                      <w:sz w:val="20"/>
                      <w:szCs w:val="20"/>
                    </w:rPr>
                    <w:t> </w:t>
                  </w:r>
                </w:p>
              </w:tc>
              <w:tc>
                <w:tcPr>
                  <w:tcW w:w="0" w:type="auto"/>
                  <w:tcMar>
                    <w:top w:w="30" w:type="dxa"/>
                    <w:left w:w="0" w:type="dxa"/>
                    <w:bottom w:w="30" w:type="dxa"/>
                    <w:right w:w="0" w:type="dxa"/>
                  </w:tcMar>
                </w:tcPr>
                <w:p w14:paraId="6FB91727"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ABA19BF" w14:textId="77777777" w:rsidR="00452143" w:rsidRDefault="00217607">
                  <w:pPr>
                    <w:pStyle w:val="p"/>
                  </w:pPr>
                  <w:r>
                    <w:rPr>
                      <w:rFonts w:ascii="Times New Roman" w:eastAsia="Times New Roman" w:hAnsi="Times New Roman" w:cs="Times New Roman"/>
                      <w:color w:val="000000"/>
                      <w:sz w:val="24"/>
                    </w:rPr>
                    <w:t>78.5 degrees</w:t>
                  </w:r>
                </w:p>
              </w:tc>
            </w:tr>
            <w:tr w:rsidR="00452143" w14:paraId="010CBD79" w14:textId="77777777">
              <w:tc>
                <w:tcPr>
                  <w:tcW w:w="400" w:type="dxa"/>
                  <w:tcMar>
                    <w:top w:w="0" w:type="dxa"/>
                    <w:left w:w="0" w:type="dxa"/>
                    <w:bottom w:w="0" w:type="dxa"/>
                    <w:right w:w="0" w:type="dxa"/>
                  </w:tcMar>
                </w:tcPr>
                <w:p w14:paraId="36C66EBA" w14:textId="77777777" w:rsidR="00452143" w:rsidRDefault="00217607">
                  <w:r>
                    <w:rPr>
                      <w:color w:val="000000"/>
                      <w:sz w:val="20"/>
                      <w:szCs w:val="20"/>
                    </w:rPr>
                    <w:t> </w:t>
                  </w:r>
                </w:p>
              </w:tc>
              <w:tc>
                <w:tcPr>
                  <w:tcW w:w="0" w:type="auto"/>
                  <w:tcMar>
                    <w:top w:w="30" w:type="dxa"/>
                    <w:left w:w="0" w:type="dxa"/>
                    <w:bottom w:w="30" w:type="dxa"/>
                    <w:right w:w="0" w:type="dxa"/>
                  </w:tcMar>
                </w:tcPr>
                <w:p w14:paraId="7592B8FF"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8D01044" w14:textId="77777777" w:rsidR="00452143" w:rsidRDefault="00217607">
                  <w:pPr>
                    <w:pStyle w:val="p"/>
                  </w:pPr>
                  <w:r>
                    <w:rPr>
                      <w:rFonts w:ascii="Times New Roman" w:eastAsia="Times New Roman" w:hAnsi="Times New Roman" w:cs="Times New Roman"/>
                      <w:color w:val="000000"/>
                      <w:sz w:val="24"/>
                    </w:rPr>
                    <w:t>39.3 degrees</w:t>
                  </w:r>
                </w:p>
              </w:tc>
            </w:tr>
            <w:tr w:rsidR="00452143" w14:paraId="3C920839" w14:textId="77777777">
              <w:tc>
                <w:tcPr>
                  <w:tcW w:w="400" w:type="dxa"/>
                  <w:tcMar>
                    <w:top w:w="0" w:type="dxa"/>
                    <w:left w:w="0" w:type="dxa"/>
                    <w:bottom w:w="0" w:type="dxa"/>
                    <w:right w:w="0" w:type="dxa"/>
                  </w:tcMar>
                </w:tcPr>
                <w:p w14:paraId="60CD8A58" w14:textId="77777777" w:rsidR="00452143" w:rsidRDefault="00217607">
                  <w:r>
                    <w:rPr>
                      <w:color w:val="000000"/>
                      <w:sz w:val="20"/>
                      <w:szCs w:val="20"/>
                    </w:rPr>
                    <w:t> </w:t>
                  </w:r>
                </w:p>
              </w:tc>
              <w:tc>
                <w:tcPr>
                  <w:tcW w:w="0" w:type="auto"/>
                  <w:tcMar>
                    <w:top w:w="30" w:type="dxa"/>
                    <w:left w:w="0" w:type="dxa"/>
                    <w:bottom w:w="30" w:type="dxa"/>
                    <w:right w:w="0" w:type="dxa"/>
                  </w:tcMar>
                </w:tcPr>
                <w:p w14:paraId="4841456F" w14:textId="77777777" w:rsidR="00452143" w:rsidRDefault="00217607">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B11951C" w14:textId="77777777" w:rsidR="00452143" w:rsidRDefault="00217607">
                  <w:pPr>
                    <w:pStyle w:val="p"/>
                  </w:pPr>
                  <w:r>
                    <w:rPr>
                      <w:rFonts w:ascii="Times New Roman" w:eastAsia="Times New Roman" w:hAnsi="Times New Roman" w:cs="Times New Roman"/>
                      <w:color w:val="000000"/>
                      <w:sz w:val="24"/>
                    </w:rPr>
                    <w:t>282.6 degrees</w:t>
                  </w:r>
                </w:p>
              </w:tc>
            </w:tr>
            <w:tr w:rsidR="00452143" w14:paraId="172A310C" w14:textId="77777777">
              <w:tc>
                <w:tcPr>
                  <w:tcW w:w="400" w:type="dxa"/>
                  <w:tcMar>
                    <w:top w:w="0" w:type="dxa"/>
                    <w:left w:w="0" w:type="dxa"/>
                    <w:bottom w:w="0" w:type="dxa"/>
                    <w:right w:w="0" w:type="dxa"/>
                  </w:tcMar>
                </w:tcPr>
                <w:p w14:paraId="49523D43" w14:textId="77777777" w:rsidR="00452143" w:rsidRDefault="00217607">
                  <w:r>
                    <w:rPr>
                      <w:color w:val="000000"/>
                      <w:sz w:val="20"/>
                      <w:szCs w:val="20"/>
                    </w:rPr>
                    <w:t> </w:t>
                  </w:r>
                </w:p>
              </w:tc>
              <w:tc>
                <w:tcPr>
                  <w:tcW w:w="0" w:type="auto"/>
                  <w:tcMar>
                    <w:top w:w="30" w:type="dxa"/>
                    <w:left w:w="0" w:type="dxa"/>
                    <w:bottom w:w="30" w:type="dxa"/>
                    <w:right w:w="0" w:type="dxa"/>
                  </w:tcMar>
                </w:tcPr>
                <w:p w14:paraId="730502E9" w14:textId="77777777" w:rsidR="00452143" w:rsidRDefault="00217607">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24DA11A" w14:textId="77777777" w:rsidR="00452143" w:rsidRDefault="00217607">
                  <w:pPr>
                    <w:pStyle w:val="p"/>
                  </w:pPr>
                  <w:r>
                    <w:rPr>
                      <w:rFonts w:ascii="Times New Roman" w:eastAsia="Times New Roman" w:hAnsi="Times New Roman" w:cs="Times New Roman"/>
                      <w:color w:val="000000"/>
                      <w:sz w:val="24"/>
                    </w:rPr>
                    <w:t>141.3 degrees</w:t>
                  </w:r>
                </w:p>
              </w:tc>
            </w:tr>
            <w:tr w:rsidR="00452143" w14:paraId="2B72B419" w14:textId="77777777">
              <w:tc>
                <w:tcPr>
                  <w:tcW w:w="400" w:type="dxa"/>
                  <w:tcMar>
                    <w:top w:w="0" w:type="dxa"/>
                    <w:left w:w="0" w:type="dxa"/>
                    <w:bottom w:w="0" w:type="dxa"/>
                    <w:right w:w="0" w:type="dxa"/>
                  </w:tcMar>
                </w:tcPr>
                <w:p w14:paraId="48A86197" w14:textId="77777777" w:rsidR="00452143" w:rsidRDefault="00217607">
                  <w:r>
                    <w:rPr>
                      <w:color w:val="000000"/>
                      <w:sz w:val="20"/>
                      <w:szCs w:val="20"/>
                    </w:rPr>
                    <w:t> </w:t>
                  </w:r>
                </w:p>
              </w:tc>
              <w:tc>
                <w:tcPr>
                  <w:tcW w:w="0" w:type="auto"/>
                  <w:tcMar>
                    <w:top w:w="30" w:type="dxa"/>
                    <w:left w:w="0" w:type="dxa"/>
                    <w:bottom w:w="30" w:type="dxa"/>
                    <w:right w:w="0" w:type="dxa"/>
                  </w:tcMar>
                </w:tcPr>
                <w:p w14:paraId="7EB4BB96" w14:textId="77777777" w:rsidR="00452143" w:rsidRDefault="00217607">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768D729C" w14:textId="77777777" w:rsidR="00452143" w:rsidRDefault="00217607">
                  <w:pPr>
                    <w:pStyle w:val="p"/>
                  </w:pPr>
                  <w:r>
                    <w:rPr>
                      <w:rFonts w:ascii="Times New Roman" w:eastAsia="Times New Roman" w:hAnsi="Times New Roman" w:cs="Times New Roman"/>
                      <w:color w:val="000000"/>
                      <w:sz w:val="24"/>
                    </w:rPr>
                    <w:t>157 degrees</w:t>
                  </w:r>
                </w:p>
              </w:tc>
            </w:tr>
          </w:tbl>
          <w:p w14:paraId="6A73EC6F"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38F89FAD" w14:textId="77777777">
              <w:tc>
                <w:tcPr>
                  <w:tcW w:w="0" w:type="auto"/>
                  <w:tcMar>
                    <w:top w:w="30" w:type="dxa"/>
                    <w:left w:w="0" w:type="dxa"/>
                    <w:bottom w:w="30" w:type="dxa"/>
                    <w:right w:w="0" w:type="dxa"/>
                  </w:tcMar>
                </w:tcPr>
                <w:p w14:paraId="7C4257DB"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18315E3A" w14:textId="77777777" w:rsidR="00452143" w:rsidRDefault="00217607">
                  <w:r>
                    <w:rPr>
                      <w:color w:val="000000"/>
                      <w:sz w:val="22"/>
                      <w:szCs w:val="22"/>
                    </w:rPr>
                    <w:t>c</w:t>
                  </w:r>
                </w:p>
              </w:tc>
            </w:tr>
            <w:tr w:rsidR="00452143" w14:paraId="02B9A985" w14:textId="77777777">
              <w:tc>
                <w:tcPr>
                  <w:tcW w:w="0" w:type="auto"/>
                  <w:tcMar>
                    <w:top w:w="30" w:type="dxa"/>
                    <w:left w:w="0" w:type="dxa"/>
                    <w:bottom w:w="30" w:type="dxa"/>
                    <w:right w:w="0" w:type="dxa"/>
                  </w:tcMar>
                </w:tcPr>
                <w:p w14:paraId="35128A10"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234755F7" w14:textId="77777777" w:rsidR="00452143" w:rsidRDefault="00217607">
                  <w:r>
                    <w:rPr>
                      <w:color w:val="000000"/>
                      <w:sz w:val="22"/>
                      <w:szCs w:val="22"/>
                    </w:rPr>
                    <w:t>1</w:t>
                  </w:r>
                </w:p>
              </w:tc>
            </w:tr>
            <w:tr w:rsidR="00452143" w14:paraId="4C42127A" w14:textId="77777777">
              <w:tc>
                <w:tcPr>
                  <w:tcW w:w="0" w:type="auto"/>
                  <w:tcMar>
                    <w:top w:w="30" w:type="dxa"/>
                    <w:left w:w="0" w:type="dxa"/>
                    <w:bottom w:w="30" w:type="dxa"/>
                    <w:right w:w="0" w:type="dxa"/>
                  </w:tcMar>
                </w:tcPr>
                <w:p w14:paraId="27A8FD0E"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1900BC3C" w14:textId="77777777" w:rsidR="00452143" w:rsidRDefault="00217607">
                  <w:r>
                    <w:rPr>
                      <w:color w:val="000000"/>
                      <w:sz w:val="22"/>
                      <w:szCs w:val="22"/>
                    </w:rPr>
                    <w:t>Multiple Choice</w:t>
                  </w:r>
                </w:p>
              </w:tc>
            </w:tr>
            <w:tr w:rsidR="00452143" w14:paraId="0F64875A" w14:textId="77777777">
              <w:tc>
                <w:tcPr>
                  <w:tcW w:w="0" w:type="auto"/>
                  <w:tcMar>
                    <w:top w:w="30" w:type="dxa"/>
                    <w:left w:w="0" w:type="dxa"/>
                    <w:bottom w:w="30" w:type="dxa"/>
                    <w:right w:w="0" w:type="dxa"/>
                  </w:tcMar>
                </w:tcPr>
                <w:p w14:paraId="1DCBB381"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2AB225E5" w14:textId="77777777" w:rsidR="00452143" w:rsidRDefault="00217607">
                  <w:r>
                    <w:rPr>
                      <w:color w:val="000000"/>
                      <w:sz w:val="22"/>
                      <w:szCs w:val="22"/>
                    </w:rPr>
                    <w:t>False</w:t>
                  </w:r>
                </w:p>
              </w:tc>
            </w:tr>
            <w:tr w:rsidR="00452143" w14:paraId="295C0FCB" w14:textId="77777777">
              <w:tc>
                <w:tcPr>
                  <w:tcW w:w="0" w:type="auto"/>
                  <w:tcMar>
                    <w:top w:w="30" w:type="dxa"/>
                    <w:left w:w="0" w:type="dxa"/>
                    <w:bottom w:w="30" w:type="dxa"/>
                    <w:right w:w="0" w:type="dxa"/>
                  </w:tcMar>
                </w:tcPr>
                <w:p w14:paraId="1EA95446"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6112CD55" w14:textId="77777777" w:rsidR="00452143" w:rsidRDefault="00217607">
                  <w:r>
                    <w:rPr>
                      <w:color w:val="000000"/>
                      <w:sz w:val="22"/>
                      <w:szCs w:val="22"/>
                    </w:rPr>
                    <w:t>2/4/2019 3:06 AM</w:t>
                  </w:r>
                </w:p>
              </w:tc>
            </w:tr>
            <w:tr w:rsidR="00452143" w14:paraId="29359A66" w14:textId="77777777">
              <w:tc>
                <w:tcPr>
                  <w:tcW w:w="0" w:type="auto"/>
                  <w:tcMar>
                    <w:top w:w="30" w:type="dxa"/>
                    <w:left w:w="0" w:type="dxa"/>
                    <w:bottom w:w="30" w:type="dxa"/>
                    <w:right w:w="0" w:type="dxa"/>
                  </w:tcMar>
                </w:tcPr>
                <w:p w14:paraId="4BD6B763"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0746263D" w14:textId="77777777" w:rsidR="00452143" w:rsidRDefault="00217607">
                  <w:r>
                    <w:rPr>
                      <w:color w:val="000000"/>
                      <w:sz w:val="22"/>
                      <w:szCs w:val="22"/>
                    </w:rPr>
                    <w:t>2/4/2019 3:06 AM</w:t>
                  </w:r>
                </w:p>
              </w:tc>
            </w:tr>
          </w:tbl>
          <w:p w14:paraId="0871034A" w14:textId="77777777" w:rsidR="00452143" w:rsidRDefault="00452143"/>
        </w:tc>
      </w:tr>
    </w:tbl>
    <w:p w14:paraId="4842D15E"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7B9E6FA1" w14:textId="77777777">
        <w:tc>
          <w:tcPr>
            <w:tcW w:w="5000" w:type="pct"/>
            <w:tcMar>
              <w:top w:w="0" w:type="dxa"/>
              <w:left w:w="0" w:type="dxa"/>
              <w:bottom w:w="0" w:type="dxa"/>
              <w:right w:w="0" w:type="dxa"/>
            </w:tcMar>
            <w:vAlign w:val="center"/>
          </w:tcPr>
          <w:p w14:paraId="4666EC93" w14:textId="77777777" w:rsidR="00452143" w:rsidRDefault="00217607">
            <w:pPr>
              <w:pStyle w:val="p"/>
            </w:pPr>
            <w:r>
              <w:rPr>
                <w:rFonts w:ascii="Times New Roman" w:eastAsia="Times New Roman" w:hAnsi="Times New Roman" w:cs="Times New Roman"/>
                <w:color w:val="000000"/>
                <w:sz w:val="22"/>
                <w:szCs w:val="22"/>
              </w:rPr>
              <w:lastRenderedPageBreak/>
              <w:t>36. </w:t>
            </w:r>
            <w:r>
              <w:rPr>
                <w:rFonts w:ascii="Times New Roman" w:eastAsia="Times New Roman" w:hAnsi="Times New Roman" w:cs="Times New Roman"/>
                <w:color w:val="000000"/>
                <w:sz w:val="24"/>
              </w:rPr>
              <w:t>Which of the following statements is true?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10180"/>
            </w:tblGrid>
            <w:tr w:rsidR="00452143" w14:paraId="360A60F2" w14:textId="77777777">
              <w:tc>
                <w:tcPr>
                  <w:tcW w:w="400" w:type="dxa"/>
                  <w:tcMar>
                    <w:top w:w="0" w:type="dxa"/>
                    <w:left w:w="0" w:type="dxa"/>
                    <w:bottom w:w="0" w:type="dxa"/>
                    <w:right w:w="0" w:type="dxa"/>
                  </w:tcMar>
                </w:tcPr>
                <w:p w14:paraId="758E8CAE" w14:textId="77777777" w:rsidR="00452143" w:rsidRDefault="00217607">
                  <w:r>
                    <w:rPr>
                      <w:color w:val="000000"/>
                      <w:sz w:val="20"/>
                      <w:szCs w:val="20"/>
                    </w:rPr>
                    <w:t> </w:t>
                  </w:r>
                </w:p>
              </w:tc>
              <w:tc>
                <w:tcPr>
                  <w:tcW w:w="0" w:type="auto"/>
                  <w:tcMar>
                    <w:top w:w="30" w:type="dxa"/>
                    <w:left w:w="0" w:type="dxa"/>
                    <w:bottom w:w="30" w:type="dxa"/>
                    <w:right w:w="0" w:type="dxa"/>
                  </w:tcMar>
                </w:tcPr>
                <w:p w14:paraId="78B7E1C6"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15D5ECB" w14:textId="77777777" w:rsidR="00452143" w:rsidRDefault="00217607">
                  <w:pPr>
                    <w:pStyle w:val="p"/>
                  </w:pPr>
                  <w:r>
                    <w:rPr>
                      <w:rFonts w:ascii="Times New Roman" w:eastAsia="Times New Roman" w:hAnsi="Times New Roman" w:cs="Times New Roman"/>
                      <w:color w:val="000000"/>
                      <w:sz w:val="24"/>
                    </w:rPr>
                    <w:t>In constructing a pie chart for a categorical variable, one sector of the pie is assigned to each category of the variable.</w:t>
                  </w:r>
                </w:p>
              </w:tc>
            </w:tr>
            <w:tr w:rsidR="00452143" w14:paraId="10A807EA" w14:textId="77777777">
              <w:tc>
                <w:tcPr>
                  <w:tcW w:w="400" w:type="dxa"/>
                  <w:tcMar>
                    <w:top w:w="0" w:type="dxa"/>
                    <w:left w:w="0" w:type="dxa"/>
                    <w:bottom w:w="0" w:type="dxa"/>
                    <w:right w:w="0" w:type="dxa"/>
                  </w:tcMar>
                </w:tcPr>
                <w:p w14:paraId="4735FD87" w14:textId="77777777" w:rsidR="00452143" w:rsidRDefault="00217607">
                  <w:r>
                    <w:rPr>
                      <w:color w:val="000000"/>
                      <w:sz w:val="20"/>
                      <w:szCs w:val="20"/>
                    </w:rPr>
                    <w:t> </w:t>
                  </w:r>
                </w:p>
              </w:tc>
              <w:tc>
                <w:tcPr>
                  <w:tcW w:w="0" w:type="auto"/>
                  <w:tcMar>
                    <w:top w:w="30" w:type="dxa"/>
                    <w:left w:w="0" w:type="dxa"/>
                    <w:bottom w:w="30" w:type="dxa"/>
                    <w:right w:w="0" w:type="dxa"/>
                  </w:tcMar>
                </w:tcPr>
                <w:p w14:paraId="7D4C072B"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8BC08BC" w14:textId="77777777" w:rsidR="00452143" w:rsidRDefault="00217607">
                  <w:pPr>
                    <w:pStyle w:val="p"/>
                  </w:pPr>
                  <w:r>
                    <w:rPr>
                      <w:rFonts w:ascii="Times New Roman" w:eastAsia="Times New Roman" w:hAnsi="Times New Roman" w:cs="Times New Roman"/>
                      <w:color w:val="000000"/>
                      <w:sz w:val="24"/>
                    </w:rPr>
                    <w:t>A bar chart for a categorical variable shows the same distribution of measurements in categories as the pie chart, but with the height of each bar measuring how often a particular category was observed.</w:t>
                  </w:r>
                </w:p>
              </w:tc>
            </w:tr>
            <w:tr w:rsidR="00452143" w14:paraId="503F3535" w14:textId="77777777">
              <w:tc>
                <w:tcPr>
                  <w:tcW w:w="400" w:type="dxa"/>
                  <w:tcMar>
                    <w:top w:w="0" w:type="dxa"/>
                    <w:left w:w="0" w:type="dxa"/>
                    <w:bottom w:w="0" w:type="dxa"/>
                    <w:right w:w="0" w:type="dxa"/>
                  </w:tcMar>
                </w:tcPr>
                <w:p w14:paraId="194459E7" w14:textId="77777777" w:rsidR="00452143" w:rsidRDefault="00217607">
                  <w:r>
                    <w:rPr>
                      <w:color w:val="000000"/>
                      <w:sz w:val="20"/>
                      <w:szCs w:val="20"/>
                    </w:rPr>
                    <w:t> </w:t>
                  </w:r>
                </w:p>
              </w:tc>
              <w:tc>
                <w:tcPr>
                  <w:tcW w:w="0" w:type="auto"/>
                  <w:tcMar>
                    <w:top w:w="30" w:type="dxa"/>
                    <w:left w:w="0" w:type="dxa"/>
                    <w:bottom w:w="30" w:type="dxa"/>
                    <w:right w:w="0" w:type="dxa"/>
                  </w:tcMar>
                </w:tcPr>
                <w:p w14:paraId="6E39A7BD" w14:textId="77777777" w:rsidR="00452143" w:rsidRDefault="00217607">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4E50009" w14:textId="77777777" w:rsidR="00452143" w:rsidRDefault="00217607">
                  <w:pPr>
                    <w:pStyle w:val="p"/>
                  </w:pPr>
                  <w:r>
                    <w:rPr>
                      <w:rFonts w:ascii="Times New Roman" w:eastAsia="Times New Roman" w:hAnsi="Times New Roman" w:cs="Times New Roman"/>
                      <w:color w:val="000000"/>
                      <w:sz w:val="24"/>
                    </w:rPr>
                    <w:t>The categories for a qualitative variable should be chosen so that a measurement will belong to one and only one category, and each measurement has a category to which it can be assigned.</w:t>
                  </w:r>
                </w:p>
              </w:tc>
            </w:tr>
            <w:tr w:rsidR="00452143" w14:paraId="5C94DAE3" w14:textId="77777777">
              <w:tc>
                <w:tcPr>
                  <w:tcW w:w="400" w:type="dxa"/>
                  <w:tcMar>
                    <w:top w:w="0" w:type="dxa"/>
                    <w:left w:w="0" w:type="dxa"/>
                    <w:bottom w:w="0" w:type="dxa"/>
                    <w:right w:w="0" w:type="dxa"/>
                  </w:tcMar>
                </w:tcPr>
                <w:p w14:paraId="23E9073A" w14:textId="77777777" w:rsidR="00452143" w:rsidRDefault="00217607">
                  <w:r>
                    <w:rPr>
                      <w:color w:val="000000"/>
                      <w:sz w:val="20"/>
                      <w:szCs w:val="20"/>
                    </w:rPr>
                    <w:t> </w:t>
                  </w:r>
                </w:p>
              </w:tc>
              <w:tc>
                <w:tcPr>
                  <w:tcW w:w="0" w:type="auto"/>
                  <w:tcMar>
                    <w:top w:w="30" w:type="dxa"/>
                    <w:left w:w="0" w:type="dxa"/>
                    <w:bottom w:w="30" w:type="dxa"/>
                    <w:right w:w="0" w:type="dxa"/>
                  </w:tcMar>
                </w:tcPr>
                <w:p w14:paraId="3DC6EECC" w14:textId="77777777" w:rsidR="00452143" w:rsidRDefault="00217607">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13C3E0D4" w14:textId="77777777" w:rsidR="00452143" w:rsidRDefault="00217607">
                  <w:pPr>
                    <w:pStyle w:val="p"/>
                  </w:pPr>
                  <w:r>
                    <w:rPr>
                      <w:rFonts w:ascii="Times New Roman" w:eastAsia="Times New Roman" w:hAnsi="Times New Roman" w:cs="Times New Roman"/>
                      <w:color w:val="000000"/>
                      <w:sz w:val="24"/>
                    </w:rPr>
                    <w:t>In constructing a pie chart for a categorical variable, one sector of the pie is assigned to each category of the variable and a bar chart for a categorical variable shows the same distribution of measurements in categories as the pie chart, but with the height of each bar measuring how often a particular category was observed.</w:t>
                  </w:r>
                </w:p>
              </w:tc>
            </w:tr>
            <w:tr w:rsidR="00452143" w14:paraId="0BCEAB60" w14:textId="77777777">
              <w:tc>
                <w:tcPr>
                  <w:tcW w:w="400" w:type="dxa"/>
                  <w:tcMar>
                    <w:top w:w="0" w:type="dxa"/>
                    <w:left w:w="0" w:type="dxa"/>
                    <w:bottom w:w="0" w:type="dxa"/>
                    <w:right w:w="0" w:type="dxa"/>
                  </w:tcMar>
                </w:tcPr>
                <w:p w14:paraId="559E274E" w14:textId="77777777" w:rsidR="00452143" w:rsidRDefault="00217607">
                  <w:r>
                    <w:rPr>
                      <w:color w:val="000000"/>
                      <w:sz w:val="20"/>
                      <w:szCs w:val="20"/>
                    </w:rPr>
                    <w:t> </w:t>
                  </w:r>
                </w:p>
              </w:tc>
              <w:tc>
                <w:tcPr>
                  <w:tcW w:w="0" w:type="auto"/>
                  <w:tcMar>
                    <w:top w:w="30" w:type="dxa"/>
                    <w:left w:w="0" w:type="dxa"/>
                    <w:bottom w:w="30" w:type="dxa"/>
                    <w:right w:w="0" w:type="dxa"/>
                  </w:tcMar>
                </w:tcPr>
                <w:p w14:paraId="2F56CA4E" w14:textId="77777777" w:rsidR="00452143" w:rsidRDefault="00217607">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2F9BEC8D" w14:textId="77777777" w:rsidR="00452143" w:rsidRDefault="00217607">
                  <w:pPr>
                    <w:pStyle w:val="p"/>
                  </w:pPr>
                  <w:r>
                    <w:rPr>
                      <w:rFonts w:ascii="Times New Roman" w:eastAsia="Times New Roman" w:hAnsi="Times New Roman" w:cs="Times New Roman"/>
                      <w:color w:val="000000"/>
                      <w:sz w:val="24"/>
                    </w:rPr>
                    <w:t>All of these.</w:t>
                  </w:r>
                </w:p>
              </w:tc>
            </w:tr>
          </w:tbl>
          <w:p w14:paraId="129146AA"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4FBBF532" w14:textId="77777777">
              <w:tc>
                <w:tcPr>
                  <w:tcW w:w="0" w:type="auto"/>
                  <w:tcMar>
                    <w:top w:w="30" w:type="dxa"/>
                    <w:left w:w="0" w:type="dxa"/>
                    <w:bottom w:w="30" w:type="dxa"/>
                    <w:right w:w="0" w:type="dxa"/>
                  </w:tcMar>
                </w:tcPr>
                <w:p w14:paraId="6A50917E"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2FEA6F48" w14:textId="77777777" w:rsidR="00452143" w:rsidRDefault="00217607">
                  <w:r>
                    <w:rPr>
                      <w:color w:val="000000"/>
                      <w:sz w:val="22"/>
                      <w:szCs w:val="22"/>
                    </w:rPr>
                    <w:t>e</w:t>
                  </w:r>
                </w:p>
              </w:tc>
            </w:tr>
            <w:tr w:rsidR="00452143" w14:paraId="76D5C1C9" w14:textId="77777777">
              <w:tc>
                <w:tcPr>
                  <w:tcW w:w="0" w:type="auto"/>
                  <w:tcMar>
                    <w:top w:w="30" w:type="dxa"/>
                    <w:left w:w="0" w:type="dxa"/>
                    <w:bottom w:w="30" w:type="dxa"/>
                    <w:right w:w="0" w:type="dxa"/>
                  </w:tcMar>
                </w:tcPr>
                <w:p w14:paraId="78BA6969"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226AD0B7" w14:textId="77777777" w:rsidR="00452143" w:rsidRDefault="00217607">
                  <w:r>
                    <w:rPr>
                      <w:color w:val="000000"/>
                      <w:sz w:val="22"/>
                      <w:szCs w:val="22"/>
                    </w:rPr>
                    <w:t>1</w:t>
                  </w:r>
                </w:p>
              </w:tc>
            </w:tr>
            <w:tr w:rsidR="00452143" w14:paraId="2DB2A3A5" w14:textId="77777777">
              <w:tc>
                <w:tcPr>
                  <w:tcW w:w="0" w:type="auto"/>
                  <w:tcMar>
                    <w:top w:w="30" w:type="dxa"/>
                    <w:left w:w="0" w:type="dxa"/>
                    <w:bottom w:w="30" w:type="dxa"/>
                    <w:right w:w="0" w:type="dxa"/>
                  </w:tcMar>
                </w:tcPr>
                <w:p w14:paraId="01783CE6"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7CC50736" w14:textId="77777777" w:rsidR="00452143" w:rsidRDefault="00217607">
                  <w:r>
                    <w:rPr>
                      <w:color w:val="000000"/>
                      <w:sz w:val="22"/>
                      <w:szCs w:val="22"/>
                    </w:rPr>
                    <w:t>Multiple Choice</w:t>
                  </w:r>
                </w:p>
              </w:tc>
            </w:tr>
            <w:tr w:rsidR="00452143" w14:paraId="4F979F18" w14:textId="77777777">
              <w:tc>
                <w:tcPr>
                  <w:tcW w:w="0" w:type="auto"/>
                  <w:tcMar>
                    <w:top w:w="30" w:type="dxa"/>
                    <w:left w:w="0" w:type="dxa"/>
                    <w:bottom w:w="30" w:type="dxa"/>
                    <w:right w:w="0" w:type="dxa"/>
                  </w:tcMar>
                </w:tcPr>
                <w:p w14:paraId="393CCE14"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6CBAA6A3" w14:textId="77777777" w:rsidR="00452143" w:rsidRDefault="00217607">
                  <w:r>
                    <w:rPr>
                      <w:color w:val="000000"/>
                      <w:sz w:val="22"/>
                      <w:szCs w:val="22"/>
                    </w:rPr>
                    <w:t>False</w:t>
                  </w:r>
                </w:p>
              </w:tc>
            </w:tr>
            <w:tr w:rsidR="00452143" w14:paraId="7B5879EF" w14:textId="77777777">
              <w:tc>
                <w:tcPr>
                  <w:tcW w:w="0" w:type="auto"/>
                  <w:tcMar>
                    <w:top w:w="30" w:type="dxa"/>
                    <w:left w:w="0" w:type="dxa"/>
                    <w:bottom w:w="30" w:type="dxa"/>
                    <w:right w:w="0" w:type="dxa"/>
                  </w:tcMar>
                </w:tcPr>
                <w:p w14:paraId="06BF3A82"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71343815" w14:textId="77777777" w:rsidR="00452143" w:rsidRDefault="00217607">
                  <w:r>
                    <w:rPr>
                      <w:color w:val="000000"/>
                      <w:sz w:val="22"/>
                      <w:szCs w:val="22"/>
                    </w:rPr>
                    <w:t>2/4/2019 3:06 AM</w:t>
                  </w:r>
                </w:p>
              </w:tc>
            </w:tr>
            <w:tr w:rsidR="00452143" w14:paraId="568E17FA" w14:textId="77777777">
              <w:tc>
                <w:tcPr>
                  <w:tcW w:w="0" w:type="auto"/>
                  <w:tcMar>
                    <w:top w:w="30" w:type="dxa"/>
                    <w:left w:w="0" w:type="dxa"/>
                    <w:bottom w:w="30" w:type="dxa"/>
                    <w:right w:w="0" w:type="dxa"/>
                  </w:tcMar>
                </w:tcPr>
                <w:p w14:paraId="0C4AACDB"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27D5F7BF" w14:textId="77777777" w:rsidR="00452143" w:rsidRDefault="00217607">
                  <w:r>
                    <w:rPr>
                      <w:color w:val="000000"/>
                      <w:sz w:val="22"/>
                      <w:szCs w:val="22"/>
                    </w:rPr>
                    <w:t>2/4/2019 3:06 AM</w:t>
                  </w:r>
                </w:p>
              </w:tc>
            </w:tr>
          </w:tbl>
          <w:p w14:paraId="243AB780" w14:textId="77777777" w:rsidR="00452143" w:rsidRDefault="00452143"/>
        </w:tc>
      </w:tr>
    </w:tbl>
    <w:p w14:paraId="082D744B"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38FA6583" w14:textId="77777777">
        <w:tc>
          <w:tcPr>
            <w:tcW w:w="5000" w:type="pct"/>
            <w:tcMar>
              <w:top w:w="0" w:type="dxa"/>
              <w:left w:w="0" w:type="dxa"/>
              <w:bottom w:w="0" w:type="dxa"/>
              <w:right w:w="0" w:type="dxa"/>
            </w:tcMar>
            <w:vAlign w:val="center"/>
          </w:tcPr>
          <w:p w14:paraId="52D31E03" w14:textId="77777777" w:rsidR="00452143" w:rsidRDefault="00217607">
            <w:pPr>
              <w:pStyle w:val="p"/>
            </w:pPr>
            <w:r>
              <w:rPr>
                <w:rFonts w:ascii="Times New Roman" w:eastAsia="Times New Roman" w:hAnsi="Times New Roman" w:cs="Times New Roman"/>
                <w:color w:val="000000"/>
                <w:sz w:val="22"/>
                <w:szCs w:val="22"/>
              </w:rPr>
              <w:t>37. </w:t>
            </w:r>
            <w:r>
              <w:rPr>
                <w:rFonts w:ascii="Times New Roman" w:eastAsia="Times New Roman" w:hAnsi="Times New Roman" w:cs="Times New Roman"/>
                <w:color w:val="000000"/>
                <w:sz w:val="24"/>
              </w:rPr>
              <w:t>A hospital administration would like to know the average length that a patient stays in the hospital. It would be almost impossible to look through all of the past records and average the lengths of stay. Instead, a sample of 1000 patients over the last year was randomly chosen and their lengths of stay were averaged. Describe the population and sample in this problem.</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Population: ________________________________________________________</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Sample: ________________________________________________________</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751"/>
              <w:gridCol w:w="8049"/>
            </w:tblGrid>
            <w:tr w:rsidR="00452143" w14:paraId="35EF045B" w14:textId="77777777">
              <w:tc>
                <w:tcPr>
                  <w:tcW w:w="0" w:type="auto"/>
                  <w:tcMar>
                    <w:top w:w="30" w:type="dxa"/>
                    <w:left w:w="0" w:type="dxa"/>
                    <w:bottom w:w="30" w:type="dxa"/>
                    <w:right w:w="0" w:type="dxa"/>
                  </w:tcMar>
                </w:tcPr>
                <w:p w14:paraId="08333ED9"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30FEB192" w14:textId="77777777" w:rsidR="00452143" w:rsidRDefault="00217607">
                  <w:pPr>
                    <w:pStyle w:val="p"/>
                  </w:pPr>
                  <w:r>
                    <w:rPr>
                      <w:rFonts w:ascii="Times New Roman" w:eastAsia="Times New Roman" w:hAnsi="Times New Roman" w:cs="Times New Roman"/>
                      <w:color w:val="000000"/>
                      <w:sz w:val="22"/>
                      <w:szCs w:val="22"/>
                    </w:rPr>
                    <w:t>The lengths of stay of all the patients that the hospital has ever had; The lengths of stay of the 1000 patients sampled</w:t>
                  </w:r>
                </w:p>
              </w:tc>
            </w:tr>
            <w:tr w:rsidR="00452143" w14:paraId="11707178" w14:textId="77777777">
              <w:tc>
                <w:tcPr>
                  <w:tcW w:w="0" w:type="auto"/>
                  <w:tcMar>
                    <w:top w:w="30" w:type="dxa"/>
                    <w:left w:w="0" w:type="dxa"/>
                    <w:bottom w:w="30" w:type="dxa"/>
                    <w:right w:w="0" w:type="dxa"/>
                  </w:tcMar>
                </w:tcPr>
                <w:p w14:paraId="2D86FA7D"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2E4468AD" w14:textId="77777777" w:rsidR="00452143" w:rsidRDefault="00217607">
                  <w:r>
                    <w:rPr>
                      <w:color w:val="000000"/>
                      <w:sz w:val="22"/>
                      <w:szCs w:val="22"/>
                    </w:rPr>
                    <w:t>1</w:t>
                  </w:r>
                </w:p>
              </w:tc>
            </w:tr>
            <w:tr w:rsidR="00452143" w14:paraId="71A755F5" w14:textId="77777777">
              <w:tc>
                <w:tcPr>
                  <w:tcW w:w="0" w:type="auto"/>
                  <w:tcMar>
                    <w:top w:w="30" w:type="dxa"/>
                    <w:left w:w="0" w:type="dxa"/>
                    <w:bottom w:w="30" w:type="dxa"/>
                    <w:right w:w="0" w:type="dxa"/>
                  </w:tcMar>
                </w:tcPr>
                <w:p w14:paraId="21BDBA0C"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069733B5" w14:textId="77777777" w:rsidR="00452143" w:rsidRDefault="00217607">
                  <w:r>
                    <w:rPr>
                      <w:color w:val="000000"/>
                      <w:sz w:val="22"/>
                      <w:szCs w:val="22"/>
                    </w:rPr>
                    <w:t>Subjective Short Answer</w:t>
                  </w:r>
                </w:p>
              </w:tc>
            </w:tr>
            <w:tr w:rsidR="00452143" w14:paraId="33961B11" w14:textId="77777777">
              <w:tc>
                <w:tcPr>
                  <w:tcW w:w="0" w:type="auto"/>
                  <w:tcMar>
                    <w:top w:w="30" w:type="dxa"/>
                    <w:left w:w="0" w:type="dxa"/>
                    <w:bottom w:w="30" w:type="dxa"/>
                    <w:right w:w="0" w:type="dxa"/>
                  </w:tcMar>
                </w:tcPr>
                <w:p w14:paraId="3B99827A"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0B2F6082" w14:textId="77777777" w:rsidR="00452143" w:rsidRDefault="00217607">
                  <w:r>
                    <w:rPr>
                      <w:color w:val="000000"/>
                      <w:sz w:val="22"/>
                      <w:szCs w:val="22"/>
                    </w:rPr>
                    <w:t>False</w:t>
                  </w:r>
                </w:p>
              </w:tc>
            </w:tr>
            <w:tr w:rsidR="00452143" w14:paraId="4223D693" w14:textId="77777777">
              <w:tc>
                <w:tcPr>
                  <w:tcW w:w="0" w:type="auto"/>
                  <w:tcMar>
                    <w:top w:w="30" w:type="dxa"/>
                    <w:left w:w="0" w:type="dxa"/>
                    <w:bottom w:w="30" w:type="dxa"/>
                    <w:right w:w="0" w:type="dxa"/>
                  </w:tcMar>
                </w:tcPr>
                <w:p w14:paraId="20992BBA" w14:textId="77777777" w:rsidR="00452143" w:rsidRDefault="00217607">
                  <w:r>
                    <w:rPr>
                      <w:i/>
                      <w:iCs/>
                      <w:color w:val="000000"/>
                      <w:sz w:val="22"/>
                      <w:szCs w:val="22"/>
                    </w:rPr>
                    <w:t>STUDENT ENTRY MODE:  </w:t>
                  </w:r>
                </w:p>
              </w:tc>
              <w:tc>
                <w:tcPr>
                  <w:tcW w:w="0" w:type="auto"/>
                  <w:tcMar>
                    <w:top w:w="30" w:type="dxa"/>
                    <w:left w:w="0" w:type="dxa"/>
                    <w:bottom w:w="30" w:type="dxa"/>
                    <w:right w:w="0" w:type="dxa"/>
                  </w:tcMar>
                </w:tcPr>
                <w:p w14:paraId="2F2F3C2A" w14:textId="77777777" w:rsidR="00452143" w:rsidRDefault="00217607">
                  <w:r>
                    <w:rPr>
                      <w:color w:val="000000"/>
                      <w:sz w:val="22"/>
                      <w:szCs w:val="22"/>
                    </w:rPr>
                    <w:t>Basic</w:t>
                  </w:r>
                </w:p>
              </w:tc>
            </w:tr>
            <w:tr w:rsidR="00452143" w14:paraId="09509163" w14:textId="77777777">
              <w:tc>
                <w:tcPr>
                  <w:tcW w:w="0" w:type="auto"/>
                  <w:tcMar>
                    <w:top w:w="30" w:type="dxa"/>
                    <w:left w:w="0" w:type="dxa"/>
                    <w:bottom w:w="30" w:type="dxa"/>
                    <w:right w:w="0" w:type="dxa"/>
                  </w:tcMar>
                </w:tcPr>
                <w:p w14:paraId="73EB8B88"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2E54E136" w14:textId="77777777" w:rsidR="00452143" w:rsidRDefault="00217607">
                  <w:r>
                    <w:rPr>
                      <w:color w:val="000000"/>
                      <w:sz w:val="22"/>
                      <w:szCs w:val="22"/>
                    </w:rPr>
                    <w:t>2/4/2019 3:06 AM</w:t>
                  </w:r>
                </w:p>
              </w:tc>
            </w:tr>
            <w:tr w:rsidR="00452143" w14:paraId="53D17D49" w14:textId="77777777">
              <w:tc>
                <w:tcPr>
                  <w:tcW w:w="0" w:type="auto"/>
                  <w:tcMar>
                    <w:top w:w="30" w:type="dxa"/>
                    <w:left w:w="0" w:type="dxa"/>
                    <w:bottom w:w="30" w:type="dxa"/>
                    <w:right w:w="0" w:type="dxa"/>
                  </w:tcMar>
                </w:tcPr>
                <w:p w14:paraId="72E6425A"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068C6A2A" w14:textId="77777777" w:rsidR="00452143" w:rsidRDefault="00217607">
                  <w:r>
                    <w:rPr>
                      <w:color w:val="000000"/>
                      <w:sz w:val="22"/>
                      <w:szCs w:val="22"/>
                    </w:rPr>
                    <w:t>2/4/2019 3:06 AM</w:t>
                  </w:r>
                </w:p>
              </w:tc>
            </w:tr>
          </w:tbl>
          <w:p w14:paraId="26C043EB" w14:textId="77777777" w:rsidR="00452143" w:rsidRDefault="00452143"/>
        </w:tc>
      </w:tr>
    </w:tbl>
    <w:p w14:paraId="791535F1"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6E57DCDE" w14:textId="77777777">
        <w:tc>
          <w:tcPr>
            <w:tcW w:w="5000" w:type="pct"/>
            <w:tcMar>
              <w:top w:w="0" w:type="dxa"/>
              <w:left w:w="0" w:type="dxa"/>
              <w:bottom w:w="0" w:type="dxa"/>
              <w:right w:w="0" w:type="dxa"/>
            </w:tcMar>
            <w:vAlign w:val="center"/>
          </w:tcPr>
          <w:p w14:paraId="3DC35935" w14:textId="77777777" w:rsidR="00452143" w:rsidRDefault="00217607">
            <w:pPr>
              <w:pStyle w:val="p"/>
            </w:pPr>
            <w:r>
              <w:rPr>
                <w:rFonts w:ascii="Times New Roman" w:eastAsia="Times New Roman" w:hAnsi="Times New Roman" w:cs="Times New Roman"/>
                <w:color w:val="000000"/>
                <w:sz w:val="22"/>
                <w:szCs w:val="22"/>
              </w:rPr>
              <w:t>38. </w:t>
            </w:r>
            <w:r>
              <w:rPr>
                <w:rFonts w:ascii="Times New Roman" w:eastAsia="Times New Roman" w:hAnsi="Times New Roman" w:cs="Times New Roman"/>
                <w:color w:val="000000"/>
                <w:sz w:val="24"/>
              </w:rPr>
              <w:t>A highway department would like to repair a certain highway during the slowest part of a day to help minimize traffic congestion. Because it would be impossible to monitor the traffic flow on every day, they monitor how many vehicles pass on this highway during one particular day. Based on these results the department decides when to repair the highway. Describe the population and sample in this problem.</w:t>
            </w:r>
          </w:p>
          <w:p w14:paraId="0A422D6F" w14:textId="77777777" w:rsidR="00452143" w:rsidRDefault="00217607">
            <w:pPr>
              <w:pStyle w:val="p"/>
            </w:pPr>
            <w:r>
              <w:rPr>
                <w:rFonts w:ascii="Times New Roman" w:eastAsia="Times New Roman" w:hAnsi="Times New Roman" w:cs="Times New Roman"/>
                <w:color w:val="000000"/>
                <w:sz w:val="22"/>
                <w:szCs w:val="22"/>
              </w:rPr>
              <w:t>​</w:t>
            </w:r>
          </w:p>
          <w:p w14:paraId="27D5B35F" w14:textId="77777777" w:rsidR="00452143" w:rsidRDefault="00217607">
            <w:pPr>
              <w:pStyle w:val="p"/>
            </w:pPr>
            <w:r>
              <w:rPr>
                <w:rFonts w:ascii="Times New Roman" w:eastAsia="Times New Roman" w:hAnsi="Times New Roman" w:cs="Times New Roman"/>
                <w:color w:val="000000"/>
                <w:sz w:val="22"/>
                <w:szCs w:val="22"/>
              </w:rPr>
              <w:t>​</w:t>
            </w:r>
          </w:p>
          <w:p w14:paraId="4C4F1841" w14:textId="77777777" w:rsidR="00452143" w:rsidRDefault="00217607">
            <w:pPr>
              <w:pStyle w:val="p"/>
            </w:pPr>
            <w:r>
              <w:rPr>
                <w:rFonts w:ascii="Times New Roman" w:eastAsia="Times New Roman" w:hAnsi="Times New Roman" w:cs="Times New Roman"/>
                <w:color w:val="000000"/>
                <w:sz w:val="24"/>
              </w:rPr>
              <w:t>Population: ________________________________________________________</w:t>
            </w:r>
          </w:p>
          <w:p w14:paraId="1162602A" w14:textId="77777777" w:rsidR="00452143" w:rsidRDefault="00217607">
            <w:pPr>
              <w:pStyle w:val="p"/>
            </w:pPr>
            <w:r>
              <w:rPr>
                <w:rFonts w:ascii="Times New Roman" w:eastAsia="Times New Roman" w:hAnsi="Times New Roman" w:cs="Times New Roman"/>
                <w:color w:val="000000"/>
                <w:sz w:val="22"/>
                <w:szCs w:val="22"/>
              </w:rPr>
              <w:t>​</w:t>
            </w:r>
          </w:p>
          <w:p w14:paraId="060FE9FA" w14:textId="77777777" w:rsidR="00452143" w:rsidRDefault="00217607">
            <w:pPr>
              <w:pStyle w:val="p"/>
            </w:pPr>
            <w:r>
              <w:rPr>
                <w:rFonts w:ascii="Times New Roman" w:eastAsia="Times New Roman" w:hAnsi="Times New Roman" w:cs="Times New Roman"/>
                <w:color w:val="000000"/>
                <w:sz w:val="22"/>
                <w:szCs w:val="22"/>
              </w:rPr>
              <w:lastRenderedPageBreak/>
              <w:t>​</w:t>
            </w:r>
          </w:p>
          <w:p w14:paraId="2B8FD092" w14:textId="77777777" w:rsidR="00452143" w:rsidRDefault="00217607">
            <w:pPr>
              <w:pStyle w:val="p"/>
            </w:pPr>
            <w:r>
              <w:rPr>
                <w:rFonts w:ascii="Times New Roman" w:eastAsia="Times New Roman" w:hAnsi="Times New Roman" w:cs="Times New Roman"/>
                <w:color w:val="000000"/>
                <w:sz w:val="24"/>
              </w:rPr>
              <w:t>Sample: ________________________________________________________</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751"/>
              <w:gridCol w:w="8049"/>
            </w:tblGrid>
            <w:tr w:rsidR="00452143" w14:paraId="2DA4FB88" w14:textId="77777777">
              <w:tc>
                <w:tcPr>
                  <w:tcW w:w="0" w:type="auto"/>
                  <w:tcMar>
                    <w:top w:w="30" w:type="dxa"/>
                    <w:left w:w="0" w:type="dxa"/>
                    <w:bottom w:w="30" w:type="dxa"/>
                    <w:right w:w="0" w:type="dxa"/>
                  </w:tcMar>
                </w:tcPr>
                <w:p w14:paraId="47414615"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2E2A73B0" w14:textId="77777777" w:rsidR="00452143" w:rsidRDefault="00217607">
                  <w:pPr>
                    <w:pStyle w:val="p"/>
                  </w:pPr>
                  <w:r>
                    <w:rPr>
                      <w:rFonts w:ascii="Times New Roman" w:eastAsia="Times New Roman" w:hAnsi="Times New Roman" w:cs="Times New Roman"/>
                      <w:color w:val="000000"/>
                      <w:sz w:val="22"/>
                      <w:szCs w:val="22"/>
                    </w:rPr>
                    <w:t>All the traffic flow on all days on that highway; The vehicles that passed on that highway on the particular day they recorded</w:t>
                  </w:r>
                </w:p>
              </w:tc>
            </w:tr>
            <w:tr w:rsidR="00452143" w14:paraId="3428C94B" w14:textId="77777777">
              <w:tc>
                <w:tcPr>
                  <w:tcW w:w="0" w:type="auto"/>
                  <w:tcMar>
                    <w:top w:w="30" w:type="dxa"/>
                    <w:left w:w="0" w:type="dxa"/>
                    <w:bottom w:w="30" w:type="dxa"/>
                    <w:right w:w="0" w:type="dxa"/>
                  </w:tcMar>
                </w:tcPr>
                <w:p w14:paraId="2D526D05"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4E2D1FC6" w14:textId="77777777" w:rsidR="00452143" w:rsidRDefault="00217607">
                  <w:r>
                    <w:rPr>
                      <w:color w:val="000000"/>
                      <w:sz w:val="22"/>
                      <w:szCs w:val="22"/>
                    </w:rPr>
                    <w:t>1</w:t>
                  </w:r>
                </w:p>
              </w:tc>
            </w:tr>
            <w:tr w:rsidR="00452143" w14:paraId="054840DF" w14:textId="77777777">
              <w:tc>
                <w:tcPr>
                  <w:tcW w:w="0" w:type="auto"/>
                  <w:tcMar>
                    <w:top w:w="30" w:type="dxa"/>
                    <w:left w:w="0" w:type="dxa"/>
                    <w:bottom w:w="30" w:type="dxa"/>
                    <w:right w:w="0" w:type="dxa"/>
                  </w:tcMar>
                </w:tcPr>
                <w:p w14:paraId="1BBF1E56"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0DFB85CA" w14:textId="77777777" w:rsidR="00452143" w:rsidRDefault="00217607">
                  <w:r>
                    <w:rPr>
                      <w:color w:val="000000"/>
                      <w:sz w:val="22"/>
                      <w:szCs w:val="22"/>
                    </w:rPr>
                    <w:t>Subjective Short Answer</w:t>
                  </w:r>
                </w:p>
              </w:tc>
            </w:tr>
            <w:tr w:rsidR="00452143" w14:paraId="0ED8F492" w14:textId="77777777">
              <w:tc>
                <w:tcPr>
                  <w:tcW w:w="0" w:type="auto"/>
                  <w:tcMar>
                    <w:top w:w="30" w:type="dxa"/>
                    <w:left w:w="0" w:type="dxa"/>
                    <w:bottom w:w="30" w:type="dxa"/>
                    <w:right w:w="0" w:type="dxa"/>
                  </w:tcMar>
                </w:tcPr>
                <w:p w14:paraId="3FED5E1D"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104053BB" w14:textId="77777777" w:rsidR="00452143" w:rsidRDefault="00217607">
                  <w:r>
                    <w:rPr>
                      <w:color w:val="000000"/>
                      <w:sz w:val="22"/>
                      <w:szCs w:val="22"/>
                    </w:rPr>
                    <w:t>False</w:t>
                  </w:r>
                </w:p>
              </w:tc>
            </w:tr>
            <w:tr w:rsidR="00452143" w14:paraId="6976EC31" w14:textId="77777777">
              <w:tc>
                <w:tcPr>
                  <w:tcW w:w="0" w:type="auto"/>
                  <w:tcMar>
                    <w:top w:w="30" w:type="dxa"/>
                    <w:left w:w="0" w:type="dxa"/>
                    <w:bottom w:w="30" w:type="dxa"/>
                    <w:right w:w="0" w:type="dxa"/>
                  </w:tcMar>
                </w:tcPr>
                <w:p w14:paraId="342B2B07" w14:textId="77777777" w:rsidR="00452143" w:rsidRDefault="00217607">
                  <w:r>
                    <w:rPr>
                      <w:i/>
                      <w:iCs/>
                      <w:color w:val="000000"/>
                      <w:sz w:val="22"/>
                      <w:szCs w:val="22"/>
                    </w:rPr>
                    <w:t>STUDENT ENTRY MODE:  </w:t>
                  </w:r>
                </w:p>
              </w:tc>
              <w:tc>
                <w:tcPr>
                  <w:tcW w:w="0" w:type="auto"/>
                  <w:tcMar>
                    <w:top w:w="30" w:type="dxa"/>
                    <w:left w:w="0" w:type="dxa"/>
                    <w:bottom w:w="30" w:type="dxa"/>
                    <w:right w:w="0" w:type="dxa"/>
                  </w:tcMar>
                </w:tcPr>
                <w:p w14:paraId="771E88E7" w14:textId="77777777" w:rsidR="00452143" w:rsidRDefault="00217607">
                  <w:r>
                    <w:rPr>
                      <w:color w:val="000000"/>
                      <w:sz w:val="22"/>
                      <w:szCs w:val="22"/>
                    </w:rPr>
                    <w:t>Basic</w:t>
                  </w:r>
                </w:p>
              </w:tc>
            </w:tr>
            <w:tr w:rsidR="00452143" w14:paraId="5AF795F0" w14:textId="77777777">
              <w:tc>
                <w:tcPr>
                  <w:tcW w:w="0" w:type="auto"/>
                  <w:tcMar>
                    <w:top w:w="30" w:type="dxa"/>
                    <w:left w:w="0" w:type="dxa"/>
                    <w:bottom w:w="30" w:type="dxa"/>
                    <w:right w:w="0" w:type="dxa"/>
                  </w:tcMar>
                </w:tcPr>
                <w:p w14:paraId="125011C2"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24C5FFEB" w14:textId="77777777" w:rsidR="00452143" w:rsidRDefault="00217607">
                  <w:r>
                    <w:rPr>
                      <w:color w:val="000000"/>
                      <w:sz w:val="22"/>
                      <w:szCs w:val="22"/>
                    </w:rPr>
                    <w:t>2/4/2019 3:06 AM</w:t>
                  </w:r>
                </w:p>
              </w:tc>
            </w:tr>
            <w:tr w:rsidR="00452143" w14:paraId="7DE15EBC" w14:textId="77777777">
              <w:tc>
                <w:tcPr>
                  <w:tcW w:w="0" w:type="auto"/>
                  <w:tcMar>
                    <w:top w:w="30" w:type="dxa"/>
                    <w:left w:w="0" w:type="dxa"/>
                    <w:bottom w:w="30" w:type="dxa"/>
                    <w:right w:w="0" w:type="dxa"/>
                  </w:tcMar>
                </w:tcPr>
                <w:p w14:paraId="67400189"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1D87CD72" w14:textId="77777777" w:rsidR="00452143" w:rsidRDefault="00217607">
                  <w:r>
                    <w:rPr>
                      <w:color w:val="000000"/>
                      <w:sz w:val="22"/>
                      <w:szCs w:val="22"/>
                    </w:rPr>
                    <w:t>3/15/2019 5:04 AM</w:t>
                  </w:r>
                </w:p>
              </w:tc>
            </w:tr>
          </w:tbl>
          <w:p w14:paraId="49FC47B6" w14:textId="77777777" w:rsidR="00452143" w:rsidRDefault="00452143"/>
        </w:tc>
      </w:tr>
    </w:tbl>
    <w:p w14:paraId="3BC122FD"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13E093EF" w14:textId="77777777">
        <w:tc>
          <w:tcPr>
            <w:tcW w:w="5000" w:type="pct"/>
            <w:tcMar>
              <w:top w:w="0" w:type="dxa"/>
              <w:left w:w="0" w:type="dxa"/>
              <w:bottom w:w="0" w:type="dxa"/>
              <w:right w:w="0" w:type="dxa"/>
            </w:tcMar>
            <w:vAlign w:val="center"/>
          </w:tcPr>
          <w:p w14:paraId="7B6824F0" w14:textId="77777777" w:rsidR="00452143" w:rsidRDefault="00217607">
            <w:pPr>
              <w:pStyle w:val="p"/>
            </w:pPr>
            <w:r>
              <w:rPr>
                <w:rFonts w:ascii="Times New Roman" w:eastAsia="Times New Roman" w:hAnsi="Times New Roman" w:cs="Times New Roman"/>
                <w:color w:val="000000"/>
                <w:sz w:val="22"/>
                <w:szCs w:val="22"/>
              </w:rPr>
              <w:t>39. </w:t>
            </w:r>
            <w:r>
              <w:rPr>
                <w:rFonts w:ascii="Times New Roman" w:eastAsia="Times New Roman" w:hAnsi="Times New Roman" w:cs="Times New Roman"/>
                <w:color w:val="000000"/>
                <w:sz w:val="24"/>
              </w:rPr>
              <w:t>The freshness and overall quality of milk depend upon the type of packaging used. The manager of a dairy company is considering changing the packaging from cartons to plastic. The quality control team of this dairy company packaged milk in 100 containers of each type of material. After a specific amount of time, the team tested the milk for freshness and overall quality. Identify the population and sample in this problem.</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Population: ________________________________________________________</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Sample: ________________________________________________________</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751"/>
              <w:gridCol w:w="8049"/>
            </w:tblGrid>
            <w:tr w:rsidR="00452143" w14:paraId="5857A38E" w14:textId="77777777">
              <w:tc>
                <w:tcPr>
                  <w:tcW w:w="0" w:type="auto"/>
                  <w:tcMar>
                    <w:top w:w="30" w:type="dxa"/>
                    <w:left w:w="0" w:type="dxa"/>
                    <w:bottom w:w="30" w:type="dxa"/>
                    <w:right w:w="0" w:type="dxa"/>
                  </w:tcMar>
                </w:tcPr>
                <w:p w14:paraId="655E1401"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65325E47" w14:textId="77777777" w:rsidR="00452143" w:rsidRDefault="00217607">
                  <w:pPr>
                    <w:pStyle w:val="p"/>
                  </w:pPr>
                  <w:r>
                    <w:rPr>
                      <w:rFonts w:ascii="Times New Roman" w:eastAsia="Times New Roman" w:hAnsi="Times New Roman" w:cs="Times New Roman"/>
                      <w:color w:val="000000"/>
                      <w:sz w:val="24"/>
                    </w:rPr>
                    <w:t>All of the milk packaged at this particular dairy company; The 100 selected containers of each type of packaging</w:t>
                  </w:r>
                </w:p>
              </w:tc>
            </w:tr>
            <w:tr w:rsidR="00452143" w14:paraId="7AF3AD8F" w14:textId="77777777">
              <w:tc>
                <w:tcPr>
                  <w:tcW w:w="0" w:type="auto"/>
                  <w:tcMar>
                    <w:top w:w="30" w:type="dxa"/>
                    <w:left w:w="0" w:type="dxa"/>
                    <w:bottom w:w="30" w:type="dxa"/>
                    <w:right w:w="0" w:type="dxa"/>
                  </w:tcMar>
                </w:tcPr>
                <w:p w14:paraId="352A6FA7"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380A372E" w14:textId="77777777" w:rsidR="00452143" w:rsidRDefault="00217607">
                  <w:r>
                    <w:rPr>
                      <w:color w:val="000000"/>
                      <w:sz w:val="22"/>
                      <w:szCs w:val="22"/>
                    </w:rPr>
                    <w:t>1</w:t>
                  </w:r>
                </w:p>
              </w:tc>
            </w:tr>
            <w:tr w:rsidR="00452143" w14:paraId="2170A2BB" w14:textId="77777777">
              <w:tc>
                <w:tcPr>
                  <w:tcW w:w="0" w:type="auto"/>
                  <w:tcMar>
                    <w:top w:w="30" w:type="dxa"/>
                    <w:left w:w="0" w:type="dxa"/>
                    <w:bottom w:w="30" w:type="dxa"/>
                    <w:right w:w="0" w:type="dxa"/>
                  </w:tcMar>
                </w:tcPr>
                <w:p w14:paraId="71563C95"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145F273A" w14:textId="77777777" w:rsidR="00452143" w:rsidRDefault="00217607">
                  <w:r>
                    <w:rPr>
                      <w:color w:val="000000"/>
                      <w:sz w:val="22"/>
                      <w:szCs w:val="22"/>
                    </w:rPr>
                    <w:t>Subjective Short Answer</w:t>
                  </w:r>
                </w:p>
              </w:tc>
            </w:tr>
            <w:tr w:rsidR="00452143" w14:paraId="1A399D52" w14:textId="77777777">
              <w:tc>
                <w:tcPr>
                  <w:tcW w:w="0" w:type="auto"/>
                  <w:tcMar>
                    <w:top w:w="30" w:type="dxa"/>
                    <w:left w:w="0" w:type="dxa"/>
                    <w:bottom w:w="30" w:type="dxa"/>
                    <w:right w:w="0" w:type="dxa"/>
                  </w:tcMar>
                </w:tcPr>
                <w:p w14:paraId="791F9E6C"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4D0D81CE" w14:textId="77777777" w:rsidR="00452143" w:rsidRDefault="00217607">
                  <w:r>
                    <w:rPr>
                      <w:color w:val="000000"/>
                      <w:sz w:val="22"/>
                      <w:szCs w:val="22"/>
                    </w:rPr>
                    <w:t>False</w:t>
                  </w:r>
                </w:p>
              </w:tc>
            </w:tr>
            <w:tr w:rsidR="00452143" w14:paraId="203B44AA" w14:textId="77777777">
              <w:tc>
                <w:tcPr>
                  <w:tcW w:w="0" w:type="auto"/>
                  <w:tcMar>
                    <w:top w:w="30" w:type="dxa"/>
                    <w:left w:w="0" w:type="dxa"/>
                    <w:bottom w:w="30" w:type="dxa"/>
                    <w:right w:w="0" w:type="dxa"/>
                  </w:tcMar>
                </w:tcPr>
                <w:p w14:paraId="2F551254" w14:textId="77777777" w:rsidR="00452143" w:rsidRDefault="00217607">
                  <w:r>
                    <w:rPr>
                      <w:i/>
                      <w:iCs/>
                      <w:color w:val="000000"/>
                      <w:sz w:val="22"/>
                      <w:szCs w:val="22"/>
                    </w:rPr>
                    <w:t>STUDENT ENTRY MODE:  </w:t>
                  </w:r>
                </w:p>
              </w:tc>
              <w:tc>
                <w:tcPr>
                  <w:tcW w:w="0" w:type="auto"/>
                  <w:tcMar>
                    <w:top w:w="30" w:type="dxa"/>
                    <w:left w:w="0" w:type="dxa"/>
                    <w:bottom w:w="30" w:type="dxa"/>
                    <w:right w:w="0" w:type="dxa"/>
                  </w:tcMar>
                </w:tcPr>
                <w:p w14:paraId="6DACFB8D" w14:textId="77777777" w:rsidR="00452143" w:rsidRDefault="00217607">
                  <w:r>
                    <w:rPr>
                      <w:color w:val="000000"/>
                      <w:sz w:val="22"/>
                      <w:szCs w:val="22"/>
                    </w:rPr>
                    <w:t>Basic</w:t>
                  </w:r>
                </w:p>
              </w:tc>
            </w:tr>
            <w:tr w:rsidR="00452143" w14:paraId="0AC199AE" w14:textId="77777777">
              <w:tc>
                <w:tcPr>
                  <w:tcW w:w="0" w:type="auto"/>
                  <w:tcMar>
                    <w:top w:w="30" w:type="dxa"/>
                    <w:left w:w="0" w:type="dxa"/>
                    <w:bottom w:w="30" w:type="dxa"/>
                    <w:right w:w="0" w:type="dxa"/>
                  </w:tcMar>
                </w:tcPr>
                <w:p w14:paraId="1CC5EBBA"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6FF0FA5C" w14:textId="77777777" w:rsidR="00452143" w:rsidRDefault="00217607">
                  <w:r>
                    <w:rPr>
                      <w:color w:val="000000"/>
                      <w:sz w:val="22"/>
                      <w:szCs w:val="22"/>
                    </w:rPr>
                    <w:t>2/4/2019 3:06 AM</w:t>
                  </w:r>
                </w:p>
              </w:tc>
            </w:tr>
            <w:tr w:rsidR="00452143" w14:paraId="2AF08A58" w14:textId="77777777">
              <w:tc>
                <w:tcPr>
                  <w:tcW w:w="0" w:type="auto"/>
                  <w:tcMar>
                    <w:top w:w="30" w:type="dxa"/>
                    <w:left w:w="0" w:type="dxa"/>
                    <w:bottom w:w="30" w:type="dxa"/>
                    <w:right w:w="0" w:type="dxa"/>
                  </w:tcMar>
                </w:tcPr>
                <w:p w14:paraId="40315E3C"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40F8FC36" w14:textId="77777777" w:rsidR="00452143" w:rsidRDefault="00217607">
                  <w:r>
                    <w:rPr>
                      <w:color w:val="000000"/>
                      <w:sz w:val="22"/>
                      <w:szCs w:val="22"/>
                    </w:rPr>
                    <w:t>2/4/2019 3:06 AM</w:t>
                  </w:r>
                </w:p>
              </w:tc>
            </w:tr>
          </w:tbl>
          <w:p w14:paraId="68F82CEE" w14:textId="77777777" w:rsidR="00452143" w:rsidRDefault="00452143"/>
        </w:tc>
      </w:tr>
    </w:tbl>
    <w:p w14:paraId="2997F9C3"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01D1DF60" w14:textId="77777777">
        <w:tc>
          <w:tcPr>
            <w:tcW w:w="5000" w:type="pct"/>
            <w:tcMar>
              <w:top w:w="0" w:type="dxa"/>
              <w:left w:w="0" w:type="dxa"/>
              <w:bottom w:w="0" w:type="dxa"/>
              <w:right w:w="0" w:type="dxa"/>
            </w:tcMar>
            <w:vAlign w:val="center"/>
          </w:tcPr>
          <w:p w14:paraId="465581AF" w14:textId="77777777" w:rsidR="00452143" w:rsidRDefault="00217607">
            <w:pPr>
              <w:pStyle w:val="p"/>
            </w:pPr>
            <w:r>
              <w:rPr>
                <w:rFonts w:ascii="Times New Roman" w:eastAsia="Times New Roman" w:hAnsi="Times New Roman" w:cs="Times New Roman"/>
                <w:color w:val="000000"/>
                <w:sz w:val="22"/>
                <w:szCs w:val="22"/>
              </w:rPr>
              <w:t>40. </w:t>
            </w:r>
            <w:r>
              <w:rPr>
                <w:rFonts w:ascii="Times New Roman" w:eastAsia="Times New Roman" w:hAnsi="Times New Roman" w:cs="Times New Roman"/>
                <w:color w:val="000000"/>
                <w:sz w:val="24"/>
              </w:rPr>
              <w:t>Identify each of the following variables as either quantitative or qualitative.</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a. The brands of ice cream that you purchase.</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______________</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b. The daily high temperature for the last four weeks.</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______________</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c. The amount of sugar consumed by Americans in one year.</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______________</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lastRenderedPageBreak/>
              <w:br/>
              <w:t>d. The species of fish in the zoo.</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______________</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e. The lengths of time children wait for the school bus.</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______________</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f. Your favorite professional football team.</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______________</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751"/>
              <w:gridCol w:w="7072"/>
            </w:tblGrid>
            <w:tr w:rsidR="00452143" w14:paraId="7C69C1C6" w14:textId="77777777">
              <w:tc>
                <w:tcPr>
                  <w:tcW w:w="0" w:type="auto"/>
                  <w:tcMar>
                    <w:top w:w="30" w:type="dxa"/>
                    <w:left w:w="0" w:type="dxa"/>
                    <w:bottom w:w="30" w:type="dxa"/>
                    <w:right w:w="0" w:type="dxa"/>
                  </w:tcMar>
                </w:tcPr>
                <w:p w14:paraId="595CFA3A"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5EF8733D" w14:textId="77777777" w:rsidR="00452143" w:rsidRDefault="00217607">
                  <w:pPr>
                    <w:pStyle w:val="p"/>
                  </w:pPr>
                  <w:r>
                    <w:rPr>
                      <w:rFonts w:ascii="Times New Roman" w:eastAsia="Times New Roman" w:hAnsi="Times New Roman" w:cs="Times New Roman"/>
                      <w:color w:val="000000"/>
                      <w:sz w:val="24"/>
                    </w:rPr>
                    <w:t>qualitative; quantitative; quantitative; qualitative; quantitative; qualitative</w:t>
                  </w:r>
                </w:p>
              </w:tc>
            </w:tr>
            <w:tr w:rsidR="00452143" w14:paraId="37577BC1" w14:textId="77777777">
              <w:tc>
                <w:tcPr>
                  <w:tcW w:w="0" w:type="auto"/>
                  <w:tcMar>
                    <w:top w:w="30" w:type="dxa"/>
                    <w:left w:w="0" w:type="dxa"/>
                    <w:bottom w:w="30" w:type="dxa"/>
                    <w:right w:w="0" w:type="dxa"/>
                  </w:tcMar>
                </w:tcPr>
                <w:p w14:paraId="003BC83D"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107D70A7" w14:textId="77777777" w:rsidR="00452143" w:rsidRDefault="00217607">
                  <w:r>
                    <w:rPr>
                      <w:color w:val="000000"/>
                      <w:sz w:val="22"/>
                      <w:szCs w:val="22"/>
                    </w:rPr>
                    <w:t>1</w:t>
                  </w:r>
                </w:p>
              </w:tc>
            </w:tr>
            <w:tr w:rsidR="00452143" w14:paraId="0E9A5E7B" w14:textId="77777777">
              <w:tc>
                <w:tcPr>
                  <w:tcW w:w="0" w:type="auto"/>
                  <w:tcMar>
                    <w:top w:w="30" w:type="dxa"/>
                    <w:left w:w="0" w:type="dxa"/>
                    <w:bottom w:w="30" w:type="dxa"/>
                    <w:right w:w="0" w:type="dxa"/>
                  </w:tcMar>
                </w:tcPr>
                <w:p w14:paraId="32336F17"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7A399873" w14:textId="77777777" w:rsidR="00452143" w:rsidRDefault="00217607">
                  <w:r>
                    <w:rPr>
                      <w:color w:val="000000"/>
                      <w:sz w:val="22"/>
                      <w:szCs w:val="22"/>
                    </w:rPr>
                    <w:t>Subjective Short Answer</w:t>
                  </w:r>
                </w:p>
              </w:tc>
            </w:tr>
            <w:tr w:rsidR="00452143" w14:paraId="7320AD4E" w14:textId="77777777">
              <w:tc>
                <w:tcPr>
                  <w:tcW w:w="0" w:type="auto"/>
                  <w:tcMar>
                    <w:top w:w="30" w:type="dxa"/>
                    <w:left w:w="0" w:type="dxa"/>
                    <w:bottom w:w="30" w:type="dxa"/>
                    <w:right w:w="0" w:type="dxa"/>
                  </w:tcMar>
                </w:tcPr>
                <w:p w14:paraId="53273AF9"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230E3554" w14:textId="77777777" w:rsidR="00452143" w:rsidRDefault="00217607">
                  <w:r>
                    <w:rPr>
                      <w:color w:val="000000"/>
                      <w:sz w:val="22"/>
                      <w:szCs w:val="22"/>
                    </w:rPr>
                    <w:t>False</w:t>
                  </w:r>
                </w:p>
              </w:tc>
            </w:tr>
            <w:tr w:rsidR="00452143" w14:paraId="6047DF6D" w14:textId="77777777">
              <w:tc>
                <w:tcPr>
                  <w:tcW w:w="0" w:type="auto"/>
                  <w:tcMar>
                    <w:top w:w="30" w:type="dxa"/>
                    <w:left w:w="0" w:type="dxa"/>
                    <w:bottom w:w="30" w:type="dxa"/>
                    <w:right w:w="0" w:type="dxa"/>
                  </w:tcMar>
                </w:tcPr>
                <w:p w14:paraId="47A588B7" w14:textId="77777777" w:rsidR="00452143" w:rsidRDefault="00217607">
                  <w:r>
                    <w:rPr>
                      <w:i/>
                      <w:iCs/>
                      <w:color w:val="000000"/>
                      <w:sz w:val="22"/>
                      <w:szCs w:val="22"/>
                    </w:rPr>
                    <w:t>STUDENT ENTRY MODE:  </w:t>
                  </w:r>
                </w:p>
              </w:tc>
              <w:tc>
                <w:tcPr>
                  <w:tcW w:w="0" w:type="auto"/>
                  <w:tcMar>
                    <w:top w:w="30" w:type="dxa"/>
                    <w:left w:w="0" w:type="dxa"/>
                    <w:bottom w:w="30" w:type="dxa"/>
                    <w:right w:w="0" w:type="dxa"/>
                  </w:tcMar>
                </w:tcPr>
                <w:p w14:paraId="347AA63A" w14:textId="77777777" w:rsidR="00452143" w:rsidRDefault="00217607">
                  <w:r>
                    <w:rPr>
                      <w:color w:val="000000"/>
                      <w:sz w:val="22"/>
                      <w:szCs w:val="22"/>
                    </w:rPr>
                    <w:t>Basic</w:t>
                  </w:r>
                </w:p>
              </w:tc>
            </w:tr>
            <w:tr w:rsidR="00452143" w14:paraId="2C04C1CB" w14:textId="77777777">
              <w:tc>
                <w:tcPr>
                  <w:tcW w:w="0" w:type="auto"/>
                  <w:tcMar>
                    <w:top w:w="30" w:type="dxa"/>
                    <w:left w:w="0" w:type="dxa"/>
                    <w:bottom w:w="30" w:type="dxa"/>
                    <w:right w:w="0" w:type="dxa"/>
                  </w:tcMar>
                </w:tcPr>
                <w:p w14:paraId="40534911"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5626DD4D" w14:textId="77777777" w:rsidR="00452143" w:rsidRDefault="00217607">
                  <w:r>
                    <w:rPr>
                      <w:color w:val="000000"/>
                      <w:sz w:val="22"/>
                      <w:szCs w:val="22"/>
                    </w:rPr>
                    <w:t>2/4/2019 3:06 AM</w:t>
                  </w:r>
                </w:p>
              </w:tc>
            </w:tr>
            <w:tr w:rsidR="00452143" w14:paraId="242ED470" w14:textId="77777777">
              <w:tc>
                <w:tcPr>
                  <w:tcW w:w="0" w:type="auto"/>
                  <w:tcMar>
                    <w:top w:w="30" w:type="dxa"/>
                    <w:left w:w="0" w:type="dxa"/>
                    <w:bottom w:w="30" w:type="dxa"/>
                    <w:right w:w="0" w:type="dxa"/>
                  </w:tcMar>
                </w:tcPr>
                <w:p w14:paraId="4D8B5506"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75499D92" w14:textId="77777777" w:rsidR="00452143" w:rsidRDefault="00217607">
                  <w:r>
                    <w:rPr>
                      <w:color w:val="000000"/>
                      <w:sz w:val="22"/>
                      <w:szCs w:val="22"/>
                    </w:rPr>
                    <w:t>2/4/2019 3:06 AM</w:t>
                  </w:r>
                </w:p>
              </w:tc>
            </w:tr>
          </w:tbl>
          <w:p w14:paraId="3398A3D5" w14:textId="77777777" w:rsidR="00452143" w:rsidRDefault="00452143"/>
        </w:tc>
      </w:tr>
    </w:tbl>
    <w:p w14:paraId="6B7313CE"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218E3756" w14:textId="77777777">
        <w:tc>
          <w:tcPr>
            <w:tcW w:w="5000" w:type="pct"/>
            <w:tcMar>
              <w:top w:w="0" w:type="dxa"/>
              <w:left w:w="0" w:type="dxa"/>
              <w:bottom w:w="0" w:type="dxa"/>
              <w:right w:w="0" w:type="dxa"/>
            </w:tcMar>
            <w:vAlign w:val="center"/>
          </w:tcPr>
          <w:p w14:paraId="38CBACF1" w14:textId="77777777" w:rsidR="00452143" w:rsidRDefault="00217607">
            <w:pPr>
              <w:pStyle w:val="p"/>
            </w:pPr>
            <w:r>
              <w:rPr>
                <w:rFonts w:ascii="Times New Roman" w:eastAsia="Times New Roman" w:hAnsi="Times New Roman" w:cs="Times New Roman"/>
                <w:color w:val="000000"/>
                <w:sz w:val="22"/>
                <w:szCs w:val="22"/>
              </w:rPr>
              <w:t>41. </w:t>
            </w:r>
            <w:r>
              <w:rPr>
                <w:rFonts w:ascii="Times New Roman" w:eastAsia="Times New Roman" w:hAnsi="Times New Roman" w:cs="Times New Roman"/>
                <w:color w:val="000000"/>
                <w:sz w:val="24"/>
              </w:rPr>
              <w:t>Identify each of the following variables as either quantitative or qualitative.</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a. Rating of the effectiveness of a new cold remedy (Not effective, effective).</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______________</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b. Amount of time spent assembling a five-shelf bookcase.</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______________</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c. Number of children in a beginning swimming class.</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______________</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d. University where a student is enrolled.</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______________</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e. Color preference for a nursery.</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lastRenderedPageBreak/>
              <w:br/>
            </w:r>
            <w:r>
              <w:rPr>
                <w:rFonts w:ascii="Times New Roman" w:eastAsia="Times New Roman" w:hAnsi="Times New Roman" w:cs="Times New Roman"/>
                <w:color w:val="000000"/>
                <w:sz w:val="24"/>
              </w:rPr>
              <w:br/>
              <w:t>______________</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f. Rating the U.S. foreign policy in the Middle East (fair, biased).</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______________</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751"/>
              <w:gridCol w:w="6952"/>
            </w:tblGrid>
            <w:tr w:rsidR="00452143" w14:paraId="32F85C58" w14:textId="77777777">
              <w:tc>
                <w:tcPr>
                  <w:tcW w:w="0" w:type="auto"/>
                  <w:tcMar>
                    <w:top w:w="30" w:type="dxa"/>
                    <w:left w:w="0" w:type="dxa"/>
                    <w:bottom w:w="30" w:type="dxa"/>
                    <w:right w:w="0" w:type="dxa"/>
                  </w:tcMar>
                </w:tcPr>
                <w:p w14:paraId="78B661B4"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07CF3386" w14:textId="77777777" w:rsidR="00452143" w:rsidRDefault="00217607">
                  <w:pPr>
                    <w:pStyle w:val="p"/>
                  </w:pPr>
                  <w:r>
                    <w:rPr>
                      <w:rFonts w:ascii="Times New Roman" w:eastAsia="Times New Roman" w:hAnsi="Times New Roman" w:cs="Times New Roman"/>
                      <w:color w:val="000000"/>
                      <w:sz w:val="24"/>
                    </w:rPr>
                    <w:t>qualitative; quantitative; quantitative; qualitative; qualitative; qualitative</w:t>
                  </w:r>
                </w:p>
              </w:tc>
            </w:tr>
            <w:tr w:rsidR="00452143" w14:paraId="354D2B25" w14:textId="77777777">
              <w:tc>
                <w:tcPr>
                  <w:tcW w:w="0" w:type="auto"/>
                  <w:tcMar>
                    <w:top w:w="30" w:type="dxa"/>
                    <w:left w:w="0" w:type="dxa"/>
                    <w:bottom w:w="30" w:type="dxa"/>
                    <w:right w:w="0" w:type="dxa"/>
                  </w:tcMar>
                </w:tcPr>
                <w:p w14:paraId="7CFB6C70"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547C0809" w14:textId="77777777" w:rsidR="00452143" w:rsidRDefault="00217607">
                  <w:r>
                    <w:rPr>
                      <w:color w:val="000000"/>
                      <w:sz w:val="22"/>
                      <w:szCs w:val="22"/>
                    </w:rPr>
                    <w:t>1</w:t>
                  </w:r>
                </w:p>
              </w:tc>
            </w:tr>
            <w:tr w:rsidR="00452143" w14:paraId="07BBAE9E" w14:textId="77777777">
              <w:tc>
                <w:tcPr>
                  <w:tcW w:w="0" w:type="auto"/>
                  <w:tcMar>
                    <w:top w:w="30" w:type="dxa"/>
                    <w:left w:w="0" w:type="dxa"/>
                    <w:bottom w:w="30" w:type="dxa"/>
                    <w:right w:w="0" w:type="dxa"/>
                  </w:tcMar>
                </w:tcPr>
                <w:p w14:paraId="6C7CF72A"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11230677" w14:textId="77777777" w:rsidR="00452143" w:rsidRDefault="00217607">
                  <w:r>
                    <w:rPr>
                      <w:color w:val="000000"/>
                      <w:sz w:val="22"/>
                      <w:szCs w:val="22"/>
                    </w:rPr>
                    <w:t>Subjective Short Answer</w:t>
                  </w:r>
                </w:p>
              </w:tc>
            </w:tr>
            <w:tr w:rsidR="00452143" w14:paraId="52925F3C" w14:textId="77777777">
              <w:tc>
                <w:tcPr>
                  <w:tcW w:w="0" w:type="auto"/>
                  <w:tcMar>
                    <w:top w:w="30" w:type="dxa"/>
                    <w:left w:w="0" w:type="dxa"/>
                    <w:bottom w:w="30" w:type="dxa"/>
                    <w:right w:w="0" w:type="dxa"/>
                  </w:tcMar>
                </w:tcPr>
                <w:p w14:paraId="46269D65"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5270F5CB" w14:textId="77777777" w:rsidR="00452143" w:rsidRDefault="00217607">
                  <w:r>
                    <w:rPr>
                      <w:color w:val="000000"/>
                      <w:sz w:val="22"/>
                      <w:szCs w:val="22"/>
                    </w:rPr>
                    <w:t>False</w:t>
                  </w:r>
                </w:p>
              </w:tc>
            </w:tr>
            <w:tr w:rsidR="00452143" w14:paraId="2CE2DF3E" w14:textId="77777777">
              <w:tc>
                <w:tcPr>
                  <w:tcW w:w="0" w:type="auto"/>
                  <w:tcMar>
                    <w:top w:w="30" w:type="dxa"/>
                    <w:left w:w="0" w:type="dxa"/>
                    <w:bottom w:w="30" w:type="dxa"/>
                    <w:right w:w="0" w:type="dxa"/>
                  </w:tcMar>
                </w:tcPr>
                <w:p w14:paraId="545C6F9D" w14:textId="77777777" w:rsidR="00452143" w:rsidRDefault="00217607">
                  <w:r>
                    <w:rPr>
                      <w:i/>
                      <w:iCs/>
                      <w:color w:val="000000"/>
                      <w:sz w:val="22"/>
                      <w:szCs w:val="22"/>
                    </w:rPr>
                    <w:t>STUDENT ENTRY MODE:  </w:t>
                  </w:r>
                </w:p>
              </w:tc>
              <w:tc>
                <w:tcPr>
                  <w:tcW w:w="0" w:type="auto"/>
                  <w:tcMar>
                    <w:top w:w="30" w:type="dxa"/>
                    <w:left w:w="0" w:type="dxa"/>
                    <w:bottom w:w="30" w:type="dxa"/>
                    <w:right w:w="0" w:type="dxa"/>
                  </w:tcMar>
                </w:tcPr>
                <w:p w14:paraId="7932CCAC" w14:textId="77777777" w:rsidR="00452143" w:rsidRDefault="00217607">
                  <w:r>
                    <w:rPr>
                      <w:color w:val="000000"/>
                      <w:sz w:val="22"/>
                      <w:szCs w:val="22"/>
                    </w:rPr>
                    <w:t>Basic</w:t>
                  </w:r>
                </w:p>
              </w:tc>
            </w:tr>
            <w:tr w:rsidR="00452143" w14:paraId="65552999" w14:textId="77777777">
              <w:tc>
                <w:tcPr>
                  <w:tcW w:w="0" w:type="auto"/>
                  <w:tcMar>
                    <w:top w:w="30" w:type="dxa"/>
                    <w:left w:w="0" w:type="dxa"/>
                    <w:bottom w:w="30" w:type="dxa"/>
                    <w:right w:w="0" w:type="dxa"/>
                  </w:tcMar>
                </w:tcPr>
                <w:p w14:paraId="169B11A3"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560051F6" w14:textId="77777777" w:rsidR="00452143" w:rsidRDefault="00217607">
                  <w:r>
                    <w:rPr>
                      <w:color w:val="000000"/>
                      <w:sz w:val="22"/>
                      <w:szCs w:val="22"/>
                    </w:rPr>
                    <w:t>2/4/2019 3:06 AM</w:t>
                  </w:r>
                </w:p>
              </w:tc>
            </w:tr>
            <w:tr w:rsidR="00452143" w14:paraId="1645E73D" w14:textId="77777777">
              <w:tc>
                <w:tcPr>
                  <w:tcW w:w="0" w:type="auto"/>
                  <w:tcMar>
                    <w:top w:w="30" w:type="dxa"/>
                    <w:left w:w="0" w:type="dxa"/>
                    <w:bottom w:w="30" w:type="dxa"/>
                    <w:right w:w="0" w:type="dxa"/>
                  </w:tcMar>
                </w:tcPr>
                <w:p w14:paraId="0F29CD9E"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51C1E39D" w14:textId="77777777" w:rsidR="00452143" w:rsidRDefault="00217607">
                  <w:r>
                    <w:rPr>
                      <w:color w:val="000000"/>
                      <w:sz w:val="22"/>
                      <w:szCs w:val="22"/>
                    </w:rPr>
                    <w:t>2/4/2019 3:06 AM</w:t>
                  </w:r>
                </w:p>
              </w:tc>
            </w:tr>
          </w:tbl>
          <w:p w14:paraId="12C4C38A" w14:textId="77777777" w:rsidR="00452143" w:rsidRDefault="00452143"/>
        </w:tc>
      </w:tr>
    </w:tbl>
    <w:p w14:paraId="67EDAC8A"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6AC75274" w14:textId="77777777">
        <w:tc>
          <w:tcPr>
            <w:tcW w:w="5000" w:type="pct"/>
            <w:tcMar>
              <w:top w:w="0" w:type="dxa"/>
              <w:left w:w="0" w:type="dxa"/>
              <w:bottom w:w="0" w:type="dxa"/>
              <w:right w:w="0" w:type="dxa"/>
            </w:tcMar>
            <w:vAlign w:val="center"/>
          </w:tcPr>
          <w:p w14:paraId="24012338" w14:textId="77777777" w:rsidR="00452143" w:rsidRDefault="00217607">
            <w:pPr>
              <w:pStyle w:val="p"/>
            </w:pPr>
            <w:r>
              <w:rPr>
                <w:rFonts w:ascii="Times New Roman" w:eastAsia="Times New Roman" w:hAnsi="Times New Roman" w:cs="Times New Roman"/>
                <w:color w:val="000000"/>
                <w:sz w:val="22"/>
                <w:szCs w:val="22"/>
              </w:rPr>
              <w:t>42. </w:t>
            </w:r>
            <w:r>
              <w:rPr>
                <w:rFonts w:ascii="Times New Roman" w:eastAsia="Times New Roman" w:hAnsi="Times New Roman" w:cs="Times New Roman"/>
                <w:color w:val="000000"/>
                <w:sz w:val="24"/>
              </w:rPr>
              <w:t>Identify each of the following quantitative variables as discrete or continuous.</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a. Average monthly temperature for a particular city.</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______________</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b. Number of employees of a statistical consulting firm that own laptop computers.</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______________</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c. Flight time between two cities.</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______________</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d. Number of puppies enrolled in an obedience class.</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______________</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e. Number of persons on a flight from Chicago to Los Angeles.</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______________</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f. Amount of gas purchased at a gas station.</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lastRenderedPageBreak/>
              <w:br/>
              <w:t>______________</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751"/>
              <w:gridCol w:w="6032"/>
            </w:tblGrid>
            <w:tr w:rsidR="00452143" w14:paraId="26D67C05" w14:textId="77777777">
              <w:tc>
                <w:tcPr>
                  <w:tcW w:w="0" w:type="auto"/>
                  <w:tcMar>
                    <w:top w:w="30" w:type="dxa"/>
                    <w:left w:w="0" w:type="dxa"/>
                    <w:bottom w:w="30" w:type="dxa"/>
                    <w:right w:w="0" w:type="dxa"/>
                  </w:tcMar>
                </w:tcPr>
                <w:p w14:paraId="5AB0E333"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4F08FCC9" w14:textId="77777777" w:rsidR="00452143" w:rsidRDefault="00217607">
                  <w:pPr>
                    <w:pStyle w:val="p"/>
                  </w:pPr>
                  <w:r>
                    <w:rPr>
                      <w:rFonts w:ascii="Times New Roman" w:eastAsia="Times New Roman" w:hAnsi="Times New Roman" w:cs="Times New Roman"/>
                      <w:color w:val="000000"/>
                      <w:sz w:val="24"/>
                    </w:rPr>
                    <w:t>continuous; discrete; continuous; discrete; discrete; continuous</w:t>
                  </w:r>
                </w:p>
              </w:tc>
            </w:tr>
            <w:tr w:rsidR="00452143" w14:paraId="7C50BBF8" w14:textId="77777777">
              <w:tc>
                <w:tcPr>
                  <w:tcW w:w="0" w:type="auto"/>
                  <w:tcMar>
                    <w:top w:w="30" w:type="dxa"/>
                    <w:left w:w="0" w:type="dxa"/>
                    <w:bottom w:w="30" w:type="dxa"/>
                    <w:right w:w="0" w:type="dxa"/>
                  </w:tcMar>
                </w:tcPr>
                <w:p w14:paraId="0D608CDC"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4C087A82" w14:textId="77777777" w:rsidR="00452143" w:rsidRDefault="00217607">
                  <w:r>
                    <w:rPr>
                      <w:color w:val="000000"/>
                      <w:sz w:val="22"/>
                      <w:szCs w:val="22"/>
                    </w:rPr>
                    <w:t>1</w:t>
                  </w:r>
                </w:p>
              </w:tc>
            </w:tr>
            <w:tr w:rsidR="00452143" w14:paraId="5D770F60" w14:textId="77777777">
              <w:tc>
                <w:tcPr>
                  <w:tcW w:w="0" w:type="auto"/>
                  <w:tcMar>
                    <w:top w:w="30" w:type="dxa"/>
                    <w:left w:w="0" w:type="dxa"/>
                    <w:bottom w:w="30" w:type="dxa"/>
                    <w:right w:w="0" w:type="dxa"/>
                  </w:tcMar>
                </w:tcPr>
                <w:p w14:paraId="404804C4"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25EBADCB" w14:textId="77777777" w:rsidR="00452143" w:rsidRDefault="00217607">
                  <w:r>
                    <w:rPr>
                      <w:color w:val="000000"/>
                      <w:sz w:val="22"/>
                      <w:szCs w:val="22"/>
                    </w:rPr>
                    <w:t>Subjective Short Answer</w:t>
                  </w:r>
                </w:p>
              </w:tc>
            </w:tr>
            <w:tr w:rsidR="00452143" w14:paraId="59846B5E" w14:textId="77777777">
              <w:tc>
                <w:tcPr>
                  <w:tcW w:w="0" w:type="auto"/>
                  <w:tcMar>
                    <w:top w:w="30" w:type="dxa"/>
                    <w:left w:w="0" w:type="dxa"/>
                    <w:bottom w:w="30" w:type="dxa"/>
                    <w:right w:w="0" w:type="dxa"/>
                  </w:tcMar>
                </w:tcPr>
                <w:p w14:paraId="3B95AC6B"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780456D7" w14:textId="77777777" w:rsidR="00452143" w:rsidRDefault="00217607">
                  <w:r>
                    <w:rPr>
                      <w:color w:val="000000"/>
                      <w:sz w:val="22"/>
                      <w:szCs w:val="22"/>
                    </w:rPr>
                    <w:t>False</w:t>
                  </w:r>
                </w:p>
              </w:tc>
            </w:tr>
            <w:tr w:rsidR="00452143" w14:paraId="560EEF6E" w14:textId="77777777">
              <w:tc>
                <w:tcPr>
                  <w:tcW w:w="0" w:type="auto"/>
                  <w:tcMar>
                    <w:top w:w="30" w:type="dxa"/>
                    <w:left w:w="0" w:type="dxa"/>
                    <w:bottom w:w="30" w:type="dxa"/>
                    <w:right w:w="0" w:type="dxa"/>
                  </w:tcMar>
                </w:tcPr>
                <w:p w14:paraId="4817D954" w14:textId="77777777" w:rsidR="00452143" w:rsidRDefault="00217607">
                  <w:r>
                    <w:rPr>
                      <w:i/>
                      <w:iCs/>
                      <w:color w:val="000000"/>
                      <w:sz w:val="22"/>
                      <w:szCs w:val="22"/>
                    </w:rPr>
                    <w:t>STUDENT ENTRY MODE:  </w:t>
                  </w:r>
                </w:p>
              </w:tc>
              <w:tc>
                <w:tcPr>
                  <w:tcW w:w="0" w:type="auto"/>
                  <w:tcMar>
                    <w:top w:w="30" w:type="dxa"/>
                    <w:left w:w="0" w:type="dxa"/>
                    <w:bottom w:w="30" w:type="dxa"/>
                    <w:right w:w="0" w:type="dxa"/>
                  </w:tcMar>
                </w:tcPr>
                <w:p w14:paraId="55F93FBC" w14:textId="77777777" w:rsidR="00452143" w:rsidRDefault="00217607">
                  <w:r>
                    <w:rPr>
                      <w:color w:val="000000"/>
                      <w:sz w:val="22"/>
                      <w:szCs w:val="22"/>
                    </w:rPr>
                    <w:t>Basic</w:t>
                  </w:r>
                </w:p>
              </w:tc>
            </w:tr>
            <w:tr w:rsidR="00452143" w14:paraId="0B7E7252" w14:textId="77777777">
              <w:tc>
                <w:tcPr>
                  <w:tcW w:w="0" w:type="auto"/>
                  <w:tcMar>
                    <w:top w:w="30" w:type="dxa"/>
                    <w:left w:w="0" w:type="dxa"/>
                    <w:bottom w:w="30" w:type="dxa"/>
                    <w:right w:w="0" w:type="dxa"/>
                  </w:tcMar>
                </w:tcPr>
                <w:p w14:paraId="16042A87"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38E02F2C" w14:textId="77777777" w:rsidR="00452143" w:rsidRDefault="00217607">
                  <w:r>
                    <w:rPr>
                      <w:color w:val="000000"/>
                      <w:sz w:val="22"/>
                      <w:szCs w:val="22"/>
                    </w:rPr>
                    <w:t>2/4/2019 3:06 AM</w:t>
                  </w:r>
                </w:p>
              </w:tc>
            </w:tr>
            <w:tr w:rsidR="00452143" w14:paraId="16B249A4" w14:textId="77777777">
              <w:tc>
                <w:tcPr>
                  <w:tcW w:w="0" w:type="auto"/>
                  <w:tcMar>
                    <w:top w:w="30" w:type="dxa"/>
                    <w:left w:w="0" w:type="dxa"/>
                    <w:bottom w:w="30" w:type="dxa"/>
                    <w:right w:w="0" w:type="dxa"/>
                  </w:tcMar>
                </w:tcPr>
                <w:p w14:paraId="0CF46445"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16B7728D" w14:textId="77777777" w:rsidR="00452143" w:rsidRDefault="00217607">
                  <w:r>
                    <w:rPr>
                      <w:color w:val="000000"/>
                      <w:sz w:val="22"/>
                      <w:szCs w:val="22"/>
                    </w:rPr>
                    <w:t>2/4/2019 3:06 AM</w:t>
                  </w:r>
                </w:p>
              </w:tc>
            </w:tr>
          </w:tbl>
          <w:p w14:paraId="50BFD7D1" w14:textId="77777777" w:rsidR="00452143" w:rsidRDefault="00452143"/>
        </w:tc>
      </w:tr>
    </w:tbl>
    <w:p w14:paraId="7BB30AB2"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12C6B64F" w14:textId="77777777">
        <w:tc>
          <w:tcPr>
            <w:tcW w:w="5000" w:type="pct"/>
            <w:tcMar>
              <w:top w:w="0" w:type="dxa"/>
              <w:left w:w="0" w:type="dxa"/>
              <w:bottom w:w="0" w:type="dxa"/>
              <w:right w:w="0" w:type="dxa"/>
            </w:tcMar>
            <w:vAlign w:val="center"/>
          </w:tcPr>
          <w:p w14:paraId="1EAE57DC" w14:textId="77777777" w:rsidR="00452143" w:rsidRDefault="00217607">
            <w:pPr>
              <w:pStyle w:val="p"/>
            </w:pPr>
            <w:r>
              <w:rPr>
                <w:rFonts w:ascii="Times New Roman" w:eastAsia="Times New Roman" w:hAnsi="Times New Roman" w:cs="Times New Roman"/>
                <w:color w:val="000000"/>
                <w:sz w:val="22"/>
                <w:szCs w:val="22"/>
              </w:rPr>
              <w:t>43. </w:t>
            </w:r>
            <w:r>
              <w:rPr>
                <w:rFonts w:ascii="Times New Roman" w:eastAsia="Times New Roman" w:hAnsi="Times New Roman" w:cs="Times New Roman"/>
                <w:color w:val="000000"/>
                <w:sz w:val="24"/>
              </w:rPr>
              <w:t xml:space="preserve">Classify the following variables as </w:t>
            </w:r>
            <w:r>
              <w:rPr>
                <w:rFonts w:ascii="Times New Roman" w:eastAsia="Times New Roman" w:hAnsi="Times New Roman" w:cs="Times New Roman"/>
                <w:i/>
                <w:iCs/>
                <w:color w:val="000000"/>
                <w:sz w:val="24"/>
              </w:rPr>
              <w:t>qualitative</w:t>
            </w:r>
            <w:r>
              <w:rPr>
                <w:rFonts w:ascii="Times New Roman" w:eastAsia="Times New Roman" w:hAnsi="Times New Roman" w:cs="Times New Roman"/>
                <w:color w:val="000000"/>
                <w:sz w:val="24"/>
              </w:rPr>
              <w:t xml:space="preserve"> or </w:t>
            </w:r>
            <w:r>
              <w:rPr>
                <w:rFonts w:ascii="Times New Roman" w:eastAsia="Times New Roman" w:hAnsi="Times New Roman" w:cs="Times New Roman"/>
                <w:i/>
                <w:iCs/>
                <w:color w:val="000000"/>
                <w:sz w:val="24"/>
              </w:rPr>
              <w:t>quantitative</w:t>
            </w:r>
            <w:r>
              <w:rPr>
                <w:rFonts w:ascii="Times New Roman" w:eastAsia="Times New Roman" w:hAnsi="Times New Roman" w:cs="Times New Roman"/>
                <w:color w:val="000000"/>
                <w:sz w:val="24"/>
              </w:rPr>
              <w:t xml:space="preserve">. If quantitative, further classify as </w:t>
            </w:r>
            <w:r>
              <w:rPr>
                <w:rFonts w:ascii="Times New Roman" w:eastAsia="Times New Roman" w:hAnsi="Times New Roman" w:cs="Times New Roman"/>
                <w:i/>
                <w:iCs/>
                <w:color w:val="000000"/>
                <w:sz w:val="24"/>
              </w:rPr>
              <w:t>discrete</w:t>
            </w:r>
            <w:r>
              <w:rPr>
                <w:rFonts w:ascii="Times New Roman" w:eastAsia="Times New Roman" w:hAnsi="Times New Roman" w:cs="Times New Roman"/>
                <w:color w:val="000000"/>
                <w:sz w:val="24"/>
              </w:rPr>
              <w:t xml:space="preserve"> or </w:t>
            </w:r>
            <w:r>
              <w:rPr>
                <w:rFonts w:ascii="Times New Roman" w:eastAsia="Times New Roman" w:hAnsi="Times New Roman" w:cs="Times New Roman"/>
                <w:i/>
                <w:iCs/>
                <w:color w:val="000000"/>
                <w:sz w:val="24"/>
              </w:rPr>
              <w:t>continuous</w:t>
            </w: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a. The colors of cars at an auction.</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______________</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b. The amount of money spent building a new school.</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______________</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c. The genders of U.S. Senators.</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______________</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d. The styles of houses (one-story, two-story, split level, etc.).</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______________</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e. The letter grades of students in a statistics exam (A, B, C, D, F).</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______________</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f. The number of credit cards owned by customers.</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______________</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751"/>
              <w:gridCol w:w="8049"/>
            </w:tblGrid>
            <w:tr w:rsidR="00452143" w14:paraId="0038382A" w14:textId="77777777">
              <w:tc>
                <w:tcPr>
                  <w:tcW w:w="0" w:type="auto"/>
                  <w:tcMar>
                    <w:top w:w="30" w:type="dxa"/>
                    <w:left w:w="0" w:type="dxa"/>
                    <w:bottom w:w="30" w:type="dxa"/>
                    <w:right w:w="0" w:type="dxa"/>
                  </w:tcMar>
                </w:tcPr>
                <w:p w14:paraId="216D5CE1"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7B90E1ED" w14:textId="77777777" w:rsidR="00452143" w:rsidRDefault="00217607">
                  <w:pPr>
                    <w:pStyle w:val="p"/>
                  </w:pPr>
                  <w:r>
                    <w:rPr>
                      <w:rFonts w:ascii="Times New Roman" w:eastAsia="Times New Roman" w:hAnsi="Times New Roman" w:cs="Times New Roman"/>
                      <w:color w:val="000000"/>
                      <w:sz w:val="24"/>
                    </w:rPr>
                    <w:t xml:space="preserve">qualitative; </w:t>
                  </w:r>
                  <w:proofErr w:type="spellStart"/>
                  <w:r>
                    <w:rPr>
                      <w:rFonts w:ascii="Times New Roman" w:eastAsia="Times New Roman" w:hAnsi="Times New Roman" w:cs="Times New Roman"/>
                      <w:color w:val="000000"/>
                      <w:sz w:val="24"/>
                    </w:rPr>
                    <w:t>quantitative,discrete</w:t>
                  </w:r>
                  <w:proofErr w:type="spellEnd"/>
                  <w:r>
                    <w:rPr>
                      <w:rFonts w:ascii="Times New Roman" w:eastAsia="Times New Roman" w:hAnsi="Times New Roman" w:cs="Times New Roman"/>
                      <w:color w:val="000000"/>
                      <w:sz w:val="24"/>
                    </w:rPr>
                    <w:t>; qualitative; qualitative; qualitative; quantitative, discrete</w:t>
                  </w:r>
                </w:p>
              </w:tc>
            </w:tr>
            <w:tr w:rsidR="00452143" w14:paraId="14A9E9A3" w14:textId="77777777">
              <w:tc>
                <w:tcPr>
                  <w:tcW w:w="0" w:type="auto"/>
                  <w:tcMar>
                    <w:top w:w="30" w:type="dxa"/>
                    <w:left w:w="0" w:type="dxa"/>
                    <w:bottom w:w="30" w:type="dxa"/>
                    <w:right w:w="0" w:type="dxa"/>
                  </w:tcMar>
                </w:tcPr>
                <w:p w14:paraId="07CF4880"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361D148B" w14:textId="77777777" w:rsidR="00452143" w:rsidRDefault="00217607">
                  <w:r>
                    <w:rPr>
                      <w:color w:val="000000"/>
                      <w:sz w:val="22"/>
                      <w:szCs w:val="22"/>
                    </w:rPr>
                    <w:t>1</w:t>
                  </w:r>
                </w:p>
              </w:tc>
            </w:tr>
            <w:tr w:rsidR="00452143" w14:paraId="4F5BDE06" w14:textId="77777777">
              <w:tc>
                <w:tcPr>
                  <w:tcW w:w="0" w:type="auto"/>
                  <w:tcMar>
                    <w:top w:w="30" w:type="dxa"/>
                    <w:left w:w="0" w:type="dxa"/>
                    <w:bottom w:w="30" w:type="dxa"/>
                    <w:right w:w="0" w:type="dxa"/>
                  </w:tcMar>
                </w:tcPr>
                <w:p w14:paraId="5574D1E7"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7DA573E4" w14:textId="77777777" w:rsidR="00452143" w:rsidRDefault="00217607">
                  <w:r>
                    <w:rPr>
                      <w:color w:val="000000"/>
                      <w:sz w:val="22"/>
                      <w:szCs w:val="22"/>
                    </w:rPr>
                    <w:t>Subjective Short Answer</w:t>
                  </w:r>
                </w:p>
              </w:tc>
            </w:tr>
            <w:tr w:rsidR="00452143" w14:paraId="240F8F9F" w14:textId="77777777">
              <w:tc>
                <w:tcPr>
                  <w:tcW w:w="0" w:type="auto"/>
                  <w:tcMar>
                    <w:top w:w="30" w:type="dxa"/>
                    <w:left w:w="0" w:type="dxa"/>
                    <w:bottom w:w="30" w:type="dxa"/>
                    <w:right w:w="0" w:type="dxa"/>
                  </w:tcMar>
                </w:tcPr>
                <w:p w14:paraId="1261711C" w14:textId="77777777" w:rsidR="00452143" w:rsidRDefault="00217607">
                  <w:r>
                    <w:rPr>
                      <w:i/>
                      <w:iCs/>
                      <w:color w:val="000000"/>
                      <w:sz w:val="22"/>
                      <w:szCs w:val="22"/>
                    </w:rPr>
                    <w:lastRenderedPageBreak/>
                    <w:t>HAS VARIABLES:  </w:t>
                  </w:r>
                </w:p>
              </w:tc>
              <w:tc>
                <w:tcPr>
                  <w:tcW w:w="0" w:type="auto"/>
                  <w:tcMar>
                    <w:top w:w="30" w:type="dxa"/>
                    <w:left w:w="0" w:type="dxa"/>
                    <w:bottom w:w="30" w:type="dxa"/>
                    <w:right w:w="0" w:type="dxa"/>
                  </w:tcMar>
                </w:tcPr>
                <w:p w14:paraId="3F3D0C59" w14:textId="77777777" w:rsidR="00452143" w:rsidRDefault="00217607">
                  <w:r>
                    <w:rPr>
                      <w:color w:val="000000"/>
                      <w:sz w:val="22"/>
                      <w:szCs w:val="22"/>
                    </w:rPr>
                    <w:t>False</w:t>
                  </w:r>
                </w:p>
              </w:tc>
            </w:tr>
            <w:tr w:rsidR="00452143" w14:paraId="5FF7C1C9" w14:textId="77777777">
              <w:tc>
                <w:tcPr>
                  <w:tcW w:w="0" w:type="auto"/>
                  <w:tcMar>
                    <w:top w:w="30" w:type="dxa"/>
                    <w:left w:w="0" w:type="dxa"/>
                    <w:bottom w:w="30" w:type="dxa"/>
                    <w:right w:w="0" w:type="dxa"/>
                  </w:tcMar>
                </w:tcPr>
                <w:p w14:paraId="04057FB6" w14:textId="77777777" w:rsidR="00452143" w:rsidRDefault="00217607">
                  <w:r>
                    <w:rPr>
                      <w:i/>
                      <w:iCs/>
                      <w:color w:val="000000"/>
                      <w:sz w:val="22"/>
                      <w:szCs w:val="22"/>
                    </w:rPr>
                    <w:t>STUDENT ENTRY MODE:  </w:t>
                  </w:r>
                </w:p>
              </w:tc>
              <w:tc>
                <w:tcPr>
                  <w:tcW w:w="0" w:type="auto"/>
                  <w:tcMar>
                    <w:top w:w="30" w:type="dxa"/>
                    <w:left w:w="0" w:type="dxa"/>
                    <w:bottom w:w="30" w:type="dxa"/>
                    <w:right w:w="0" w:type="dxa"/>
                  </w:tcMar>
                </w:tcPr>
                <w:p w14:paraId="62011E64" w14:textId="77777777" w:rsidR="00452143" w:rsidRDefault="00217607">
                  <w:r>
                    <w:rPr>
                      <w:color w:val="000000"/>
                      <w:sz w:val="22"/>
                      <w:szCs w:val="22"/>
                    </w:rPr>
                    <w:t>Basic</w:t>
                  </w:r>
                </w:p>
              </w:tc>
            </w:tr>
            <w:tr w:rsidR="00452143" w14:paraId="53D1FFA6" w14:textId="77777777">
              <w:tc>
                <w:tcPr>
                  <w:tcW w:w="0" w:type="auto"/>
                  <w:tcMar>
                    <w:top w:w="30" w:type="dxa"/>
                    <w:left w:w="0" w:type="dxa"/>
                    <w:bottom w:w="30" w:type="dxa"/>
                    <w:right w:w="0" w:type="dxa"/>
                  </w:tcMar>
                </w:tcPr>
                <w:p w14:paraId="3ED22598"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1EF90F70" w14:textId="77777777" w:rsidR="00452143" w:rsidRDefault="00217607">
                  <w:r>
                    <w:rPr>
                      <w:color w:val="000000"/>
                      <w:sz w:val="22"/>
                      <w:szCs w:val="22"/>
                    </w:rPr>
                    <w:t>2/4/2019 3:06 AM</w:t>
                  </w:r>
                </w:p>
              </w:tc>
            </w:tr>
            <w:tr w:rsidR="00452143" w14:paraId="6952A407" w14:textId="77777777">
              <w:tc>
                <w:tcPr>
                  <w:tcW w:w="0" w:type="auto"/>
                  <w:tcMar>
                    <w:top w:w="30" w:type="dxa"/>
                    <w:left w:w="0" w:type="dxa"/>
                    <w:bottom w:w="30" w:type="dxa"/>
                    <w:right w:w="0" w:type="dxa"/>
                  </w:tcMar>
                </w:tcPr>
                <w:p w14:paraId="3A49537B"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2A1456CC" w14:textId="77777777" w:rsidR="00452143" w:rsidRDefault="00217607">
                  <w:r>
                    <w:rPr>
                      <w:color w:val="000000"/>
                      <w:sz w:val="22"/>
                      <w:szCs w:val="22"/>
                    </w:rPr>
                    <w:t>2/4/2019 3:06 AM</w:t>
                  </w:r>
                </w:p>
              </w:tc>
            </w:tr>
          </w:tbl>
          <w:p w14:paraId="226B8B2B" w14:textId="77777777" w:rsidR="00452143" w:rsidRDefault="00452143"/>
        </w:tc>
      </w:tr>
    </w:tbl>
    <w:p w14:paraId="6C4CA553"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61AA4F95" w14:textId="77777777">
        <w:tc>
          <w:tcPr>
            <w:tcW w:w="5000" w:type="pct"/>
            <w:tcMar>
              <w:top w:w="0" w:type="dxa"/>
              <w:left w:w="0" w:type="dxa"/>
              <w:bottom w:w="0" w:type="dxa"/>
              <w:right w:w="0" w:type="dxa"/>
            </w:tcMar>
            <w:vAlign w:val="center"/>
          </w:tcPr>
          <w:p w14:paraId="536F5CEF" w14:textId="77777777" w:rsidR="00452143" w:rsidRDefault="00217607">
            <w:pPr>
              <w:pStyle w:val="p"/>
            </w:pPr>
            <w:r>
              <w:rPr>
                <w:rFonts w:ascii="Times New Roman" w:eastAsia="Times New Roman" w:hAnsi="Times New Roman" w:cs="Times New Roman"/>
                <w:color w:val="000000"/>
                <w:sz w:val="22"/>
                <w:szCs w:val="22"/>
              </w:rPr>
              <w:t>44. </w:t>
            </w:r>
            <w:r>
              <w:rPr>
                <w:rFonts w:ascii="Times New Roman" w:eastAsia="Times New Roman" w:hAnsi="Times New Roman" w:cs="Times New Roman"/>
                <w:color w:val="000000"/>
                <w:sz w:val="24"/>
              </w:rPr>
              <w:t xml:space="preserve">Classify the following variables as </w:t>
            </w:r>
            <w:r>
              <w:rPr>
                <w:rFonts w:ascii="Times New Roman" w:eastAsia="Times New Roman" w:hAnsi="Times New Roman" w:cs="Times New Roman"/>
                <w:i/>
                <w:iCs/>
                <w:color w:val="000000"/>
                <w:sz w:val="24"/>
              </w:rPr>
              <w:t>qualitative</w:t>
            </w:r>
            <w:r>
              <w:rPr>
                <w:rFonts w:ascii="Times New Roman" w:eastAsia="Times New Roman" w:hAnsi="Times New Roman" w:cs="Times New Roman"/>
                <w:color w:val="000000"/>
                <w:sz w:val="24"/>
              </w:rPr>
              <w:t xml:space="preserve"> or </w:t>
            </w:r>
            <w:r>
              <w:rPr>
                <w:rFonts w:ascii="Times New Roman" w:eastAsia="Times New Roman" w:hAnsi="Times New Roman" w:cs="Times New Roman"/>
                <w:i/>
                <w:iCs/>
                <w:color w:val="000000"/>
                <w:sz w:val="24"/>
              </w:rPr>
              <w:t>quantitative</w:t>
            </w:r>
            <w:r>
              <w:rPr>
                <w:rFonts w:ascii="Times New Roman" w:eastAsia="Times New Roman" w:hAnsi="Times New Roman" w:cs="Times New Roman"/>
                <w:color w:val="000000"/>
                <w:sz w:val="24"/>
              </w:rPr>
              <w:t xml:space="preserve">. If quantitative, further classify as </w:t>
            </w:r>
            <w:r>
              <w:rPr>
                <w:rFonts w:ascii="Times New Roman" w:eastAsia="Times New Roman" w:hAnsi="Times New Roman" w:cs="Times New Roman"/>
                <w:i/>
                <w:iCs/>
                <w:color w:val="000000"/>
                <w:sz w:val="24"/>
              </w:rPr>
              <w:t>discrete</w:t>
            </w:r>
            <w:r>
              <w:rPr>
                <w:rFonts w:ascii="Times New Roman" w:eastAsia="Times New Roman" w:hAnsi="Times New Roman" w:cs="Times New Roman"/>
                <w:color w:val="000000"/>
                <w:sz w:val="24"/>
              </w:rPr>
              <w:t xml:space="preserve"> or </w:t>
            </w:r>
            <w:r>
              <w:rPr>
                <w:rFonts w:ascii="Times New Roman" w:eastAsia="Times New Roman" w:hAnsi="Times New Roman" w:cs="Times New Roman"/>
                <w:i/>
                <w:iCs/>
                <w:color w:val="000000"/>
                <w:sz w:val="24"/>
              </w:rPr>
              <w:t>continuous</w:t>
            </w:r>
            <w:r>
              <w:rPr>
                <w:rFonts w:ascii="Times New Roman" w:eastAsia="Times New Roman" w:hAnsi="Times New Roman" w:cs="Times New Roman"/>
                <w:color w:val="000000"/>
                <w:sz w:val="24"/>
              </w:rPr>
              <w:t>.</w:t>
            </w:r>
          </w:p>
          <w:p w14:paraId="724D195C" w14:textId="77777777" w:rsidR="00452143" w:rsidRDefault="00217607">
            <w:pPr>
              <w:pStyle w:val="p"/>
            </w:pPr>
            <w:r>
              <w:rPr>
                <w:rFonts w:ascii="Times New Roman" w:eastAsia="Times New Roman" w:hAnsi="Times New Roman" w:cs="Times New Roman"/>
                <w:color w:val="000000"/>
                <w:sz w:val="22"/>
                <w:szCs w:val="22"/>
              </w:rPr>
              <w:t>​</w:t>
            </w:r>
          </w:p>
          <w:p w14:paraId="12D2C4C7" w14:textId="77777777" w:rsidR="00452143" w:rsidRDefault="00217607">
            <w:pPr>
              <w:pStyle w:val="p"/>
            </w:pPr>
            <w:r>
              <w:rPr>
                <w:rFonts w:ascii="Times New Roman" w:eastAsia="Times New Roman" w:hAnsi="Times New Roman" w:cs="Times New Roman"/>
                <w:color w:val="000000"/>
                <w:sz w:val="24"/>
              </w:rPr>
              <w:t>a. The breeds of cats living in Washington.</w:t>
            </w:r>
          </w:p>
          <w:p w14:paraId="3AD3BE91" w14:textId="77777777" w:rsidR="00452143" w:rsidRDefault="00217607">
            <w:pPr>
              <w:pStyle w:val="p"/>
            </w:pPr>
            <w:r>
              <w:rPr>
                <w:rFonts w:ascii="Times New Roman" w:eastAsia="Times New Roman" w:hAnsi="Times New Roman" w:cs="Times New Roman"/>
                <w:color w:val="000000"/>
                <w:sz w:val="22"/>
                <w:szCs w:val="22"/>
              </w:rPr>
              <w:t>​</w:t>
            </w:r>
          </w:p>
          <w:p w14:paraId="684283F6" w14:textId="77777777" w:rsidR="00452143" w:rsidRDefault="00217607">
            <w:pPr>
              <w:pStyle w:val="p"/>
            </w:pPr>
            <w:r>
              <w:rPr>
                <w:rFonts w:ascii="Times New Roman" w:eastAsia="Times New Roman" w:hAnsi="Times New Roman" w:cs="Times New Roman"/>
                <w:color w:val="000000"/>
                <w:sz w:val="22"/>
                <w:szCs w:val="22"/>
              </w:rPr>
              <w:t>​</w:t>
            </w:r>
          </w:p>
          <w:p w14:paraId="5ACD528D" w14:textId="77777777" w:rsidR="00452143" w:rsidRDefault="00217607">
            <w:pPr>
              <w:pStyle w:val="p"/>
            </w:pPr>
            <w:r>
              <w:rPr>
                <w:rFonts w:ascii="Times New Roman" w:eastAsia="Times New Roman" w:hAnsi="Times New Roman" w:cs="Times New Roman"/>
                <w:color w:val="000000"/>
                <w:sz w:val="24"/>
              </w:rPr>
              <w:t>______________</w:t>
            </w:r>
          </w:p>
          <w:p w14:paraId="11E4D16E" w14:textId="77777777" w:rsidR="00452143" w:rsidRDefault="00217607">
            <w:pPr>
              <w:pStyle w:val="p"/>
            </w:pPr>
            <w:r>
              <w:rPr>
                <w:rFonts w:ascii="Times New Roman" w:eastAsia="Times New Roman" w:hAnsi="Times New Roman" w:cs="Times New Roman"/>
                <w:color w:val="000000"/>
                <w:sz w:val="22"/>
                <w:szCs w:val="22"/>
              </w:rPr>
              <w:t>​</w:t>
            </w:r>
          </w:p>
          <w:p w14:paraId="12431326" w14:textId="77777777" w:rsidR="00452143" w:rsidRDefault="00217607">
            <w:pPr>
              <w:pStyle w:val="p"/>
            </w:pPr>
            <w:r>
              <w:rPr>
                <w:rFonts w:ascii="Times New Roman" w:eastAsia="Times New Roman" w:hAnsi="Times New Roman" w:cs="Times New Roman"/>
                <w:color w:val="000000"/>
                <w:sz w:val="24"/>
              </w:rPr>
              <w:t>b. The weights of male students.</w:t>
            </w:r>
          </w:p>
          <w:p w14:paraId="32425666" w14:textId="77777777" w:rsidR="00452143" w:rsidRDefault="00217607">
            <w:pPr>
              <w:pStyle w:val="p"/>
            </w:pPr>
            <w:r>
              <w:rPr>
                <w:rFonts w:ascii="Times New Roman" w:eastAsia="Times New Roman" w:hAnsi="Times New Roman" w:cs="Times New Roman"/>
                <w:color w:val="000000"/>
                <w:sz w:val="22"/>
                <w:szCs w:val="22"/>
              </w:rPr>
              <w:t>​</w:t>
            </w:r>
          </w:p>
          <w:p w14:paraId="35F9465F" w14:textId="77777777" w:rsidR="00452143" w:rsidRDefault="00217607">
            <w:pPr>
              <w:pStyle w:val="p"/>
            </w:pPr>
            <w:r>
              <w:rPr>
                <w:rFonts w:ascii="Times New Roman" w:eastAsia="Times New Roman" w:hAnsi="Times New Roman" w:cs="Times New Roman"/>
                <w:color w:val="000000"/>
                <w:sz w:val="22"/>
                <w:szCs w:val="22"/>
              </w:rPr>
              <w:t>​</w:t>
            </w:r>
          </w:p>
          <w:p w14:paraId="370D70A5" w14:textId="77777777" w:rsidR="00452143" w:rsidRDefault="00217607">
            <w:pPr>
              <w:pStyle w:val="p"/>
            </w:pPr>
            <w:r>
              <w:rPr>
                <w:rFonts w:ascii="Times New Roman" w:eastAsia="Times New Roman" w:hAnsi="Times New Roman" w:cs="Times New Roman"/>
                <w:color w:val="000000"/>
                <w:sz w:val="24"/>
              </w:rPr>
              <w:t>______________</w:t>
            </w:r>
          </w:p>
          <w:p w14:paraId="19A74462" w14:textId="77777777" w:rsidR="00452143" w:rsidRDefault="00217607">
            <w:pPr>
              <w:pStyle w:val="p"/>
            </w:pPr>
            <w:r>
              <w:rPr>
                <w:rFonts w:ascii="Times New Roman" w:eastAsia="Times New Roman" w:hAnsi="Times New Roman" w:cs="Times New Roman"/>
                <w:color w:val="000000"/>
                <w:sz w:val="22"/>
                <w:szCs w:val="22"/>
              </w:rPr>
              <w:t>​</w:t>
            </w:r>
          </w:p>
          <w:p w14:paraId="40F7204B" w14:textId="77777777" w:rsidR="00452143" w:rsidRDefault="00217607">
            <w:pPr>
              <w:pStyle w:val="p"/>
            </w:pPr>
            <w:r>
              <w:rPr>
                <w:rFonts w:ascii="Times New Roman" w:eastAsia="Times New Roman" w:hAnsi="Times New Roman" w:cs="Times New Roman"/>
                <w:color w:val="000000"/>
                <w:sz w:val="24"/>
              </w:rPr>
              <w:t>c. The blood group of patients.</w:t>
            </w:r>
          </w:p>
          <w:p w14:paraId="639EBC07" w14:textId="77777777" w:rsidR="00452143" w:rsidRDefault="00217607">
            <w:pPr>
              <w:pStyle w:val="p"/>
            </w:pPr>
            <w:r>
              <w:rPr>
                <w:rFonts w:ascii="Times New Roman" w:eastAsia="Times New Roman" w:hAnsi="Times New Roman" w:cs="Times New Roman"/>
                <w:color w:val="000000"/>
                <w:sz w:val="22"/>
                <w:szCs w:val="22"/>
              </w:rPr>
              <w:t>​</w:t>
            </w:r>
          </w:p>
          <w:p w14:paraId="5BA05021" w14:textId="77777777" w:rsidR="00452143" w:rsidRDefault="00217607">
            <w:pPr>
              <w:pStyle w:val="p"/>
            </w:pPr>
            <w:r>
              <w:rPr>
                <w:rFonts w:ascii="Times New Roman" w:eastAsia="Times New Roman" w:hAnsi="Times New Roman" w:cs="Times New Roman"/>
                <w:color w:val="000000"/>
                <w:sz w:val="22"/>
                <w:szCs w:val="22"/>
              </w:rPr>
              <w:t>​</w:t>
            </w:r>
          </w:p>
          <w:p w14:paraId="302ED7EF" w14:textId="77777777" w:rsidR="00452143" w:rsidRDefault="00217607">
            <w:pPr>
              <w:pStyle w:val="p"/>
            </w:pPr>
            <w:r>
              <w:rPr>
                <w:rFonts w:ascii="Times New Roman" w:eastAsia="Times New Roman" w:hAnsi="Times New Roman" w:cs="Times New Roman"/>
                <w:color w:val="000000"/>
                <w:sz w:val="24"/>
              </w:rPr>
              <w:t>______________</w:t>
            </w:r>
          </w:p>
          <w:p w14:paraId="101EAC6A" w14:textId="77777777" w:rsidR="00452143" w:rsidRDefault="00217607">
            <w:pPr>
              <w:pStyle w:val="p"/>
            </w:pPr>
            <w:r>
              <w:rPr>
                <w:rFonts w:ascii="Times New Roman" w:eastAsia="Times New Roman" w:hAnsi="Times New Roman" w:cs="Times New Roman"/>
                <w:color w:val="000000"/>
                <w:sz w:val="22"/>
                <w:szCs w:val="22"/>
              </w:rPr>
              <w:t>​</w:t>
            </w:r>
          </w:p>
          <w:p w14:paraId="03C92804" w14:textId="77777777" w:rsidR="00452143" w:rsidRDefault="00217607">
            <w:pPr>
              <w:pStyle w:val="p"/>
            </w:pPr>
            <w:r>
              <w:rPr>
                <w:rFonts w:ascii="Times New Roman" w:eastAsia="Times New Roman" w:hAnsi="Times New Roman" w:cs="Times New Roman"/>
                <w:color w:val="000000"/>
                <w:sz w:val="24"/>
              </w:rPr>
              <w:t>d. The treatment received by subjects in the experiment (A, B, or C).</w:t>
            </w:r>
          </w:p>
          <w:p w14:paraId="5710DC32" w14:textId="77777777" w:rsidR="00452143" w:rsidRDefault="00217607">
            <w:pPr>
              <w:pStyle w:val="p"/>
            </w:pPr>
            <w:r>
              <w:rPr>
                <w:rFonts w:ascii="Times New Roman" w:eastAsia="Times New Roman" w:hAnsi="Times New Roman" w:cs="Times New Roman"/>
                <w:color w:val="000000"/>
                <w:sz w:val="22"/>
                <w:szCs w:val="22"/>
              </w:rPr>
              <w:t>​</w:t>
            </w:r>
          </w:p>
          <w:p w14:paraId="3CDC5397" w14:textId="77777777" w:rsidR="00452143" w:rsidRDefault="00217607">
            <w:pPr>
              <w:pStyle w:val="p"/>
            </w:pPr>
            <w:r>
              <w:rPr>
                <w:rFonts w:ascii="Times New Roman" w:eastAsia="Times New Roman" w:hAnsi="Times New Roman" w:cs="Times New Roman"/>
                <w:color w:val="000000"/>
                <w:sz w:val="22"/>
                <w:szCs w:val="22"/>
              </w:rPr>
              <w:t>​</w:t>
            </w:r>
          </w:p>
          <w:p w14:paraId="6B7F9122" w14:textId="77777777" w:rsidR="00452143" w:rsidRDefault="00217607">
            <w:pPr>
              <w:pStyle w:val="p"/>
            </w:pPr>
            <w:r>
              <w:rPr>
                <w:rFonts w:ascii="Times New Roman" w:eastAsia="Times New Roman" w:hAnsi="Times New Roman" w:cs="Times New Roman"/>
                <w:color w:val="000000"/>
                <w:sz w:val="24"/>
              </w:rPr>
              <w:t>______________</w:t>
            </w:r>
          </w:p>
          <w:p w14:paraId="17EFB7EB" w14:textId="77777777" w:rsidR="00452143" w:rsidRDefault="00217607">
            <w:pPr>
              <w:pStyle w:val="p"/>
            </w:pPr>
            <w:r>
              <w:rPr>
                <w:rFonts w:ascii="Times New Roman" w:eastAsia="Times New Roman" w:hAnsi="Times New Roman" w:cs="Times New Roman"/>
                <w:color w:val="000000"/>
                <w:sz w:val="22"/>
                <w:szCs w:val="22"/>
              </w:rPr>
              <w:t>​</w:t>
            </w:r>
          </w:p>
          <w:p w14:paraId="626F81DE" w14:textId="77777777" w:rsidR="00452143" w:rsidRDefault="00217607">
            <w:pPr>
              <w:pStyle w:val="p"/>
            </w:pPr>
            <w:r>
              <w:rPr>
                <w:rFonts w:ascii="Times New Roman" w:eastAsia="Times New Roman" w:hAnsi="Times New Roman" w:cs="Times New Roman"/>
                <w:color w:val="000000"/>
                <w:sz w:val="24"/>
              </w:rPr>
              <w:t>e. The education level of school principals.</w:t>
            </w:r>
          </w:p>
          <w:p w14:paraId="6AD61722" w14:textId="77777777" w:rsidR="00452143" w:rsidRDefault="00217607">
            <w:pPr>
              <w:pStyle w:val="p"/>
            </w:pPr>
            <w:r>
              <w:rPr>
                <w:rFonts w:ascii="Times New Roman" w:eastAsia="Times New Roman" w:hAnsi="Times New Roman" w:cs="Times New Roman"/>
                <w:color w:val="000000"/>
                <w:sz w:val="22"/>
                <w:szCs w:val="22"/>
              </w:rPr>
              <w:t>​</w:t>
            </w:r>
          </w:p>
          <w:p w14:paraId="32426C5D" w14:textId="77777777" w:rsidR="00452143" w:rsidRDefault="00217607">
            <w:pPr>
              <w:pStyle w:val="p"/>
            </w:pPr>
            <w:r>
              <w:rPr>
                <w:rFonts w:ascii="Times New Roman" w:eastAsia="Times New Roman" w:hAnsi="Times New Roman" w:cs="Times New Roman"/>
                <w:color w:val="000000"/>
                <w:sz w:val="22"/>
                <w:szCs w:val="22"/>
              </w:rPr>
              <w:t>​</w:t>
            </w:r>
          </w:p>
          <w:p w14:paraId="3943ECC0" w14:textId="77777777" w:rsidR="00452143" w:rsidRDefault="00217607">
            <w:pPr>
              <w:pStyle w:val="p"/>
            </w:pPr>
            <w:r>
              <w:rPr>
                <w:rFonts w:ascii="Times New Roman" w:eastAsia="Times New Roman" w:hAnsi="Times New Roman" w:cs="Times New Roman"/>
                <w:color w:val="000000"/>
                <w:sz w:val="24"/>
              </w:rPr>
              <w:t>______________</w:t>
            </w:r>
          </w:p>
          <w:p w14:paraId="7DDE47BB" w14:textId="77777777" w:rsidR="00452143" w:rsidRDefault="00217607">
            <w:pPr>
              <w:pStyle w:val="p"/>
            </w:pPr>
            <w:r>
              <w:rPr>
                <w:rFonts w:ascii="Times New Roman" w:eastAsia="Times New Roman" w:hAnsi="Times New Roman" w:cs="Times New Roman"/>
                <w:color w:val="000000"/>
                <w:sz w:val="22"/>
                <w:szCs w:val="22"/>
              </w:rPr>
              <w:t>​</w:t>
            </w:r>
          </w:p>
          <w:p w14:paraId="5372C3CC" w14:textId="77777777" w:rsidR="00452143" w:rsidRDefault="00217607">
            <w:pPr>
              <w:pStyle w:val="p"/>
            </w:pPr>
            <w:r>
              <w:rPr>
                <w:rFonts w:ascii="Times New Roman" w:eastAsia="Times New Roman" w:hAnsi="Times New Roman" w:cs="Times New Roman"/>
                <w:color w:val="000000"/>
                <w:sz w:val="24"/>
              </w:rPr>
              <w:t>f. The number of mobile phones owned per household.</w:t>
            </w:r>
          </w:p>
          <w:p w14:paraId="74CE547B" w14:textId="77777777" w:rsidR="00452143" w:rsidRDefault="00217607">
            <w:pPr>
              <w:pStyle w:val="p"/>
            </w:pPr>
            <w:r>
              <w:rPr>
                <w:rFonts w:ascii="Times New Roman" w:eastAsia="Times New Roman" w:hAnsi="Times New Roman" w:cs="Times New Roman"/>
                <w:color w:val="000000"/>
                <w:sz w:val="22"/>
                <w:szCs w:val="22"/>
              </w:rPr>
              <w:t>​</w:t>
            </w:r>
          </w:p>
          <w:p w14:paraId="2A8BD7B0" w14:textId="77777777" w:rsidR="00452143" w:rsidRDefault="00217607">
            <w:pPr>
              <w:pStyle w:val="p"/>
            </w:pPr>
            <w:r>
              <w:rPr>
                <w:rFonts w:ascii="Times New Roman" w:eastAsia="Times New Roman" w:hAnsi="Times New Roman" w:cs="Times New Roman"/>
                <w:color w:val="000000"/>
                <w:sz w:val="22"/>
                <w:szCs w:val="22"/>
              </w:rPr>
              <w:t>​</w:t>
            </w:r>
          </w:p>
          <w:p w14:paraId="51DE4F15" w14:textId="77777777" w:rsidR="00452143" w:rsidRDefault="00217607">
            <w:pPr>
              <w:pStyle w:val="p"/>
            </w:pPr>
            <w:r>
              <w:rPr>
                <w:rFonts w:ascii="Times New Roman" w:eastAsia="Times New Roman" w:hAnsi="Times New Roman" w:cs="Times New Roman"/>
                <w:color w:val="000000"/>
                <w:sz w:val="24"/>
              </w:rPr>
              <w:t>______________</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751"/>
              <w:gridCol w:w="8049"/>
            </w:tblGrid>
            <w:tr w:rsidR="00452143" w14:paraId="5B1D8C13" w14:textId="77777777">
              <w:tc>
                <w:tcPr>
                  <w:tcW w:w="0" w:type="auto"/>
                  <w:tcMar>
                    <w:top w:w="30" w:type="dxa"/>
                    <w:left w:w="0" w:type="dxa"/>
                    <w:bottom w:w="30" w:type="dxa"/>
                    <w:right w:w="0" w:type="dxa"/>
                  </w:tcMar>
                </w:tcPr>
                <w:p w14:paraId="588CB1CB"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288D986E" w14:textId="77777777" w:rsidR="00452143" w:rsidRDefault="00217607">
                  <w:pPr>
                    <w:pStyle w:val="p"/>
                  </w:pPr>
                  <w:r>
                    <w:rPr>
                      <w:rFonts w:ascii="Times New Roman" w:eastAsia="Times New Roman" w:hAnsi="Times New Roman" w:cs="Times New Roman"/>
                      <w:color w:val="000000"/>
                      <w:sz w:val="24"/>
                    </w:rPr>
                    <w:t>qualitative; quantitative, continuous; qualitative; qualitative; qualitative; quantitative, discrete</w:t>
                  </w:r>
                </w:p>
              </w:tc>
            </w:tr>
            <w:tr w:rsidR="00452143" w14:paraId="64A4F3F0" w14:textId="77777777">
              <w:tc>
                <w:tcPr>
                  <w:tcW w:w="0" w:type="auto"/>
                  <w:tcMar>
                    <w:top w:w="30" w:type="dxa"/>
                    <w:left w:w="0" w:type="dxa"/>
                    <w:bottom w:w="30" w:type="dxa"/>
                    <w:right w:w="0" w:type="dxa"/>
                  </w:tcMar>
                </w:tcPr>
                <w:p w14:paraId="1793A61F"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1658B859" w14:textId="77777777" w:rsidR="00452143" w:rsidRDefault="00217607">
                  <w:r>
                    <w:rPr>
                      <w:color w:val="000000"/>
                      <w:sz w:val="22"/>
                      <w:szCs w:val="22"/>
                    </w:rPr>
                    <w:t>1</w:t>
                  </w:r>
                </w:p>
              </w:tc>
            </w:tr>
            <w:tr w:rsidR="00452143" w14:paraId="0D902DB7" w14:textId="77777777">
              <w:tc>
                <w:tcPr>
                  <w:tcW w:w="0" w:type="auto"/>
                  <w:tcMar>
                    <w:top w:w="30" w:type="dxa"/>
                    <w:left w:w="0" w:type="dxa"/>
                    <w:bottom w:w="30" w:type="dxa"/>
                    <w:right w:w="0" w:type="dxa"/>
                  </w:tcMar>
                </w:tcPr>
                <w:p w14:paraId="272F3493"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5900C4F1" w14:textId="77777777" w:rsidR="00452143" w:rsidRDefault="00217607">
                  <w:r>
                    <w:rPr>
                      <w:color w:val="000000"/>
                      <w:sz w:val="22"/>
                      <w:szCs w:val="22"/>
                    </w:rPr>
                    <w:t>Subjective Short Answer</w:t>
                  </w:r>
                </w:p>
              </w:tc>
            </w:tr>
            <w:tr w:rsidR="00452143" w14:paraId="158DEAD8" w14:textId="77777777">
              <w:tc>
                <w:tcPr>
                  <w:tcW w:w="0" w:type="auto"/>
                  <w:tcMar>
                    <w:top w:w="30" w:type="dxa"/>
                    <w:left w:w="0" w:type="dxa"/>
                    <w:bottom w:w="30" w:type="dxa"/>
                    <w:right w:w="0" w:type="dxa"/>
                  </w:tcMar>
                </w:tcPr>
                <w:p w14:paraId="6F3688FD"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1A324501" w14:textId="77777777" w:rsidR="00452143" w:rsidRDefault="00217607">
                  <w:r>
                    <w:rPr>
                      <w:color w:val="000000"/>
                      <w:sz w:val="22"/>
                      <w:szCs w:val="22"/>
                    </w:rPr>
                    <w:t>False</w:t>
                  </w:r>
                </w:p>
              </w:tc>
            </w:tr>
            <w:tr w:rsidR="00452143" w14:paraId="449FC9CD" w14:textId="77777777">
              <w:tc>
                <w:tcPr>
                  <w:tcW w:w="0" w:type="auto"/>
                  <w:tcMar>
                    <w:top w:w="30" w:type="dxa"/>
                    <w:left w:w="0" w:type="dxa"/>
                    <w:bottom w:w="30" w:type="dxa"/>
                    <w:right w:w="0" w:type="dxa"/>
                  </w:tcMar>
                </w:tcPr>
                <w:p w14:paraId="00770BC8" w14:textId="77777777" w:rsidR="00452143" w:rsidRDefault="00217607">
                  <w:r>
                    <w:rPr>
                      <w:i/>
                      <w:iCs/>
                      <w:color w:val="000000"/>
                      <w:sz w:val="22"/>
                      <w:szCs w:val="22"/>
                    </w:rPr>
                    <w:t>STUDENT ENTRY MODE:  </w:t>
                  </w:r>
                </w:p>
              </w:tc>
              <w:tc>
                <w:tcPr>
                  <w:tcW w:w="0" w:type="auto"/>
                  <w:tcMar>
                    <w:top w:w="30" w:type="dxa"/>
                    <w:left w:w="0" w:type="dxa"/>
                    <w:bottom w:w="30" w:type="dxa"/>
                    <w:right w:w="0" w:type="dxa"/>
                  </w:tcMar>
                </w:tcPr>
                <w:p w14:paraId="720BAAAE" w14:textId="77777777" w:rsidR="00452143" w:rsidRDefault="00217607">
                  <w:r>
                    <w:rPr>
                      <w:color w:val="000000"/>
                      <w:sz w:val="22"/>
                      <w:szCs w:val="22"/>
                    </w:rPr>
                    <w:t>Basic</w:t>
                  </w:r>
                </w:p>
              </w:tc>
            </w:tr>
            <w:tr w:rsidR="00452143" w14:paraId="418C5A67" w14:textId="77777777">
              <w:tc>
                <w:tcPr>
                  <w:tcW w:w="0" w:type="auto"/>
                  <w:tcMar>
                    <w:top w:w="30" w:type="dxa"/>
                    <w:left w:w="0" w:type="dxa"/>
                    <w:bottom w:w="30" w:type="dxa"/>
                    <w:right w:w="0" w:type="dxa"/>
                  </w:tcMar>
                </w:tcPr>
                <w:p w14:paraId="410D94C4"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4110EE22" w14:textId="77777777" w:rsidR="00452143" w:rsidRDefault="00217607">
                  <w:r>
                    <w:rPr>
                      <w:color w:val="000000"/>
                      <w:sz w:val="22"/>
                      <w:szCs w:val="22"/>
                    </w:rPr>
                    <w:t>2/4/2019 3:06 AM</w:t>
                  </w:r>
                </w:p>
              </w:tc>
            </w:tr>
            <w:tr w:rsidR="00452143" w14:paraId="1CDAE740" w14:textId="77777777">
              <w:tc>
                <w:tcPr>
                  <w:tcW w:w="0" w:type="auto"/>
                  <w:tcMar>
                    <w:top w:w="30" w:type="dxa"/>
                    <w:left w:w="0" w:type="dxa"/>
                    <w:bottom w:w="30" w:type="dxa"/>
                    <w:right w:w="0" w:type="dxa"/>
                  </w:tcMar>
                </w:tcPr>
                <w:p w14:paraId="40750945"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64F16C76" w14:textId="77777777" w:rsidR="00452143" w:rsidRDefault="00217607">
                  <w:r>
                    <w:rPr>
                      <w:color w:val="000000"/>
                      <w:sz w:val="22"/>
                      <w:szCs w:val="22"/>
                    </w:rPr>
                    <w:t>3/15/2019 5:46 AM</w:t>
                  </w:r>
                </w:p>
              </w:tc>
            </w:tr>
          </w:tbl>
          <w:p w14:paraId="14E649CF" w14:textId="77777777" w:rsidR="00452143" w:rsidRDefault="00452143"/>
        </w:tc>
      </w:tr>
    </w:tbl>
    <w:p w14:paraId="5DBBE89C"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6174C63D" w14:textId="77777777">
        <w:tc>
          <w:tcPr>
            <w:tcW w:w="5000" w:type="pct"/>
            <w:tcMar>
              <w:top w:w="0" w:type="dxa"/>
              <w:left w:w="0" w:type="dxa"/>
              <w:bottom w:w="0" w:type="dxa"/>
              <w:right w:w="0" w:type="dxa"/>
            </w:tcMar>
            <w:vAlign w:val="center"/>
          </w:tcPr>
          <w:p w14:paraId="0CD78E94" w14:textId="77777777" w:rsidR="00452143" w:rsidRDefault="00217607">
            <w:pPr>
              <w:pStyle w:val="p"/>
            </w:pPr>
            <w:r>
              <w:rPr>
                <w:rFonts w:ascii="Times New Roman" w:eastAsia="Times New Roman" w:hAnsi="Times New Roman" w:cs="Times New Roman"/>
                <w:color w:val="000000"/>
                <w:sz w:val="22"/>
                <w:szCs w:val="22"/>
              </w:rPr>
              <w:t>45. </w:t>
            </w:r>
            <w:r>
              <w:rPr>
                <w:rFonts w:ascii="Times New Roman" w:eastAsia="Times New Roman" w:hAnsi="Times New Roman" w:cs="Times New Roman"/>
                <w:color w:val="000000"/>
                <w:sz w:val="24"/>
              </w:rPr>
              <w:t xml:space="preserve">Describe the difference between a </w:t>
            </w:r>
            <w:r>
              <w:rPr>
                <w:rFonts w:ascii="Times New Roman" w:eastAsia="Times New Roman" w:hAnsi="Times New Roman" w:cs="Times New Roman"/>
                <w:i/>
                <w:iCs/>
                <w:color w:val="000000"/>
                <w:sz w:val="24"/>
              </w:rPr>
              <w:t>population</w:t>
            </w:r>
            <w:r>
              <w:rPr>
                <w:rFonts w:ascii="Times New Roman" w:eastAsia="Times New Roman" w:hAnsi="Times New Roman" w:cs="Times New Roman"/>
                <w:color w:val="000000"/>
                <w:sz w:val="24"/>
              </w:rPr>
              <w:t xml:space="preserve"> and a </w:t>
            </w:r>
            <w:r>
              <w:rPr>
                <w:rFonts w:ascii="Times New Roman" w:eastAsia="Times New Roman" w:hAnsi="Times New Roman" w:cs="Times New Roman"/>
                <w:i/>
                <w:iCs/>
                <w:color w:val="000000"/>
                <w:sz w:val="24"/>
              </w:rPr>
              <w:t>sample</w:t>
            </w:r>
            <w:r>
              <w:rPr>
                <w:rFonts w:ascii="Times New Roman" w:eastAsia="Times New Roman" w:hAnsi="Times New Roman" w:cs="Times New Roman"/>
                <w:color w:val="000000"/>
                <w:sz w:val="24"/>
              </w:rPr>
              <w:t>, and provide two examples for each.</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751"/>
              <w:gridCol w:w="8049"/>
            </w:tblGrid>
            <w:tr w:rsidR="00452143" w14:paraId="3D5090CE" w14:textId="77777777">
              <w:tc>
                <w:tcPr>
                  <w:tcW w:w="0" w:type="auto"/>
                  <w:tcMar>
                    <w:top w:w="30" w:type="dxa"/>
                    <w:left w:w="0" w:type="dxa"/>
                    <w:bottom w:w="30" w:type="dxa"/>
                    <w:right w:w="0" w:type="dxa"/>
                  </w:tcMar>
                </w:tcPr>
                <w:p w14:paraId="44857871"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4F6A5520" w14:textId="77777777" w:rsidR="00452143" w:rsidRDefault="00217607">
                  <w:pPr>
                    <w:pStyle w:val="p"/>
                  </w:pPr>
                  <w:r>
                    <w:rPr>
                      <w:rFonts w:ascii="Times New Roman" w:eastAsia="Times New Roman" w:hAnsi="Times New Roman" w:cs="Times New Roman"/>
                      <w:color w:val="000000"/>
                      <w:sz w:val="24"/>
                    </w:rPr>
                    <w:t>A population is the collection of all measurements of interest to the investigator in a particular study. A sample is a subset of measurements selected from the population of interest; Population: all website visitors; Sample: website visitors who participated in the survey; Population: men aged 40-55 years; Sample: men who participated in the study</w:t>
                  </w:r>
                </w:p>
              </w:tc>
            </w:tr>
            <w:tr w:rsidR="00452143" w14:paraId="21050FE9" w14:textId="77777777">
              <w:tc>
                <w:tcPr>
                  <w:tcW w:w="0" w:type="auto"/>
                  <w:tcMar>
                    <w:top w:w="30" w:type="dxa"/>
                    <w:left w:w="0" w:type="dxa"/>
                    <w:bottom w:w="30" w:type="dxa"/>
                    <w:right w:w="0" w:type="dxa"/>
                  </w:tcMar>
                </w:tcPr>
                <w:p w14:paraId="56D0030E" w14:textId="77777777" w:rsidR="00452143" w:rsidRDefault="00217607">
                  <w:r>
                    <w:rPr>
                      <w:i/>
                      <w:iCs/>
                      <w:color w:val="000000"/>
                      <w:sz w:val="22"/>
                      <w:szCs w:val="22"/>
                    </w:rPr>
                    <w:lastRenderedPageBreak/>
                    <w:t>POINTS:  </w:t>
                  </w:r>
                </w:p>
              </w:tc>
              <w:tc>
                <w:tcPr>
                  <w:tcW w:w="0" w:type="auto"/>
                  <w:tcMar>
                    <w:top w:w="30" w:type="dxa"/>
                    <w:left w:w="0" w:type="dxa"/>
                    <w:bottom w:w="30" w:type="dxa"/>
                    <w:right w:w="0" w:type="dxa"/>
                  </w:tcMar>
                </w:tcPr>
                <w:p w14:paraId="05121039" w14:textId="77777777" w:rsidR="00452143" w:rsidRDefault="00217607">
                  <w:r>
                    <w:rPr>
                      <w:color w:val="000000"/>
                      <w:sz w:val="22"/>
                      <w:szCs w:val="22"/>
                    </w:rPr>
                    <w:t>1</w:t>
                  </w:r>
                </w:p>
              </w:tc>
            </w:tr>
            <w:tr w:rsidR="00452143" w14:paraId="1EF36F2F" w14:textId="77777777">
              <w:tc>
                <w:tcPr>
                  <w:tcW w:w="0" w:type="auto"/>
                  <w:tcMar>
                    <w:top w:w="30" w:type="dxa"/>
                    <w:left w:w="0" w:type="dxa"/>
                    <w:bottom w:w="30" w:type="dxa"/>
                    <w:right w:w="0" w:type="dxa"/>
                  </w:tcMar>
                </w:tcPr>
                <w:p w14:paraId="5A400FC5"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66A9E642" w14:textId="77777777" w:rsidR="00452143" w:rsidRDefault="00217607">
                  <w:r>
                    <w:rPr>
                      <w:color w:val="000000"/>
                      <w:sz w:val="22"/>
                      <w:szCs w:val="22"/>
                    </w:rPr>
                    <w:t>Essay</w:t>
                  </w:r>
                </w:p>
              </w:tc>
            </w:tr>
            <w:tr w:rsidR="00452143" w14:paraId="621FDE76" w14:textId="77777777">
              <w:tc>
                <w:tcPr>
                  <w:tcW w:w="0" w:type="auto"/>
                  <w:tcMar>
                    <w:top w:w="30" w:type="dxa"/>
                    <w:left w:w="0" w:type="dxa"/>
                    <w:bottom w:w="30" w:type="dxa"/>
                    <w:right w:w="0" w:type="dxa"/>
                  </w:tcMar>
                </w:tcPr>
                <w:p w14:paraId="7BFD258D"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39969D5D" w14:textId="77777777" w:rsidR="00452143" w:rsidRDefault="00217607">
                  <w:r>
                    <w:rPr>
                      <w:color w:val="000000"/>
                      <w:sz w:val="22"/>
                      <w:szCs w:val="22"/>
                    </w:rPr>
                    <w:t>False</w:t>
                  </w:r>
                </w:p>
              </w:tc>
            </w:tr>
            <w:tr w:rsidR="00452143" w14:paraId="4052D8D6" w14:textId="77777777">
              <w:tc>
                <w:tcPr>
                  <w:tcW w:w="0" w:type="auto"/>
                  <w:tcMar>
                    <w:top w:w="30" w:type="dxa"/>
                    <w:left w:w="0" w:type="dxa"/>
                    <w:bottom w:w="30" w:type="dxa"/>
                    <w:right w:w="0" w:type="dxa"/>
                  </w:tcMar>
                </w:tcPr>
                <w:p w14:paraId="7BA6415C" w14:textId="77777777" w:rsidR="00452143" w:rsidRDefault="00217607">
                  <w:r>
                    <w:rPr>
                      <w:i/>
                      <w:iCs/>
                      <w:color w:val="000000"/>
                      <w:sz w:val="22"/>
                      <w:szCs w:val="22"/>
                    </w:rPr>
                    <w:t>STUDENT ENTRY MODE:  </w:t>
                  </w:r>
                </w:p>
              </w:tc>
              <w:tc>
                <w:tcPr>
                  <w:tcW w:w="0" w:type="auto"/>
                  <w:tcMar>
                    <w:top w:w="30" w:type="dxa"/>
                    <w:left w:w="0" w:type="dxa"/>
                    <w:bottom w:w="30" w:type="dxa"/>
                    <w:right w:w="0" w:type="dxa"/>
                  </w:tcMar>
                </w:tcPr>
                <w:p w14:paraId="3426673A" w14:textId="77777777" w:rsidR="00452143" w:rsidRDefault="00217607">
                  <w:r>
                    <w:rPr>
                      <w:color w:val="000000"/>
                      <w:sz w:val="22"/>
                      <w:szCs w:val="22"/>
                    </w:rPr>
                    <w:t>Basic</w:t>
                  </w:r>
                </w:p>
              </w:tc>
            </w:tr>
            <w:tr w:rsidR="00452143" w14:paraId="034B827B" w14:textId="77777777">
              <w:tc>
                <w:tcPr>
                  <w:tcW w:w="0" w:type="auto"/>
                  <w:tcMar>
                    <w:top w:w="30" w:type="dxa"/>
                    <w:left w:w="0" w:type="dxa"/>
                    <w:bottom w:w="30" w:type="dxa"/>
                    <w:right w:w="0" w:type="dxa"/>
                  </w:tcMar>
                </w:tcPr>
                <w:p w14:paraId="45556F7F"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79A3283C" w14:textId="77777777" w:rsidR="00452143" w:rsidRDefault="00217607">
                  <w:r>
                    <w:rPr>
                      <w:color w:val="000000"/>
                      <w:sz w:val="22"/>
                      <w:szCs w:val="22"/>
                    </w:rPr>
                    <w:t>2/4/2019 3:06 AM</w:t>
                  </w:r>
                </w:p>
              </w:tc>
            </w:tr>
            <w:tr w:rsidR="00452143" w14:paraId="3E543712" w14:textId="77777777">
              <w:tc>
                <w:tcPr>
                  <w:tcW w:w="0" w:type="auto"/>
                  <w:tcMar>
                    <w:top w:w="30" w:type="dxa"/>
                    <w:left w:w="0" w:type="dxa"/>
                    <w:bottom w:w="30" w:type="dxa"/>
                    <w:right w:w="0" w:type="dxa"/>
                  </w:tcMar>
                </w:tcPr>
                <w:p w14:paraId="02D965C1"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69215203" w14:textId="77777777" w:rsidR="00452143" w:rsidRDefault="00217607">
                  <w:r>
                    <w:rPr>
                      <w:color w:val="000000"/>
                      <w:sz w:val="22"/>
                      <w:szCs w:val="22"/>
                    </w:rPr>
                    <w:t>3/15/2019 5:59 AM</w:t>
                  </w:r>
                </w:p>
              </w:tc>
            </w:tr>
          </w:tbl>
          <w:p w14:paraId="3FD174A5" w14:textId="77777777" w:rsidR="00452143" w:rsidRDefault="00452143"/>
        </w:tc>
      </w:tr>
    </w:tbl>
    <w:p w14:paraId="57E60C5E"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7A64C18A" w14:textId="77777777">
        <w:tc>
          <w:tcPr>
            <w:tcW w:w="5000" w:type="pct"/>
            <w:tcMar>
              <w:top w:w="0" w:type="dxa"/>
              <w:left w:w="0" w:type="dxa"/>
              <w:bottom w:w="0" w:type="dxa"/>
              <w:right w:w="0" w:type="dxa"/>
            </w:tcMar>
            <w:vAlign w:val="center"/>
          </w:tcPr>
          <w:p w14:paraId="2F7555CE" w14:textId="77777777" w:rsidR="00452143" w:rsidRDefault="00217607">
            <w:pPr>
              <w:pStyle w:val="p"/>
            </w:pPr>
            <w:r>
              <w:rPr>
                <w:rFonts w:ascii="Times New Roman" w:eastAsia="Times New Roman" w:hAnsi="Times New Roman" w:cs="Times New Roman"/>
                <w:color w:val="000000"/>
                <w:sz w:val="22"/>
                <w:szCs w:val="22"/>
              </w:rPr>
              <w:t>46. </w:t>
            </w:r>
            <w:r>
              <w:rPr>
                <w:rFonts w:ascii="Times New Roman" w:eastAsia="Times New Roman" w:hAnsi="Times New Roman" w:cs="Times New Roman"/>
                <w:color w:val="000000"/>
                <w:sz w:val="24"/>
              </w:rPr>
              <w:t xml:space="preserve">Describe the difference between </w:t>
            </w:r>
            <w:r>
              <w:rPr>
                <w:rFonts w:ascii="Times New Roman" w:eastAsia="Times New Roman" w:hAnsi="Times New Roman" w:cs="Times New Roman"/>
                <w:i/>
                <w:iCs/>
                <w:color w:val="000000"/>
                <w:sz w:val="24"/>
              </w:rPr>
              <w:t>descriptive statistics</w:t>
            </w:r>
            <w:r>
              <w:rPr>
                <w:rFonts w:ascii="Times New Roman" w:eastAsia="Times New Roman" w:hAnsi="Times New Roman" w:cs="Times New Roman"/>
                <w:color w:val="000000"/>
                <w:sz w:val="24"/>
              </w:rPr>
              <w:t xml:space="preserve"> and </w:t>
            </w:r>
            <w:r>
              <w:rPr>
                <w:rFonts w:ascii="Times New Roman" w:eastAsia="Times New Roman" w:hAnsi="Times New Roman" w:cs="Times New Roman"/>
                <w:i/>
                <w:iCs/>
                <w:color w:val="000000"/>
                <w:sz w:val="24"/>
              </w:rPr>
              <w:t>inferential statistics</w:t>
            </w:r>
            <w:r>
              <w:rPr>
                <w:rFonts w:ascii="Times New Roman" w:eastAsia="Times New Roman" w:hAnsi="Times New Roman" w:cs="Times New Roman"/>
                <w:color w:val="000000"/>
                <w:sz w:val="24"/>
              </w:rPr>
              <w:t>, and give an example for each.</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751"/>
              <w:gridCol w:w="8049"/>
            </w:tblGrid>
            <w:tr w:rsidR="00452143" w14:paraId="14696A1B" w14:textId="77777777">
              <w:tc>
                <w:tcPr>
                  <w:tcW w:w="0" w:type="auto"/>
                  <w:tcMar>
                    <w:top w:w="30" w:type="dxa"/>
                    <w:left w:w="0" w:type="dxa"/>
                    <w:bottom w:w="30" w:type="dxa"/>
                    <w:right w:w="0" w:type="dxa"/>
                  </w:tcMar>
                </w:tcPr>
                <w:p w14:paraId="436989A4"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42D22F32" w14:textId="77777777" w:rsidR="00452143" w:rsidRDefault="00217607">
                  <w:pPr>
                    <w:pStyle w:val="p"/>
                  </w:pPr>
                  <w:r>
                    <w:rPr>
                      <w:rFonts w:ascii="Times New Roman" w:eastAsia="Times New Roman" w:hAnsi="Times New Roman" w:cs="Times New Roman"/>
                      <w:color w:val="000000"/>
                      <w:sz w:val="24"/>
                    </w:rPr>
                    <w:t>Descriptive statistics consists of procedures used to summarize and describe the important characteristics of a set of measurements. Inferential statistics consists of procedures used to make inferences about population characteristics from information contained in a sample drawn from this population; Descriptive statistics: The researcher determines average salaries for various occupations in Ohio; Inferential statistics: The researcher wants to test a new flu vaccine. She divides participants of the experiment into two groups. The first group receives new vaccine. The second group receives placebo. The researcher measures the number of people who get flu in both groups.  Then she analyzes the measurements and concludes whether the new vaccine is effective or not for all people.</w:t>
                  </w:r>
                </w:p>
              </w:tc>
            </w:tr>
            <w:tr w:rsidR="00452143" w14:paraId="2E145830" w14:textId="77777777">
              <w:tc>
                <w:tcPr>
                  <w:tcW w:w="0" w:type="auto"/>
                  <w:tcMar>
                    <w:top w:w="30" w:type="dxa"/>
                    <w:left w:w="0" w:type="dxa"/>
                    <w:bottom w:w="30" w:type="dxa"/>
                    <w:right w:w="0" w:type="dxa"/>
                  </w:tcMar>
                </w:tcPr>
                <w:p w14:paraId="2B185897"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600B56F8" w14:textId="77777777" w:rsidR="00452143" w:rsidRDefault="00217607">
                  <w:r>
                    <w:rPr>
                      <w:color w:val="000000"/>
                      <w:sz w:val="22"/>
                      <w:szCs w:val="22"/>
                    </w:rPr>
                    <w:t>1</w:t>
                  </w:r>
                </w:p>
              </w:tc>
            </w:tr>
            <w:tr w:rsidR="00452143" w14:paraId="6F9B497D" w14:textId="77777777">
              <w:tc>
                <w:tcPr>
                  <w:tcW w:w="0" w:type="auto"/>
                  <w:tcMar>
                    <w:top w:w="30" w:type="dxa"/>
                    <w:left w:w="0" w:type="dxa"/>
                    <w:bottom w:w="30" w:type="dxa"/>
                    <w:right w:w="0" w:type="dxa"/>
                  </w:tcMar>
                </w:tcPr>
                <w:p w14:paraId="5D87F916"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446B9E0E" w14:textId="77777777" w:rsidR="00452143" w:rsidRDefault="00217607">
                  <w:r>
                    <w:rPr>
                      <w:color w:val="000000"/>
                      <w:sz w:val="22"/>
                      <w:szCs w:val="22"/>
                    </w:rPr>
                    <w:t>Essay</w:t>
                  </w:r>
                </w:p>
              </w:tc>
            </w:tr>
            <w:tr w:rsidR="00452143" w14:paraId="219D9676" w14:textId="77777777">
              <w:tc>
                <w:tcPr>
                  <w:tcW w:w="0" w:type="auto"/>
                  <w:tcMar>
                    <w:top w:w="30" w:type="dxa"/>
                    <w:left w:w="0" w:type="dxa"/>
                    <w:bottom w:w="30" w:type="dxa"/>
                    <w:right w:w="0" w:type="dxa"/>
                  </w:tcMar>
                </w:tcPr>
                <w:p w14:paraId="335F2869"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649E227A" w14:textId="77777777" w:rsidR="00452143" w:rsidRDefault="00217607">
                  <w:r>
                    <w:rPr>
                      <w:color w:val="000000"/>
                      <w:sz w:val="22"/>
                      <w:szCs w:val="22"/>
                    </w:rPr>
                    <w:t>False</w:t>
                  </w:r>
                </w:p>
              </w:tc>
            </w:tr>
            <w:tr w:rsidR="00452143" w14:paraId="4EADA792" w14:textId="77777777">
              <w:tc>
                <w:tcPr>
                  <w:tcW w:w="0" w:type="auto"/>
                  <w:tcMar>
                    <w:top w:w="30" w:type="dxa"/>
                    <w:left w:w="0" w:type="dxa"/>
                    <w:bottom w:w="30" w:type="dxa"/>
                    <w:right w:w="0" w:type="dxa"/>
                  </w:tcMar>
                </w:tcPr>
                <w:p w14:paraId="35A1F52D" w14:textId="77777777" w:rsidR="00452143" w:rsidRDefault="00217607">
                  <w:r>
                    <w:rPr>
                      <w:i/>
                      <w:iCs/>
                      <w:color w:val="000000"/>
                      <w:sz w:val="22"/>
                      <w:szCs w:val="22"/>
                    </w:rPr>
                    <w:t>STUDENT ENTRY MODE:  </w:t>
                  </w:r>
                </w:p>
              </w:tc>
              <w:tc>
                <w:tcPr>
                  <w:tcW w:w="0" w:type="auto"/>
                  <w:tcMar>
                    <w:top w:w="30" w:type="dxa"/>
                    <w:left w:w="0" w:type="dxa"/>
                    <w:bottom w:w="30" w:type="dxa"/>
                    <w:right w:w="0" w:type="dxa"/>
                  </w:tcMar>
                </w:tcPr>
                <w:p w14:paraId="21477DB1" w14:textId="77777777" w:rsidR="00452143" w:rsidRDefault="00217607">
                  <w:r>
                    <w:rPr>
                      <w:color w:val="000000"/>
                      <w:sz w:val="22"/>
                      <w:szCs w:val="22"/>
                    </w:rPr>
                    <w:t>Basic</w:t>
                  </w:r>
                </w:p>
              </w:tc>
            </w:tr>
            <w:tr w:rsidR="00452143" w14:paraId="57D5EE8A" w14:textId="77777777">
              <w:tc>
                <w:tcPr>
                  <w:tcW w:w="0" w:type="auto"/>
                  <w:tcMar>
                    <w:top w:w="30" w:type="dxa"/>
                    <w:left w:w="0" w:type="dxa"/>
                    <w:bottom w:w="30" w:type="dxa"/>
                    <w:right w:w="0" w:type="dxa"/>
                  </w:tcMar>
                </w:tcPr>
                <w:p w14:paraId="770275AF"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3469BF20" w14:textId="77777777" w:rsidR="00452143" w:rsidRDefault="00217607">
                  <w:r>
                    <w:rPr>
                      <w:color w:val="000000"/>
                      <w:sz w:val="22"/>
                      <w:szCs w:val="22"/>
                    </w:rPr>
                    <w:t>2/4/2019 3:06 AM</w:t>
                  </w:r>
                </w:p>
              </w:tc>
            </w:tr>
            <w:tr w:rsidR="00452143" w14:paraId="5CE8F7C4" w14:textId="77777777">
              <w:tc>
                <w:tcPr>
                  <w:tcW w:w="0" w:type="auto"/>
                  <w:tcMar>
                    <w:top w:w="30" w:type="dxa"/>
                    <w:left w:w="0" w:type="dxa"/>
                    <w:bottom w:w="30" w:type="dxa"/>
                    <w:right w:w="0" w:type="dxa"/>
                  </w:tcMar>
                </w:tcPr>
                <w:p w14:paraId="452CFBA6"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69BEEF23" w14:textId="77777777" w:rsidR="00452143" w:rsidRDefault="00217607">
                  <w:r>
                    <w:rPr>
                      <w:color w:val="000000"/>
                      <w:sz w:val="22"/>
                      <w:szCs w:val="22"/>
                    </w:rPr>
                    <w:t>3/15/2019 6:54 AM</w:t>
                  </w:r>
                </w:p>
              </w:tc>
            </w:tr>
          </w:tbl>
          <w:p w14:paraId="7076032D" w14:textId="77777777" w:rsidR="00452143" w:rsidRDefault="00452143"/>
        </w:tc>
      </w:tr>
    </w:tbl>
    <w:p w14:paraId="0661D66E"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39865798" w14:textId="77777777">
        <w:tc>
          <w:tcPr>
            <w:tcW w:w="5000" w:type="pct"/>
            <w:tcMar>
              <w:top w:w="0" w:type="dxa"/>
              <w:left w:w="0" w:type="dxa"/>
              <w:bottom w:w="0" w:type="dxa"/>
              <w:right w:w="0" w:type="dxa"/>
            </w:tcMar>
            <w:vAlign w:val="center"/>
          </w:tcPr>
          <w:p w14:paraId="726BE0D9" w14:textId="77777777" w:rsidR="00452143" w:rsidRDefault="00217607">
            <w:pPr>
              <w:pStyle w:val="p"/>
            </w:pPr>
            <w:r>
              <w:rPr>
                <w:rFonts w:ascii="Times New Roman" w:eastAsia="Times New Roman" w:hAnsi="Times New Roman" w:cs="Times New Roman"/>
                <w:color w:val="000000"/>
                <w:sz w:val="22"/>
                <w:szCs w:val="22"/>
              </w:rPr>
              <w:t>47. </w:t>
            </w:r>
            <w:r>
              <w:rPr>
                <w:rFonts w:ascii="Times New Roman" w:eastAsia="Times New Roman" w:hAnsi="Times New Roman" w:cs="Times New Roman"/>
                <w:color w:val="000000"/>
                <w:sz w:val="24"/>
              </w:rPr>
              <w:t>A bar chart in which the bars are ordered from smallest to largest is called a Pareto chart.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5FF8B4EC" w14:textId="77777777">
              <w:tc>
                <w:tcPr>
                  <w:tcW w:w="400" w:type="dxa"/>
                  <w:tcMar>
                    <w:top w:w="0" w:type="dxa"/>
                    <w:left w:w="0" w:type="dxa"/>
                    <w:bottom w:w="0" w:type="dxa"/>
                    <w:right w:w="0" w:type="dxa"/>
                  </w:tcMar>
                </w:tcPr>
                <w:p w14:paraId="2F9DC916" w14:textId="77777777" w:rsidR="00452143" w:rsidRDefault="00217607">
                  <w:r>
                    <w:rPr>
                      <w:color w:val="000000"/>
                      <w:sz w:val="20"/>
                      <w:szCs w:val="20"/>
                    </w:rPr>
                    <w:t> </w:t>
                  </w:r>
                </w:p>
              </w:tc>
              <w:tc>
                <w:tcPr>
                  <w:tcW w:w="0" w:type="auto"/>
                  <w:tcMar>
                    <w:top w:w="30" w:type="dxa"/>
                    <w:left w:w="0" w:type="dxa"/>
                    <w:bottom w:w="30" w:type="dxa"/>
                    <w:right w:w="0" w:type="dxa"/>
                  </w:tcMar>
                </w:tcPr>
                <w:p w14:paraId="53382C54"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D097C77" w14:textId="77777777" w:rsidR="00452143" w:rsidRDefault="00217607">
                  <w:r>
                    <w:rPr>
                      <w:rFonts w:ascii="Times New Roman" w:eastAsia="Times New Roman" w:hAnsi="Times New Roman" w:cs="Times New Roman"/>
                      <w:color w:val="000000"/>
                      <w:sz w:val="22"/>
                      <w:szCs w:val="22"/>
                    </w:rPr>
                    <w:t>True</w:t>
                  </w:r>
                </w:p>
              </w:tc>
            </w:tr>
            <w:tr w:rsidR="00452143" w14:paraId="09644A4A" w14:textId="77777777">
              <w:tc>
                <w:tcPr>
                  <w:tcW w:w="400" w:type="dxa"/>
                  <w:tcMar>
                    <w:top w:w="0" w:type="dxa"/>
                    <w:left w:w="0" w:type="dxa"/>
                    <w:bottom w:w="0" w:type="dxa"/>
                    <w:right w:w="0" w:type="dxa"/>
                  </w:tcMar>
                </w:tcPr>
                <w:p w14:paraId="6341BDD0" w14:textId="77777777" w:rsidR="00452143" w:rsidRDefault="00217607">
                  <w:r>
                    <w:rPr>
                      <w:color w:val="000000"/>
                      <w:sz w:val="20"/>
                      <w:szCs w:val="20"/>
                    </w:rPr>
                    <w:t> </w:t>
                  </w:r>
                </w:p>
              </w:tc>
              <w:tc>
                <w:tcPr>
                  <w:tcW w:w="0" w:type="auto"/>
                  <w:tcMar>
                    <w:top w:w="30" w:type="dxa"/>
                    <w:left w:w="0" w:type="dxa"/>
                    <w:bottom w:w="30" w:type="dxa"/>
                    <w:right w:w="0" w:type="dxa"/>
                  </w:tcMar>
                </w:tcPr>
                <w:p w14:paraId="6C1BCCF8"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1934254" w14:textId="77777777" w:rsidR="00452143" w:rsidRDefault="00217607">
                  <w:r>
                    <w:rPr>
                      <w:rFonts w:ascii="Times New Roman" w:eastAsia="Times New Roman" w:hAnsi="Times New Roman" w:cs="Times New Roman"/>
                      <w:color w:val="000000"/>
                      <w:sz w:val="22"/>
                      <w:szCs w:val="22"/>
                    </w:rPr>
                    <w:t>False</w:t>
                  </w:r>
                </w:p>
              </w:tc>
            </w:tr>
          </w:tbl>
          <w:p w14:paraId="6782AE15"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3D4B9C37" w14:textId="77777777">
              <w:tc>
                <w:tcPr>
                  <w:tcW w:w="0" w:type="auto"/>
                  <w:tcMar>
                    <w:top w:w="30" w:type="dxa"/>
                    <w:left w:w="0" w:type="dxa"/>
                    <w:bottom w:w="30" w:type="dxa"/>
                    <w:right w:w="0" w:type="dxa"/>
                  </w:tcMar>
                </w:tcPr>
                <w:p w14:paraId="1B5D3FA0"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635E8CC7" w14:textId="77777777" w:rsidR="00452143" w:rsidRDefault="00217607">
                  <w:r>
                    <w:rPr>
                      <w:color w:val="000000"/>
                      <w:sz w:val="22"/>
                      <w:szCs w:val="22"/>
                    </w:rPr>
                    <w:t>False</w:t>
                  </w:r>
                </w:p>
              </w:tc>
            </w:tr>
            <w:tr w:rsidR="00452143" w14:paraId="4AEB6A9B" w14:textId="77777777">
              <w:tc>
                <w:tcPr>
                  <w:tcW w:w="0" w:type="auto"/>
                  <w:tcMar>
                    <w:top w:w="30" w:type="dxa"/>
                    <w:left w:w="0" w:type="dxa"/>
                    <w:bottom w:w="30" w:type="dxa"/>
                    <w:right w:w="0" w:type="dxa"/>
                  </w:tcMar>
                </w:tcPr>
                <w:p w14:paraId="18B4AF5E"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66B86444" w14:textId="77777777" w:rsidR="00452143" w:rsidRDefault="00217607">
                  <w:r>
                    <w:rPr>
                      <w:color w:val="000000"/>
                      <w:sz w:val="22"/>
                      <w:szCs w:val="22"/>
                    </w:rPr>
                    <w:t>1</w:t>
                  </w:r>
                </w:p>
              </w:tc>
            </w:tr>
            <w:tr w:rsidR="00452143" w14:paraId="32321CF6" w14:textId="77777777">
              <w:tc>
                <w:tcPr>
                  <w:tcW w:w="0" w:type="auto"/>
                  <w:tcMar>
                    <w:top w:w="30" w:type="dxa"/>
                    <w:left w:w="0" w:type="dxa"/>
                    <w:bottom w:w="30" w:type="dxa"/>
                    <w:right w:w="0" w:type="dxa"/>
                  </w:tcMar>
                </w:tcPr>
                <w:p w14:paraId="44659759"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086BFF69" w14:textId="77777777" w:rsidR="00452143" w:rsidRDefault="00217607">
                  <w:r>
                    <w:rPr>
                      <w:color w:val="000000"/>
                      <w:sz w:val="22"/>
                      <w:szCs w:val="22"/>
                    </w:rPr>
                    <w:t>True / False</w:t>
                  </w:r>
                </w:p>
              </w:tc>
            </w:tr>
            <w:tr w:rsidR="00452143" w14:paraId="03E40CB1" w14:textId="77777777">
              <w:tc>
                <w:tcPr>
                  <w:tcW w:w="0" w:type="auto"/>
                  <w:tcMar>
                    <w:top w:w="30" w:type="dxa"/>
                    <w:left w:w="0" w:type="dxa"/>
                    <w:bottom w:w="30" w:type="dxa"/>
                    <w:right w:w="0" w:type="dxa"/>
                  </w:tcMar>
                </w:tcPr>
                <w:p w14:paraId="478DDD96"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287AA3A0" w14:textId="77777777" w:rsidR="00452143" w:rsidRDefault="00217607">
                  <w:r>
                    <w:rPr>
                      <w:color w:val="000000"/>
                      <w:sz w:val="22"/>
                      <w:szCs w:val="22"/>
                    </w:rPr>
                    <w:t>False</w:t>
                  </w:r>
                </w:p>
              </w:tc>
            </w:tr>
            <w:tr w:rsidR="00452143" w14:paraId="7BA29F16" w14:textId="77777777">
              <w:tc>
                <w:tcPr>
                  <w:tcW w:w="0" w:type="auto"/>
                  <w:tcMar>
                    <w:top w:w="30" w:type="dxa"/>
                    <w:left w:w="0" w:type="dxa"/>
                    <w:bottom w:w="30" w:type="dxa"/>
                    <w:right w:w="0" w:type="dxa"/>
                  </w:tcMar>
                </w:tcPr>
                <w:p w14:paraId="5EC7946D"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2996074B" w14:textId="77777777" w:rsidR="00452143" w:rsidRDefault="00217607">
                  <w:r>
                    <w:rPr>
                      <w:color w:val="000000"/>
                      <w:sz w:val="22"/>
                      <w:szCs w:val="22"/>
                    </w:rPr>
                    <w:t>2/4/2019 3:07 AM</w:t>
                  </w:r>
                </w:p>
              </w:tc>
            </w:tr>
            <w:tr w:rsidR="00452143" w14:paraId="6B36CDA9" w14:textId="77777777">
              <w:tc>
                <w:tcPr>
                  <w:tcW w:w="0" w:type="auto"/>
                  <w:tcMar>
                    <w:top w:w="30" w:type="dxa"/>
                    <w:left w:w="0" w:type="dxa"/>
                    <w:bottom w:w="30" w:type="dxa"/>
                    <w:right w:w="0" w:type="dxa"/>
                  </w:tcMar>
                </w:tcPr>
                <w:p w14:paraId="28BDFCD7"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1B9982AC" w14:textId="77777777" w:rsidR="00452143" w:rsidRDefault="00217607">
                  <w:r>
                    <w:rPr>
                      <w:color w:val="000000"/>
                      <w:sz w:val="22"/>
                      <w:szCs w:val="22"/>
                    </w:rPr>
                    <w:t>2/4/2019 3:07 AM</w:t>
                  </w:r>
                </w:p>
              </w:tc>
            </w:tr>
          </w:tbl>
          <w:p w14:paraId="307CA9AE" w14:textId="77777777" w:rsidR="00452143" w:rsidRDefault="00452143"/>
        </w:tc>
      </w:tr>
    </w:tbl>
    <w:p w14:paraId="71DB44D2"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4D4954F1" w14:textId="77777777">
        <w:tc>
          <w:tcPr>
            <w:tcW w:w="5000" w:type="pct"/>
            <w:tcMar>
              <w:top w:w="0" w:type="dxa"/>
              <w:left w:w="0" w:type="dxa"/>
              <w:bottom w:w="0" w:type="dxa"/>
              <w:right w:w="0" w:type="dxa"/>
            </w:tcMar>
            <w:vAlign w:val="center"/>
          </w:tcPr>
          <w:p w14:paraId="03EC2DFE" w14:textId="77777777" w:rsidR="00452143" w:rsidRDefault="00217607">
            <w:pPr>
              <w:pStyle w:val="p"/>
            </w:pPr>
            <w:r>
              <w:rPr>
                <w:rFonts w:ascii="Times New Roman" w:eastAsia="Times New Roman" w:hAnsi="Times New Roman" w:cs="Times New Roman"/>
                <w:color w:val="000000"/>
                <w:sz w:val="22"/>
                <w:szCs w:val="22"/>
              </w:rPr>
              <w:t>48. </w:t>
            </w:r>
            <w:r>
              <w:rPr>
                <w:rFonts w:ascii="Times New Roman" w:eastAsia="Times New Roman" w:hAnsi="Times New Roman" w:cs="Times New Roman"/>
                <w:color w:val="000000"/>
                <w:sz w:val="24"/>
              </w:rPr>
              <w:t>A relative frequency distribution describes the proportion of data values that fall within each class, and may be presented in a histogram form.</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00A87727" w14:textId="77777777">
              <w:tc>
                <w:tcPr>
                  <w:tcW w:w="400" w:type="dxa"/>
                  <w:tcMar>
                    <w:top w:w="0" w:type="dxa"/>
                    <w:left w:w="0" w:type="dxa"/>
                    <w:bottom w:w="0" w:type="dxa"/>
                    <w:right w:w="0" w:type="dxa"/>
                  </w:tcMar>
                </w:tcPr>
                <w:p w14:paraId="16AD2CF0" w14:textId="77777777" w:rsidR="00452143" w:rsidRDefault="00217607">
                  <w:r>
                    <w:rPr>
                      <w:color w:val="000000"/>
                      <w:sz w:val="20"/>
                      <w:szCs w:val="20"/>
                    </w:rPr>
                    <w:t> </w:t>
                  </w:r>
                </w:p>
              </w:tc>
              <w:tc>
                <w:tcPr>
                  <w:tcW w:w="0" w:type="auto"/>
                  <w:tcMar>
                    <w:top w:w="30" w:type="dxa"/>
                    <w:left w:w="0" w:type="dxa"/>
                    <w:bottom w:w="30" w:type="dxa"/>
                    <w:right w:w="0" w:type="dxa"/>
                  </w:tcMar>
                </w:tcPr>
                <w:p w14:paraId="0CA1A77E"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0A33802" w14:textId="77777777" w:rsidR="00452143" w:rsidRDefault="00217607">
                  <w:r>
                    <w:rPr>
                      <w:rFonts w:ascii="Times New Roman" w:eastAsia="Times New Roman" w:hAnsi="Times New Roman" w:cs="Times New Roman"/>
                      <w:color w:val="000000"/>
                      <w:sz w:val="22"/>
                      <w:szCs w:val="22"/>
                    </w:rPr>
                    <w:t>True</w:t>
                  </w:r>
                </w:p>
              </w:tc>
            </w:tr>
            <w:tr w:rsidR="00452143" w14:paraId="18F47CC3" w14:textId="77777777">
              <w:tc>
                <w:tcPr>
                  <w:tcW w:w="400" w:type="dxa"/>
                  <w:tcMar>
                    <w:top w:w="0" w:type="dxa"/>
                    <w:left w:w="0" w:type="dxa"/>
                    <w:bottom w:w="0" w:type="dxa"/>
                    <w:right w:w="0" w:type="dxa"/>
                  </w:tcMar>
                </w:tcPr>
                <w:p w14:paraId="59EFBF26" w14:textId="77777777" w:rsidR="00452143" w:rsidRDefault="00217607">
                  <w:r>
                    <w:rPr>
                      <w:color w:val="000000"/>
                      <w:sz w:val="20"/>
                      <w:szCs w:val="20"/>
                    </w:rPr>
                    <w:t> </w:t>
                  </w:r>
                </w:p>
              </w:tc>
              <w:tc>
                <w:tcPr>
                  <w:tcW w:w="0" w:type="auto"/>
                  <w:tcMar>
                    <w:top w:w="30" w:type="dxa"/>
                    <w:left w:w="0" w:type="dxa"/>
                    <w:bottom w:w="30" w:type="dxa"/>
                    <w:right w:w="0" w:type="dxa"/>
                  </w:tcMar>
                </w:tcPr>
                <w:p w14:paraId="5D85068C"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35903D2" w14:textId="77777777" w:rsidR="00452143" w:rsidRDefault="00217607">
                  <w:r>
                    <w:rPr>
                      <w:rFonts w:ascii="Times New Roman" w:eastAsia="Times New Roman" w:hAnsi="Times New Roman" w:cs="Times New Roman"/>
                      <w:color w:val="000000"/>
                      <w:sz w:val="22"/>
                      <w:szCs w:val="22"/>
                    </w:rPr>
                    <w:t>False</w:t>
                  </w:r>
                </w:p>
              </w:tc>
            </w:tr>
          </w:tbl>
          <w:p w14:paraId="766306C6"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6B69B42F" w14:textId="77777777">
              <w:tc>
                <w:tcPr>
                  <w:tcW w:w="0" w:type="auto"/>
                  <w:tcMar>
                    <w:top w:w="30" w:type="dxa"/>
                    <w:left w:w="0" w:type="dxa"/>
                    <w:bottom w:w="30" w:type="dxa"/>
                    <w:right w:w="0" w:type="dxa"/>
                  </w:tcMar>
                </w:tcPr>
                <w:p w14:paraId="5007D423"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57622671" w14:textId="77777777" w:rsidR="00452143" w:rsidRDefault="00217607">
                  <w:r>
                    <w:rPr>
                      <w:color w:val="000000"/>
                      <w:sz w:val="22"/>
                      <w:szCs w:val="22"/>
                    </w:rPr>
                    <w:t>True</w:t>
                  </w:r>
                </w:p>
              </w:tc>
            </w:tr>
            <w:tr w:rsidR="00452143" w14:paraId="049CAD36" w14:textId="77777777">
              <w:tc>
                <w:tcPr>
                  <w:tcW w:w="0" w:type="auto"/>
                  <w:tcMar>
                    <w:top w:w="30" w:type="dxa"/>
                    <w:left w:w="0" w:type="dxa"/>
                    <w:bottom w:w="30" w:type="dxa"/>
                    <w:right w:w="0" w:type="dxa"/>
                  </w:tcMar>
                </w:tcPr>
                <w:p w14:paraId="513267EF"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15CA1537" w14:textId="77777777" w:rsidR="00452143" w:rsidRDefault="00217607">
                  <w:r>
                    <w:rPr>
                      <w:color w:val="000000"/>
                      <w:sz w:val="22"/>
                      <w:szCs w:val="22"/>
                    </w:rPr>
                    <w:t>1</w:t>
                  </w:r>
                </w:p>
              </w:tc>
            </w:tr>
            <w:tr w:rsidR="00452143" w14:paraId="0B825847" w14:textId="77777777">
              <w:tc>
                <w:tcPr>
                  <w:tcW w:w="0" w:type="auto"/>
                  <w:tcMar>
                    <w:top w:w="30" w:type="dxa"/>
                    <w:left w:w="0" w:type="dxa"/>
                    <w:bottom w:w="30" w:type="dxa"/>
                    <w:right w:w="0" w:type="dxa"/>
                  </w:tcMar>
                </w:tcPr>
                <w:p w14:paraId="09AD9603"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636096B4" w14:textId="77777777" w:rsidR="00452143" w:rsidRDefault="00217607">
                  <w:r>
                    <w:rPr>
                      <w:color w:val="000000"/>
                      <w:sz w:val="22"/>
                      <w:szCs w:val="22"/>
                    </w:rPr>
                    <w:t>True / False</w:t>
                  </w:r>
                </w:p>
              </w:tc>
            </w:tr>
            <w:tr w:rsidR="00452143" w14:paraId="4CD55CD0" w14:textId="77777777">
              <w:tc>
                <w:tcPr>
                  <w:tcW w:w="0" w:type="auto"/>
                  <w:tcMar>
                    <w:top w:w="30" w:type="dxa"/>
                    <w:left w:w="0" w:type="dxa"/>
                    <w:bottom w:w="30" w:type="dxa"/>
                    <w:right w:w="0" w:type="dxa"/>
                  </w:tcMar>
                </w:tcPr>
                <w:p w14:paraId="228149F3"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54FEC4EB" w14:textId="77777777" w:rsidR="00452143" w:rsidRDefault="00217607">
                  <w:r>
                    <w:rPr>
                      <w:color w:val="000000"/>
                      <w:sz w:val="22"/>
                      <w:szCs w:val="22"/>
                    </w:rPr>
                    <w:t>False</w:t>
                  </w:r>
                </w:p>
              </w:tc>
            </w:tr>
            <w:tr w:rsidR="00452143" w14:paraId="16D27587" w14:textId="77777777">
              <w:tc>
                <w:tcPr>
                  <w:tcW w:w="0" w:type="auto"/>
                  <w:tcMar>
                    <w:top w:w="30" w:type="dxa"/>
                    <w:left w:w="0" w:type="dxa"/>
                    <w:bottom w:w="30" w:type="dxa"/>
                    <w:right w:w="0" w:type="dxa"/>
                  </w:tcMar>
                </w:tcPr>
                <w:p w14:paraId="3056718D" w14:textId="77777777" w:rsidR="00452143" w:rsidRDefault="00217607">
                  <w:r>
                    <w:rPr>
                      <w:i/>
                      <w:iCs/>
                      <w:color w:val="000000"/>
                      <w:sz w:val="22"/>
                      <w:szCs w:val="22"/>
                    </w:rPr>
                    <w:lastRenderedPageBreak/>
                    <w:t>DATE CREATED:  </w:t>
                  </w:r>
                </w:p>
              </w:tc>
              <w:tc>
                <w:tcPr>
                  <w:tcW w:w="0" w:type="auto"/>
                  <w:tcMar>
                    <w:top w:w="30" w:type="dxa"/>
                    <w:left w:w="0" w:type="dxa"/>
                    <w:bottom w:w="30" w:type="dxa"/>
                    <w:right w:w="0" w:type="dxa"/>
                  </w:tcMar>
                </w:tcPr>
                <w:p w14:paraId="7F4F0DD4" w14:textId="77777777" w:rsidR="00452143" w:rsidRDefault="00217607">
                  <w:r>
                    <w:rPr>
                      <w:color w:val="000000"/>
                      <w:sz w:val="22"/>
                      <w:szCs w:val="22"/>
                    </w:rPr>
                    <w:t>2/4/2019 3:07 AM</w:t>
                  </w:r>
                </w:p>
              </w:tc>
            </w:tr>
            <w:tr w:rsidR="00452143" w14:paraId="52BF8510" w14:textId="77777777">
              <w:tc>
                <w:tcPr>
                  <w:tcW w:w="0" w:type="auto"/>
                  <w:tcMar>
                    <w:top w:w="30" w:type="dxa"/>
                    <w:left w:w="0" w:type="dxa"/>
                    <w:bottom w:w="30" w:type="dxa"/>
                    <w:right w:w="0" w:type="dxa"/>
                  </w:tcMar>
                </w:tcPr>
                <w:p w14:paraId="22F38B18"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742BE365" w14:textId="77777777" w:rsidR="00452143" w:rsidRDefault="00217607">
                  <w:r>
                    <w:rPr>
                      <w:color w:val="000000"/>
                      <w:sz w:val="22"/>
                      <w:szCs w:val="22"/>
                    </w:rPr>
                    <w:t>2/4/2019 3:07 AM</w:t>
                  </w:r>
                </w:p>
              </w:tc>
            </w:tr>
          </w:tbl>
          <w:p w14:paraId="18609BE5" w14:textId="77777777" w:rsidR="00452143" w:rsidRDefault="00452143"/>
        </w:tc>
      </w:tr>
    </w:tbl>
    <w:p w14:paraId="114C7699"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2B7E667B" w14:textId="77777777">
        <w:tc>
          <w:tcPr>
            <w:tcW w:w="5000" w:type="pct"/>
            <w:tcMar>
              <w:top w:w="0" w:type="dxa"/>
              <w:left w:w="0" w:type="dxa"/>
              <w:bottom w:w="0" w:type="dxa"/>
              <w:right w:w="0" w:type="dxa"/>
            </w:tcMar>
            <w:vAlign w:val="center"/>
          </w:tcPr>
          <w:p w14:paraId="3D6E8547" w14:textId="77777777" w:rsidR="00452143" w:rsidRDefault="00217607">
            <w:pPr>
              <w:pStyle w:val="p"/>
            </w:pPr>
            <w:r>
              <w:rPr>
                <w:rFonts w:ascii="Times New Roman" w:eastAsia="Times New Roman" w:hAnsi="Times New Roman" w:cs="Times New Roman"/>
                <w:color w:val="000000"/>
                <w:sz w:val="22"/>
                <w:szCs w:val="22"/>
              </w:rPr>
              <w:t>49. </w:t>
            </w:r>
            <w:r>
              <w:rPr>
                <w:rFonts w:ascii="Times New Roman" w:eastAsia="Times New Roman" w:hAnsi="Times New Roman" w:cs="Times New Roman"/>
                <w:color w:val="000000"/>
                <w:sz w:val="24"/>
              </w:rPr>
              <w:t>Compared to the relative frequency histogram, the stem and leaf plot provides more details, since it can describe the individual data values as well as show how many are in each group, or stem.</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342EE6A6" w14:textId="77777777">
              <w:tc>
                <w:tcPr>
                  <w:tcW w:w="400" w:type="dxa"/>
                  <w:tcMar>
                    <w:top w:w="0" w:type="dxa"/>
                    <w:left w:w="0" w:type="dxa"/>
                    <w:bottom w:w="0" w:type="dxa"/>
                    <w:right w:w="0" w:type="dxa"/>
                  </w:tcMar>
                </w:tcPr>
                <w:p w14:paraId="53FBC963" w14:textId="77777777" w:rsidR="00452143" w:rsidRDefault="00217607">
                  <w:r>
                    <w:rPr>
                      <w:color w:val="000000"/>
                      <w:sz w:val="20"/>
                      <w:szCs w:val="20"/>
                    </w:rPr>
                    <w:t> </w:t>
                  </w:r>
                </w:p>
              </w:tc>
              <w:tc>
                <w:tcPr>
                  <w:tcW w:w="0" w:type="auto"/>
                  <w:tcMar>
                    <w:top w:w="30" w:type="dxa"/>
                    <w:left w:w="0" w:type="dxa"/>
                    <w:bottom w:w="30" w:type="dxa"/>
                    <w:right w:w="0" w:type="dxa"/>
                  </w:tcMar>
                </w:tcPr>
                <w:p w14:paraId="7D69B793"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BB46FB9" w14:textId="77777777" w:rsidR="00452143" w:rsidRDefault="00217607">
                  <w:r>
                    <w:rPr>
                      <w:rFonts w:ascii="Times New Roman" w:eastAsia="Times New Roman" w:hAnsi="Times New Roman" w:cs="Times New Roman"/>
                      <w:color w:val="000000"/>
                      <w:sz w:val="22"/>
                      <w:szCs w:val="22"/>
                    </w:rPr>
                    <w:t>True</w:t>
                  </w:r>
                </w:p>
              </w:tc>
            </w:tr>
            <w:tr w:rsidR="00452143" w14:paraId="35B3AD73" w14:textId="77777777">
              <w:tc>
                <w:tcPr>
                  <w:tcW w:w="400" w:type="dxa"/>
                  <w:tcMar>
                    <w:top w:w="0" w:type="dxa"/>
                    <w:left w:w="0" w:type="dxa"/>
                    <w:bottom w:w="0" w:type="dxa"/>
                    <w:right w:w="0" w:type="dxa"/>
                  </w:tcMar>
                </w:tcPr>
                <w:p w14:paraId="06532B00" w14:textId="77777777" w:rsidR="00452143" w:rsidRDefault="00217607">
                  <w:r>
                    <w:rPr>
                      <w:color w:val="000000"/>
                      <w:sz w:val="20"/>
                      <w:szCs w:val="20"/>
                    </w:rPr>
                    <w:t> </w:t>
                  </w:r>
                </w:p>
              </w:tc>
              <w:tc>
                <w:tcPr>
                  <w:tcW w:w="0" w:type="auto"/>
                  <w:tcMar>
                    <w:top w:w="30" w:type="dxa"/>
                    <w:left w:w="0" w:type="dxa"/>
                    <w:bottom w:w="30" w:type="dxa"/>
                    <w:right w:w="0" w:type="dxa"/>
                  </w:tcMar>
                </w:tcPr>
                <w:p w14:paraId="3FA5576C"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5179B75" w14:textId="77777777" w:rsidR="00452143" w:rsidRDefault="00217607">
                  <w:r>
                    <w:rPr>
                      <w:rFonts w:ascii="Times New Roman" w:eastAsia="Times New Roman" w:hAnsi="Times New Roman" w:cs="Times New Roman"/>
                      <w:color w:val="000000"/>
                      <w:sz w:val="22"/>
                      <w:szCs w:val="22"/>
                    </w:rPr>
                    <w:t>False</w:t>
                  </w:r>
                </w:p>
              </w:tc>
            </w:tr>
          </w:tbl>
          <w:p w14:paraId="4911D55E"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860"/>
            </w:tblGrid>
            <w:tr w:rsidR="00452143" w14:paraId="02B6C05C" w14:textId="77777777">
              <w:tc>
                <w:tcPr>
                  <w:tcW w:w="0" w:type="auto"/>
                  <w:tcMar>
                    <w:top w:w="30" w:type="dxa"/>
                    <w:left w:w="0" w:type="dxa"/>
                    <w:bottom w:w="30" w:type="dxa"/>
                    <w:right w:w="0" w:type="dxa"/>
                  </w:tcMar>
                </w:tcPr>
                <w:p w14:paraId="4C3340A7"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654427C6" w14:textId="77777777" w:rsidR="00452143" w:rsidRDefault="00217607">
                  <w:r>
                    <w:rPr>
                      <w:color w:val="000000"/>
                      <w:sz w:val="22"/>
                      <w:szCs w:val="22"/>
                    </w:rPr>
                    <w:t>True</w:t>
                  </w:r>
                </w:p>
              </w:tc>
            </w:tr>
            <w:tr w:rsidR="00452143" w14:paraId="3A38D8A0" w14:textId="77777777">
              <w:tc>
                <w:tcPr>
                  <w:tcW w:w="0" w:type="auto"/>
                  <w:tcMar>
                    <w:top w:w="30" w:type="dxa"/>
                    <w:left w:w="0" w:type="dxa"/>
                    <w:bottom w:w="30" w:type="dxa"/>
                    <w:right w:w="0" w:type="dxa"/>
                  </w:tcMar>
                </w:tcPr>
                <w:p w14:paraId="37FE2C57"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2CF7D1D0" w14:textId="77777777" w:rsidR="00452143" w:rsidRDefault="00217607">
                  <w:r>
                    <w:rPr>
                      <w:color w:val="000000"/>
                      <w:sz w:val="22"/>
                      <w:szCs w:val="22"/>
                    </w:rPr>
                    <w:t>1</w:t>
                  </w:r>
                </w:p>
              </w:tc>
            </w:tr>
            <w:tr w:rsidR="00452143" w14:paraId="2703A9DD" w14:textId="77777777">
              <w:tc>
                <w:tcPr>
                  <w:tcW w:w="0" w:type="auto"/>
                  <w:tcMar>
                    <w:top w:w="30" w:type="dxa"/>
                    <w:left w:w="0" w:type="dxa"/>
                    <w:bottom w:w="30" w:type="dxa"/>
                    <w:right w:w="0" w:type="dxa"/>
                  </w:tcMar>
                </w:tcPr>
                <w:p w14:paraId="31DB5794"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46BBA05B" w14:textId="77777777" w:rsidR="00452143" w:rsidRDefault="00217607">
                  <w:r>
                    <w:rPr>
                      <w:color w:val="000000"/>
                      <w:sz w:val="22"/>
                      <w:szCs w:val="22"/>
                    </w:rPr>
                    <w:t>True / False</w:t>
                  </w:r>
                </w:p>
              </w:tc>
            </w:tr>
            <w:tr w:rsidR="00452143" w14:paraId="3FF72F2C" w14:textId="77777777">
              <w:tc>
                <w:tcPr>
                  <w:tcW w:w="0" w:type="auto"/>
                  <w:tcMar>
                    <w:top w:w="30" w:type="dxa"/>
                    <w:left w:w="0" w:type="dxa"/>
                    <w:bottom w:w="30" w:type="dxa"/>
                    <w:right w:w="0" w:type="dxa"/>
                  </w:tcMar>
                </w:tcPr>
                <w:p w14:paraId="52983EDA"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35B01A8C" w14:textId="77777777" w:rsidR="00452143" w:rsidRDefault="00217607">
                  <w:r>
                    <w:rPr>
                      <w:color w:val="000000"/>
                      <w:sz w:val="22"/>
                      <w:szCs w:val="22"/>
                    </w:rPr>
                    <w:t>False</w:t>
                  </w:r>
                </w:p>
              </w:tc>
            </w:tr>
            <w:tr w:rsidR="00452143" w14:paraId="632C156D" w14:textId="77777777">
              <w:tc>
                <w:tcPr>
                  <w:tcW w:w="0" w:type="auto"/>
                  <w:tcMar>
                    <w:top w:w="30" w:type="dxa"/>
                    <w:left w:w="0" w:type="dxa"/>
                    <w:bottom w:w="30" w:type="dxa"/>
                    <w:right w:w="0" w:type="dxa"/>
                  </w:tcMar>
                </w:tcPr>
                <w:p w14:paraId="08D97B50"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1A5C54C0" w14:textId="77777777" w:rsidR="00452143" w:rsidRDefault="00217607">
                  <w:r>
                    <w:rPr>
                      <w:color w:val="000000"/>
                      <w:sz w:val="22"/>
                      <w:szCs w:val="22"/>
                    </w:rPr>
                    <w:t>2/4/2019 3:07 AM</w:t>
                  </w:r>
                </w:p>
              </w:tc>
            </w:tr>
            <w:tr w:rsidR="00452143" w14:paraId="3BF5AF3A" w14:textId="77777777">
              <w:tc>
                <w:tcPr>
                  <w:tcW w:w="0" w:type="auto"/>
                  <w:tcMar>
                    <w:top w:w="30" w:type="dxa"/>
                    <w:left w:w="0" w:type="dxa"/>
                    <w:bottom w:w="30" w:type="dxa"/>
                    <w:right w:w="0" w:type="dxa"/>
                  </w:tcMar>
                </w:tcPr>
                <w:p w14:paraId="2D3EE1F9"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606FCC18" w14:textId="77777777" w:rsidR="00452143" w:rsidRDefault="00217607">
                  <w:r>
                    <w:rPr>
                      <w:color w:val="000000"/>
                      <w:sz w:val="22"/>
                      <w:szCs w:val="22"/>
                    </w:rPr>
                    <w:t>3/15/2019 6:17 AM</w:t>
                  </w:r>
                </w:p>
              </w:tc>
            </w:tr>
          </w:tbl>
          <w:p w14:paraId="5B501D3C" w14:textId="77777777" w:rsidR="00452143" w:rsidRDefault="00452143"/>
        </w:tc>
      </w:tr>
    </w:tbl>
    <w:p w14:paraId="2B2E54CD"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684893E5" w14:textId="77777777">
        <w:tc>
          <w:tcPr>
            <w:tcW w:w="5000" w:type="pct"/>
            <w:tcMar>
              <w:top w:w="0" w:type="dxa"/>
              <w:left w:w="0" w:type="dxa"/>
              <w:bottom w:w="0" w:type="dxa"/>
              <w:right w:w="0" w:type="dxa"/>
            </w:tcMar>
            <w:vAlign w:val="center"/>
          </w:tcPr>
          <w:p w14:paraId="2B780754" w14:textId="77777777" w:rsidR="00452143" w:rsidRDefault="00217607">
            <w:pPr>
              <w:pStyle w:val="p"/>
            </w:pPr>
            <w:r>
              <w:rPr>
                <w:rFonts w:ascii="Times New Roman" w:eastAsia="Times New Roman" w:hAnsi="Times New Roman" w:cs="Times New Roman"/>
                <w:color w:val="000000"/>
                <w:sz w:val="22"/>
                <w:szCs w:val="22"/>
              </w:rPr>
              <w:t>50. </w:t>
            </w:r>
            <w:r>
              <w:rPr>
                <w:rFonts w:ascii="Times New Roman" w:eastAsia="Times New Roman" w:hAnsi="Times New Roman" w:cs="Times New Roman"/>
                <w:color w:val="000000"/>
                <w:sz w:val="24"/>
              </w:rPr>
              <w:t>The difference between a histogram and a bar chart is that the histogram represents quantitative data while the bar chart represents qualitative data.</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32B07436" w14:textId="77777777">
              <w:tc>
                <w:tcPr>
                  <w:tcW w:w="400" w:type="dxa"/>
                  <w:tcMar>
                    <w:top w:w="0" w:type="dxa"/>
                    <w:left w:w="0" w:type="dxa"/>
                    <w:bottom w:w="0" w:type="dxa"/>
                    <w:right w:w="0" w:type="dxa"/>
                  </w:tcMar>
                </w:tcPr>
                <w:p w14:paraId="36BDE69A" w14:textId="77777777" w:rsidR="00452143" w:rsidRDefault="00217607">
                  <w:r>
                    <w:rPr>
                      <w:color w:val="000000"/>
                      <w:sz w:val="20"/>
                      <w:szCs w:val="20"/>
                    </w:rPr>
                    <w:t> </w:t>
                  </w:r>
                </w:p>
              </w:tc>
              <w:tc>
                <w:tcPr>
                  <w:tcW w:w="0" w:type="auto"/>
                  <w:tcMar>
                    <w:top w:w="30" w:type="dxa"/>
                    <w:left w:w="0" w:type="dxa"/>
                    <w:bottom w:w="30" w:type="dxa"/>
                    <w:right w:w="0" w:type="dxa"/>
                  </w:tcMar>
                </w:tcPr>
                <w:p w14:paraId="2E44678E"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145829D" w14:textId="77777777" w:rsidR="00452143" w:rsidRDefault="00217607">
                  <w:r>
                    <w:rPr>
                      <w:rFonts w:ascii="Times New Roman" w:eastAsia="Times New Roman" w:hAnsi="Times New Roman" w:cs="Times New Roman"/>
                      <w:color w:val="000000"/>
                      <w:sz w:val="22"/>
                      <w:szCs w:val="22"/>
                    </w:rPr>
                    <w:t>True</w:t>
                  </w:r>
                </w:p>
              </w:tc>
            </w:tr>
            <w:tr w:rsidR="00452143" w14:paraId="00A0C52D" w14:textId="77777777">
              <w:tc>
                <w:tcPr>
                  <w:tcW w:w="400" w:type="dxa"/>
                  <w:tcMar>
                    <w:top w:w="0" w:type="dxa"/>
                    <w:left w:w="0" w:type="dxa"/>
                    <w:bottom w:w="0" w:type="dxa"/>
                    <w:right w:w="0" w:type="dxa"/>
                  </w:tcMar>
                </w:tcPr>
                <w:p w14:paraId="366717C8" w14:textId="77777777" w:rsidR="00452143" w:rsidRDefault="00217607">
                  <w:r>
                    <w:rPr>
                      <w:color w:val="000000"/>
                      <w:sz w:val="20"/>
                      <w:szCs w:val="20"/>
                    </w:rPr>
                    <w:t> </w:t>
                  </w:r>
                </w:p>
              </w:tc>
              <w:tc>
                <w:tcPr>
                  <w:tcW w:w="0" w:type="auto"/>
                  <w:tcMar>
                    <w:top w:w="30" w:type="dxa"/>
                    <w:left w:w="0" w:type="dxa"/>
                    <w:bottom w:w="30" w:type="dxa"/>
                    <w:right w:w="0" w:type="dxa"/>
                  </w:tcMar>
                </w:tcPr>
                <w:p w14:paraId="2C08172B"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D6D9959" w14:textId="77777777" w:rsidR="00452143" w:rsidRDefault="00217607">
                  <w:r>
                    <w:rPr>
                      <w:rFonts w:ascii="Times New Roman" w:eastAsia="Times New Roman" w:hAnsi="Times New Roman" w:cs="Times New Roman"/>
                      <w:color w:val="000000"/>
                      <w:sz w:val="22"/>
                      <w:szCs w:val="22"/>
                    </w:rPr>
                    <w:t>False</w:t>
                  </w:r>
                </w:p>
              </w:tc>
            </w:tr>
          </w:tbl>
          <w:p w14:paraId="32B8FAA8"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302337CF" w14:textId="77777777">
              <w:tc>
                <w:tcPr>
                  <w:tcW w:w="0" w:type="auto"/>
                  <w:tcMar>
                    <w:top w:w="30" w:type="dxa"/>
                    <w:left w:w="0" w:type="dxa"/>
                    <w:bottom w:w="30" w:type="dxa"/>
                    <w:right w:w="0" w:type="dxa"/>
                  </w:tcMar>
                </w:tcPr>
                <w:p w14:paraId="7D74D86B"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069F80F7" w14:textId="77777777" w:rsidR="00452143" w:rsidRDefault="00217607">
                  <w:r>
                    <w:rPr>
                      <w:color w:val="000000"/>
                      <w:sz w:val="22"/>
                      <w:szCs w:val="22"/>
                    </w:rPr>
                    <w:t>True</w:t>
                  </w:r>
                </w:p>
              </w:tc>
            </w:tr>
            <w:tr w:rsidR="00452143" w14:paraId="61103941" w14:textId="77777777">
              <w:tc>
                <w:tcPr>
                  <w:tcW w:w="0" w:type="auto"/>
                  <w:tcMar>
                    <w:top w:w="30" w:type="dxa"/>
                    <w:left w:w="0" w:type="dxa"/>
                    <w:bottom w:w="30" w:type="dxa"/>
                    <w:right w:w="0" w:type="dxa"/>
                  </w:tcMar>
                </w:tcPr>
                <w:p w14:paraId="5220BCE4"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4CFB559D" w14:textId="77777777" w:rsidR="00452143" w:rsidRDefault="00217607">
                  <w:r>
                    <w:rPr>
                      <w:color w:val="000000"/>
                      <w:sz w:val="22"/>
                      <w:szCs w:val="22"/>
                    </w:rPr>
                    <w:t>1</w:t>
                  </w:r>
                </w:p>
              </w:tc>
            </w:tr>
            <w:tr w:rsidR="00452143" w14:paraId="3F4D7DA8" w14:textId="77777777">
              <w:tc>
                <w:tcPr>
                  <w:tcW w:w="0" w:type="auto"/>
                  <w:tcMar>
                    <w:top w:w="30" w:type="dxa"/>
                    <w:left w:w="0" w:type="dxa"/>
                    <w:bottom w:w="30" w:type="dxa"/>
                    <w:right w:w="0" w:type="dxa"/>
                  </w:tcMar>
                </w:tcPr>
                <w:p w14:paraId="46716EEB"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08B91454" w14:textId="77777777" w:rsidR="00452143" w:rsidRDefault="00217607">
                  <w:r>
                    <w:rPr>
                      <w:color w:val="000000"/>
                      <w:sz w:val="22"/>
                      <w:szCs w:val="22"/>
                    </w:rPr>
                    <w:t>True / False</w:t>
                  </w:r>
                </w:p>
              </w:tc>
            </w:tr>
            <w:tr w:rsidR="00452143" w14:paraId="4AFD255C" w14:textId="77777777">
              <w:tc>
                <w:tcPr>
                  <w:tcW w:w="0" w:type="auto"/>
                  <w:tcMar>
                    <w:top w:w="30" w:type="dxa"/>
                    <w:left w:w="0" w:type="dxa"/>
                    <w:bottom w:w="30" w:type="dxa"/>
                    <w:right w:w="0" w:type="dxa"/>
                  </w:tcMar>
                </w:tcPr>
                <w:p w14:paraId="1ADA7724"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4A196323" w14:textId="77777777" w:rsidR="00452143" w:rsidRDefault="00217607">
                  <w:r>
                    <w:rPr>
                      <w:color w:val="000000"/>
                      <w:sz w:val="22"/>
                      <w:szCs w:val="22"/>
                    </w:rPr>
                    <w:t>False</w:t>
                  </w:r>
                </w:p>
              </w:tc>
            </w:tr>
            <w:tr w:rsidR="00452143" w14:paraId="3B0EA461" w14:textId="77777777">
              <w:tc>
                <w:tcPr>
                  <w:tcW w:w="0" w:type="auto"/>
                  <w:tcMar>
                    <w:top w:w="30" w:type="dxa"/>
                    <w:left w:w="0" w:type="dxa"/>
                    <w:bottom w:w="30" w:type="dxa"/>
                    <w:right w:w="0" w:type="dxa"/>
                  </w:tcMar>
                </w:tcPr>
                <w:p w14:paraId="6C8F069F"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45FDF78D" w14:textId="77777777" w:rsidR="00452143" w:rsidRDefault="00217607">
                  <w:r>
                    <w:rPr>
                      <w:color w:val="000000"/>
                      <w:sz w:val="22"/>
                      <w:szCs w:val="22"/>
                    </w:rPr>
                    <w:t>2/4/2019 3:07 AM</w:t>
                  </w:r>
                </w:p>
              </w:tc>
            </w:tr>
            <w:tr w:rsidR="00452143" w14:paraId="40895A0F" w14:textId="77777777">
              <w:tc>
                <w:tcPr>
                  <w:tcW w:w="0" w:type="auto"/>
                  <w:tcMar>
                    <w:top w:w="30" w:type="dxa"/>
                    <w:left w:w="0" w:type="dxa"/>
                    <w:bottom w:w="30" w:type="dxa"/>
                    <w:right w:w="0" w:type="dxa"/>
                  </w:tcMar>
                </w:tcPr>
                <w:p w14:paraId="3BC4F401"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0DD1B13E" w14:textId="77777777" w:rsidR="00452143" w:rsidRDefault="00217607">
                  <w:r>
                    <w:rPr>
                      <w:color w:val="000000"/>
                      <w:sz w:val="22"/>
                      <w:szCs w:val="22"/>
                    </w:rPr>
                    <w:t>2/4/2019 3:07 AM</w:t>
                  </w:r>
                </w:p>
              </w:tc>
            </w:tr>
          </w:tbl>
          <w:p w14:paraId="7050D6AD" w14:textId="77777777" w:rsidR="00452143" w:rsidRDefault="00452143"/>
        </w:tc>
      </w:tr>
    </w:tbl>
    <w:p w14:paraId="435EAB82"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284FADE3" w14:textId="77777777">
        <w:tc>
          <w:tcPr>
            <w:tcW w:w="5000" w:type="pct"/>
            <w:tcMar>
              <w:top w:w="0" w:type="dxa"/>
              <w:left w:w="0" w:type="dxa"/>
              <w:bottom w:w="0" w:type="dxa"/>
              <w:right w:w="0" w:type="dxa"/>
            </w:tcMar>
            <w:vAlign w:val="center"/>
          </w:tcPr>
          <w:p w14:paraId="21E6629C" w14:textId="77777777" w:rsidR="00452143" w:rsidRDefault="00217607">
            <w:pPr>
              <w:pStyle w:val="p"/>
            </w:pPr>
            <w:r>
              <w:rPr>
                <w:rFonts w:ascii="Times New Roman" w:eastAsia="Times New Roman" w:hAnsi="Times New Roman" w:cs="Times New Roman"/>
                <w:color w:val="000000"/>
                <w:sz w:val="22"/>
                <w:szCs w:val="22"/>
              </w:rPr>
              <w:t>51. </w:t>
            </w:r>
            <w:r>
              <w:rPr>
                <w:rFonts w:ascii="Times New Roman" w:eastAsia="Times New Roman" w:hAnsi="Times New Roman" w:cs="Times New Roman"/>
                <w:color w:val="000000"/>
                <w:sz w:val="24"/>
              </w:rPr>
              <w:t>The largest value in a set of data is 100, and the lowest value is 20. If the resulting frequency distribution is to have five classes of equal width, the class width will be 16.</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2067E29A" w14:textId="77777777">
              <w:tc>
                <w:tcPr>
                  <w:tcW w:w="400" w:type="dxa"/>
                  <w:tcMar>
                    <w:top w:w="0" w:type="dxa"/>
                    <w:left w:w="0" w:type="dxa"/>
                    <w:bottom w:w="0" w:type="dxa"/>
                    <w:right w:w="0" w:type="dxa"/>
                  </w:tcMar>
                </w:tcPr>
                <w:p w14:paraId="1E61BFFC" w14:textId="77777777" w:rsidR="00452143" w:rsidRDefault="00217607">
                  <w:r>
                    <w:rPr>
                      <w:color w:val="000000"/>
                      <w:sz w:val="20"/>
                      <w:szCs w:val="20"/>
                    </w:rPr>
                    <w:t> </w:t>
                  </w:r>
                </w:p>
              </w:tc>
              <w:tc>
                <w:tcPr>
                  <w:tcW w:w="0" w:type="auto"/>
                  <w:tcMar>
                    <w:top w:w="30" w:type="dxa"/>
                    <w:left w:w="0" w:type="dxa"/>
                    <w:bottom w:w="30" w:type="dxa"/>
                    <w:right w:w="0" w:type="dxa"/>
                  </w:tcMar>
                </w:tcPr>
                <w:p w14:paraId="270EDAB3"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FE8C8AF" w14:textId="77777777" w:rsidR="00452143" w:rsidRDefault="00217607">
                  <w:r>
                    <w:rPr>
                      <w:rFonts w:ascii="Times New Roman" w:eastAsia="Times New Roman" w:hAnsi="Times New Roman" w:cs="Times New Roman"/>
                      <w:color w:val="000000"/>
                      <w:sz w:val="22"/>
                      <w:szCs w:val="22"/>
                    </w:rPr>
                    <w:t>True</w:t>
                  </w:r>
                </w:p>
              </w:tc>
            </w:tr>
            <w:tr w:rsidR="00452143" w14:paraId="74DC94A0" w14:textId="77777777">
              <w:tc>
                <w:tcPr>
                  <w:tcW w:w="400" w:type="dxa"/>
                  <w:tcMar>
                    <w:top w:w="0" w:type="dxa"/>
                    <w:left w:w="0" w:type="dxa"/>
                    <w:bottom w:w="0" w:type="dxa"/>
                    <w:right w:w="0" w:type="dxa"/>
                  </w:tcMar>
                </w:tcPr>
                <w:p w14:paraId="4C6CFFB1" w14:textId="77777777" w:rsidR="00452143" w:rsidRDefault="00217607">
                  <w:r>
                    <w:rPr>
                      <w:color w:val="000000"/>
                      <w:sz w:val="20"/>
                      <w:szCs w:val="20"/>
                    </w:rPr>
                    <w:t> </w:t>
                  </w:r>
                </w:p>
              </w:tc>
              <w:tc>
                <w:tcPr>
                  <w:tcW w:w="0" w:type="auto"/>
                  <w:tcMar>
                    <w:top w:w="30" w:type="dxa"/>
                    <w:left w:w="0" w:type="dxa"/>
                    <w:bottom w:w="30" w:type="dxa"/>
                    <w:right w:w="0" w:type="dxa"/>
                  </w:tcMar>
                </w:tcPr>
                <w:p w14:paraId="0C9A09A9"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C716281" w14:textId="77777777" w:rsidR="00452143" w:rsidRDefault="00217607">
                  <w:r>
                    <w:rPr>
                      <w:rFonts w:ascii="Times New Roman" w:eastAsia="Times New Roman" w:hAnsi="Times New Roman" w:cs="Times New Roman"/>
                      <w:color w:val="000000"/>
                      <w:sz w:val="22"/>
                      <w:szCs w:val="22"/>
                    </w:rPr>
                    <w:t>False</w:t>
                  </w:r>
                </w:p>
              </w:tc>
            </w:tr>
          </w:tbl>
          <w:p w14:paraId="4D3EACF2"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1D724E3E" w14:textId="77777777">
              <w:tc>
                <w:tcPr>
                  <w:tcW w:w="0" w:type="auto"/>
                  <w:tcMar>
                    <w:top w:w="30" w:type="dxa"/>
                    <w:left w:w="0" w:type="dxa"/>
                    <w:bottom w:w="30" w:type="dxa"/>
                    <w:right w:w="0" w:type="dxa"/>
                  </w:tcMar>
                </w:tcPr>
                <w:p w14:paraId="787D8C43"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037AEA11" w14:textId="77777777" w:rsidR="00452143" w:rsidRDefault="00217607">
                  <w:r>
                    <w:rPr>
                      <w:color w:val="000000"/>
                      <w:sz w:val="22"/>
                      <w:szCs w:val="22"/>
                    </w:rPr>
                    <w:t>True</w:t>
                  </w:r>
                </w:p>
              </w:tc>
            </w:tr>
            <w:tr w:rsidR="00452143" w14:paraId="476C9DED" w14:textId="77777777">
              <w:tc>
                <w:tcPr>
                  <w:tcW w:w="0" w:type="auto"/>
                  <w:tcMar>
                    <w:top w:w="30" w:type="dxa"/>
                    <w:left w:w="0" w:type="dxa"/>
                    <w:bottom w:w="30" w:type="dxa"/>
                    <w:right w:w="0" w:type="dxa"/>
                  </w:tcMar>
                </w:tcPr>
                <w:p w14:paraId="45305F9D"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6BD0E1A0" w14:textId="77777777" w:rsidR="00452143" w:rsidRDefault="00217607">
                  <w:r>
                    <w:rPr>
                      <w:color w:val="000000"/>
                      <w:sz w:val="22"/>
                      <w:szCs w:val="22"/>
                    </w:rPr>
                    <w:t>1</w:t>
                  </w:r>
                </w:p>
              </w:tc>
            </w:tr>
            <w:tr w:rsidR="00452143" w14:paraId="56B43B80" w14:textId="77777777">
              <w:tc>
                <w:tcPr>
                  <w:tcW w:w="0" w:type="auto"/>
                  <w:tcMar>
                    <w:top w:w="30" w:type="dxa"/>
                    <w:left w:w="0" w:type="dxa"/>
                    <w:bottom w:w="30" w:type="dxa"/>
                    <w:right w:w="0" w:type="dxa"/>
                  </w:tcMar>
                </w:tcPr>
                <w:p w14:paraId="2CF36F08"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11F748E5" w14:textId="77777777" w:rsidR="00452143" w:rsidRDefault="00217607">
                  <w:r>
                    <w:rPr>
                      <w:color w:val="000000"/>
                      <w:sz w:val="22"/>
                      <w:szCs w:val="22"/>
                    </w:rPr>
                    <w:t>True / False</w:t>
                  </w:r>
                </w:p>
              </w:tc>
            </w:tr>
            <w:tr w:rsidR="00452143" w14:paraId="2C8EBB17" w14:textId="77777777">
              <w:tc>
                <w:tcPr>
                  <w:tcW w:w="0" w:type="auto"/>
                  <w:tcMar>
                    <w:top w:w="30" w:type="dxa"/>
                    <w:left w:w="0" w:type="dxa"/>
                    <w:bottom w:w="30" w:type="dxa"/>
                    <w:right w:w="0" w:type="dxa"/>
                  </w:tcMar>
                </w:tcPr>
                <w:p w14:paraId="5B5B942F"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6350C47C" w14:textId="77777777" w:rsidR="00452143" w:rsidRDefault="00217607">
                  <w:r>
                    <w:rPr>
                      <w:color w:val="000000"/>
                      <w:sz w:val="22"/>
                      <w:szCs w:val="22"/>
                    </w:rPr>
                    <w:t>False</w:t>
                  </w:r>
                </w:p>
              </w:tc>
            </w:tr>
            <w:tr w:rsidR="00452143" w14:paraId="3299F387" w14:textId="77777777">
              <w:tc>
                <w:tcPr>
                  <w:tcW w:w="0" w:type="auto"/>
                  <w:tcMar>
                    <w:top w:w="30" w:type="dxa"/>
                    <w:left w:w="0" w:type="dxa"/>
                    <w:bottom w:w="30" w:type="dxa"/>
                    <w:right w:w="0" w:type="dxa"/>
                  </w:tcMar>
                </w:tcPr>
                <w:p w14:paraId="7AAC265C"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3948A2CA" w14:textId="77777777" w:rsidR="00452143" w:rsidRDefault="00217607">
                  <w:r>
                    <w:rPr>
                      <w:color w:val="000000"/>
                      <w:sz w:val="22"/>
                      <w:szCs w:val="22"/>
                    </w:rPr>
                    <w:t>2/4/2019 3:07 AM</w:t>
                  </w:r>
                </w:p>
              </w:tc>
            </w:tr>
            <w:tr w:rsidR="00452143" w14:paraId="3936D24E" w14:textId="77777777">
              <w:tc>
                <w:tcPr>
                  <w:tcW w:w="0" w:type="auto"/>
                  <w:tcMar>
                    <w:top w:w="30" w:type="dxa"/>
                    <w:left w:w="0" w:type="dxa"/>
                    <w:bottom w:w="30" w:type="dxa"/>
                    <w:right w:w="0" w:type="dxa"/>
                  </w:tcMar>
                </w:tcPr>
                <w:p w14:paraId="57205B35"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0F57DFF1" w14:textId="77777777" w:rsidR="00452143" w:rsidRDefault="00217607">
                  <w:r>
                    <w:rPr>
                      <w:color w:val="000000"/>
                      <w:sz w:val="22"/>
                      <w:szCs w:val="22"/>
                    </w:rPr>
                    <w:t>2/4/2019 3:07 AM</w:t>
                  </w:r>
                </w:p>
              </w:tc>
            </w:tr>
          </w:tbl>
          <w:p w14:paraId="072EC531" w14:textId="77777777" w:rsidR="00452143" w:rsidRDefault="00452143"/>
        </w:tc>
      </w:tr>
    </w:tbl>
    <w:p w14:paraId="13CEA314"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1E18BC0D" w14:textId="77777777">
        <w:tc>
          <w:tcPr>
            <w:tcW w:w="5000" w:type="pct"/>
            <w:tcMar>
              <w:top w:w="0" w:type="dxa"/>
              <w:left w:w="0" w:type="dxa"/>
              <w:bottom w:w="0" w:type="dxa"/>
              <w:right w:w="0" w:type="dxa"/>
            </w:tcMar>
            <w:vAlign w:val="center"/>
          </w:tcPr>
          <w:p w14:paraId="7952DFEC" w14:textId="77777777" w:rsidR="00452143" w:rsidRDefault="00217607">
            <w:pPr>
              <w:pStyle w:val="p"/>
            </w:pPr>
            <w:r>
              <w:rPr>
                <w:rFonts w:ascii="Times New Roman" w:eastAsia="Times New Roman" w:hAnsi="Times New Roman" w:cs="Times New Roman"/>
                <w:color w:val="000000"/>
                <w:sz w:val="22"/>
                <w:szCs w:val="22"/>
              </w:rPr>
              <w:t>52. </w:t>
            </w:r>
            <w:r>
              <w:rPr>
                <w:rFonts w:ascii="Times New Roman" w:eastAsia="Times New Roman" w:hAnsi="Times New Roman" w:cs="Times New Roman"/>
                <w:color w:val="000000"/>
                <w:sz w:val="24"/>
              </w:rPr>
              <w:t>A relative frequency distribution describes the proportion of data values that fall within each class.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79CBA94F" w14:textId="77777777">
              <w:tc>
                <w:tcPr>
                  <w:tcW w:w="400" w:type="dxa"/>
                  <w:tcMar>
                    <w:top w:w="0" w:type="dxa"/>
                    <w:left w:w="0" w:type="dxa"/>
                    <w:bottom w:w="0" w:type="dxa"/>
                    <w:right w:w="0" w:type="dxa"/>
                  </w:tcMar>
                </w:tcPr>
                <w:p w14:paraId="7B6560A2" w14:textId="77777777" w:rsidR="00452143" w:rsidRDefault="00217607">
                  <w:r>
                    <w:rPr>
                      <w:color w:val="000000"/>
                      <w:sz w:val="20"/>
                      <w:szCs w:val="20"/>
                    </w:rPr>
                    <w:t> </w:t>
                  </w:r>
                </w:p>
              </w:tc>
              <w:tc>
                <w:tcPr>
                  <w:tcW w:w="0" w:type="auto"/>
                  <w:tcMar>
                    <w:top w:w="30" w:type="dxa"/>
                    <w:left w:w="0" w:type="dxa"/>
                    <w:bottom w:w="30" w:type="dxa"/>
                    <w:right w:w="0" w:type="dxa"/>
                  </w:tcMar>
                </w:tcPr>
                <w:p w14:paraId="7B392973"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AF811B1" w14:textId="77777777" w:rsidR="00452143" w:rsidRDefault="00217607">
                  <w:r>
                    <w:rPr>
                      <w:rFonts w:ascii="Times New Roman" w:eastAsia="Times New Roman" w:hAnsi="Times New Roman" w:cs="Times New Roman"/>
                      <w:color w:val="000000"/>
                      <w:sz w:val="22"/>
                      <w:szCs w:val="22"/>
                    </w:rPr>
                    <w:t>True</w:t>
                  </w:r>
                </w:p>
              </w:tc>
            </w:tr>
            <w:tr w:rsidR="00452143" w14:paraId="24952B9D" w14:textId="77777777">
              <w:tc>
                <w:tcPr>
                  <w:tcW w:w="400" w:type="dxa"/>
                  <w:tcMar>
                    <w:top w:w="0" w:type="dxa"/>
                    <w:left w:w="0" w:type="dxa"/>
                    <w:bottom w:w="0" w:type="dxa"/>
                    <w:right w:w="0" w:type="dxa"/>
                  </w:tcMar>
                </w:tcPr>
                <w:p w14:paraId="152B3F20" w14:textId="77777777" w:rsidR="00452143" w:rsidRDefault="00217607">
                  <w:r>
                    <w:rPr>
                      <w:color w:val="000000"/>
                      <w:sz w:val="20"/>
                      <w:szCs w:val="20"/>
                    </w:rPr>
                    <w:t> </w:t>
                  </w:r>
                </w:p>
              </w:tc>
              <w:tc>
                <w:tcPr>
                  <w:tcW w:w="0" w:type="auto"/>
                  <w:tcMar>
                    <w:top w:w="30" w:type="dxa"/>
                    <w:left w:w="0" w:type="dxa"/>
                    <w:bottom w:w="30" w:type="dxa"/>
                    <w:right w:w="0" w:type="dxa"/>
                  </w:tcMar>
                </w:tcPr>
                <w:p w14:paraId="3721792E"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A32A94A" w14:textId="77777777" w:rsidR="00452143" w:rsidRDefault="00217607">
                  <w:r>
                    <w:rPr>
                      <w:rFonts w:ascii="Times New Roman" w:eastAsia="Times New Roman" w:hAnsi="Times New Roman" w:cs="Times New Roman"/>
                      <w:color w:val="000000"/>
                      <w:sz w:val="22"/>
                      <w:szCs w:val="22"/>
                    </w:rPr>
                    <w:t>False</w:t>
                  </w:r>
                </w:p>
              </w:tc>
            </w:tr>
          </w:tbl>
          <w:p w14:paraId="09B6F490"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860"/>
            </w:tblGrid>
            <w:tr w:rsidR="00452143" w14:paraId="7243EC5B" w14:textId="77777777">
              <w:tc>
                <w:tcPr>
                  <w:tcW w:w="0" w:type="auto"/>
                  <w:tcMar>
                    <w:top w:w="30" w:type="dxa"/>
                    <w:left w:w="0" w:type="dxa"/>
                    <w:bottom w:w="30" w:type="dxa"/>
                    <w:right w:w="0" w:type="dxa"/>
                  </w:tcMar>
                </w:tcPr>
                <w:p w14:paraId="4AD0F993"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4E035E42" w14:textId="77777777" w:rsidR="00452143" w:rsidRDefault="00217607">
                  <w:r>
                    <w:rPr>
                      <w:color w:val="000000"/>
                      <w:sz w:val="22"/>
                      <w:szCs w:val="22"/>
                    </w:rPr>
                    <w:t>True</w:t>
                  </w:r>
                </w:p>
              </w:tc>
            </w:tr>
            <w:tr w:rsidR="00452143" w14:paraId="24BAADCD" w14:textId="77777777">
              <w:tc>
                <w:tcPr>
                  <w:tcW w:w="0" w:type="auto"/>
                  <w:tcMar>
                    <w:top w:w="30" w:type="dxa"/>
                    <w:left w:w="0" w:type="dxa"/>
                    <w:bottom w:w="30" w:type="dxa"/>
                    <w:right w:w="0" w:type="dxa"/>
                  </w:tcMar>
                </w:tcPr>
                <w:p w14:paraId="32CF4BDB"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559DE082" w14:textId="77777777" w:rsidR="00452143" w:rsidRDefault="00217607">
                  <w:r>
                    <w:rPr>
                      <w:color w:val="000000"/>
                      <w:sz w:val="22"/>
                      <w:szCs w:val="22"/>
                    </w:rPr>
                    <w:t>1</w:t>
                  </w:r>
                </w:p>
              </w:tc>
            </w:tr>
            <w:tr w:rsidR="00452143" w14:paraId="3460A944" w14:textId="77777777">
              <w:tc>
                <w:tcPr>
                  <w:tcW w:w="0" w:type="auto"/>
                  <w:tcMar>
                    <w:top w:w="30" w:type="dxa"/>
                    <w:left w:w="0" w:type="dxa"/>
                    <w:bottom w:w="30" w:type="dxa"/>
                    <w:right w:w="0" w:type="dxa"/>
                  </w:tcMar>
                </w:tcPr>
                <w:p w14:paraId="28AA4B65"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281B24D4" w14:textId="77777777" w:rsidR="00452143" w:rsidRDefault="00217607">
                  <w:r>
                    <w:rPr>
                      <w:color w:val="000000"/>
                      <w:sz w:val="22"/>
                      <w:szCs w:val="22"/>
                    </w:rPr>
                    <w:t>True / False</w:t>
                  </w:r>
                </w:p>
              </w:tc>
            </w:tr>
            <w:tr w:rsidR="00452143" w14:paraId="7024B7FF" w14:textId="77777777">
              <w:tc>
                <w:tcPr>
                  <w:tcW w:w="0" w:type="auto"/>
                  <w:tcMar>
                    <w:top w:w="30" w:type="dxa"/>
                    <w:left w:w="0" w:type="dxa"/>
                    <w:bottom w:w="30" w:type="dxa"/>
                    <w:right w:w="0" w:type="dxa"/>
                  </w:tcMar>
                </w:tcPr>
                <w:p w14:paraId="7B4A5DC8"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6EFCB7D1" w14:textId="77777777" w:rsidR="00452143" w:rsidRDefault="00217607">
                  <w:r>
                    <w:rPr>
                      <w:color w:val="000000"/>
                      <w:sz w:val="22"/>
                      <w:szCs w:val="22"/>
                    </w:rPr>
                    <w:t>False</w:t>
                  </w:r>
                </w:p>
              </w:tc>
            </w:tr>
            <w:tr w:rsidR="00452143" w14:paraId="3192F5D4" w14:textId="77777777">
              <w:tc>
                <w:tcPr>
                  <w:tcW w:w="0" w:type="auto"/>
                  <w:tcMar>
                    <w:top w:w="30" w:type="dxa"/>
                    <w:left w:w="0" w:type="dxa"/>
                    <w:bottom w:w="30" w:type="dxa"/>
                    <w:right w:w="0" w:type="dxa"/>
                  </w:tcMar>
                </w:tcPr>
                <w:p w14:paraId="4BB3A134" w14:textId="77777777" w:rsidR="00452143" w:rsidRDefault="00217607">
                  <w:r>
                    <w:rPr>
                      <w:i/>
                      <w:iCs/>
                      <w:color w:val="000000"/>
                      <w:sz w:val="22"/>
                      <w:szCs w:val="22"/>
                    </w:rPr>
                    <w:lastRenderedPageBreak/>
                    <w:t>DATE CREATED:  </w:t>
                  </w:r>
                </w:p>
              </w:tc>
              <w:tc>
                <w:tcPr>
                  <w:tcW w:w="0" w:type="auto"/>
                  <w:tcMar>
                    <w:top w:w="30" w:type="dxa"/>
                    <w:left w:w="0" w:type="dxa"/>
                    <w:bottom w:w="30" w:type="dxa"/>
                    <w:right w:w="0" w:type="dxa"/>
                  </w:tcMar>
                </w:tcPr>
                <w:p w14:paraId="453C3390" w14:textId="77777777" w:rsidR="00452143" w:rsidRDefault="00217607">
                  <w:r>
                    <w:rPr>
                      <w:color w:val="000000"/>
                      <w:sz w:val="22"/>
                      <w:szCs w:val="22"/>
                    </w:rPr>
                    <w:t>2/4/2019 3:07 AM</w:t>
                  </w:r>
                </w:p>
              </w:tc>
            </w:tr>
            <w:tr w:rsidR="00452143" w14:paraId="1E664F57" w14:textId="77777777">
              <w:tc>
                <w:tcPr>
                  <w:tcW w:w="0" w:type="auto"/>
                  <w:tcMar>
                    <w:top w:w="30" w:type="dxa"/>
                    <w:left w:w="0" w:type="dxa"/>
                    <w:bottom w:w="30" w:type="dxa"/>
                    <w:right w:w="0" w:type="dxa"/>
                  </w:tcMar>
                </w:tcPr>
                <w:p w14:paraId="6DED89AC"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4CC78C83" w14:textId="77777777" w:rsidR="00452143" w:rsidRDefault="00217607">
                  <w:r>
                    <w:rPr>
                      <w:color w:val="000000"/>
                      <w:sz w:val="22"/>
                      <w:szCs w:val="22"/>
                    </w:rPr>
                    <w:t>3/19/2019 3:42 AM</w:t>
                  </w:r>
                </w:p>
              </w:tc>
            </w:tr>
          </w:tbl>
          <w:p w14:paraId="55FE7699" w14:textId="77777777" w:rsidR="00452143" w:rsidRDefault="00452143"/>
        </w:tc>
      </w:tr>
    </w:tbl>
    <w:p w14:paraId="35F30ADA"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0032A01F" w14:textId="77777777">
        <w:tc>
          <w:tcPr>
            <w:tcW w:w="5000" w:type="pct"/>
            <w:tcMar>
              <w:top w:w="0" w:type="dxa"/>
              <w:left w:w="0" w:type="dxa"/>
              <w:bottom w:w="0" w:type="dxa"/>
              <w:right w:w="0" w:type="dxa"/>
            </w:tcMar>
            <w:vAlign w:val="center"/>
          </w:tcPr>
          <w:p w14:paraId="47F415A7" w14:textId="77777777" w:rsidR="00452143" w:rsidRDefault="00217607">
            <w:pPr>
              <w:pStyle w:val="p"/>
            </w:pPr>
            <w:r>
              <w:rPr>
                <w:rFonts w:ascii="Times New Roman" w:eastAsia="Times New Roman" w:hAnsi="Times New Roman" w:cs="Times New Roman"/>
                <w:color w:val="000000"/>
                <w:sz w:val="22"/>
                <w:szCs w:val="22"/>
              </w:rPr>
              <w:t>53. </w:t>
            </w:r>
            <w:r>
              <w:rPr>
                <w:rFonts w:ascii="Times New Roman" w:eastAsia="Times New Roman" w:hAnsi="Times New Roman" w:cs="Times New Roman"/>
                <w:color w:val="000000"/>
                <w:sz w:val="24"/>
              </w:rPr>
              <w:t>The class interval in a frequency distribution is the number of data values falling within each class.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563C7E62" w14:textId="77777777">
              <w:tc>
                <w:tcPr>
                  <w:tcW w:w="400" w:type="dxa"/>
                  <w:tcMar>
                    <w:top w:w="0" w:type="dxa"/>
                    <w:left w:w="0" w:type="dxa"/>
                    <w:bottom w:w="0" w:type="dxa"/>
                    <w:right w:w="0" w:type="dxa"/>
                  </w:tcMar>
                </w:tcPr>
                <w:p w14:paraId="79EF73F1" w14:textId="77777777" w:rsidR="00452143" w:rsidRDefault="00217607">
                  <w:r>
                    <w:rPr>
                      <w:color w:val="000000"/>
                      <w:sz w:val="20"/>
                      <w:szCs w:val="20"/>
                    </w:rPr>
                    <w:t> </w:t>
                  </w:r>
                </w:p>
              </w:tc>
              <w:tc>
                <w:tcPr>
                  <w:tcW w:w="0" w:type="auto"/>
                  <w:tcMar>
                    <w:top w:w="30" w:type="dxa"/>
                    <w:left w:w="0" w:type="dxa"/>
                    <w:bottom w:w="30" w:type="dxa"/>
                    <w:right w:w="0" w:type="dxa"/>
                  </w:tcMar>
                </w:tcPr>
                <w:p w14:paraId="723FE14E"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7B357D0" w14:textId="77777777" w:rsidR="00452143" w:rsidRDefault="00217607">
                  <w:r>
                    <w:rPr>
                      <w:rFonts w:ascii="Times New Roman" w:eastAsia="Times New Roman" w:hAnsi="Times New Roman" w:cs="Times New Roman"/>
                      <w:color w:val="000000"/>
                      <w:sz w:val="22"/>
                      <w:szCs w:val="22"/>
                    </w:rPr>
                    <w:t>True</w:t>
                  </w:r>
                </w:p>
              </w:tc>
            </w:tr>
            <w:tr w:rsidR="00452143" w14:paraId="137EC26B" w14:textId="77777777">
              <w:tc>
                <w:tcPr>
                  <w:tcW w:w="400" w:type="dxa"/>
                  <w:tcMar>
                    <w:top w:w="0" w:type="dxa"/>
                    <w:left w:w="0" w:type="dxa"/>
                    <w:bottom w:w="0" w:type="dxa"/>
                    <w:right w:w="0" w:type="dxa"/>
                  </w:tcMar>
                </w:tcPr>
                <w:p w14:paraId="69C95BCD" w14:textId="77777777" w:rsidR="00452143" w:rsidRDefault="00217607">
                  <w:r>
                    <w:rPr>
                      <w:color w:val="000000"/>
                      <w:sz w:val="20"/>
                      <w:szCs w:val="20"/>
                    </w:rPr>
                    <w:t> </w:t>
                  </w:r>
                </w:p>
              </w:tc>
              <w:tc>
                <w:tcPr>
                  <w:tcW w:w="0" w:type="auto"/>
                  <w:tcMar>
                    <w:top w:w="30" w:type="dxa"/>
                    <w:left w:w="0" w:type="dxa"/>
                    <w:bottom w:w="30" w:type="dxa"/>
                    <w:right w:w="0" w:type="dxa"/>
                  </w:tcMar>
                </w:tcPr>
                <w:p w14:paraId="6CD3BE62"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23B998F" w14:textId="77777777" w:rsidR="00452143" w:rsidRDefault="00217607">
                  <w:r>
                    <w:rPr>
                      <w:rFonts w:ascii="Times New Roman" w:eastAsia="Times New Roman" w:hAnsi="Times New Roman" w:cs="Times New Roman"/>
                      <w:color w:val="000000"/>
                      <w:sz w:val="22"/>
                      <w:szCs w:val="22"/>
                    </w:rPr>
                    <w:t>False</w:t>
                  </w:r>
                </w:p>
              </w:tc>
            </w:tr>
          </w:tbl>
          <w:p w14:paraId="00F53095"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66D3BF30" w14:textId="77777777">
              <w:tc>
                <w:tcPr>
                  <w:tcW w:w="0" w:type="auto"/>
                  <w:tcMar>
                    <w:top w:w="30" w:type="dxa"/>
                    <w:left w:w="0" w:type="dxa"/>
                    <w:bottom w:w="30" w:type="dxa"/>
                    <w:right w:w="0" w:type="dxa"/>
                  </w:tcMar>
                </w:tcPr>
                <w:p w14:paraId="59556FF6"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3DB5142C" w14:textId="77777777" w:rsidR="00452143" w:rsidRDefault="00217607">
                  <w:r>
                    <w:rPr>
                      <w:color w:val="000000"/>
                      <w:sz w:val="22"/>
                      <w:szCs w:val="22"/>
                    </w:rPr>
                    <w:t>False</w:t>
                  </w:r>
                </w:p>
              </w:tc>
            </w:tr>
            <w:tr w:rsidR="00452143" w14:paraId="1B88CA12" w14:textId="77777777">
              <w:tc>
                <w:tcPr>
                  <w:tcW w:w="0" w:type="auto"/>
                  <w:tcMar>
                    <w:top w:w="30" w:type="dxa"/>
                    <w:left w:w="0" w:type="dxa"/>
                    <w:bottom w:w="30" w:type="dxa"/>
                    <w:right w:w="0" w:type="dxa"/>
                  </w:tcMar>
                </w:tcPr>
                <w:p w14:paraId="645A8128"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7F19CADF" w14:textId="77777777" w:rsidR="00452143" w:rsidRDefault="00217607">
                  <w:r>
                    <w:rPr>
                      <w:color w:val="000000"/>
                      <w:sz w:val="22"/>
                      <w:szCs w:val="22"/>
                    </w:rPr>
                    <w:t>1</w:t>
                  </w:r>
                </w:p>
              </w:tc>
            </w:tr>
            <w:tr w:rsidR="00452143" w14:paraId="5C42770C" w14:textId="77777777">
              <w:tc>
                <w:tcPr>
                  <w:tcW w:w="0" w:type="auto"/>
                  <w:tcMar>
                    <w:top w:w="30" w:type="dxa"/>
                    <w:left w:w="0" w:type="dxa"/>
                    <w:bottom w:w="30" w:type="dxa"/>
                    <w:right w:w="0" w:type="dxa"/>
                  </w:tcMar>
                </w:tcPr>
                <w:p w14:paraId="69BCCE28"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0B3DC886" w14:textId="77777777" w:rsidR="00452143" w:rsidRDefault="00217607">
                  <w:r>
                    <w:rPr>
                      <w:color w:val="000000"/>
                      <w:sz w:val="22"/>
                      <w:szCs w:val="22"/>
                    </w:rPr>
                    <w:t>True / False</w:t>
                  </w:r>
                </w:p>
              </w:tc>
            </w:tr>
            <w:tr w:rsidR="00452143" w14:paraId="0B7D7F1D" w14:textId="77777777">
              <w:tc>
                <w:tcPr>
                  <w:tcW w:w="0" w:type="auto"/>
                  <w:tcMar>
                    <w:top w:w="30" w:type="dxa"/>
                    <w:left w:w="0" w:type="dxa"/>
                    <w:bottom w:w="30" w:type="dxa"/>
                    <w:right w:w="0" w:type="dxa"/>
                  </w:tcMar>
                </w:tcPr>
                <w:p w14:paraId="7CDDF44D"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69F23238" w14:textId="77777777" w:rsidR="00452143" w:rsidRDefault="00217607">
                  <w:r>
                    <w:rPr>
                      <w:color w:val="000000"/>
                      <w:sz w:val="22"/>
                      <w:szCs w:val="22"/>
                    </w:rPr>
                    <w:t>False</w:t>
                  </w:r>
                </w:p>
              </w:tc>
            </w:tr>
            <w:tr w:rsidR="00452143" w14:paraId="0CF9DA91" w14:textId="77777777">
              <w:tc>
                <w:tcPr>
                  <w:tcW w:w="0" w:type="auto"/>
                  <w:tcMar>
                    <w:top w:w="30" w:type="dxa"/>
                    <w:left w:w="0" w:type="dxa"/>
                    <w:bottom w:w="30" w:type="dxa"/>
                    <w:right w:w="0" w:type="dxa"/>
                  </w:tcMar>
                </w:tcPr>
                <w:p w14:paraId="68823D2C"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67719F51" w14:textId="77777777" w:rsidR="00452143" w:rsidRDefault="00217607">
                  <w:r>
                    <w:rPr>
                      <w:color w:val="000000"/>
                      <w:sz w:val="22"/>
                      <w:szCs w:val="22"/>
                    </w:rPr>
                    <w:t>2/4/2019 3:07 AM</w:t>
                  </w:r>
                </w:p>
              </w:tc>
            </w:tr>
            <w:tr w:rsidR="00452143" w14:paraId="62F11419" w14:textId="77777777">
              <w:tc>
                <w:tcPr>
                  <w:tcW w:w="0" w:type="auto"/>
                  <w:tcMar>
                    <w:top w:w="30" w:type="dxa"/>
                    <w:left w:w="0" w:type="dxa"/>
                    <w:bottom w:w="30" w:type="dxa"/>
                    <w:right w:w="0" w:type="dxa"/>
                  </w:tcMar>
                </w:tcPr>
                <w:p w14:paraId="6842B4FB"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6225E5E3" w14:textId="77777777" w:rsidR="00452143" w:rsidRDefault="00217607">
                  <w:r>
                    <w:rPr>
                      <w:color w:val="000000"/>
                      <w:sz w:val="22"/>
                      <w:szCs w:val="22"/>
                    </w:rPr>
                    <w:t>2/4/2019 3:07 AM</w:t>
                  </w:r>
                </w:p>
              </w:tc>
            </w:tr>
          </w:tbl>
          <w:p w14:paraId="559CECBB" w14:textId="77777777" w:rsidR="00452143" w:rsidRDefault="00452143"/>
        </w:tc>
      </w:tr>
    </w:tbl>
    <w:p w14:paraId="3135851A"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1A8342F1" w14:textId="77777777">
        <w:tc>
          <w:tcPr>
            <w:tcW w:w="5000" w:type="pct"/>
            <w:tcMar>
              <w:top w:w="0" w:type="dxa"/>
              <w:left w:w="0" w:type="dxa"/>
              <w:bottom w:w="0" w:type="dxa"/>
              <w:right w:w="0" w:type="dxa"/>
            </w:tcMar>
            <w:vAlign w:val="center"/>
          </w:tcPr>
          <w:p w14:paraId="6D4006FE" w14:textId="77777777" w:rsidR="00452143" w:rsidRDefault="00217607">
            <w:pPr>
              <w:pStyle w:val="p"/>
            </w:pPr>
            <w:r>
              <w:rPr>
                <w:rFonts w:ascii="Times New Roman" w:eastAsia="Times New Roman" w:hAnsi="Times New Roman" w:cs="Times New Roman"/>
                <w:color w:val="000000"/>
                <w:sz w:val="22"/>
                <w:szCs w:val="22"/>
              </w:rPr>
              <w:t>54. </w:t>
            </w:r>
            <w:r>
              <w:rPr>
                <w:rFonts w:ascii="Times New Roman" w:eastAsia="Times New Roman" w:hAnsi="Times New Roman" w:cs="Times New Roman"/>
                <w:color w:val="000000"/>
                <w:sz w:val="24"/>
              </w:rPr>
              <w:t>A stem and leaf plot describes two-digit integers between 30 and 80. For one of the classes displayed, the row appears as 5|234. The numerical values being described are 25, 35, and 45.</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3DAFA241" w14:textId="77777777">
              <w:tc>
                <w:tcPr>
                  <w:tcW w:w="400" w:type="dxa"/>
                  <w:tcMar>
                    <w:top w:w="0" w:type="dxa"/>
                    <w:left w:w="0" w:type="dxa"/>
                    <w:bottom w:w="0" w:type="dxa"/>
                    <w:right w:w="0" w:type="dxa"/>
                  </w:tcMar>
                </w:tcPr>
                <w:p w14:paraId="4C59309D" w14:textId="77777777" w:rsidR="00452143" w:rsidRDefault="00217607">
                  <w:r>
                    <w:rPr>
                      <w:color w:val="000000"/>
                      <w:sz w:val="20"/>
                      <w:szCs w:val="20"/>
                    </w:rPr>
                    <w:t> </w:t>
                  </w:r>
                </w:p>
              </w:tc>
              <w:tc>
                <w:tcPr>
                  <w:tcW w:w="0" w:type="auto"/>
                  <w:tcMar>
                    <w:top w:w="30" w:type="dxa"/>
                    <w:left w:w="0" w:type="dxa"/>
                    <w:bottom w:w="30" w:type="dxa"/>
                    <w:right w:w="0" w:type="dxa"/>
                  </w:tcMar>
                </w:tcPr>
                <w:p w14:paraId="14AAD812"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92FE6A1" w14:textId="77777777" w:rsidR="00452143" w:rsidRDefault="00217607">
                  <w:r>
                    <w:rPr>
                      <w:rFonts w:ascii="Times New Roman" w:eastAsia="Times New Roman" w:hAnsi="Times New Roman" w:cs="Times New Roman"/>
                      <w:color w:val="000000"/>
                      <w:sz w:val="22"/>
                      <w:szCs w:val="22"/>
                    </w:rPr>
                    <w:t>True</w:t>
                  </w:r>
                </w:p>
              </w:tc>
            </w:tr>
            <w:tr w:rsidR="00452143" w14:paraId="29ABCD27" w14:textId="77777777">
              <w:tc>
                <w:tcPr>
                  <w:tcW w:w="400" w:type="dxa"/>
                  <w:tcMar>
                    <w:top w:w="0" w:type="dxa"/>
                    <w:left w:w="0" w:type="dxa"/>
                    <w:bottom w:w="0" w:type="dxa"/>
                    <w:right w:w="0" w:type="dxa"/>
                  </w:tcMar>
                </w:tcPr>
                <w:p w14:paraId="15F06385" w14:textId="77777777" w:rsidR="00452143" w:rsidRDefault="00217607">
                  <w:r>
                    <w:rPr>
                      <w:color w:val="000000"/>
                      <w:sz w:val="20"/>
                      <w:szCs w:val="20"/>
                    </w:rPr>
                    <w:t> </w:t>
                  </w:r>
                </w:p>
              </w:tc>
              <w:tc>
                <w:tcPr>
                  <w:tcW w:w="0" w:type="auto"/>
                  <w:tcMar>
                    <w:top w:w="30" w:type="dxa"/>
                    <w:left w:w="0" w:type="dxa"/>
                    <w:bottom w:w="30" w:type="dxa"/>
                    <w:right w:w="0" w:type="dxa"/>
                  </w:tcMar>
                </w:tcPr>
                <w:p w14:paraId="422698DE"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DC3554A" w14:textId="77777777" w:rsidR="00452143" w:rsidRDefault="00217607">
                  <w:r>
                    <w:rPr>
                      <w:rFonts w:ascii="Times New Roman" w:eastAsia="Times New Roman" w:hAnsi="Times New Roman" w:cs="Times New Roman"/>
                      <w:color w:val="000000"/>
                      <w:sz w:val="22"/>
                      <w:szCs w:val="22"/>
                    </w:rPr>
                    <w:t>False</w:t>
                  </w:r>
                </w:p>
              </w:tc>
            </w:tr>
          </w:tbl>
          <w:p w14:paraId="3EEA1FC5"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860"/>
            </w:tblGrid>
            <w:tr w:rsidR="00452143" w14:paraId="1E48A43A" w14:textId="77777777">
              <w:tc>
                <w:tcPr>
                  <w:tcW w:w="0" w:type="auto"/>
                  <w:tcMar>
                    <w:top w:w="30" w:type="dxa"/>
                    <w:left w:w="0" w:type="dxa"/>
                    <w:bottom w:w="30" w:type="dxa"/>
                    <w:right w:w="0" w:type="dxa"/>
                  </w:tcMar>
                </w:tcPr>
                <w:p w14:paraId="36D190CC"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20ACBFD9" w14:textId="77777777" w:rsidR="00452143" w:rsidRDefault="00217607">
                  <w:r>
                    <w:rPr>
                      <w:color w:val="000000"/>
                      <w:sz w:val="22"/>
                      <w:szCs w:val="22"/>
                    </w:rPr>
                    <w:t>False</w:t>
                  </w:r>
                </w:p>
              </w:tc>
            </w:tr>
            <w:tr w:rsidR="00452143" w14:paraId="65844445" w14:textId="77777777">
              <w:tc>
                <w:tcPr>
                  <w:tcW w:w="0" w:type="auto"/>
                  <w:tcMar>
                    <w:top w:w="30" w:type="dxa"/>
                    <w:left w:w="0" w:type="dxa"/>
                    <w:bottom w:w="30" w:type="dxa"/>
                    <w:right w:w="0" w:type="dxa"/>
                  </w:tcMar>
                </w:tcPr>
                <w:p w14:paraId="63D107FB"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652C09E3" w14:textId="77777777" w:rsidR="00452143" w:rsidRDefault="00217607">
                  <w:r>
                    <w:rPr>
                      <w:color w:val="000000"/>
                      <w:sz w:val="22"/>
                      <w:szCs w:val="22"/>
                    </w:rPr>
                    <w:t>1</w:t>
                  </w:r>
                </w:p>
              </w:tc>
            </w:tr>
            <w:tr w:rsidR="00452143" w14:paraId="79CAB556" w14:textId="77777777">
              <w:tc>
                <w:tcPr>
                  <w:tcW w:w="0" w:type="auto"/>
                  <w:tcMar>
                    <w:top w:w="30" w:type="dxa"/>
                    <w:left w:w="0" w:type="dxa"/>
                    <w:bottom w:w="30" w:type="dxa"/>
                    <w:right w:w="0" w:type="dxa"/>
                  </w:tcMar>
                </w:tcPr>
                <w:p w14:paraId="1E3C001B"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7EDCDB01" w14:textId="77777777" w:rsidR="00452143" w:rsidRDefault="00217607">
                  <w:r>
                    <w:rPr>
                      <w:color w:val="000000"/>
                      <w:sz w:val="22"/>
                      <w:szCs w:val="22"/>
                    </w:rPr>
                    <w:t>True / False</w:t>
                  </w:r>
                </w:p>
              </w:tc>
            </w:tr>
            <w:tr w:rsidR="00452143" w14:paraId="7D9CFEC4" w14:textId="77777777">
              <w:tc>
                <w:tcPr>
                  <w:tcW w:w="0" w:type="auto"/>
                  <w:tcMar>
                    <w:top w:w="30" w:type="dxa"/>
                    <w:left w:w="0" w:type="dxa"/>
                    <w:bottom w:w="30" w:type="dxa"/>
                    <w:right w:w="0" w:type="dxa"/>
                  </w:tcMar>
                </w:tcPr>
                <w:p w14:paraId="709BADBC"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1F64EB20" w14:textId="77777777" w:rsidR="00452143" w:rsidRDefault="00217607">
                  <w:r>
                    <w:rPr>
                      <w:color w:val="000000"/>
                      <w:sz w:val="22"/>
                      <w:szCs w:val="22"/>
                    </w:rPr>
                    <w:t>False</w:t>
                  </w:r>
                </w:p>
              </w:tc>
            </w:tr>
            <w:tr w:rsidR="00452143" w14:paraId="3D2E3A42" w14:textId="77777777">
              <w:tc>
                <w:tcPr>
                  <w:tcW w:w="0" w:type="auto"/>
                  <w:tcMar>
                    <w:top w:w="30" w:type="dxa"/>
                    <w:left w:w="0" w:type="dxa"/>
                    <w:bottom w:w="30" w:type="dxa"/>
                    <w:right w:w="0" w:type="dxa"/>
                  </w:tcMar>
                </w:tcPr>
                <w:p w14:paraId="0AE6A4BC"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4D4A79C4" w14:textId="77777777" w:rsidR="00452143" w:rsidRDefault="00217607">
                  <w:r>
                    <w:rPr>
                      <w:color w:val="000000"/>
                      <w:sz w:val="22"/>
                      <w:szCs w:val="22"/>
                    </w:rPr>
                    <w:t>2/4/2019 3:07 AM</w:t>
                  </w:r>
                </w:p>
              </w:tc>
            </w:tr>
            <w:tr w:rsidR="00452143" w14:paraId="2CB4CADE" w14:textId="77777777">
              <w:tc>
                <w:tcPr>
                  <w:tcW w:w="0" w:type="auto"/>
                  <w:tcMar>
                    <w:top w:w="30" w:type="dxa"/>
                    <w:left w:w="0" w:type="dxa"/>
                    <w:bottom w:w="30" w:type="dxa"/>
                    <w:right w:w="0" w:type="dxa"/>
                  </w:tcMar>
                </w:tcPr>
                <w:p w14:paraId="317DB897"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3F1F3EB0" w14:textId="77777777" w:rsidR="00452143" w:rsidRDefault="00217607">
                  <w:r>
                    <w:rPr>
                      <w:color w:val="000000"/>
                      <w:sz w:val="22"/>
                      <w:szCs w:val="22"/>
                    </w:rPr>
                    <w:t>3/15/2019 7:45 AM</w:t>
                  </w:r>
                </w:p>
              </w:tc>
            </w:tr>
          </w:tbl>
          <w:p w14:paraId="2ED773D3" w14:textId="77777777" w:rsidR="00452143" w:rsidRDefault="00452143"/>
        </w:tc>
      </w:tr>
    </w:tbl>
    <w:p w14:paraId="38ABD07F"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1C9DF709" w14:textId="77777777">
        <w:tc>
          <w:tcPr>
            <w:tcW w:w="5000" w:type="pct"/>
            <w:tcMar>
              <w:top w:w="0" w:type="dxa"/>
              <w:left w:w="0" w:type="dxa"/>
              <w:bottom w:w="0" w:type="dxa"/>
              <w:right w:w="0" w:type="dxa"/>
            </w:tcMar>
            <w:vAlign w:val="center"/>
          </w:tcPr>
          <w:p w14:paraId="326A73C6" w14:textId="77777777" w:rsidR="00452143" w:rsidRDefault="00217607">
            <w:pPr>
              <w:pStyle w:val="p"/>
            </w:pPr>
            <w:r>
              <w:rPr>
                <w:rFonts w:ascii="Times New Roman" w:eastAsia="Times New Roman" w:hAnsi="Times New Roman" w:cs="Times New Roman"/>
                <w:color w:val="000000"/>
                <w:sz w:val="22"/>
                <w:szCs w:val="22"/>
              </w:rPr>
              <w:t>55. </w:t>
            </w:r>
            <w:r>
              <w:rPr>
                <w:rFonts w:ascii="Times New Roman" w:eastAsia="Times New Roman" w:hAnsi="Times New Roman" w:cs="Times New Roman"/>
                <w:color w:val="000000"/>
                <w:sz w:val="24"/>
              </w:rPr>
              <w:t>The total area of the six bars in a relative frequency histogram for which the width of each bar is five units is 5.</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686B22A7" w14:textId="77777777">
              <w:tc>
                <w:tcPr>
                  <w:tcW w:w="400" w:type="dxa"/>
                  <w:tcMar>
                    <w:top w:w="0" w:type="dxa"/>
                    <w:left w:w="0" w:type="dxa"/>
                    <w:bottom w:w="0" w:type="dxa"/>
                    <w:right w:w="0" w:type="dxa"/>
                  </w:tcMar>
                </w:tcPr>
                <w:p w14:paraId="38E85264" w14:textId="77777777" w:rsidR="00452143" w:rsidRDefault="00217607">
                  <w:r>
                    <w:rPr>
                      <w:color w:val="000000"/>
                      <w:sz w:val="20"/>
                      <w:szCs w:val="20"/>
                    </w:rPr>
                    <w:t> </w:t>
                  </w:r>
                </w:p>
              </w:tc>
              <w:tc>
                <w:tcPr>
                  <w:tcW w:w="0" w:type="auto"/>
                  <w:tcMar>
                    <w:top w:w="30" w:type="dxa"/>
                    <w:left w:w="0" w:type="dxa"/>
                    <w:bottom w:w="30" w:type="dxa"/>
                    <w:right w:w="0" w:type="dxa"/>
                  </w:tcMar>
                </w:tcPr>
                <w:p w14:paraId="43AD898A"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3824A59" w14:textId="77777777" w:rsidR="00452143" w:rsidRDefault="00217607">
                  <w:r>
                    <w:rPr>
                      <w:rFonts w:ascii="Times New Roman" w:eastAsia="Times New Roman" w:hAnsi="Times New Roman" w:cs="Times New Roman"/>
                      <w:color w:val="000000"/>
                      <w:sz w:val="22"/>
                      <w:szCs w:val="22"/>
                    </w:rPr>
                    <w:t>True</w:t>
                  </w:r>
                </w:p>
              </w:tc>
            </w:tr>
            <w:tr w:rsidR="00452143" w14:paraId="2518FDBF" w14:textId="77777777">
              <w:tc>
                <w:tcPr>
                  <w:tcW w:w="400" w:type="dxa"/>
                  <w:tcMar>
                    <w:top w:w="0" w:type="dxa"/>
                    <w:left w:w="0" w:type="dxa"/>
                    <w:bottom w:w="0" w:type="dxa"/>
                    <w:right w:w="0" w:type="dxa"/>
                  </w:tcMar>
                </w:tcPr>
                <w:p w14:paraId="711D5747" w14:textId="77777777" w:rsidR="00452143" w:rsidRDefault="00217607">
                  <w:r>
                    <w:rPr>
                      <w:color w:val="000000"/>
                      <w:sz w:val="20"/>
                      <w:szCs w:val="20"/>
                    </w:rPr>
                    <w:t> </w:t>
                  </w:r>
                </w:p>
              </w:tc>
              <w:tc>
                <w:tcPr>
                  <w:tcW w:w="0" w:type="auto"/>
                  <w:tcMar>
                    <w:top w:w="30" w:type="dxa"/>
                    <w:left w:w="0" w:type="dxa"/>
                    <w:bottom w:w="30" w:type="dxa"/>
                    <w:right w:w="0" w:type="dxa"/>
                  </w:tcMar>
                </w:tcPr>
                <w:p w14:paraId="0DAA2D3E"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4964D1C" w14:textId="77777777" w:rsidR="00452143" w:rsidRDefault="00217607">
                  <w:r>
                    <w:rPr>
                      <w:rFonts w:ascii="Times New Roman" w:eastAsia="Times New Roman" w:hAnsi="Times New Roman" w:cs="Times New Roman"/>
                      <w:color w:val="000000"/>
                      <w:sz w:val="22"/>
                      <w:szCs w:val="22"/>
                    </w:rPr>
                    <w:t>False</w:t>
                  </w:r>
                </w:p>
              </w:tc>
            </w:tr>
          </w:tbl>
          <w:p w14:paraId="4ACB424E"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61B4006D" w14:textId="77777777">
              <w:tc>
                <w:tcPr>
                  <w:tcW w:w="0" w:type="auto"/>
                  <w:tcMar>
                    <w:top w:w="30" w:type="dxa"/>
                    <w:left w:w="0" w:type="dxa"/>
                    <w:bottom w:w="30" w:type="dxa"/>
                    <w:right w:w="0" w:type="dxa"/>
                  </w:tcMar>
                </w:tcPr>
                <w:p w14:paraId="72BB93D5"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212348FE" w14:textId="77777777" w:rsidR="00452143" w:rsidRDefault="00217607">
                  <w:r>
                    <w:rPr>
                      <w:color w:val="000000"/>
                      <w:sz w:val="22"/>
                      <w:szCs w:val="22"/>
                    </w:rPr>
                    <w:t>True</w:t>
                  </w:r>
                </w:p>
              </w:tc>
            </w:tr>
            <w:tr w:rsidR="00452143" w14:paraId="2C654E51" w14:textId="77777777">
              <w:tc>
                <w:tcPr>
                  <w:tcW w:w="0" w:type="auto"/>
                  <w:tcMar>
                    <w:top w:w="30" w:type="dxa"/>
                    <w:left w:w="0" w:type="dxa"/>
                    <w:bottom w:w="30" w:type="dxa"/>
                    <w:right w:w="0" w:type="dxa"/>
                  </w:tcMar>
                </w:tcPr>
                <w:p w14:paraId="518152BA"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694F9072" w14:textId="77777777" w:rsidR="00452143" w:rsidRDefault="00217607">
                  <w:r>
                    <w:rPr>
                      <w:color w:val="000000"/>
                      <w:sz w:val="22"/>
                      <w:szCs w:val="22"/>
                    </w:rPr>
                    <w:t>1</w:t>
                  </w:r>
                </w:p>
              </w:tc>
            </w:tr>
            <w:tr w:rsidR="00452143" w14:paraId="131038A1" w14:textId="77777777">
              <w:tc>
                <w:tcPr>
                  <w:tcW w:w="0" w:type="auto"/>
                  <w:tcMar>
                    <w:top w:w="30" w:type="dxa"/>
                    <w:left w:w="0" w:type="dxa"/>
                    <w:bottom w:w="30" w:type="dxa"/>
                    <w:right w:w="0" w:type="dxa"/>
                  </w:tcMar>
                </w:tcPr>
                <w:p w14:paraId="457A384A"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7CCE57EE" w14:textId="77777777" w:rsidR="00452143" w:rsidRDefault="00217607">
                  <w:r>
                    <w:rPr>
                      <w:color w:val="000000"/>
                      <w:sz w:val="22"/>
                      <w:szCs w:val="22"/>
                    </w:rPr>
                    <w:t>True / False</w:t>
                  </w:r>
                </w:p>
              </w:tc>
            </w:tr>
            <w:tr w:rsidR="00452143" w14:paraId="7F714E87" w14:textId="77777777">
              <w:tc>
                <w:tcPr>
                  <w:tcW w:w="0" w:type="auto"/>
                  <w:tcMar>
                    <w:top w:w="30" w:type="dxa"/>
                    <w:left w:w="0" w:type="dxa"/>
                    <w:bottom w:w="30" w:type="dxa"/>
                    <w:right w:w="0" w:type="dxa"/>
                  </w:tcMar>
                </w:tcPr>
                <w:p w14:paraId="70593301"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2906A83F" w14:textId="77777777" w:rsidR="00452143" w:rsidRDefault="00217607">
                  <w:r>
                    <w:rPr>
                      <w:color w:val="000000"/>
                      <w:sz w:val="22"/>
                      <w:szCs w:val="22"/>
                    </w:rPr>
                    <w:t>False</w:t>
                  </w:r>
                </w:p>
              </w:tc>
            </w:tr>
            <w:tr w:rsidR="00452143" w14:paraId="0AA75D9F" w14:textId="77777777">
              <w:tc>
                <w:tcPr>
                  <w:tcW w:w="0" w:type="auto"/>
                  <w:tcMar>
                    <w:top w:w="30" w:type="dxa"/>
                    <w:left w:w="0" w:type="dxa"/>
                    <w:bottom w:w="30" w:type="dxa"/>
                    <w:right w:w="0" w:type="dxa"/>
                  </w:tcMar>
                </w:tcPr>
                <w:p w14:paraId="38DE827C"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4B40A92F" w14:textId="77777777" w:rsidR="00452143" w:rsidRDefault="00217607">
                  <w:r>
                    <w:rPr>
                      <w:color w:val="000000"/>
                      <w:sz w:val="22"/>
                      <w:szCs w:val="22"/>
                    </w:rPr>
                    <w:t>2/4/2019 3:07 AM</w:t>
                  </w:r>
                </w:p>
              </w:tc>
            </w:tr>
            <w:tr w:rsidR="00452143" w14:paraId="0474E281" w14:textId="77777777">
              <w:tc>
                <w:tcPr>
                  <w:tcW w:w="0" w:type="auto"/>
                  <w:tcMar>
                    <w:top w:w="30" w:type="dxa"/>
                    <w:left w:w="0" w:type="dxa"/>
                    <w:bottom w:w="30" w:type="dxa"/>
                    <w:right w:w="0" w:type="dxa"/>
                  </w:tcMar>
                </w:tcPr>
                <w:p w14:paraId="51BF65AB"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36AC20D8" w14:textId="77777777" w:rsidR="00452143" w:rsidRDefault="00217607">
                  <w:r>
                    <w:rPr>
                      <w:color w:val="000000"/>
                      <w:sz w:val="22"/>
                      <w:szCs w:val="22"/>
                    </w:rPr>
                    <w:t>2/4/2019 3:07 AM</w:t>
                  </w:r>
                </w:p>
              </w:tc>
            </w:tr>
          </w:tbl>
          <w:p w14:paraId="13220EC9" w14:textId="77777777" w:rsidR="00452143" w:rsidRDefault="00452143"/>
        </w:tc>
      </w:tr>
    </w:tbl>
    <w:p w14:paraId="731AC8B7"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659BF1EB" w14:textId="77777777">
        <w:tc>
          <w:tcPr>
            <w:tcW w:w="5000" w:type="pct"/>
            <w:tcMar>
              <w:top w:w="0" w:type="dxa"/>
              <w:left w:w="0" w:type="dxa"/>
              <w:bottom w:w="0" w:type="dxa"/>
              <w:right w:w="0" w:type="dxa"/>
            </w:tcMar>
            <w:vAlign w:val="center"/>
          </w:tcPr>
          <w:p w14:paraId="65931A60" w14:textId="77777777" w:rsidR="00452143" w:rsidRDefault="00217607">
            <w:pPr>
              <w:pStyle w:val="p"/>
            </w:pPr>
            <w:r>
              <w:rPr>
                <w:rFonts w:ascii="Times New Roman" w:eastAsia="Times New Roman" w:hAnsi="Times New Roman" w:cs="Times New Roman"/>
                <w:color w:val="000000"/>
                <w:sz w:val="22"/>
                <w:szCs w:val="22"/>
              </w:rPr>
              <w:t>56. </w:t>
            </w:r>
            <w:r>
              <w:rPr>
                <w:rFonts w:ascii="Times New Roman" w:eastAsia="Times New Roman" w:hAnsi="Times New Roman" w:cs="Times New Roman"/>
                <w:color w:val="000000"/>
                <w:sz w:val="24"/>
                <w:shd w:val="clear" w:color="auto" w:fill="FFFFFF"/>
              </w:rPr>
              <w:t>When a distribution has a greater proportion of the measurements to the right of the peak value, we say that it is skewed to the left.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0B26DAD2" w14:textId="77777777">
              <w:tc>
                <w:tcPr>
                  <w:tcW w:w="400" w:type="dxa"/>
                  <w:tcMar>
                    <w:top w:w="0" w:type="dxa"/>
                    <w:left w:w="0" w:type="dxa"/>
                    <w:bottom w:w="0" w:type="dxa"/>
                    <w:right w:w="0" w:type="dxa"/>
                  </w:tcMar>
                </w:tcPr>
                <w:p w14:paraId="5767C57E" w14:textId="77777777" w:rsidR="00452143" w:rsidRDefault="00217607">
                  <w:r>
                    <w:rPr>
                      <w:color w:val="000000"/>
                      <w:sz w:val="20"/>
                      <w:szCs w:val="20"/>
                    </w:rPr>
                    <w:t> </w:t>
                  </w:r>
                </w:p>
              </w:tc>
              <w:tc>
                <w:tcPr>
                  <w:tcW w:w="0" w:type="auto"/>
                  <w:tcMar>
                    <w:top w:w="30" w:type="dxa"/>
                    <w:left w:w="0" w:type="dxa"/>
                    <w:bottom w:w="30" w:type="dxa"/>
                    <w:right w:w="0" w:type="dxa"/>
                  </w:tcMar>
                </w:tcPr>
                <w:p w14:paraId="43104CD6"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3609451" w14:textId="77777777" w:rsidR="00452143" w:rsidRDefault="00217607">
                  <w:r>
                    <w:rPr>
                      <w:rFonts w:ascii="Times New Roman" w:eastAsia="Times New Roman" w:hAnsi="Times New Roman" w:cs="Times New Roman"/>
                      <w:color w:val="000000"/>
                      <w:sz w:val="22"/>
                      <w:szCs w:val="22"/>
                    </w:rPr>
                    <w:t>True</w:t>
                  </w:r>
                </w:p>
              </w:tc>
            </w:tr>
            <w:tr w:rsidR="00452143" w14:paraId="517F13C8" w14:textId="77777777">
              <w:tc>
                <w:tcPr>
                  <w:tcW w:w="400" w:type="dxa"/>
                  <w:tcMar>
                    <w:top w:w="0" w:type="dxa"/>
                    <w:left w:w="0" w:type="dxa"/>
                    <w:bottom w:w="0" w:type="dxa"/>
                    <w:right w:w="0" w:type="dxa"/>
                  </w:tcMar>
                </w:tcPr>
                <w:p w14:paraId="6CA55346" w14:textId="77777777" w:rsidR="00452143" w:rsidRDefault="00217607">
                  <w:r>
                    <w:rPr>
                      <w:color w:val="000000"/>
                      <w:sz w:val="20"/>
                      <w:szCs w:val="20"/>
                    </w:rPr>
                    <w:t> </w:t>
                  </w:r>
                </w:p>
              </w:tc>
              <w:tc>
                <w:tcPr>
                  <w:tcW w:w="0" w:type="auto"/>
                  <w:tcMar>
                    <w:top w:w="30" w:type="dxa"/>
                    <w:left w:w="0" w:type="dxa"/>
                    <w:bottom w:w="30" w:type="dxa"/>
                    <w:right w:w="0" w:type="dxa"/>
                  </w:tcMar>
                </w:tcPr>
                <w:p w14:paraId="1D788BFC"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49EF739" w14:textId="77777777" w:rsidR="00452143" w:rsidRDefault="00217607">
                  <w:r>
                    <w:rPr>
                      <w:rFonts w:ascii="Times New Roman" w:eastAsia="Times New Roman" w:hAnsi="Times New Roman" w:cs="Times New Roman"/>
                      <w:color w:val="000000"/>
                      <w:sz w:val="22"/>
                      <w:szCs w:val="22"/>
                    </w:rPr>
                    <w:t>False</w:t>
                  </w:r>
                </w:p>
              </w:tc>
            </w:tr>
          </w:tbl>
          <w:p w14:paraId="1326C3D7"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860"/>
            </w:tblGrid>
            <w:tr w:rsidR="00452143" w14:paraId="15AA4F11" w14:textId="77777777">
              <w:tc>
                <w:tcPr>
                  <w:tcW w:w="0" w:type="auto"/>
                  <w:tcMar>
                    <w:top w:w="30" w:type="dxa"/>
                    <w:left w:w="0" w:type="dxa"/>
                    <w:bottom w:w="30" w:type="dxa"/>
                    <w:right w:w="0" w:type="dxa"/>
                  </w:tcMar>
                </w:tcPr>
                <w:p w14:paraId="5133BCF6"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48E50980" w14:textId="77777777" w:rsidR="00452143" w:rsidRDefault="00217607">
                  <w:r>
                    <w:rPr>
                      <w:color w:val="000000"/>
                      <w:sz w:val="22"/>
                      <w:szCs w:val="22"/>
                    </w:rPr>
                    <w:t>False</w:t>
                  </w:r>
                </w:p>
              </w:tc>
            </w:tr>
            <w:tr w:rsidR="00452143" w14:paraId="6D7CEAF6" w14:textId="77777777">
              <w:tc>
                <w:tcPr>
                  <w:tcW w:w="0" w:type="auto"/>
                  <w:tcMar>
                    <w:top w:w="30" w:type="dxa"/>
                    <w:left w:w="0" w:type="dxa"/>
                    <w:bottom w:w="30" w:type="dxa"/>
                    <w:right w:w="0" w:type="dxa"/>
                  </w:tcMar>
                </w:tcPr>
                <w:p w14:paraId="41A7F14E"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62E104AA" w14:textId="77777777" w:rsidR="00452143" w:rsidRDefault="00217607">
                  <w:r>
                    <w:rPr>
                      <w:color w:val="000000"/>
                      <w:sz w:val="22"/>
                      <w:szCs w:val="22"/>
                    </w:rPr>
                    <w:t>1</w:t>
                  </w:r>
                </w:p>
              </w:tc>
            </w:tr>
            <w:tr w:rsidR="00452143" w14:paraId="3961491C" w14:textId="77777777">
              <w:tc>
                <w:tcPr>
                  <w:tcW w:w="0" w:type="auto"/>
                  <w:tcMar>
                    <w:top w:w="30" w:type="dxa"/>
                    <w:left w:w="0" w:type="dxa"/>
                    <w:bottom w:w="30" w:type="dxa"/>
                    <w:right w:w="0" w:type="dxa"/>
                  </w:tcMar>
                </w:tcPr>
                <w:p w14:paraId="6C4ECD36"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2623758C" w14:textId="77777777" w:rsidR="00452143" w:rsidRDefault="00217607">
                  <w:r>
                    <w:rPr>
                      <w:color w:val="000000"/>
                      <w:sz w:val="22"/>
                      <w:szCs w:val="22"/>
                    </w:rPr>
                    <w:t>True / False</w:t>
                  </w:r>
                </w:p>
              </w:tc>
            </w:tr>
            <w:tr w:rsidR="00452143" w14:paraId="5C7C1E08" w14:textId="77777777">
              <w:tc>
                <w:tcPr>
                  <w:tcW w:w="0" w:type="auto"/>
                  <w:tcMar>
                    <w:top w:w="30" w:type="dxa"/>
                    <w:left w:w="0" w:type="dxa"/>
                    <w:bottom w:w="30" w:type="dxa"/>
                    <w:right w:w="0" w:type="dxa"/>
                  </w:tcMar>
                </w:tcPr>
                <w:p w14:paraId="643E9B6D"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50DD7FC9" w14:textId="77777777" w:rsidR="00452143" w:rsidRDefault="00217607">
                  <w:r>
                    <w:rPr>
                      <w:color w:val="000000"/>
                      <w:sz w:val="22"/>
                      <w:szCs w:val="22"/>
                    </w:rPr>
                    <w:t>False</w:t>
                  </w:r>
                </w:p>
              </w:tc>
            </w:tr>
            <w:tr w:rsidR="00452143" w14:paraId="4056BCC7" w14:textId="77777777">
              <w:tc>
                <w:tcPr>
                  <w:tcW w:w="0" w:type="auto"/>
                  <w:tcMar>
                    <w:top w:w="30" w:type="dxa"/>
                    <w:left w:w="0" w:type="dxa"/>
                    <w:bottom w:w="30" w:type="dxa"/>
                    <w:right w:w="0" w:type="dxa"/>
                  </w:tcMar>
                </w:tcPr>
                <w:p w14:paraId="2098F4D8" w14:textId="77777777" w:rsidR="00452143" w:rsidRDefault="00217607">
                  <w:r>
                    <w:rPr>
                      <w:i/>
                      <w:iCs/>
                      <w:color w:val="000000"/>
                      <w:sz w:val="22"/>
                      <w:szCs w:val="22"/>
                    </w:rPr>
                    <w:lastRenderedPageBreak/>
                    <w:t>DATE CREATED:  </w:t>
                  </w:r>
                </w:p>
              </w:tc>
              <w:tc>
                <w:tcPr>
                  <w:tcW w:w="0" w:type="auto"/>
                  <w:tcMar>
                    <w:top w:w="30" w:type="dxa"/>
                    <w:left w:w="0" w:type="dxa"/>
                    <w:bottom w:w="30" w:type="dxa"/>
                    <w:right w:w="0" w:type="dxa"/>
                  </w:tcMar>
                </w:tcPr>
                <w:p w14:paraId="26F5D770" w14:textId="77777777" w:rsidR="00452143" w:rsidRDefault="00217607">
                  <w:r>
                    <w:rPr>
                      <w:color w:val="000000"/>
                      <w:sz w:val="22"/>
                      <w:szCs w:val="22"/>
                    </w:rPr>
                    <w:t>2/4/2019 3:07 AM</w:t>
                  </w:r>
                </w:p>
              </w:tc>
            </w:tr>
            <w:tr w:rsidR="00452143" w14:paraId="453A4536" w14:textId="77777777">
              <w:tc>
                <w:tcPr>
                  <w:tcW w:w="0" w:type="auto"/>
                  <w:tcMar>
                    <w:top w:w="30" w:type="dxa"/>
                    <w:left w:w="0" w:type="dxa"/>
                    <w:bottom w:w="30" w:type="dxa"/>
                    <w:right w:w="0" w:type="dxa"/>
                  </w:tcMar>
                </w:tcPr>
                <w:p w14:paraId="5A94F702"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1FD4E3F7" w14:textId="77777777" w:rsidR="00452143" w:rsidRDefault="00217607">
                  <w:r>
                    <w:rPr>
                      <w:color w:val="000000"/>
                      <w:sz w:val="22"/>
                      <w:szCs w:val="22"/>
                    </w:rPr>
                    <w:t>3/15/2019 7:51 AM</w:t>
                  </w:r>
                </w:p>
              </w:tc>
            </w:tr>
          </w:tbl>
          <w:p w14:paraId="677DF138" w14:textId="77777777" w:rsidR="00452143" w:rsidRDefault="00452143"/>
        </w:tc>
      </w:tr>
    </w:tbl>
    <w:p w14:paraId="2A9CB8E3"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5A92A2A5" w14:textId="77777777">
        <w:tc>
          <w:tcPr>
            <w:tcW w:w="5000" w:type="pct"/>
            <w:tcMar>
              <w:top w:w="0" w:type="dxa"/>
              <w:left w:w="0" w:type="dxa"/>
              <w:bottom w:w="0" w:type="dxa"/>
              <w:right w:w="0" w:type="dxa"/>
            </w:tcMar>
            <w:vAlign w:val="center"/>
          </w:tcPr>
          <w:p w14:paraId="596DA13F" w14:textId="77777777" w:rsidR="00452143" w:rsidRDefault="00217607">
            <w:pPr>
              <w:pStyle w:val="p"/>
            </w:pPr>
            <w:r>
              <w:rPr>
                <w:rFonts w:ascii="Times New Roman" w:eastAsia="Times New Roman" w:hAnsi="Times New Roman" w:cs="Times New Roman"/>
                <w:color w:val="000000"/>
                <w:sz w:val="22"/>
                <w:szCs w:val="22"/>
              </w:rPr>
              <w:t>57. </w:t>
            </w:r>
            <w:r>
              <w:rPr>
                <w:rFonts w:ascii="Times New Roman" w:eastAsia="Times New Roman" w:hAnsi="Times New Roman" w:cs="Times New Roman"/>
                <w:color w:val="000000"/>
                <w:sz w:val="24"/>
              </w:rPr>
              <w:t>Time series data are often graphically depicted on a line chart, which is a plot of the variable of interest over time.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41731FB1" w14:textId="77777777">
              <w:tc>
                <w:tcPr>
                  <w:tcW w:w="400" w:type="dxa"/>
                  <w:tcMar>
                    <w:top w:w="0" w:type="dxa"/>
                    <w:left w:w="0" w:type="dxa"/>
                    <w:bottom w:w="0" w:type="dxa"/>
                    <w:right w:w="0" w:type="dxa"/>
                  </w:tcMar>
                </w:tcPr>
                <w:p w14:paraId="5DCFE459" w14:textId="77777777" w:rsidR="00452143" w:rsidRDefault="00217607">
                  <w:r>
                    <w:rPr>
                      <w:color w:val="000000"/>
                      <w:sz w:val="20"/>
                      <w:szCs w:val="20"/>
                    </w:rPr>
                    <w:t> </w:t>
                  </w:r>
                </w:p>
              </w:tc>
              <w:tc>
                <w:tcPr>
                  <w:tcW w:w="0" w:type="auto"/>
                  <w:tcMar>
                    <w:top w:w="30" w:type="dxa"/>
                    <w:left w:w="0" w:type="dxa"/>
                    <w:bottom w:w="30" w:type="dxa"/>
                    <w:right w:w="0" w:type="dxa"/>
                  </w:tcMar>
                </w:tcPr>
                <w:p w14:paraId="0B780AD8"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744B226" w14:textId="77777777" w:rsidR="00452143" w:rsidRDefault="00217607">
                  <w:r>
                    <w:rPr>
                      <w:rFonts w:ascii="Times New Roman" w:eastAsia="Times New Roman" w:hAnsi="Times New Roman" w:cs="Times New Roman"/>
                      <w:color w:val="000000"/>
                      <w:sz w:val="22"/>
                      <w:szCs w:val="22"/>
                    </w:rPr>
                    <w:t>True</w:t>
                  </w:r>
                </w:p>
              </w:tc>
            </w:tr>
            <w:tr w:rsidR="00452143" w14:paraId="5301FE4A" w14:textId="77777777">
              <w:tc>
                <w:tcPr>
                  <w:tcW w:w="400" w:type="dxa"/>
                  <w:tcMar>
                    <w:top w:w="0" w:type="dxa"/>
                    <w:left w:w="0" w:type="dxa"/>
                    <w:bottom w:w="0" w:type="dxa"/>
                    <w:right w:w="0" w:type="dxa"/>
                  </w:tcMar>
                </w:tcPr>
                <w:p w14:paraId="78939281" w14:textId="77777777" w:rsidR="00452143" w:rsidRDefault="00217607">
                  <w:r>
                    <w:rPr>
                      <w:color w:val="000000"/>
                      <w:sz w:val="20"/>
                      <w:szCs w:val="20"/>
                    </w:rPr>
                    <w:t> </w:t>
                  </w:r>
                </w:p>
              </w:tc>
              <w:tc>
                <w:tcPr>
                  <w:tcW w:w="0" w:type="auto"/>
                  <w:tcMar>
                    <w:top w:w="30" w:type="dxa"/>
                    <w:left w:w="0" w:type="dxa"/>
                    <w:bottom w:w="30" w:type="dxa"/>
                    <w:right w:w="0" w:type="dxa"/>
                  </w:tcMar>
                </w:tcPr>
                <w:p w14:paraId="50684A76"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BFD6469" w14:textId="77777777" w:rsidR="00452143" w:rsidRDefault="00217607">
                  <w:r>
                    <w:rPr>
                      <w:rFonts w:ascii="Times New Roman" w:eastAsia="Times New Roman" w:hAnsi="Times New Roman" w:cs="Times New Roman"/>
                      <w:color w:val="000000"/>
                      <w:sz w:val="22"/>
                      <w:szCs w:val="22"/>
                    </w:rPr>
                    <w:t>False</w:t>
                  </w:r>
                </w:p>
              </w:tc>
            </w:tr>
          </w:tbl>
          <w:p w14:paraId="0E85372D"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0BCCB66F" w14:textId="77777777">
              <w:tc>
                <w:tcPr>
                  <w:tcW w:w="0" w:type="auto"/>
                  <w:tcMar>
                    <w:top w:w="30" w:type="dxa"/>
                    <w:left w:w="0" w:type="dxa"/>
                    <w:bottom w:w="30" w:type="dxa"/>
                    <w:right w:w="0" w:type="dxa"/>
                  </w:tcMar>
                </w:tcPr>
                <w:p w14:paraId="27A2681B"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1C809479" w14:textId="77777777" w:rsidR="00452143" w:rsidRDefault="00217607">
                  <w:r>
                    <w:rPr>
                      <w:color w:val="000000"/>
                      <w:sz w:val="22"/>
                      <w:szCs w:val="22"/>
                    </w:rPr>
                    <w:t>True</w:t>
                  </w:r>
                </w:p>
              </w:tc>
            </w:tr>
            <w:tr w:rsidR="00452143" w14:paraId="0FE5313E" w14:textId="77777777">
              <w:tc>
                <w:tcPr>
                  <w:tcW w:w="0" w:type="auto"/>
                  <w:tcMar>
                    <w:top w:w="30" w:type="dxa"/>
                    <w:left w:w="0" w:type="dxa"/>
                    <w:bottom w:w="30" w:type="dxa"/>
                    <w:right w:w="0" w:type="dxa"/>
                  </w:tcMar>
                </w:tcPr>
                <w:p w14:paraId="477F76F2"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00030BB8" w14:textId="77777777" w:rsidR="00452143" w:rsidRDefault="00217607">
                  <w:r>
                    <w:rPr>
                      <w:color w:val="000000"/>
                      <w:sz w:val="22"/>
                      <w:szCs w:val="22"/>
                    </w:rPr>
                    <w:t>1</w:t>
                  </w:r>
                </w:p>
              </w:tc>
            </w:tr>
            <w:tr w:rsidR="00452143" w14:paraId="4C9407F6" w14:textId="77777777">
              <w:tc>
                <w:tcPr>
                  <w:tcW w:w="0" w:type="auto"/>
                  <w:tcMar>
                    <w:top w:w="30" w:type="dxa"/>
                    <w:left w:w="0" w:type="dxa"/>
                    <w:bottom w:w="30" w:type="dxa"/>
                    <w:right w:w="0" w:type="dxa"/>
                  </w:tcMar>
                </w:tcPr>
                <w:p w14:paraId="669ECF1F"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757CB761" w14:textId="77777777" w:rsidR="00452143" w:rsidRDefault="00217607">
                  <w:r>
                    <w:rPr>
                      <w:color w:val="000000"/>
                      <w:sz w:val="22"/>
                      <w:szCs w:val="22"/>
                    </w:rPr>
                    <w:t>True / False</w:t>
                  </w:r>
                </w:p>
              </w:tc>
            </w:tr>
            <w:tr w:rsidR="00452143" w14:paraId="653C271E" w14:textId="77777777">
              <w:tc>
                <w:tcPr>
                  <w:tcW w:w="0" w:type="auto"/>
                  <w:tcMar>
                    <w:top w:w="30" w:type="dxa"/>
                    <w:left w:w="0" w:type="dxa"/>
                    <w:bottom w:w="30" w:type="dxa"/>
                    <w:right w:w="0" w:type="dxa"/>
                  </w:tcMar>
                </w:tcPr>
                <w:p w14:paraId="66024ECB"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0195A734" w14:textId="77777777" w:rsidR="00452143" w:rsidRDefault="00217607">
                  <w:r>
                    <w:rPr>
                      <w:color w:val="000000"/>
                      <w:sz w:val="22"/>
                      <w:szCs w:val="22"/>
                    </w:rPr>
                    <w:t>False</w:t>
                  </w:r>
                </w:p>
              </w:tc>
            </w:tr>
            <w:tr w:rsidR="00452143" w14:paraId="6FEBE090" w14:textId="77777777">
              <w:tc>
                <w:tcPr>
                  <w:tcW w:w="0" w:type="auto"/>
                  <w:tcMar>
                    <w:top w:w="30" w:type="dxa"/>
                    <w:left w:w="0" w:type="dxa"/>
                    <w:bottom w:w="30" w:type="dxa"/>
                    <w:right w:w="0" w:type="dxa"/>
                  </w:tcMar>
                </w:tcPr>
                <w:p w14:paraId="4FB590B3"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037D106D" w14:textId="77777777" w:rsidR="00452143" w:rsidRDefault="00217607">
                  <w:r>
                    <w:rPr>
                      <w:color w:val="000000"/>
                      <w:sz w:val="22"/>
                      <w:szCs w:val="22"/>
                    </w:rPr>
                    <w:t>2/4/2019 3:07 AM</w:t>
                  </w:r>
                </w:p>
              </w:tc>
            </w:tr>
            <w:tr w:rsidR="00452143" w14:paraId="5FDD64FD" w14:textId="77777777">
              <w:tc>
                <w:tcPr>
                  <w:tcW w:w="0" w:type="auto"/>
                  <w:tcMar>
                    <w:top w:w="30" w:type="dxa"/>
                    <w:left w:w="0" w:type="dxa"/>
                    <w:bottom w:w="30" w:type="dxa"/>
                    <w:right w:w="0" w:type="dxa"/>
                  </w:tcMar>
                </w:tcPr>
                <w:p w14:paraId="4712F2A4"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3CF36102" w14:textId="77777777" w:rsidR="00452143" w:rsidRDefault="00217607">
                  <w:r>
                    <w:rPr>
                      <w:color w:val="000000"/>
                      <w:sz w:val="22"/>
                      <w:szCs w:val="22"/>
                    </w:rPr>
                    <w:t>2/4/2019 3:07 AM</w:t>
                  </w:r>
                </w:p>
              </w:tc>
            </w:tr>
          </w:tbl>
          <w:p w14:paraId="4B7820E4" w14:textId="77777777" w:rsidR="00452143" w:rsidRDefault="00452143"/>
        </w:tc>
      </w:tr>
    </w:tbl>
    <w:p w14:paraId="46766949"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64F1D438" w14:textId="77777777">
        <w:tc>
          <w:tcPr>
            <w:tcW w:w="5000" w:type="pct"/>
            <w:tcMar>
              <w:top w:w="0" w:type="dxa"/>
              <w:left w:w="0" w:type="dxa"/>
              <w:bottom w:w="0" w:type="dxa"/>
              <w:right w:w="0" w:type="dxa"/>
            </w:tcMar>
            <w:vAlign w:val="center"/>
          </w:tcPr>
          <w:p w14:paraId="47B1EB16" w14:textId="77777777" w:rsidR="00452143" w:rsidRDefault="00217607">
            <w:pPr>
              <w:pStyle w:val="p"/>
            </w:pPr>
            <w:r>
              <w:rPr>
                <w:rFonts w:ascii="Times New Roman" w:eastAsia="Times New Roman" w:hAnsi="Times New Roman" w:cs="Times New Roman"/>
                <w:color w:val="000000"/>
                <w:sz w:val="22"/>
                <w:szCs w:val="22"/>
              </w:rPr>
              <w:t>58. </w:t>
            </w:r>
            <w:r>
              <w:rPr>
                <w:rFonts w:ascii="Times New Roman" w:eastAsia="Times New Roman" w:hAnsi="Times New Roman" w:cs="Times New Roman"/>
                <w:color w:val="000000"/>
                <w:sz w:val="24"/>
                <w:shd w:val="clear" w:color="auto" w:fill="FFFFFF"/>
              </w:rPr>
              <w:t>When a distribution has a greater proportion of the measurements to the left of the peak value, we say that it is skewed to the right.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7F96C8C5" w14:textId="77777777">
              <w:tc>
                <w:tcPr>
                  <w:tcW w:w="400" w:type="dxa"/>
                  <w:tcMar>
                    <w:top w:w="0" w:type="dxa"/>
                    <w:left w:w="0" w:type="dxa"/>
                    <w:bottom w:w="0" w:type="dxa"/>
                    <w:right w:w="0" w:type="dxa"/>
                  </w:tcMar>
                </w:tcPr>
                <w:p w14:paraId="0F949578" w14:textId="77777777" w:rsidR="00452143" w:rsidRDefault="00217607">
                  <w:r>
                    <w:rPr>
                      <w:color w:val="000000"/>
                      <w:sz w:val="20"/>
                      <w:szCs w:val="20"/>
                    </w:rPr>
                    <w:t> </w:t>
                  </w:r>
                </w:p>
              </w:tc>
              <w:tc>
                <w:tcPr>
                  <w:tcW w:w="0" w:type="auto"/>
                  <w:tcMar>
                    <w:top w:w="30" w:type="dxa"/>
                    <w:left w:w="0" w:type="dxa"/>
                    <w:bottom w:w="30" w:type="dxa"/>
                    <w:right w:w="0" w:type="dxa"/>
                  </w:tcMar>
                </w:tcPr>
                <w:p w14:paraId="5236D457"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C7CECD8" w14:textId="77777777" w:rsidR="00452143" w:rsidRDefault="00217607">
                  <w:r>
                    <w:rPr>
                      <w:rFonts w:ascii="Times New Roman" w:eastAsia="Times New Roman" w:hAnsi="Times New Roman" w:cs="Times New Roman"/>
                      <w:color w:val="000000"/>
                      <w:sz w:val="22"/>
                      <w:szCs w:val="22"/>
                    </w:rPr>
                    <w:t>True</w:t>
                  </w:r>
                </w:p>
              </w:tc>
            </w:tr>
            <w:tr w:rsidR="00452143" w14:paraId="037B2CB4" w14:textId="77777777">
              <w:tc>
                <w:tcPr>
                  <w:tcW w:w="400" w:type="dxa"/>
                  <w:tcMar>
                    <w:top w:w="0" w:type="dxa"/>
                    <w:left w:w="0" w:type="dxa"/>
                    <w:bottom w:w="0" w:type="dxa"/>
                    <w:right w:w="0" w:type="dxa"/>
                  </w:tcMar>
                </w:tcPr>
                <w:p w14:paraId="56A13782" w14:textId="77777777" w:rsidR="00452143" w:rsidRDefault="00217607">
                  <w:r>
                    <w:rPr>
                      <w:color w:val="000000"/>
                      <w:sz w:val="20"/>
                      <w:szCs w:val="20"/>
                    </w:rPr>
                    <w:t> </w:t>
                  </w:r>
                </w:p>
              </w:tc>
              <w:tc>
                <w:tcPr>
                  <w:tcW w:w="0" w:type="auto"/>
                  <w:tcMar>
                    <w:top w:w="30" w:type="dxa"/>
                    <w:left w:w="0" w:type="dxa"/>
                    <w:bottom w:w="30" w:type="dxa"/>
                    <w:right w:w="0" w:type="dxa"/>
                  </w:tcMar>
                </w:tcPr>
                <w:p w14:paraId="01DB5F81"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7EB9335" w14:textId="77777777" w:rsidR="00452143" w:rsidRDefault="00217607">
                  <w:r>
                    <w:rPr>
                      <w:rFonts w:ascii="Times New Roman" w:eastAsia="Times New Roman" w:hAnsi="Times New Roman" w:cs="Times New Roman"/>
                      <w:color w:val="000000"/>
                      <w:sz w:val="22"/>
                      <w:szCs w:val="22"/>
                    </w:rPr>
                    <w:t>False</w:t>
                  </w:r>
                </w:p>
              </w:tc>
            </w:tr>
          </w:tbl>
          <w:p w14:paraId="276EB4B5"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860"/>
            </w:tblGrid>
            <w:tr w:rsidR="00452143" w14:paraId="2F5777F9" w14:textId="77777777">
              <w:tc>
                <w:tcPr>
                  <w:tcW w:w="0" w:type="auto"/>
                  <w:tcMar>
                    <w:top w:w="30" w:type="dxa"/>
                    <w:left w:w="0" w:type="dxa"/>
                    <w:bottom w:w="30" w:type="dxa"/>
                    <w:right w:w="0" w:type="dxa"/>
                  </w:tcMar>
                </w:tcPr>
                <w:p w14:paraId="5D1749E3"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617A63E7" w14:textId="77777777" w:rsidR="00452143" w:rsidRDefault="00217607">
                  <w:r>
                    <w:rPr>
                      <w:color w:val="000000"/>
                      <w:sz w:val="22"/>
                      <w:szCs w:val="22"/>
                    </w:rPr>
                    <w:t>False</w:t>
                  </w:r>
                </w:p>
              </w:tc>
            </w:tr>
            <w:tr w:rsidR="00452143" w14:paraId="08FA7E55" w14:textId="77777777">
              <w:tc>
                <w:tcPr>
                  <w:tcW w:w="0" w:type="auto"/>
                  <w:tcMar>
                    <w:top w:w="30" w:type="dxa"/>
                    <w:left w:w="0" w:type="dxa"/>
                    <w:bottom w:w="30" w:type="dxa"/>
                    <w:right w:w="0" w:type="dxa"/>
                  </w:tcMar>
                </w:tcPr>
                <w:p w14:paraId="49A26A3E"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76D29DBE" w14:textId="77777777" w:rsidR="00452143" w:rsidRDefault="00217607">
                  <w:r>
                    <w:rPr>
                      <w:color w:val="000000"/>
                      <w:sz w:val="22"/>
                      <w:szCs w:val="22"/>
                    </w:rPr>
                    <w:t>1</w:t>
                  </w:r>
                </w:p>
              </w:tc>
            </w:tr>
            <w:tr w:rsidR="00452143" w14:paraId="09633615" w14:textId="77777777">
              <w:tc>
                <w:tcPr>
                  <w:tcW w:w="0" w:type="auto"/>
                  <w:tcMar>
                    <w:top w:w="30" w:type="dxa"/>
                    <w:left w:w="0" w:type="dxa"/>
                    <w:bottom w:w="30" w:type="dxa"/>
                    <w:right w:w="0" w:type="dxa"/>
                  </w:tcMar>
                </w:tcPr>
                <w:p w14:paraId="0CCD438C"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39A4FBF8" w14:textId="77777777" w:rsidR="00452143" w:rsidRDefault="00217607">
                  <w:r>
                    <w:rPr>
                      <w:color w:val="000000"/>
                      <w:sz w:val="22"/>
                      <w:szCs w:val="22"/>
                    </w:rPr>
                    <w:t>True / False</w:t>
                  </w:r>
                </w:p>
              </w:tc>
            </w:tr>
            <w:tr w:rsidR="00452143" w14:paraId="3E6A1AC9" w14:textId="77777777">
              <w:tc>
                <w:tcPr>
                  <w:tcW w:w="0" w:type="auto"/>
                  <w:tcMar>
                    <w:top w:w="30" w:type="dxa"/>
                    <w:left w:w="0" w:type="dxa"/>
                    <w:bottom w:w="30" w:type="dxa"/>
                    <w:right w:w="0" w:type="dxa"/>
                  </w:tcMar>
                </w:tcPr>
                <w:p w14:paraId="3E1E8711"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34305CEF" w14:textId="77777777" w:rsidR="00452143" w:rsidRDefault="00217607">
                  <w:r>
                    <w:rPr>
                      <w:color w:val="000000"/>
                      <w:sz w:val="22"/>
                      <w:szCs w:val="22"/>
                    </w:rPr>
                    <w:t>False</w:t>
                  </w:r>
                </w:p>
              </w:tc>
            </w:tr>
            <w:tr w:rsidR="00452143" w14:paraId="4B77B812" w14:textId="77777777">
              <w:tc>
                <w:tcPr>
                  <w:tcW w:w="0" w:type="auto"/>
                  <w:tcMar>
                    <w:top w:w="30" w:type="dxa"/>
                    <w:left w:w="0" w:type="dxa"/>
                    <w:bottom w:w="30" w:type="dxa"/>
                    <w:right w:w="0" w:type="dxa"/>
                  </w:tcMar>
                </w:tcPr>
                <w:p w14:paraId="07926252"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15D29A57" w14:textId="77777777" w:rsidR="00452143" w:rsidRDefault="00217607">
                  <w:r>
                    <w:rPr>
                      <w:color w:val="000000"/>
                      <w:sz w:val="22"/>
                      <w:szCs w:val="22"/>
                    </w:rPr>
                    <w:t>2/4/2019 3:07 AM</w:t>
                  </w:r>
                </w:p>
              </w:tc>
            </w:tr>
            <w:tr w:rsidR="00452143" w14:paraId="2660A758" w14:textId="77777777">
              <w:tc>
                <w:tcPr>
                  <w:tcW w:w="0" w:type="auto"/>
                  <w:tcMar>
                    <w:top w:w="30" w:type="dxa"/>
                    <w:left w:w="0" w:type="dxa"/>
                    <w:bottom w:w="30" w:type="dxa"/>
                    <w:right w:w="0" w:type="dxa"/>
                  </w:tcMar>
                </w:tcPr>
                <w:p w14:paraId="4ADD7AC8"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2DBC283E" w14:textId="77777777" w:rsidR="00452143" w:rsidRDefault="00217607">
                  <w:r>
                    <w:rPr>
                      <w:color w:val="000000"/>
                      <w:sz w:val="22"/>
                      <w:szCs w:val="22"/>
                    </w:rPr>
                    <w:t>3/15/2019 7:53 AM</w:t>
                  </w:r>
                </w:p>
              </w:tc>
            </w:tr>
          </w:tbl>
          <w:p w14:paraId="6500A61F" w14:textId="77777777" w:rsidR="00452143" w:rsidRDefault="00452143"/>
        </w:tc>
      </w:tr>
    </w:tbl>
    <w:p w14:paraId="2C6743D5"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4685B2EE" w14:textId="77777777">
        <w:tc>
          <w:tcPr>
            <w:tcW w:w="5000" w:type="pct"/>
            <w:tcMar>
              <w:top w:w="0" w:type="dxa"/>
              <w:left w:w="0" w:type="dxa"/>
              <w:bottom w:w="0" w:type="dxa"/>
              <w:right w:w="0" w:type="dxa"/>
            </w:tcMar>
            <w:vAlign w:val="center"/>
          </w:tcPr>
          <w:p w14:paraId="10A213E7" w14:textId="77777777" w:rsidR="00452143" w:rsidRDefault="00217607">
            <w:pPr>
              <w:pStyle w:val="p"/>
            </w:pPr>
            <w:r>
              <w:rPr>
                <w:rFonts w:ascii="Times New Roman" w:eastAsia="Times New Roman" w:hAnsi="Times New Roman" w:cs="Times New Roman"/>
                <w:color w:val="000000"/>
                <w:sz w:val="22"/>
                <w:szCs w:val="22"/>
              </w:rPr>
              <w:t>59. </w:t>
            </w:r>
            <w:r>
              <w:rPr>
                <w:rFonts w:ascii="Times New Roman" w:eastAsia="Times New Roman" w:hAnsi="Times New Roman" w:cs="Times New Roman"/>
                <w:color w:val="000000"/>
                <w:sz w:val="24"/>
              </w:rPr>
              <w:t>A histogram is said to be symmetric if, when we draw a vertical line down the center of the histogram, the two sides are identical in shape and size.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714A7E75" w14:textId="77777777">
              <w:tc>
                <w:tcPr>
                  <w:tcW w:w="400" w:type="dxa"/>
                  <w:tcMar>
                    <w:top w:w="0" w:type="dxa"/>
                    <w:left w:w="0" w:type="dxa"/>
                    <w:bottom w:w="0" w:type="dxa"/>
                    <w:right w:w="0" w:type="dxa"/>
                  </w:tcMar>
                </w:tcPr>
                <w:p w14:paraId="34E2505F" w14:textId="77777777" w:rsidR="00452143" w:rsidRDefault="00217607">
                  <w:r>
                    <w:rPr>
                      <w:color w:val="000000"/>
                      <w:sz w:val="20"/>
                      <w:szCs w:val="20"/>
                    </w:rPr>
                    <w:t> </w:t>
                  </w:r>
                </w:p>
              </w:tc>
              <w:tc>
                <w:tcPr>
                  <w:tcW w:w="0" w:type="auto"/>
                  <w:tcMar>
                    <w:top w:w="30" w:type="dxa"/>
                    <w:left w:w="0" w:type="dxa"/>
                    <w:bottom w:w="30" w:type="dxa"/>
                    <w:right w:w="0" w:type="dxa"/>
                  </w:tcMar>
                </w:tcPr>
                <w:p w14:paraId="693222FA"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374C230" w14:textId="77777777" w:rsidR="00452143" w:rsidRDefault="00217607">
                  <w:r>
                    <w:rPr>
                      <w:rFonts w:ascii="Times New Roman" w:eastAsia="Times New Roman" w:hAnsi="Times New Roman" w:cs="Times New Roman"/>
                      <w:color w:val="000000"/>
                      <w:sz w:val="22"/>
                      <w:szCs w:val="22"/>
                    </w:rPr>
                    <w:t>True</w:t>
                  </w:r>
                </w:p>
              </w:tc>
            </w:tr>
            <w:tr w:rsidR="00452143" w14:paraId="21448A20" w14:textId="77777777">
              <w:tc>
                <w:tcPr>
                  <w:tcW w:w="400" w:type="dxa"/>
                  <w:tcMar>
                    <w:top w:w="0" w:type="dxa"/>
                    <w:left w:w="0" w:type="dxa"/>
                    <w:bottom w:w="0" w:type="dxa"/>
                    <w:right w:w="0" w:type="dxa"/>
                  </w:tcMar>
                </w:tcPr>
                <w:p w14:paraId="51E2323C" w14:textId="77777777" w:rsidR="00452143" w:rsidRDefault="00217607">
                  <w:r>
                    <w:rPr>
                      <w:color w:val="000000"/>
                      <w:sz w:val="20"/>
                      <w:szCs w:val="20"/>
                    </w:rPr>
                    <w:t> </w:t>
                  </w:r>
                </w:p>
              </w:tc>
              <w:tc>
                <w:tcPr>
                  <w:tcW w:w="0" w:type="auto"/>
                  <w:tcMar>
                    <w:top w:w="30" w:type="dxa"/>
                    <w:left w:w="0" w:type="dxa"/>
                    <w:bottom w:w="30" w:type="dxa"/>
                    <w:right w:w="0" w:type="dxa"/>
                  </w:tcMar>
                </w:tcPr>
                <w:p w14:paraId="6DADF8A4"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628AB68" w14:textId="77777777" w:rsidR="00452143" w:rsidRDefault="00217607">
                  <w:r>
                    <w:rPr>
                      <w:rFonts w:ascii="Times New Roman" w:eastAsia="Times New Roman" w:hAnsi="Times New Roman" w:cs="Times New Roman"/>
                      <w:color w:val="000000"/>
                      <w:sz w:val="22"/>
                      <w:szCs w:val="22"/>
                    </w:rPr>
                    <w:t>False</w:t>
                  </w:r>
                </w:p>
              </w:tc>
            </w:tr>
          </w:tbl>
          <w:p w14:paraId="5D73C331"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5C5C3D5E" w14:textId="77777777">
              <w:tc>
                <w:tcPr>
                  <w:tcW w:w="0" w:type="auto"/>
                  <w:tcMar>
                    <w:top w:w="30" w:type="dxa"/>
                    <w:left w:w="0" w:type="dxa"/>
                    <w:bottom w:w="30" w:type="dxa"/>
                    <w:right w:w="0" w:type="dxa"/>
                  </w:tcMar>
                </w:tcPr>
                <w:p w14:paraId="3D141946"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471A708A" w14:textId="77777777" w:rsidR="00452143" w:rsidRDefault="00217607">
                  <w:r>
                    <w:rPr>
                      <w:color w:val="000000"/>
                      <w:sz w:val="22"/>
                      <w:szCs w:val="22"/>
                    </w:rPr>
                    <w:t>True</w:t>
                  </w:r>
                </w:p>
              </w:tc>
            </w:tr>
            <w:tr w:rsidR="00452143" w14:paraId="6B666A0F" w14:textId="77777777">
              <w:tc>
                <w:tcPr>
                  <w:tcW w:w="0" w:type="auto"/>
                  <w:tcMar>
                    <w:top w:w="30" w:type="dxa"/>
                    <w:left w:w="0" w:type="dxa"/>
                    <w:bottom w:w="30" w:type="dxa"/>
                    <w:right w:w="0" w:type="dxa"/>
                  </w:tcMar>
                </w:tcPr>
                <w:p w14:paraId="59AB13D1"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13241C82" w14:textId="77777777" w:rsidR="00452143" w:rsidRDefault="00217607">
                  <w:r>
                    <w:rPr>
                      <w:color w:val="000000"/>
                      <w:sz w:val="22"/>
                      <w:szCs w:val="22"/>
                    </w:rPr>
                    <w:t>1</w:t>
                  </w:r>
                </w:p>
              </w:tc>
            </w:tr>
            <w:tr w:rsidR="00452143" w14:paraId="3C84BA8E" w14:textId="77777777">
              <w:tc>
                <w:tcPr>
                  <w:tcW w:w="0" w:type="auto"/>
                  <w:tcMar>
                    <w:top w:w="30" w:type="dxa"/>
                    <w:left w:w="0" w:type="dxa"/>
                    <w:bottom w:w="30" w:type="dxa"/>
                    <w:right w:w="0" w:type="dxa"/>
                  </w:tcMar>
                </w:tcPr>
                <w:p w14:paraId="52FFC28D"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38D773DD" w14:textId="77777777" w:rsidR="00452143" w:rsidRDefault="00217607">
                  <w:r>
                    <w:rPr>
                      <w:color w:val="000000"/>
                      <w:sz w:val="22"/>
                      <w:szCs w:val="22"/>
                    </w:rPr>
                    <w:t>True / False</w:t>
                  </w:r>
                </w:p>
              </w:tc>
            </w:tr>
            <w:tr w:rsidR="00452143" w14:paraId="7846DADA" w14:textId="77777777">
              <w:tc>
                <w:tcPr>
                  <w:tcW w:w="0" w:type="auto"/>
                  <w:tcMar>
                    <w:top w:w="30" w:type="dxa"/>
                    <w:left w:w="0" w:type="dxa"/>
                    <w:bottom w:w="30" w:type="dxa"/>
                    <w:right w:w="0" w:type="dxa"/>
                  </w:tcMar>
                </w:tcPr>
                <w:p w14:paraId="4AF5A82F"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4D4201AB" w14:textId="77777777" w:rsidR="00452143" w:rsidRDefault="00217607">
                  <w:r>
                    <w:rPr>
                      <w:color w:val="000000"/>
                      <w:sz w:val="22"/>
                      <w:szCs w:val="22"/>
                    </w:rPr>
                    <w:t>False</w:t>
                  </w:r>
                </w:p>
              </w:tc>
            </w:tr>
            <w:tr w:rsidR="00452143" w14:paraId="67C7A8B0" w14:textId="77777777">
              <w:tc>
                <w:tcPr>
                  <w:tcW w:w="0" w:type="auto"/>
                  <w:tcMar>
                    <w:top w:w="30" w:type="dxa"/>
                    <w:left w:w="0" w:type="dxa"/>
                    <w:bottom w:w="30" w:type="dxa"/>
                    <w:right w:w="0" w:type="dxa"/>
                  </w:tcMar>
                </w:tcPr>
                <w:p w14:paraId="5146E650"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27FE747D" w14:textId="77777777" w:rsidR="00452143" w:rsidRDefault="00217607">
                  <w:r>
                    <w:rPr>
                      <w:color w:val="000000"/>
                      <w:sz w:val="22"/>
                      <w:szCs w:val="22"/>
                    </w:rPr>
                    <w:t>2/4/2019 3:07 AM</w:t>
                  </w:r>
                </w:p>
              </w:tc>
            </w:tr>
            <w:tr w:rsidR="00452143" w14:paraId="3CAC9D0A" w14:textId="77777777">
              <w:tc>
                <w:tcPr>
                  <w:tcW w:w="0" w:type="auto"/>
                  <w:tcMar>
                    <w:top w:w="30" w:type="dxa"/>
                    <w:left w:w="0" w:type="dxa"/>
                    <w:bottom w:w="30" w:type="dxa"/>
                    <w:right w:w="0" w:type="dxa"/>
                  </w:tcMar>
                </w:tcPr>
                <w:p w14:paraId="719F5A80"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095FD64A" w14:textId="77777777" w:rsidR="00452143" w:rsidRDefault="00217607">
                  <w:r>
                    <w:rPr>
                      <w:color w:val="000000"/>
                      <w:sz w:val="22"/>
                      <w:szCs w:val="22"/>
                    </w:rPr>
                    <w:t>2/4/2019 3:07 AM</w:t>
                  </w:r>
                </w:p>
              </w:tc>
            </w:tr>
          </w:tbl>
          <w:p w14:paraId="45115F66" w14:textId="77777777" w:rsidR="00452143" w:rsidRDefault="00452143"/>
        </w:tc>
      </w:tr>
    </w:tbl>
    <w:p w14:paraId="122E3D5D"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7FCA3A87" w14:textId="77777777">
        <w:tc>
          <w:tcPr>
            <w:tcW w:w="5000" w:type="pct"/>
            <w:tcMar>
              <w:top w:w="0" w:type="dxa"/>
              <w:left w:w="0" w:type="dxa"/>
              <w:bottom w:w="0" w:type="dxa"/>
              <w:right w:w="0" w:type="dxa"/>
            </w:tcMar>
            <w:vAlign w:val="center"/>
          </w:tcPr>
          <w:p w14:paraId="12F4D7A7" w14:textId="77777777" w:rsidR="00452143" w:rsidRDefault="00217607">
            <w:pPr>
              <w:pStyle w:val="p"/>
            </w:pPr>
            <w:r>
              <w:rPr>
                <w:rFonts w:ascii="Times New Roman" w:eastAsia="Times New Roman" w:hAnsi="Times New Roman" w:cs="Times New Roman"/>
                <w:color w:val="000000"/>
                <w:sz w:val="22"/>
                <w:szCs w:val="22"/>
              </w:rPr>
              <w:t>60. </w:t>
            </w:r>
            <w:r>
              <w:rPr>
                <w:rFonts w:ascii="Times New Roman" w:eastAsia="Times New Roman" w:hAnsi="Times New Roman" w:cs="Times New Roman"/>
                <w:color w:val="000000"/>
                <w:sz w:val="24"/>
              </w:rPr>
              <w:t>A skewed histogram is one with a long tail extending either to the right or to the left.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79BDE67B" w14:textId="77777777">
              <w:tc>
                <w:tcPr>
                  <w:tcW w:w="400" w:type="dxa"/>
                  <w:tcMar>
                    <w:top w:w="0" w:type="dxa"/>
                    <w:left w:w="0" w:type="dxa"/>
                    <w:bottom w:w="0" w:type="dxa"/>
                    <w:right w:w="0" w:type="dxa"/>
                  </w:tcMar>
                </w:tcPr>
                <w:p w14:paraId="5601E45A" w14:textId="77777777" w:rsidR="00452143" w:rsidRDefault="00217607">
                  <w:r>
                    <w:rPr>
                      <w:color w:val="000000"/>
                      <w:sz w:val="20"/>
                      <w:szCs w:val="20"/>
                    </w:rPr>
                    <w:t> </w:t>
                  </w:r>
                </w:p>
              </w:tc>
              <w:tc>
                <w:tcPr>
                  <w:tcW w:w="0" w:type="auto"/>
                  <w:tcMar>
                    <w:top w:w="30" w:type="dxa"/>
                    <w:left w:w="0" w:type="dxa"/>
                    <w:bottom w:w="30" w:type="dxa"/>
                    <w:right w:w="0" w:type="dxa"/>
                  </w:tcMar>
                </w:tcPr>
                <w:p w14:paraId="21A243DD"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9122FBA" w14:textId="77777777" w:rsidR="00452143" w:rsidRDefault="00217607">
                  <w:r>
                    <w:rPr>
                      <w:rFonts w:ascii="Times New Roman" w:eastAsia="Times New Roman" w:hAnsi="Times New Roman" w:cs="Times New Roman"/>
                      <w:color w:val="000000"/>
                      <w:sz w:val="22"/>
                      <w:szCs w:val="22"/>
                    </w:rPr>
                    <w:t>True</w:t>
                  </w:r>
                </w:p>
              </w:tc>
            </w:tr>
            <w:tr w:rsidR="00452143" w14:paraId="5A58079D" w14:textId="77777777">
              <w:tc>
                <w:tcPr>
                  <w:tcW w:w="400" w:type="dxa"/>
                  <w:tcMar>
                    <w:top w:w="0" w:type="dxa"/>
                    <w:left w:w="0" w:type="dxa"/>
                    <w:bottom w:w="0" w:type="dxa"/>
                    <w:right w:w="0" w:type="dxa"/>
                  </w:tcMar>
                </w:tcPr>
                <w:p w14:paraId="053FFCD1" w14:textId="77777777" w:rsidR="00452143" w:rsidRDefault="00217607">
                  <w:r>
                    <w:rPr>
                      <w:color w:val="000000"/>
                      <w:sz w:val="20"/>
                      <w:szCs w:val="20"/>
                    </w:rPr>
                    <w:t> </w:t>
                  </w:r>
                </w:p>
              </w:tc>
              <w:tc>
                <w:tcPr>
                  <w:tcW w:w="0" w:type="auto"/>
                  <w:tcMar>
                    <w:top w:w="30" w:type="dxa"/>
                    <w:left w:w="0" w:type="dxa"/>
                    <w:bottom w:w="30" w:type="dxa"/>
                    <w:right w:w="0" w:type="dxa"/>
                  </w:tcMar>
                </w:tcPr>
                <w:p w14:paraId="02D2826C"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0E207F4" w14:textId="77777777" w:rsidR="00452143" w:rsidRDefault="00217607">
                  <w:r>
                    <w:rPr>
                      <w:rFonts w:ascii="Times New Roman" w:eastAsia="Times New Roman" w:hAnsi="Times New Roman" w:cs="Times New Roman"/>
                      <w:color w:val="000000"/>
                      <w:sz w:val="22"/>
                      <w:szCs w:val="22"/>
                    </w:rPr>
                    <w:t>False</w:t>
                  </w:r>
                </w:p>
              </w:tc>
            </w:tr>
          </w:tbl>
          <w:p w14:paraId="7E28F90F"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860"/>
            </w:tblGrid>
            <w:tr w:rsidR="00452143" w14:paraId="735DBA67" w14:textId="77777777">
              <w:tc>
                <w:tcPr>
                  <w:tcW w:w="0" w:type="auto"/>
                  <w:tcMar>
                    <w:top w:w="30" w:type="dxa"/>
                    <w:left w:w="0" w:type="dxa"/>
                    <w:bottom w:w="30" w:type="dxa"/>
                    <w:right w:w="0" w:type="dxa"/>
                  </w:tcMar>
                </w:tcPr>
                <w:p w14:paraId="04E7AB4A"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46A2ECA8" w14:textId="77777777" w:rsidR="00452143" w:rsidRDefault="00217607">
                  <w:r>
                    <w:rPr>
                      <w:color w:val="000000"/>
                      <w:sz w:val="22"/>
                      <w:szCs w:val="22"/>
                    </w:rPr>
                    <w:t>True</w:t>
                  </w:r>
                </w:p>
              </w:tc>
            </w:tr>
            <w:tr w:rsidR="00452143" w14:paraId="7460BAFC" w14:textId="77777777">
              <w:tc>
                <w:tcPr>
                  <w:tcW w:w="0" w:type="auto"/>
                  <w:tcMar>
                    <w:top w:w="30" w:type="dxa"/>
                    <w:left w:w="0" w:type="dxa"/>
                    <w:bottom w:w="30" w:type="dxa"/>
                    <w:right w:w="0" w:type="dxa"/>
                  </w:tcMar>
                </w:tcPr>
                <w:p w14:paraId="6DC4E54B"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359D7365" w14:textId="77777777" w:rsidR="00452143" w:rsidRDefault="00217607">
                  <w:r>
                    <w:rPr>
                      <w:color w:val="000000"/>
                      <w:sz w:val="22"/>
                      <w:szCs w:val="22"/>
                    </w:rPr>
                    <w:t>1</w:t>
                  </w:r>
                </w:p>
              </w:tc>
            </w:tr>
            <w:tr w:rsidR="00452143" w14:paraId="45EF9624" w14:textId="77777777">
              <w:tc>
                <w:tcPr>
                  <w:tcW w:w="0" w:type="auto"/>
                  <w:tcMar>
                    <w:top w:w="30" w:type="dxa"/>
                    <w:left w:w="0" w:type="dxa"/>
                    <w:bottom w:w="30" w:type="dxa"/>
                    <w:right w:w="0" w:type="dxa"/>
                  </w:tcMar>
                </w:tcPr>
                <w:p w14:paraId="3DF258D2"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1546531F" w14:textId="77777777" w:rsidR="00452143" w:rsidRDefault="00217607">
                  <w:r>
                    <w:rPr>
                      <w:color w:val="000000"/>
                      <w:sz w:val="22"/>
                      <w:szCs w:val="22"/>
                    </w:rPr>
                    <w:t>True / False</w:t>
                  </w:r>
                </w:p>
              </w:tc>
            </w:tr>
            <w:tr w:rsidR="00452143" w14:paraId="4E8F0EEB" w14:textId="77777777">
              <w:tc>
                <w:tcPr>
                  <w:tcW w:w="0" w:type="auto"/>
                  <w:tcMar>
                    <w:top w:w="30" w:type="dxa"/>
                    <w:left w:w="0" w:type="dxa"/>
                    <w:bottom w:w="30" w:type="dxa"/>
                    <w:right w:w="0" w:type="dxa"/>
                  </w:tcMar>
                </w:tcPr>
                <w:p w14:paraId="135FC0AB"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5B6F0E93" w14:textId="77777777" w:rsidR="00452143" w:rsidRDefault="00217607">
                  <w:r>
                    <w:rPr>
                      <w:color w:val="000000"/>
                      <w:sz w:val="22"/>
                      <w:szCs w:val="22"/>
                    </w:rPr>
                    <w:t>False</w:t>
                  </w:r>
                </w:p>
              </w:tc>
            </w:tr>
            <w:tr w:rsidR="00452143" w14:paraId="526D7FE2" w14:textId="77777777">
              <w:tc>
                <w:tcPr>
                  <w:tcW w:w="0" w:type="auto"/>
                  <w:tcMar>
                    <w:top w:w="30" w:type="dxa"/>
                    <w:left w:w="0" w:type="dxa"/>
                    <w:bottom w:w="30" w:type="dxa"/>
                    <w:right w:w="0" w:type="dxa"/>
                  </w:tcMar>
                </w:tcPr>
                <w:p w14:paraId="613C2E54" w14:textId="77777777" w:rsidR="00452143" w:rsidRDefault="00217607">
                  <w:r>
                    <w:rPr>
                      <w:i/>
                      <w:iCs/>
                      <w:color w:val="000000"/>
                      <w:sz w:val="22"/>
                      <w:szCs w:val="22"/>
                    </w:rPr>
                    <w:lastRenderedPageBreak/>
                    <w:t>DATE CREATED:  </w:t>
                  </w:r>
                </w:p>
              </w:tc>
              <w:tc>
                <w:tcPr>
                  <w:tcW w:w="0" w:type="auto"/>
                  <w:tcMar>
                    <w:top w:w="30" w:type="dxa"/>
                    <w:left w:w="0" w:type="dxa"/>
                    <w:bottom w:w="30" w:type="dxa"/>
                    <w:right w:w="0" w:type="dxa"/>
                  </w:tcMar>
                </w:tcPr>
                <w:p w14:paraId="5CCA2800" w14:textId="77777777" w:rsidR="00452143" w:rsidRDefault="00217607">
                  <w:r>
                    <w:rPr>
                      <w:color w:val="000000"/>
                      <w:sz w:val="22"/>
                      <w:szCs w:val="22"/>
                    </w:rPr>
                    <w:t>2/4/2019 3:07 AM</w:t>
                  </w:r>
                </w:p>
              </w:tc>
            </w:tr>
            <w:tr w:rsidR="00452143" w14:paraId="497EBE1C" w14:textId="77777777">
              <w:tc>
                <w:tcPr>
                  <w:tcW w:w="0" w:type="auto"/>
                  <w:tcMar>
                    <w:top w:w="30" w:type="dxa"/>
                    <w:left w:w="0" w:type="dxa"/>
                    <w:bottom w:w="30" w:type="dxa"/>
                    <w:right w:w="0" w:type="dxa"/>
                  </w:tcMar>
                </w:tcPr>
                <w:p w14:paraId="4DCFF2EB"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3DA6F7D7" w14:textId="77777777" w:rsidR="00452143" w:rsidRDefault="00217607">
                  <w:r>
                    <w:rPr>
                      <w:color w:val="000000"/>
                      <w:sz w:val="22"/>
                      <w:szCs w:val="22"/>
                    </w:rPr>
                    <w:t>3/15/2019 7:54 AM</w:t>
                  </w:r>
                </w:p>
              </w:tc>
            </w:tr>
          </w:tbl>
          <w:p w14:paraId="1E500B32" w14:textId="77777777" w:rsidR="00452143" w:rsidRDefault="00452143"/>
        </w:tc>
      </w:tr>
    </w:tbl>
    <w:p w14:paraId="0C34442F"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0A8F67B6" w14:textId="77777777">
        <w:tc>
          <w:tcPr>
            <w:tcW w:w="5000" w:type="pct"/>
            <w:tcMar>
              <w:top w:w="0" w:type="dxa"/>
              <w:left w:w="0" w:type="dxa"/>
              <w:bottom w:w="0" w:type="dxa"/>
              <w:right w:w="0" w:type="dxa"/>
            </w:tcMar>
            <w:vAlign w:val="center"/>
          </w:tcPr>
          <w:p w14:paraId="4C286B5B" w14:textId="77777777" w:rsidR="00452143" w:rsidRDefault="00217607">
            <w:pPr>
              <w:pStyle w:val="p"/>
            </w:pPr>
            <w:r>
              <w:rPr>
                <w:rFonts w:ascii="Times New Roman" w:eastAsia="Times New Roman" w:hAnsi="Times New Roman" w:cs="Times New Roman"/>
                <w:color w:val="000000"/>
                <w:sz w:val="22"/>
                <w:szCs w:val="22"/>
              </w:rPr>
              <w:t>61. </w:t>
            </w:r>
            <w:r>
              <w:rPr>
                <w:rFonts w:ascii="Times New Roman" w:eastAsia="Times New Roman" w:hAnsi="Times New Roman" w:cs="Times New Roman"/>
                <w:color w:val="000000"/>
                <w:sz w:val="24"/>
              </w:rPr>
              <w:t xml:space="preserve">A </w:t>
            </w:r>
            <w:proofErr w:type="spellStart"/>
            <w:r>
              <w:rPr>
                <w:rFonts w:ascii="Times New Roman" w:eastAsia="Times New Roman" w:hAnsi="Times New Roman" w:cs="Times New Roman"/>
                <w:color w:val="000000"/>
                <w:sz w:val="24"/>
              </w:rPr>
              <w:t>dotplot</w:t>
            </w:r>
            <w:proofErr w:type="spellEnd"/>
            <w:r>
              <w:rPr>
                <w:rFonts w:ascii="Times New Roman" w:eastAsia="Times New Roman" w:hAnsi="Times New Roman" w:cs="Times New Roman"/>
                <w:color w:val="000000"/>
                <w:sz w:val="24"/>
              </w:rPr>
              <w:t xml:space="preserve"> is a graphical portrayal of an absolute or relative frequency distribution of continuous quantitative data in such a way that lower and upper limits of data classes are identified by tick marks on a horizontal axis, while the corresponding absolute or relative class frequencies are represented by the areas of contiguous rectangles that stand on top of each of these class intervals.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673FCB63" w14:textId="77777777">
              <w:tc>
                <w:tcPr>
                  <w:tcW w:w="400" w:type="dxa"/>
                  <w:tcMar>
                    <w:top w:w="0" w:type="dxa"/>
                    <w:left w:w="0" w:type="dxa"/>
                    <w:bottom w:w="0" w:type="dxa"/>
                    <w:right w:w="0" w:type="dxa"/>
                  </w:tcMar>
                </w:tcPr>
                <w:p w14:paraId="45AB694F" w14:textId="77777777" w:rsidR="00452143" w:rsidRDefault="00217607">
                  <w:r>
                    <w:rPr>
                      <w:color w:val="000000"/>
                      <w:sz w:val="20"/>
                      <w:szCs w:val="20"/>
                    </w:rPr>
                    <w:t> </w:t>
                  </w:r>
                </w:p>
              </w:tc>
              <w:tc>
                <w:tcPr>
                  <w:tcW w:w="0" w:type="auto"/>
                  <w:tcMar>
                    <w:top w:w="30" w:type="dxa"/>
                    <w:left w:w="0" w:type="dxa"/>
                    <w:bottom w:w="30" w:type="dxa"/>
                    <w:right w:w="0" w:type="dxa"/>
                  </w:tcMar>
                </w:tcPr>
                <w:p w14:paraId="5BF3E113"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60E8CE4" w14:textId="77777777" w:rsidR="00452143" w:rsidRDefault="00217607">
                  <w:r>
                    <w:rPr>
                      <w:rFonts w:ascii="Times New Roman" w:eastAsia="Times New Roman" w:hAnsi="Times New Roman" w:cs="Times New Roman"/>
                      <w:color w:val="000000"/>
                      <w:sz w:val="22"/>
                      <w:szCs w:val="22"/>
                    </w:rPr>
                    <w:t>True</w:t>
                  </w:r>
                </w:p>
              </w:tc>
            </w:tr>
            <w:tr w:rsidR="00452143" w14:paraId="37509A82" w14:textId="77777777">
              <w:tc>
                <w:tcPr>
                  <w:tcW w:w="400" w:type="dxa"/>
                  <w:tcMar>
                    <w:top w:w="0" w:type="dxa"/>
                    <w:left w:w="0" w:type="dxa"/>
                    <w:bottom w:w="0" w:type="dxa"/>
                    <w:right w:w="0" w:type="dxa"/>
                  </w:tcMar>
                </w:tcPr>
                <w:p w14:paraId="156A7686" w14:textId="77777777" w:rsidR="00452143" w:rsidRDefault="00217607">
                  <w:r>
                    <w:rPr>
                      <w:color w:val="000000"/>
                      <w:sz w:val="20"/>
                      <w:szCs w:val="20"/>
                    </w:rPr>
                    <w:t> </w:t>
                  </w:r>
                </w:p>
              </w:tc>
              <w:tc>
                <w:tcPr>
                  <w:tcW w:w="0" w:type="auto"/>
                  <w:tcMar>
                    <w:top w:w="30" w:type="dxa"/>
                    <w:left w:w="0" w:type="dxa"/>
                    <w:bottom w:w="30" w:type="dxa"/>
                    <w:right w:w="0" w:type="dxa"/>
                  </w:tcMar>
                </w:tcPr>
                <w:p w14:paraId="3051B930"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A3A3D5B" w14:textId="77777777" w:rsidR="00452143" w:rsidRDefault="00217607">
                  <w:r>
                    <w:rPr>
                      <w:rFonts w:ascii="Times New Roman" w:eastAsia="Times New Roman" w:hAnsi="Times New Roman" w:cs="Times New Roman"/>
                      <w:color w:val="000000"/>
                      <w:sz w:val="22"/>
                      <w:szCs w:val="22"/>
                    </w:rPr>
                    <w:t>False</w:t>
                  </w:r>
                </w:p>
              </w:tc>
            </w:tr>
          </w:tbl>
          <w:p w14:paraId="2A444DE3"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0C2B6963" w14:textId="77777777">
              <w:tc>
                <w:tcPr>
                  <w:tcW w:w="0" w:type="auto"/>
                  <w:tcMar>
                    <w:top w:w="30" w:type="dxa"/>
                    <w:left w:w="0" w:type="dxa"/>
                    <w:bottom w:w="30" w:type="dxa"/>
                    <w:right w:w="0" w:type="dxa"/>
                  </w:tcMar>
                </w:tcPr>
                <w:p w14:paraId="196CBD15"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7B9E8A45" w14:textId="77777777" w:rsidR="00452143" w:rsidRDefault="00217607">
                  <w:r>
                    <w:rPr>
                      <w:color w:val="000000"/>
                      <w:sz w:val="22"/>
                      <w:szCs w:val="22"/>
                    </w:rPr>
                    <w:t>False</w:t>
                  </w:r>
                </w:p>
              </w:tc>
            </w:tr>
            <w:tr w:rsidR="00452143" w14:paraId="6CB78100" w14:textId="77777777">
              <w:tc>
                <w:tcPr>
                  <w:tcW w:w="0" w:type="auto"/>
                  <w:tcMar>
                    <w:top w:w="30" w:type="dxa"/>
                    <w:left w:w="0" w:type="dxa"/>
                    <w:bottom w:w="30" w:type="dxa"/>
                    <w:right w:w="0" w:type="dxa"/>
                  </w:tcMar>
                </w:tcPr>
                <w:p w14:paraId="7876B93A"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7DACE419" w14:textId="77777777" w:rsidR="00452143" w:rsidRDefault="00217607">
                  <w:r>
                    <w:rPr>
                      <w:color w:val="000000"/>
                      <w:sz w:val="22"/>
                      <w:szCs w:val="22"/>
                    </w:rPr>
                    <w:t>1</w:t>
                  </w:r>
                </w:p>
              </w:tc>
            </w:tr>
            <w:tr w:rsidR="00452143" w14:paraId="7B8BFC4F" w14:textId="77777777">
              <w:tc>
                <w:tcPr>
                  <w:tcW w:w="0" w:type="auto"/>
                  <w:tcMar>
                    <w:top w:w="30" w:type="dxa"/>
                    <w:left w:w="0" w:type="dxa"/>
                    <w:bottom w:w="30" w:type="dxa"/>
                    <w:right w:w="0" w:type="dxa"/>
                  </w:tcMar>
                </w:tcPr>
                <w:p w14:paraId="56DCC8D2"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6F1108D0" w14:textId="77777777" w:rsidR="00452143" w:rsidRDefault="00217607">
                  <w:r>
                    <w:rPr>
                      <w:color w:val="000000"/>
                      <w:sz w:val="22"/>
                      <w:szCs w:val="22"/>
                    </w:rPr>
                    <w:t>True / False</w:t>
                  </w:r>
                </w:p>
              </w:tc>
            </w:tr>
            <w:tr w:rsidR="00452143" w14:paraId="7E28629C" w14:textId="77777777">
              <w:tc>
                <w:tcPr>
                  <w:tcW w:w="0" w:type="auto"/>
                  <w:tcMar>
                    <w:top w:w="30" w:type="dxa"/>
                    <w:left w:w="0" w:type="dxa"/>
                    <w:bottom w:w="30" w:type="dxa"/>
                    <w:right w:w="0" w:type="dxa"/>
                  </w:tcMar>
                </w:tcPr>
                <w:p w14:paraId="445B6081"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00920DCF" w14:textId="77777777" w:rsidR="00452143" w:rsidRDefault="00217607">
                  <w:r>
                    <w:rPr>
                      <w:color w:val="000000"/>
                      <w:sz w:val="22"/>
                      <w:szCs w:val="22"/>
                    </w:rPr>
                    <w:t>False</w:t>
                  </w:r>
                </w:p>
              </w:tc>
            </w:tr>
            <w:tr w:rsidR="00452143" w14:paraId="1E302F41" w14:textId="77777777">
              <w:tc>
                <w:tcPr>
                  <w:tcW w:w="0" w:type="auto"/>
                  <w:tcMar>
                    <w:top w:w="30" w:type="dxa"/>
                    <w:left w:w="0" w:type="dxa"/>
                    <w:bottom w:w="30" w:type="dxa"/>
                    <w:right w:w="0" w:type="dxa"/>
                  </w:tcMar>
                </w:tcPr>
                <w:p w14:paraId="6E5C0583"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5B4C6E4C" w14:textId="77777777" w:rsidR="00452143" w:rsidRDefault="00217607">
                  <w:r>
                    <w:rPr>
                      <w:color w:val="000000"/>
                      <w:sz w:val="22"/>
                      <w:szCs w:val="22"/>
                    </w:rPr>
                    <w:t>2/4/2019 3:07 AM</w:t>
                  </w:r>
                </w:p>
              </w:tc>
            </w:tr>
            <w:tr w:rsidR="00452143" w14:paraId="2867897E" w14:textId="77777777">
              <w:tc>
                <w:tcPr>
                  <w:tcW w:w="0" w:type="auto"/>
                  <w:tcMar>
                    <w:top w:w="30" w:type="dxa"/>
                    <w:left w:w="0" w:type="dxa"/>
                    <w:bottom w:w="30" w:type="dxa"/>
                    <w:right w:w="0" w:type="dxa"/>
                  </w:tcMar>
                </w:tcPr>
                <w:p w14:paraId="39919BB1"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220EAF4B" w14:textId="77777777" w:rsidR="00452143" w:rsidRDefault="00217607">
                  <w:r>
                    <w:rPr>
                      <w:color w:val="000000"/>
                      <w:sz w:val="22"/>
                      <w:szCs w:val="22"/>
                    </w:rPr>
                    <w:t>2/4/2019 3:07 AM</w:t>
                  </w:r>
                </w:p>
              </w:tc>
            </w:tr>
          </w:tbl>
          <w:p w14:paraId="271277EC" w14:textId="77777777" w:rsidR="00452143" w:rsidRDefault="00452143"/>
        </w:tc>
      </w:tr>
    </w:tbl>
    <w:p w14:paraId="3A8A75D4"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2DB2D340" w14:textId="77777777">
        <w:tc>
          <w:tcPr>
            <w:tcW w:w="5000" w:type="pct"/>
            <w:tcMar>
              <w:top w:w="0" w:type="dxa"/>
              <w:left w:w="0" w:type="dxa"/>
              <w:bottom w:w="0" w:type="dxa"/>
              <w:right w:w="0" w:type="dxa"/>
            </w:tcMar>
            <w:vAlign w:val="center"/>
          </w:tcPr>
          <w:p w14:paraId="6CD70F25" w14:textId="77777777" w:rsidR="00452143" w:rsidRDefault="00217607">
            <w:pPr>
              <w:pStyle w:val="p"/>
            </w:pPr>
            <w:r>
              <w:rPr>
                <w:rFonts w:ascii="Times New Roman" w:eastAsia="Times New Roman" w:hAnsi="Times New Roman" w:cs="Times New Roman"/>
                <w:color w:val="000000"/>
                <w:sz w:val="22"/>
                <w:szCs w:val="22"/>
              </w:rPr>
              <w:t>62. </w:t>
            </w:r>
            <w:r>
              <w:rPr>
                <w:rFonts w:ascii="Times New Roman" w:eastAsia="Times New Roman" w:hAnsi="Times New Roman" w:cs="Times New Roman"/>
                <w:color w:val="000000"/>
                <w:sz w:val="24"/>
              </w:rPr>
              <w:t>A pie chart is a portrayal of divisions of some aggregate by a segmented circle in such a way that the sector areas are proportional to the sizes of the divisions in question.</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22D13C19" w14:textId="77777777">
              <w:tc>
                <w:tcPr>
                  <w:tcW w:w="400" w:type="dxa"/>
                  <w:tcMar>
                    <w:top w:w="0" w:type="dxa"/>
                    <w:left w:w="0" w:type="dxa"/>
                    <w:bottom w:w="0" w:type="dxa"/>
                    <w:right w:w="0" w:type="dxa"/>
                  </w:tcMar>
                </w:tcPr>
                <w:p w14:paraId="116CE313" w14:textId="77777777" w:rsidR="00452143" w:rsidRDefault="00217607">
                  <w:r>
                    <w:rPr>
                      <w:color w:val="000000"/>
                      <w:sz w:val="20"/>
                      <w:szCs w:val="20"/>
                    </w:rPr>
                    <w:t> </w:t>
                  </w:r>
                </w:p>
              </w:tc>
              <w:tc>
                <w:tcPr>
                  <w:tcW w:w="0" w:type="auto"/>
                  <w:tcMar>
                    <w:top w:w="30" w:type="dxa"/>
                    <w:left w:w="0" w:type="dxa"/>
                    <w:bottom w:w="30" w:type="dxa"/>
                    <w:right w:w="0" w:type="dxa"/>
                  </w:tcMar>
                </w:tcPr>
                <w:p w14:paraId="19500148"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D4DF588" w14:textId="77777777" w:rsidR="00452143" w:rsidRDefault="00217607">
                  <w:r>
                    <w:rPr>
                      <w:rFonts w:ascii="Times New Roman" w:eastAsia="Times New Roman" w:hAnsi="Times New Roman" w:cs="Times New Roman"/>
                      <w:color w:val="000000"/>
                      <w:sz w:val="22"/>
                      <w:szCs w:val="22"/>
                    </w:rPr>
                    <w:t>True</w:t>
                  </w:r>
                </w:p>
              </w:tc>
            </w:tr>
            <w:tr w:rsidR="00452143" w14:paraId="3E82288B" w14:textId="77777777">
              <w:tc>
                <w:tcPr>
                  <w:tcW w:w="400" w:type="dxa"/>
                  <w:tcMar>
                    <w:top w:w="0" w:type="dxa"/>
                    <w:left w:w="0" w:type="dxa"/>
                    <w:bottom w:w="0" w:type="dxa"/>
                    <w:right w:w="0" w:type="dxa"/>
                  </w:tcMar>
                </w:tcPr>
                <w:p w14:paraId="4FFB4ED1" w14:textId="77777777" w:rsidR="00452143" w:rsidRDefault="00217607">
                  <w:r>
                    <w:rPr>
                      <w:color w:val="000000"/>
                      <w:sz w:val="20"/>
                      <w:szCs w:val="20"/>
                    </w:rPr>
                    <w:t> </w:t>
                  </w:r>
                </w:p>
              </w:tc>
              <w:tc>
                <w:tcPr>
                  <w:tcW w:w="0" w:type="auto"/>
                  <w:tcMar>
                    <w:top w:w="30" w:type="dxa"/>
                    <w:left w:w="0" w:type="dxa"/>
                    <w:bottom w:w="30" w:type="dxa"/>
                    <w:right w:w="0" w:type="dxa"/>
                  </w:tcMar>
                </w:tcPr>
                <w:p w14:paraId="770B898E"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0A9006E" w14:textId="77777777" w:rsidR="00452143" w:rsidRDefault="00217607">
                  <w:r>
                    <w:rPr>
                      <w:rFonts w:ascii="Times New Roman" w:eastAsia="Times New Roman" w:hAnsi="Times New Roman" w:cs="Times New Roman"/>
                      <w:color w:val="000000"/>
                      <w:sz w:val="22"/>
                      <w:szCs w:val="22"/>
                    </w:rPr>
                    <w:t>False</w:t>
                  </w:r>
                </w:p>
              </w:tc>
            </w:tr>
          </w:tbl>
          <w:p w14:paraId="225A3942"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860"/>
            </w:tblGrid>
            <w:tr w:rsidR="00452143" w14:paraId="4DE5B330" w14:textId="77777777">
              <w:tc>
                <w:tcPr>
                  <w:tcW w:w="0" w:type="auto"/>
                  <w:tcMar>
                    <w:top w:w="30" w:type="dxa"/>
                    <w:left w:w="0" w:type="dxa"/>
                    <w:bottom w:w="30" w:type="dxa"/>
                    <w:right w:w="0" w:type="dxa"/>
                  </w:tcMar>
                </w:tcPr>
                <w:p w14:paraId="7A536DDE"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6DAAD621" w14:textId="77777777" w:rsidR="00452143" w:rsidRDefault="00217607">
                  <w:r>
                    <w:rPr>
                      <w:color w:val="000000"/>
                      <w:sz w:val="22"/>
                      <w:szCs w:val="22"/>
                    </w:rPr>
                    <w:t>True</w:t>
                  </w:r>
                </w:p>
              </w:tc>
            </w:tr>
            <w:tr w:rsidR="00452143" w14:paraId="43E5E68F" w14:textId="77777777">
              <w:tc>
                <w:tcPr>
                  <w:tcW w:w="0" w:type="auto"/>
                  <w:tcMar>
                    <w:top w:w="30" w:type="dxa"/>
                    <w:left w:w="0" w:type="dxa"/>
                    <w:bottom w:w="30" w:type="dxa"/>
                    <w:right w:w="0" w:type="dxa"/>
                  </w:tcMar>
                </w:tcPr>
                <w:p w14:paraId="00181461"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36D27BD8" w14:textId="77777777" w:rsidR="00452143" w:rsidRDefault="00217607">
                  <w:r>
                    <w:rPr>
                      <w:color w:val="000000"/>
                      <w:sz w:val="22"/>
                      <w:szCs w:val="22"/>
                    </w:rPr>
                    <w:t>1</w:t>
                  </w:r>
                </w:p>
              </w:tc>
            </w:tr>
            <w:tr w:rsidR="00452143" w14:paraId="65919E37" w14:textId="77777777">
              <w:tc>
                <w:tcPr>
                  <w:tcW w:w="0" w:type="auto"/>
                  <w:tcMar>
                    <w:top w:w="30" w:type="dxa"/>
                    <w:left w:w="0" w:type="dxa"/>
                    <w:bottom w:w="30" w:type="dxa"/>
                    <w:right w:w="0" w:type="dxa"/>
                  </w:tcMar>
                </w:tcPr>
                <w:p w14:paraId="65CAE24D"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33588275" w14:textId="77777777" w:rsidR="00452143" w:rsidRDefault="00217607">
                  <w:r>
                    <w:rPr>
                      <w:color w:val="000000"/>
                      <w:sz w:val="22"/>
                      <w:szCs w:val="22"/>
                    </w:rPr>
                    <w:t>True / False</w:t>
                  </w:r>
                </w:p>
              </w:tc>
            </w:tr>
            <w:tr w:rsidR="00452143" w14:paraId="6325DE63" w14:textId="77777777">
              <w:tc>
                <w:tcPr>
                  <w:tcW w:w="0" w:type="auto"/>
                  <w:tcMar>
                    <w:top w:w="30" w:type="dxa"/>
                    <w:left w:w="0" w:type="dxa"/>
                    <w:bottom w:w="30" w:type="dxa"/>
                    <w:right w:w="0" w:type="dxa"/>
                  </w:tcMar>
                </w:tcPr>
                <w:p w14:paraId="1E6F8A69"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381D9D3C" w14:textId="77777777" w:rsidR="00452143" w:rsidRDefault="00217607">
                  <w:r>
                    <w:rPr>
                      <w:color w:val="000000"/>
                      <w:sz w:val="22"/>
                      <w:szCs w:val="22"/>
                    </w:rPr>
                    <w:t>False</w:t>
                  </w:r>
                </w:p>
              </w:tc>
            </w:tr>
            <w:tr w:rsidR="00452143" w14:paraId="44D190B3" w14:textId="77777777">
              <w:tc>
                <w:tcPr>
                  <w:tcW w:w="0" w:type="auto"/>
                  <w:tcMar>
                    <w:top w:w="30" w:type="dxa"/>
                    <w:left w:w="0" w:type="dxa"/>
                    <w:bottom w:w="30" w:type="dxa"/>
                    <w:right w:w="0" w:type="dxa"/>
                  </w:tcMar>
                </w:tcPr>
                <w:p w14:paraId="3ED162C4"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01C6DB23" w14:textId="77777777" w:rsidR="00452143" w:rsidRDefault="00217607">
                  <w:r>
                    <w:rPr>
                      <w:color w:val="000000"/>
                      <w:sz w:val="22"/>
                      <w:szCs w:val="22"/>
                    </w:rPr>
                    <w:t>2/4/2019 3:07 AM</w:t>
                  </w:r>
                </w:p>
              </w:tc>
            </w:tr>
            <w:tr w:rsidR="00452143" w14:paraId="50BD5BD3" w14:textId="77777777">
              <w:tc>
                <w:tcPr>
                  <w:tcW w:w="0" w:type="auto"/>
                  <w:tcMar>
                    <w:top w:w="30" w:type="dxa"/>
                    <w:left w:w="0" w:type="dxa"/>
                    <w:bottom w:w="30" w:type="dxa"/>
                    <w:right w:w="0" w:type="dxa"/>
                  </w:tcMar>
                </w:tcPr>
                <w:p w14:paraId="36A90BB5"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0E32DFB8" w14:textId="77777777" w:rsidR="00452143" w:rsidRDefault="00217607">
                  <w:r>
                    <w:rPr>
                      <w:color w:val="000000"/>
                      <w:sz w:val="22"/>
                      <w:szCs w:val="22"/>
                    </w:rPr>
                    <w:t>3/15/2019 7:56 AM</w:t>
                  </w:r>
                </w:p>
              </w:tc>
            </w:tr>
          </w:tbl>
          <w:p w14:paraId="0B78A085" w14:textId="77777777" w:rsidR="00452143" w:rsidRDefault="00452143"/>
        </w:tc>
      </w:tr>
    </w:tbl>
    <w:p w14:paraId="405F1C49"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5B9F6AC4" w14:textId="77777777">
        <w:tc>
          <w:tcPr>
            <w:tcW w:w="5000" w:type="pct"/>
            <w:tcMar>
              <w:top w:w="0" w:type="dxa"/>
              <w:left w:w="0" w:type="dxa"/>
              <w:bottom w:w="0" w:type="dxa"/>
              <w:right w:w="0" w:type="dxa"/>
            </w:tcMar>
            <w:vAlign w:val="center"/>
          </w:tcPr>
          <w:p w14:paraId="1BCCF4CA" w14:textId="77777777" w:rsidR="00452143" w:rsidRDefault="00217607">
            <w:pPr>
              <w:pStyle w:val="p"/>
            </w:pPr>
            <w:r>
              <w:rPr>
                <w:rFonts w:ascii="Times New Roman" w:eastAsia="Times New Roman" w:hAnsi="Times New Roman" w:cs="Times New Roman"/>
                <w:color w:val="000000"/>
                <w:sz w:val="22"/>
                <w:szCs w:val="22"/>
              </w:rPr>
              <w:t>63. </w:t>
            </w:r>
            <w:r>
              <w:rPr>
                <w:rFonts w:ascii="Times New Roman" w:eastAsia="Times New Roman" w:hAnsi="Times New Roman" w:cs="Times New Roman"/>
                <w:color w:val="000000"/>
                <w:sz w:val="24"/>
                <w:shd w:val="clear" w:color="auto" w:fill="FFFFFF"/>
              </w:rPr>
              <w:t>For the same data, a relative frequency histogram will have the same overall shape as a frequency histogram.</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5816C90F" w14:textId="77777777">
              <w:tc>
                <w:tcPr>
                  <w:tcW w:w="400" w:type="dxa"/>
                  <w:tcMar>
                    <w:top w:w="0" w:type="dxa"/>
                    <w:left w:w="0" w:type="dxa"/>
                    <w:bottom w:w="0" w:type="dxa"/>
                    <w:right w:w="0" w:type="dxa"/>
                  </w:tcMar>
                </w:tcPr>
                <w:p w14:paraId="20D79BD0" w14:textId="77777777" w:rsidR="00452143" w:rsidRDefault="00217607">
                  <w:r>
                    <w:rPr>
                      <w:color w:val="000000"/>
                      <w:sz w:val="20"/>
                      <w:szCs w:val="20"/>
                    </w:rPr>
                    <w:t> </w:t>
                  </w:r>
                </w:p>
              </w:tc>
              <w:tc>
                <w:tcPr>
                  <w:tcW w:w="0" w:type="auto"/>
                  <w:tcMar>
                    <w:top w:w="30" w:type="dxa"/>
                    <w:left w:w="0" w:type="dxa"/>
                    <w:bottom w:w="30" w:type="dxa"/>
                    <w:right w:w="0" w:type="dxa"/>
                  </w:tcMar>
                </w:tcPr>
                <w:p w14:paraId="0A813768"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A375724" w14:textId="77777777" w:rsidR="00452143" w:rsidRDefault="00217607">
                  <w:r>
                    <w:rPr>
                      <w:rFonts w:ascii="Times New Roman" w:eastAsia="Times New Roman" w:hAnsi="Times New Roman" w:cs="Times New Roman"/>
                      <w:color w:val="000000"/>
                      <w:sz w:val="22"/>
                      <w:szCs w:val="22"/>
                    </w:rPr>
                    <w:t>True</w:t>
                  </w:r>
                </w:p>
              </w:tc>
            </w:tr>
            <w:tr w:rsidR="00452143" w14:paraId="242C7A88" w14:textId="77777777">
              <w:tc>
                <w:tcPr>
                  <w:tcW w:w="400" w:type="dxa"/>
                  <w:tcMar>
                    <w:top w:w="0" w:type="dxa"/>
                    <w:left w:w="0" w:type="dxa"/>
                    <w:bottom w:w="0" w:type="dxa"/>
                    <w:right w:w="0" w:type="dxa"/>
                  </w:tcMar>
                </w:tcPr>
                <w:p w14:paraId="7D2C1B23" w14:textId="77777777" w:rsidR="00452143" w:rsidRDefault="00217607">
                  <w:r>
                    <w:rPr>
                      <w:color w:val="000000"/>
                      <w:sz w:val="20"/>
                      <w:szCs w:val="20"/>
                    </w:rPr>
                    <w:t> </w:t>
                  </w:r>
                </w:p>
              </w:tc>
              <w:tc>
                <w:tcPr>
                  <w:tcW w:w="0" w:type="auto"/>
                  <w:tcMar>
                    <w:top w:w="30" w:type="dxa"/>
                    <w:left w:w="0" w:type="dxa"/>
                    <w:bottom w:w="30" w:type="dxa"/>
                    <w:right w:w="0" w:type="dxa"/>
                  </w:tcMar>
                </w:tcPr>
                <w:p w14:paraId="201A13FD"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37D9792" w14:textId="77777777" w:rsidR="00452143" w:rsidRDefault="00217607">
                  <w:r>
                    <w:rPr>
                      <w:rFonts w:ascii="Times New Roman" w:eastAsia="Times New Roman" w:hAnsi="Times New Roman" w:cs="Times New Roman"/>
                      <w:color w:val="000000"/>
                      <w:sz w:val="22"/>
                      <w:szCs w:val="22"/>
                    </w:rPr>
                    <w:t>False</w:t>
                  </w:r>
                </w:p>
              </w:tc>
            </w:tr>
          </w:tbl>
          <w:p w14:paraId="5965799D"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860"/>
            </w:tblGrid>
            <w:tr w:rsidR="00452143" w14:paraId="6A5520B4" w14:textId="77777777">
              <w:tc>
                <w:tcPr>
                  <w:tcW w:w="0" w:type="auto"/>
                  <w:tcMar>
                    <w:top w:w="30" w:type="dxa"/>
                    <w:left w:w="0" w:type="dxa"/>
                    <w:bottom w:w="30" w:type="dxa"/>
                    <w:right w:w="0" w:type="dxa"/>
                  </w:tcMar>
                </w:tcPr>
                <w:p w14:paraId="24F75D72"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40C896FC" w14:textId="77777777" w:rsidR="00452143" w:rsidRDefault="00217607">
                  <w:r>
                    <w:rPr>
                      <w:color w:val="000000"/>
                      <w:sz w:val="22"/>
                      <w:szCs w:val="22"/>
                    </w:rPr>
                    <w:t>True</w:t>
                  </w:r>
                </w:p>
              </w:tc>
            </w:tr>
            <w:tr w:rsidR="00452143" w14:paraId="07FF5AEF" w14:textId="77777777">
              <w:tc>
                <w:tcPr>
                  <w:tcW w:w="0" w:type="auto"/>
                  <w:tcMar>
                    <w:top w:w="30" w:type="dxa"/>
                    <w:left w:w="0" w:type="dxa"/>
                    <w:bottom w:w="30" w:type="dxa"/>
                    <w:right w:w="0" w:type="dxa"/>
                  </w:tcMar>
                </w:tcPr>
                <w:p w14:paraId="5ED48D74"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1B4382D8" w14:textId="77777777" w:rsidR="00452143" w:rsidRDefault="00217607">
                  <w:r>
                    <w:rPr>
                      <w:color w:val="000000"/>
                      <w:sz w:val="22"/>
                      <w:szCs w:val="22"/>
                    </w:rPr>
                    <w:t>1</w:t>
                  </w:r>
                </w:p>
              </w:tc>
            </w:tr>
            <w:tr w:rsidR="00452143" w14:paraId="75936FE1" w14:textId="77777777">
              <w:tc>
                <w:tcPr>
                  <w:tcW w:w="0" w:type="auto"/>
                  <w:tcMar>
                    <w:top w:w="30" w:type="dxa"/>
                    <w:left w:w="0" w:type="dxa"/>
                    <w:bottom w:w="30" w:type="dxa"/>
                    <w:right w:w="0" w:type="dxa"/>
                  </w:tcMar>
                </w:tcPr>
                <w:p w14:paraId="6A503AB8"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22E99204" w14:textId="77777777" w:rsidR="00452143" w:rsidRDefault="00217607">
                  <w:r>
                    <w:rPr>
                      <w:color w:val="000000"/>
                      <w:sz w:val="22"/>
                      <w:szCs w:val="22"/>
                    </w:rPr>
                    <w:t>True / False</w:t>
                  </w:r>
                </w:p>
              </w:tc>
            </w:tr>
            <w:tr w:rsidR="00452143" w14:paraId="566911A4" w14:textId="77777777">
              <w:tc>
                <w:tcPr>
                  <w:tcW w:w="0" w:type="auto"/>
                  <w:tcMar>
                    <w:top w:w="30" w:type="dxa"/>
                    <w:left w:w="0" w:type="dxa"/>
                    <w:bottom w:w="30" w:type="dxa"/>
                    <w:right w:w="0" w:type="dxa"/>
                  </w:tcMar>
                </w:tcPr>
                <w:p w14:paraId="3437EF11"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60DB4168" w14:textId="77777777" w:rsidR="00452143" w:rsidRDefault="00217607">
                  <w:r>
                    <w:rPr>
                      <w:color w:val="000000"/>
                      <w:sz w:val="22"/>
                      <w:szCs w:val="22"/>
                    </w:rPr>
                    <w:t>False</w:t>
                  </w:r>
                </w:p>
              </w:tc>
            </w:tr>
            <w:tr w:rsidR="00452143" w14:paraId="501CB04A" w14:textId="77777777">
              <w:tc>
                <w:tcPr>
                  <w:tcW w:w="0" w:type="auto"/>
                  <w:tcMar>
                    <w:top w:w="30" w:type="dxa"/>
                    <w:left w:w="0" w:type="dxa"/>
                    <w:bottom w:w="30" w:type="dxa"/>
                    <w:right w:w="0" w:type="dxa"/>
                  </w:tcMar>
                </w:tcPr>
                <w:p w14:paraId="17D698C6"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1EAF8F64" w14:textId="77777777" w:rsidR="00452143" w:rsidRDefault="00217607">
                  <w:r>
                    <w:rPr>
                      <w:color w:val="000000"/>
                      <w:sz w:val="22"/>
                      <w:szCs w:val="22"/>
                    </w:rPr>
                    <w:t>2/4/2019 3:07 AM</w:t>
                  </w:r>
                </w:p>
              </w:tc>
            </w:tr>
            <w:tr w:rsidR="00452143" w14:paraId="6F5FBE32" w14:textId="77777777">
              <w:tc>
                <w:tcPr>
                  <w:tcW w:w="0" w:type="auto"/>
                  <w:tcMar>
                    <w:top w:w="30" w:type="dxa"/>
                    <w:left w:w="0" w:type="dxa"/>
                    <w:bottom w:w="30" w:type="dxa"/>
                    <w:right w:w="0" w:type="dxa"/>
                  </w:tcMar>
                </w:tcPr>
                <w:p w14:paraId="77A3F33A"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67B6EAEF" w14:textId="77777777" w:rsidR="00452143" w:rsidRDefault="00217607">
                  <w:r>
                    <w:rPr>
                      <w:color w:val="000000"/>
                      <w:sz w:val="22"/>
                      <w:szCs w:val="22"/>
                    </w:rPr>
                    <w:t>3/15/2019 7:58 AM</w:t>
                  </w:r>
                </w:p>
              </w:tc>
            </w:tr>
          </w:tbl>
          <w:p w14:paraId="4710692B" w14:textId="77777777" w:rsidR="00452143" w:rsidRDefault="00452143"/>
        </w:tc>
      </w:tr>
    </w:tbl>
    <w:p w14:paraId="0DCFBA5F"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0A00619A" w14:textId="77777777">
        <w:tc>
          <w:tcPr>
            <w:tcW w:w="5000" w:type="pct"/>
            <w:tcMar>
              <w:top w:w="0" w:type="dxa"/>
              <w:left w:w="0" w:type="dxa"/>
              <w:bottom w:w="0" w:type="dxa"/>
              <w:right w:w="0" w:type="dxa"/>
            </w:tcMar>
            <w:vAlign w:val="center"/>
          </w:tcPr>
          <w:p w14:paraId="752D87D4" w14:textId="77777777" w:rsidR="00452143" w:rsidRDefault="00217607">
            <w:pPr>
              <w:pStyle w:val="p"/>
            </w:pPr>
            <w:r>
              <w:rPr>
                <w:rFonts w:ascii="Times New Roman" w:eastAsia="Times New Roman" w:hAnsi="Times New Roman" w:cs="Times New Roman"/>
                <w:color w:val="000000"/>
                <w:sz w:val="22"/>
                <w:szCs w:val="22"/>
              </w:rPr>
              <w:t>64. </w:t>
            </w:r>
            <w:r>
              <w:rPr>
                <w:rFonts w:ascii="Times New Roman" w:eastAsia="Times New Roman" w:hAnsi="Times New Roman" w:cs="Times New Roman"/>
                <w:color w:val="000000"/>
                <w:sz w:val="24"/>
              </w:rPr>
              <w:t>When constructing a relative frequency distribution, if the data are discrete, it will always be necessary to develop class boundaries.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14ECB7FB" w14:textId="77777777">
              <w:tc>
                <w:tcPr>
                  <w:tcW w:w="400" w:type="dxa"/>
                  <w:tcMar>
                    <w:top w:w="0" w:type="dxa"/>
                    <w:left w:w="0" w:type="dxa"/>
                    <w:bottom w:w="0" w:type="dxa"/>
                    <w:right w:w="0" w:type="dxa"/>
                  </w:tcMar>
                </w:tcPr>
                <w:p w14:paraId="6EC0CE7E" w14:textId="77777777" w:rsidR="00452143" w:rsidRDefault="00217607">
                  <w:r>
                    <w:rPr>
                      <w:color w:val="000000"/>
                      <w:sz w:val="20"/>
                      <w:szCs w:val="20"/>
                    </w:rPr>
                    <w:t> </w:t>
                  </w:r>
                </w:p>
              </w:tc>
              <w:tc>
                <w:tcPr>
                  <w:tcW w:w="0" w:type="auto"/>
                  <w:tcMar>
                    <w:top w:w="30" w:type="dxa"/>
                    <w:left w:w="0" w:type="dxa"/>
                    <w:bottom w:w="30" w:type="dxa"/>
                    <w:right w:w="0" w:type="dxa"/>
                  </w:tcMar>
                </w:tcPr>
                <w:p w14:paraId="75BEA8FD"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E65DD6F" w14:textId="77777777" w:rsidR="00452143" w:rsidRDefault="00217607">
                  <w:r>
                    <w:rPr>
                      <w:rFonts w:ascii="Times New Roman" w:eastAsia="Times New Roman" w:hAnsi="Times New Roman" w:cs="Times New Roman"/>
                      <w:color w:val="000000"/>
                      <w:sz w:val="22"/>
                      <w:szCs w:val="22"/>
                    </w:rPr>
                    <w:t>True</w:t>
                  </w:r>
                </w:p>
              </w:tc>
            </w:tr>
            <w:tr w:rsidR="00452143" w14:paraId="14A11B0C" w14:textId="77777777">
              <w:tc>
                <w:tcPr>
                  <w:tcW w:w="400" w:type="dxa"/>
                  <w:tcMar>
                    <w:top w:w="0" w:type="dxa"/>
                    <w:left w:w="0" w:type="dxa"/>
                    <w:bottom w:w="0" w:type="dxa"/>
                    <w:right w:w="0" w:type="dxa"/>
                  </w:tcMar>
                </w:tcPr>
                <w:p w14:paraId="585AC4B1" w14:textId="77777777" w:rsidR="00452143" w:rsidRDefault="00217607">
                  <w:r>
                    <w:rPr>
                      <w:color w:val="000000"/>
                      <w:sz w:val="20"/>
                      <w:szCs w:val="20"/>
                    </w:rPr>
                    <w:t> </w:t>
                  </w:r>
                </w:p>
              </w:tc>
              <w:tc>
                <w:tcPr>
                  <w:tcW w:w="0" w:type="auto"/>
                  <w:tcMar>
                    <w:top w:w="30" w:type="dxa"/>
                    <w:left w:w="0" w:type="dxa"/>
                    <w:bottom w:w="30" w:type="dxa"/>
                    <w:right w:w="0" w:type="dxa"/>
                  </w:tcMar>
                </w:tcPr>
                <w:p w14:paraId="2D389018"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DFCC1BB" w14:textId="77777777" w:rsidR="00452143" w:rsidRDefault="00217607">
                  <w:r>
                    <w:rPr>
                      <w:rFonts w:ascii="Times New Roman" w:eastAsia="Times New Roman" w:hAnsi="Times New Roman" w:cs="Times New Roman"/>
                      <w:color w:val="000000"/>
                      <w:sz w:val="22"/>
                      <w:szCs w:val="22"/>
                    </w:rPr>
                    <w:t>False</w:t>
                  </w:r>
                </w:p>
              </w:tc>
            </w:tr>
          </w:tbl>
          <w:p w14:paraId="0397556F"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425687A0" w14:textId="77777777">
              <w:tc>
                <w:tcPr>
                  <w:tcW w:w="0" w:type="auto"/>
                  <w:tcMar>
                    <w:top w:w="30" w:type="dxa"/>
                    <w:left w:w="0" w:type="dxa"/>
                    <w:bottom w:w="30" w:type="dxa"/>
                    <w:right w:w="0" w:type="dxa"/>
                  </w:tcMar>
                </w:tcPr>
                <w:p w14:paraId="5FB52E08"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44B3D747" w14:textId="77777777" w:rsidR="00452143" w:rsidRDefault="00217607">
                  <w:r>
                    <w:rPr>
                      <w:color w:val="000000"/>
                      <w:sz w:val="22"/>
                      <w:szCs w:val="22"/>
                    </w:rPr>
                    <w:t>False</w:t>
                  </w:r>
                </w:p>
              </w:tc>
            </w:tr>
            <w:tr w:rsidR="00452143" w14:paraId="41F7A8BD" w14:textId="77777777">
              <w:tc>
                <w:tcPr>
                  <w:tcW w:w="0" w:type="auto"/>
                  <w:tcMar>
                    <w:top w:w="30" w:type="dxa"/>
                    <w:left w:w="0" w:type="dxa"/>
                    <w:bottom w:w="30" w:type="dxa"/>
                    <w:right w:w="0" w:type="dxa"/>
                  </w:tcMar>
                </w:tcPr>
                <w:p w14:paraId="0C9DCDE2"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1CF018E4" w14:textId="77777777" w:rsidR="00452143" w:rsidRDefault="00217607">
                  <w:r>
                    <w:rPr>
                      <w:color w:val="000000"/>
                      <w:sz w:val="22"/>
                      <w:szCs w:val="22"/>
                    </w:rPr>
                    <w:t>1</w:t>
                  </w:r>
                </w:p>
              </w:tc>
            </w:tr>
            <w:tr w:rsidR="00452143" w14:paraId="430F2D01" w14:textId="77777777">
              <w:tc>
                <w:tcPr>
                  <w:tcW w:w="0" w:type="auto"/>
                  <w:tcMar>
                    <w:top w:w="30" w:type="dxa"/>
                    <w:left w:w="0" w:type="dxa"/>
                    <w:bottom w:w="30" w:type="dxa"/>
                    <w:right w:w="0" w:type="dxa"/>
                  </w:tcMar>
                </w:tcPr>
                <w:p w14:paraId="55112031"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0D0CE739" w14:textId="77777777" w:rsidR="00452143" w:rsidRDefault="00217607">
                  <w:r>
                    <w:rPr>
                      <w:color w:val="000000"/>
                      <w:sz w:val="22"/>
                      <w:szCs w:val="22"/>
                    </w:rPr>
                    <w:t>True / False</w:t>
                  </w:r>
                </w:p>
              </w:tc>
            </w:tr>
            <w:tr w:rsidR="00452143" w14:paraId="4B96BBDC" w14:textId="77777777">
              <w:tc>
                <w:tcPr>
                  <w:tcW w:w="0" w:type="auto"/>
                  <w:tcMar>
                    <w:top w:w="30" w:type="dxa"/>
                    <w:left w:w="0" w:type="dxa"/>
                    <w:bottom w:w="30" w:type="dxa"/>
                    <w:right w:w="0" w:type="dxa"/>
                  </w:tcMar>
                </w:tcPr>
                <w:p w14:paraId="383E5B27" w14:textId="77777777" w:rsidR="00452143" w:rsidRDefault="00217607">
                  <w:r>
                    <w:rPr>
                      <w:i/>
                      <w:iCs/>
                      <w:color w:val="000000"/>
                      <w:sz w:val="22"/>
                      <w:szCs w:val="22"/>
                    </w:rPr>
                    <w:lastRenderedPageBreak/>
                    <w:t>HAS VARIABLES:  </w:t>
                  </w:r>
                </w:p>
              </w:tc>
              <w:tc>
                <w:tcPr>
                  <w:tcW w:w="0" w:type="auto"/>
                  <w:tcMar>
                    <w:top w:w="30" w:type="dxa"/>
                    <w:left w:w="0" w:type="dxa"/>
                    <w:bottom w:w="30" w:type="dxa"/>
                    <w:right w:w="0" w:type="dxa"/>
                  </w:tcMar>
                </w:tcPr>
                <w:p w14:paraId="4B3BAE33" w14:textId="77777777" w:rsidR="00452143" w:rsidRDefault="00217607">
                  <w:r>
                    <w:rPr>
                      <w:color w:val="000000"/>
                      <w:sz w:val="22"/>
                      <w:szCs w:val="22"/>
                    </w:rPr>
                    <w:t>False</w:t>
                  </w:r>
                </w:p>
              </w:tc>
            </w:tr>
            <w:tr w:rsidR="00452143" w14:paraId="685185C9" w14:textId="77777777">
              <w:tc>
                <w:tcPr>
                  <w:tcW w:w="0" w:type="auto"/>
                  <w:tcMar>
                    <w:top w:w="30" w:type="dxa"/>
                    <w:left w:w="0" w:type="dxa"/>
                    <w:bottom w:w="30" w:type="dxa"/>
                    <w:right w:w="0" w:type="dxa"/>
                  </w:tcMar>
                </w:tcPr>
                <w:p w14:paraId="70B1BEE3"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6DF4EDBE" w14:textId="77777777" w:rsidR="00452143" w:rsidRDefault="00217607">
                  <w:r>
                    <w:rPr>
                      <w:color w:val="000000"/>
                      <w:sz w:val="22"/>
                      <w:szCs w:val="22"/>
                    </w:rPr>
                    <w:t>2/4/2019 3:07 AM</w:t>
                  </w:r>
                </w:p>
              </w:tc>
            </w:tr>
            <w:tr w:rsidR="00452143" w14:paraId="229ACEF7" w14:textId="77777777">
              <w:tc>
                <w:tcPr>
                  <w:tcW w:w="0" w:type="auto"/>
                  <w:tcMar>
                    <w:top w:w="30" w:type="dxa"/>
                    <w:left w:w="0" w:type="dxa"/>
                    <w:bottom w:w="30" w:type="dxa"/>
                    <w:right w:w="0" w:type="dxa"/>
                  </w:tcMar>
                </w:tcPr>
                <w:p w14:paraId="1A86624A"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3075646F" w14:textId="77777777" w:rsidR="00452143" w:rsidRDefault="00217607">
                  <w:r>
                    <w:rPr>
                      <w:color w:val="000000"/>
                      <w:sz w:val="22"/>
                      <w:szCs w:val="22"/>
                    </w:rPr>
                    <w:t>2/4/2019 3:07 AM</w:t>
                  </w:r>
                </w:p>
              </w:tc>
            </w:tr>
          </w:tbl>
          <w:p w14:paraId="2802AF00" w14:textId="77777777" w:rsidR="00452143" w:rsidRDefault="00452143"/>
        </w:tc>
      </w:tr>
    </w:tbl>
    <w:p w14:paraId="4BAD192D"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03856E21" w14:textId="77777777">
        <w:tc>
          <w:tcPr>
            <w:tcW w:w="5000" w:type="pct"/>
            <w:tcMar>
              <w:top w:w="0" w:type="dxa"/>
              <w:left w:w="0" w:type="dxa"/>
              <w:bottom w:w="0" w:type="dxa"/>
              <w:right w:w="0" w:type="dxa"/>
            </w:tcMar>
            <w:vAlign w:val="center"/>
          </w:tcPr>
          <w:p w14:paraId="4AABB115" w14:textId="77777777" w:rsidR="00452143" w:rsidRDefault="00217607">
            <w:pPr>
              <w:pStyle w:val="p"/>
            </w:pPr>
            <w:r>
              <w:rPr>
                <w:rFonts w:ascii="Times New Roman" w:eastAsia="Times New Roman" w:hAnsi="Times New Roman" w:cs="Times New Roman"/>
                <w:color w:val="000000"/>
                <w:sz w:val="22"/>
                <w:szCs w:val="22"/>
              </w:rPr>
              <w:t>65. </w:t>
            </w:r>
            <w:r>
              <w:rPr>
                <w:rFonts w:ascii="Times New Roman" w:eastAsia="Times New Roman" w:hAnsi="Times New Roman" w:cs="Times New Roman"/>
                <w:color w:val="000000"/>
                <w:sz w:val="24"/>
              </w:rPr>
              <w:t>Relative frequency distributions are specifically constructed for analyzing discrete data.</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3FD6C213" w14:textId="77777777">
              <w:tc>
                <w:tcPr>
                  <w:tcW w:w="400" w:type="dxa"/>
                  <w:tcMar>
                    <w:top w:w="0" w:type="dxa"/>
                    <w:left w:w="0" w:type="dxa"/>
                    <w:bottom w:w="0" w:type="dxa"/>
                    <w:right w:w="0" w:type="dxa"/>
                  </w:tcMar>
                </w:tcPr>
                <w:p w14:paraId="37B55563" w14:textId="77777777" w:rsidR="00452143" w:rsidRDefault="00217607">
                  <w:r>
                    <w:rPr>
                      <w:color w:val="000000"/>
                      <w:sz w:val="20"/>
                      <w:szCs w:val="20"/>
                    </w:rPr>
                    <w:t> </w:t>
                  </w:r>
                </w:p>
              </w:tc>
              <w:tc>
                <w:tcPr>
                  <w:tcW w:w="0" w:type="auto"/>
                  <w:tcMar>
                    <w:top w:w="30" w:type="dxa"/>
                    <w:left w:w="0" w:type="dxa"/>
                    <w:bottom w:w="30" w:type="dxa"/>
                    <w:right w:w="0" w:type="dxa"/>
                  </w:tcMar>
                </w:tcPr>
                <w:p w14:paraId="429979E0"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4E56816" w14:textId="77777777" w:rsidR="00452143" w:rsidRDefault="00217607">
                  <w:r>
                    <w:rPr>
                      <w:rFonts w:ascii="Times New Roman" w:eastAsia="Times New Roman" w:hAnsi="Times New Roman" w:cs="Times New Roman"/>
                      <w:color w:val="000000"/>
                      <w:sz w:val="22"/>
                      <w:szCs w:val="22"/>
                    </w:rPr>
                    <w:t>True</w:t>
                  </w:r>
                </w:p>
              </w:tc>
            </w:tr>
            <w:tr w:rsidR="00452143" w14:paraId="36B1DD1A" w14:textId="77777777">
              <w:tc>
                <w:tcPr>
                  <w:tcW w:w="400" w:type="dxa"/>
                  <w:tcMar>
                    <w:top w:w="0" w:type="dxa"/>
                    <w:left w:w="0" w:type="dxa"/>
                    <w:bottom w:w="0" w:type="dxa"/>
                    <w:right w:w="0" w:type="dxa"/>
                  </w:tcMar>
                </w:tcPr>
                <w:p w14:paraId="2CE02194" w14:textId="77777777" w:rsidR="00452143" w:rsidRDefault="00217607">
                  <w:r>
                    <w:rPr>
                      <w:color w:val="000000"/>
                      <w:sz w:val="20"/>
                      <w:szCs w:val="20"/>
                    </w:rPr>
                    <w:t> </w:t>
                  </w:r>
                </w:p>
              </w:tc>
              <w:tc>
                <w:tcPr>
                  <w:tcW w:w="0" w:type="auto"/>
                  <w:tcMar>
                    <w:top w:w="30" w:type="dxa"/>
                    <w:left w:w="0" w:type="dxa"/>
                    <w:bottom w:w="30" w:type="dxa"/>
                    <w:right w:w="0" w:type="dxa"/>
                  </w:tcMar>
                </w:tcPr>
                <w:p w14:paraId="2D74F9F7"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BA65257" w14:textId="77777777" w:rsidR="00452143" w:rsidRDefault="00217607">
                  <w:r>
                    <w:rPr>
                      <w:rFonts w:ascii="Times New Roman" w:eastAsia="Times New Roman" w:hAnsi="Times New Roman" w:cs="Times New Roman"/>
                      <w:color w:val="000000"/>
                      <w:sz w:val="22"/>
                      <w:szCs w:val="22"/>
                    </w:rPr>
                    <w:t>False</w:t>
                  </w:r>
                </w:p>
              </w:tc>
            </w:tr>
          </w:tbl>
          <w:p w14:paraId="607BEDE8"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564F25A7" w14:textId="77777777">
              <w:tc>
                <w:tcPr>
                  <w:tcW w:w="0" w:type="auto"/>
                  <w:tcMar>
                    <w:top w:w="30" w:type="dxa"/>
                    <w:left w:w="0" w:type="dxa"/>
                    <w:bottom w:w="30" w:type="dxa"/>
                    <w:right w:w="0" w:type="dxa"/>
                  </w:tcMar>
                </w:tcPr>
                <w:p w14:paraId="0D62D7B8"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23FA59AE" w14:textId="77777777" w:rsidR="00452143" w:rsidRDefault="00217607">
                  <w:r>
                    <w:rPr>
                      <w:color w:val="000000"/>
                      <w:sz w:val="22"/>
                      <w:szCs w:val="22"/>
                    </w:rPr>
                    <w:t>False</w:t>
                  </w:r>
                </w:p>
              </w:tc>
            </w:tr>
            <w:tr w:rsidR="00452143" w14:paraId="1C0FF102" w14:textId="77777777">
              <w:tc>
                <w:tcPr>
                  <w:tcW w:w="0" w:type="auto"/>
                  <w:tcMar>
                    <w:top w:w="30" w:type="dxa"/>
                    <w:left w:w="0" w:type="dxa"/>
                    <w:bottom w:w="30" w:type="dxa"/>
                    <w:right w:w="0" w:type="dxa"/>
                  </w:tcMar>
                </w:tcPr>
                <w:p w14:paraId="35644F69"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64473D85" w14:textId="77777777" w:rsidR="00452143" w:rsidRDefault="00217607">
                  <w:r>
                    <w:rPr>
                      <w:color w:val="000000"/>
                      <w:sz w:val="22"/>
                      <w:szCs w:val="22"/>
                    </w:rPr>
                    <w:t>1</w:t>
                  </w:r>
                </w:p>
              </w:tc>
            </w:tr>
            <w:tr w:rsidR="00452143" w14:paraId="744390F9" w14:textId="77777777">
              <w:tc>
                <w:tcPr>
                  <w:tcW w:w="0" w:type="auto"/>
                  <w:tcMar>
                    <w:top w:w="30" w:type="dxa"/>
                    <w:left w:w="0" w:type="dxa"/>
                    <w:bottom w:w="30" w:type="dxa"/>
                    <w:right w:w="0" w:type="dxa"/>
                  </w:tcMar>
                </w:tcPr>
                <w:p w14:paraId="2A9D9D77"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7BAE997F" w14:textId="77777777" w:rsidR="00452143" w:rsidRDefault="00217607">
                  <w:r>
                    <w:rPr>
                      <w:color w:val="000000"/>
                      <w:sz w:val="22"/>
                      <w:szCs w:val="22"/>
                    </w:rPr>
                    <w:t>True / False</w:t>
                  </w:r>
                </w:p>
              </w:tc>
            </w:tr>
            <w:tr w:rsidR="00452143" w14:paraId="6D80487E" w14:textId="77777777">
              <w:tc>
                <w:tcPr>
                  <w:tcW w:w="0" w:type="auto"/>
                  <w:tcMar>
                    <w:top w:w="30" w:type="dxa"/>
                    <w:left w:w="0" w:type="dxa"/>
                    <w:bottom w:w="30" w:type="dxa"/>
                    <w:right w:w="0" w:type="dxa"/>
                  </w:tcMar>
                </w:tcPr>
                <w:p w14:paraId="5F1D99C4"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0DA0D10B" w14:textId="77777777" w:rsidR="00452143" w:rsidRDefault="00217607">
                  <w:r>
                    <w:rPr>
                      <w:color w:val="000000"/>
                      <w:sz w:val="22"/>
                      <w:szCs w:val="22"/>
                    </w:rPr>
                    <w:t>False</w:t>
                  </w:r>
                </w:p>
              </w:tc>
            </w:tr>
            <w:tr w:rsidR="00452143" w14:paraId="4B877962" w14:textId="77777777">
              <w:tc>
                <w:tcPr>
                  <w:tcW w:w="0" w:type="auto"/>
                  <w:tcMar>
                    <w:top w:w="30" w:type="dxa"/>
                    <w:left w:w="0" w:type="dxa"/>
                    <w:bottom w:w="30" w:type="dxa"/>
                    <w:right w:w="0" w:type="dxa"/>
                  </w:tcMar>
                </w:tcPr>
                <w:p w14:paraId="6D69FE22"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16476201" w14:textId="77777777" w:rsidR="00452143" w:rsidRDefault="00217607">
                  <w:r>
                    <w:rPr>
                      <w:color w:val="000000"/>
                      <w:sz w:val="22"/>
                      <w:szCs w:val="22"/>
                    </w:rPr>
                    <w:t>2/4/2019 3:07 AM</w:t>
                  </w:r>
                </w:p>
              </w:tc>
            </w:tr>
            <w:tr w:rsidR="00452143" w14:paraId="2496A5CE" w14:textId="77777777">
              <w:tc>
                <w:tcPr>
                  <w:tcW w:w="0" w:type="auto"/>
                  <w:tcMar>
                    <w:top w:w="30" w:type="dxa"/>
                    <w:left w:w="0" w:type="dxa"/>
                    <w:bottom w:w="30" w:type="dxa"/>
                    <w:right w:w="0" w:type="dxa"/>
                  </w:tcMar>
                </w:tcPr>
                <w:p w14:paraId="27488736"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2477D798" w14:textId="77777777" w:rsidR="00452143" w:rsidRDefault="00217607">
                  <w:r>
                    <w:rPr>
                      <w:color w:val="000000"/>
                      <w:sz w:val="22"/>
                      <w:szCs w:val="22"/>
                    </w:rPr>
                    <w:t>2/4/2019 3:07 AM</w:t>
                  </w:r>
                </w:p>
              </w:tc>
            </w:tr>
          </w:tbl>
          <w:p w14:paraId="4263A388" w14:textId="77777777" w:rsidR="00452143" w:rsidRDefault="00452143"/>
        </w:tc>
      </w:tr>
    </w:tbl>
    <w:p w14:paraId="30DE93AC"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3C0DBEDE" w14:textId="77777777">
        <w:tc>
          <w:tcPr>
            <w:tcW w:w="5000" w:type="pct"/>
            <w:tcMar>
              <w:top w:w="0" w:type="dxa"/>
              <w:left w:w="0" w:type="dxa"/>
              <w:bottom w:w="0" w:type="dxa"/>
              <w:right w:w="0" w:type="dxa"/>
            </w:tcMar>
            <w:vAlign w:val="center"/>
          </w:tcPr>
          <w:p w14:paraId="65D4035A" w14:textId="77777777" w:rsidR="00452143" w:rsidRDefault="00217607">
            <w:pPr>
              <w:pStyle w:val="p"/>
            </w:pPr>
            <w:r>
              <w:rPr>
                <w:rFonts w:ascii="Times New Roman" w:eastAsia="Times New Roman" w:hAnsi="Times New Roman" w:cs="Times New Roman"/>
                <w:color w:val="000000"/>
                <w:sz w:val="22"/>
                <w:szCs w:val="22"/>
              </w:rPr>
              <w:t>66. </w:t>
            </w:r>
            <w:r>
              <w:rPr>
                <w:rFonts w:ascii="Times New Roman" w:eastAsia="Times New Roman" w:hAnsi="Times New Roman" w:cs="Times New Roman"/>
                <w:color w:val="000000"/>
                <w:sz w:val="24"/>
              </w:rPr>
              <w:t>If you wish to compare two data sets of different sizes, it is usually a good idea to convert frequency distributions to relative frequency distributions.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0DF417E8" w14:textId="77777777">
              <w:tc>
                <w:tcPr>
                  <w:tcW w:w="400" w:type="dxa"/>
                  <w:tcMar>
                    <w:top w:w="0" w:type="dxa"/>
                    <w:left w:w="0" w:type="dxa"/>
                    <w:bottom w:w="0" w:type="dxa"/>
                    <w:right w:w="0" w:type="dxa"/>
                  </w:tcMar>
                </w:tcPr>
                <w:p w14:paraId="119173AE" w14:textId="77777777" w:rsidR="00452143" w:rsidRDefault="00217607">
                  <w:r>
                    <w:rPr>
                      <w:color w:val="000000"/>
                      <w:sz w:val="20"/>
                      <w:szCs w:val="20"/>
                    </w:rPr>
                    <w:t> </w:t>
                  </w:r>
                </w:p>
              </w:tc>
              <w:tc>
                <w:tcPr>
                  <w:tcW w:w="0" w:type="auto"/>
                  <w:tcMar>
                    <w:top w:w="30" w:type="dxa"/>
                    <w:left w:w="0" w:type="dxa"/>
                    <w:bottom w:w="30" w:type="dxa"/>
                    <w:right w:w="0" w:type="dxa"/>
                  </w:tcMar>
                </w:tcPr>
                <w:p w14:paraId="140FA7D7"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7A69D7A" w14:textId="77777777" w:rsidR="00452143" w:rsidRDefault="00217607">
                  <w:r>
                    <w:rPr>
                      <w:rFonts w:ascii="Times New Roman" w:eastAsia="Times New Roman" w:hAnsi="Times New Roman" w:cs="Times New Roman"/>
                      <w:color w:val="000000"/>
                      <w:sz w:val="22"/>
                      <w:szCs w:val="22"/>
                    </w:rPr>
                    <w:t>True</w:t>
                  </w:r>
                </w:p>
              </w:tc>
            </w:tr>
            <w:tr w:rsidR="00452143" w14:paraId="6C30D456" w14:textId="77777777">
              <w:tc>
                <w:tcPr>
                  <w:tcW w:w="400" w:type="dxa"/>
                  <w:tcMar>
                    <w:top w:w="0" w:type="dxa"/>
                    <w:left w:w="0" w:type="dxa"/>
                    <w:bottom w:w="0" w:type="dxa"/>
                    <w:right w:w="0" w:type="dxa"/>
                  </w:tcMar>
                </w:tcPr>
                <w:p w14:paraId="6845D6CD" w14:textId="77777777" w:rsidR="00452143" w:rsidRDefault="00217607">
                  <w:r>
                    <w:rPr>
                      <w:color w:val="000000"/>
                      <w:sz w:val="20"/>
                      <w:szCs w:val="20"/>
                    </w:rPr>
                    <w:t> </w:t>
                  </w:r>
                </w:p>
              </w:tc>
              <w:tc>
                <w:tcPr>
                  <w:tcW w:w="0" w:type="auto"/>
                  <w:tcMar>
                    <w:top w:w="30" w:type="dxa"/>
                    <w:left w:w="0" w:type="dxa"/>
                    <w:bottom w:w="30" w:type="dxa"/>
                    <w:right w:w="0" w:type="dxa"/>
                  </w:tcMar>
                </w:tcPr>
                <w:p w14:paraId="5A4E672A"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CD8974B" w14:textId="77777777" w:rsidR="00452143" w:rsidRDefault="00217607">
                  <w:r>
                    <w:rPr>
                      <w:rFonts w:ascii="Times New Roman" w:eastAsia="Times New Roman" w:hAnsi="Times New Roman" w:cs="Times New Roman"/>
                      <w:color w:val="000000"/>
                      <w:sz w:val="22"/>
                      <w:szCs w:val="22"/>
                    </w:rPr>
                    <w:t>False</w:t>
                  </w:r>
                </w:p>
              </w:tc>
            </w:tr>
          </w:tbl>
          <w:p w14:paraId="284EDB02"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2A49390F" w14:textId="77777777">
              <w:tc>
                <w:tcPr>
                  <w:tcW w:w="0" w:type="auto"/>
                  <w:tcMar>
                    <w:top w:w="30" w:type="dxa"/>
                    <w:left w:w="0" w:type="dxa"/>
                    <w:bottom w:w="30" w:type="dxa"/>
                    <w:right w:w="0" w:type="dxa"/>
                  </w:tcMar>
                </w:tcPr>
                <w:p w14:paraId="7434A7A0"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230FA568" w14:textId="77777777" w:rsidR="00452143" w:rsidRDefault="00217607">
                  <w:r>
                    <w:rPr>
                      <w:color w:val="000000"/>
                      <w:sz w:val="22"/>
                      <w:szCs w:val="22"/>
                    </w:rPr>
                    <w:t>True</w:t>
                  </w:r>
                </w:p>
              </w:tc>
            </w:tr>
            <w:tr w:rsidR="00452143" w14:paraId="46BFEBA5" w14:textId="77777777">
              <w:tc>
                <w:tcPr>
                  <w:tcW w:w="0" w:type="auto"/>
                  <w:tcMar>
                    <w:top w:w="30" w:type="dxa"/>
                    <w:left w:w="0" w:type="dxa"/>
                    <w:bottom w:w="30" w:type="dxa"/>
                    <w:right w:w="0" w:type="dxa"/>
                  </w:tcMar>
                </w:tcPr>
                <w:p w14:paraId="561EC9B7"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762D6671" w14:textId="77777777" w:rsidR="00452143" w:rsidRDefault="00217607">
                  <w:r>
                    <w:rPr>
                      <w:color w:val="000000"/>
                      <w:sz w:val="22"/>
                      <w:szCs w:val="22"/>
                    </w:rPr>
                    <w:t>1</w:t>
                  </w:r>
                </w:p>
              </w:tc>
            </w:tr>
            <w:tr w:rsidR="00452143" w14:paraId="774D5637" w14:textId="77777777">
              <w:tc>
                <w:tcPr>
                  <w:tcW w:w="0" w:type="auto"/>
                  <w:tcMar>
                    <w:top w:w="30" w:type="dxa"/>
                    <w:left w:w="0" w:type="dxa"/>
                    <w:bottom w:w="30" w:type="dxa"/>
                    <w:right w:w="0" w:type="dxa"/>
                  </w:tcMar>
                </w:tcPr>
                <w:p w14:paraId="4BBFF6AD"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1E672D9B" w14:textId="77777777" w:rsidR="00452143" w:rsidRDefault="00217607">
                  <w:r>
                    <w:rPr>
                      <w:color w:val="000000"/>
                      <w:sz w:val="22"/>
                      <w:szCs w:val="22"/>
                    </w:rPr>
                    <w:t>True / False</w:t>
                  </w:r>
                </w:p>
              </w:tc>
            </w:tr>
            <w:tr w:rsidR="00452143" w14:paraId="75102F5E" w14:textId="77777777">
              <w:tc>
                <w:tcPr>
                  <w:tcW w:w="0" w:type="auto"/>
                  <w:tcMar>
                    <w:top w:w="30" w:type="dxa"/>
                    <w:left w:w="0" w:type="dxa"/>
                    <w:bottom w:w="30" w:type="dxa"/>
                    <w:right w:w="0" w:type="dxa"/>
                  </w:tcMar>
                </w:tcPr>
                <w:p w14:paraId="6CF1840C"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0863BB2C" w14:textId="77777777" w:rsidR="00452143" w:rsidRDefault="00217607">
                  <w:r>
                    <w:rPr>
                      <w:color w:val="000000"/>
                      <w:sz w:val="22"/>
                      <w:szCs w:val="22"/>
                    </w:rPr>
                    <w:t>False</w:t>
                  </w:r>
                </w:p>
              </w:tc>
            </w:tr>
            <w:tr w:rsidR="00452143" w14:paraId="1C53F1A4" w14:textId="77777777">
              <w:tc>
                <w:tcPr>
                  <w:tcW w:w="0" w:type="auto"/>
                  <w:tcMar>
                    <w:top w:w="30" w:type="dxa"/>
                    <w:left w:w="0" w:type="dxa"/>
                    <w:bottom w:w="30" w:type="dxa"/>
                    <w:right w:w="0" w:type="dxa"/>
                  </w:tcMar>
                </w:tcPr>
                <w:p w14:paraId="08F625AF"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661059DA" w14:textId="77777777" w:rsidR="00452143" w:rsidRDefault="00217607">
                  <w:r>
                    <w:rPr>
                      <w:color w:val="000000"/>
                      <w:sz w:val="22"/>
                      <w:szCs w:val="22"/>
                    </w:rPr>
                    <w:t>2/4/2019 3:07 AM</w:t>
                  </w:r>
                </w:p>
              </w:tc>
            </w:tr>
            <w:tr w:rsidR="00452143" w14:paraId="167935A6" w14:textId="77777777">
              <w:tc>
                <w:tcPr>
                  <w:tcW w:w="0" w:type="auto"/>
                  <w:tcMar>
                    <w:top w:w="30" w:type="dxa"/>
                    <w:left w:w="0" w:type="dxa"/>
                    <w:bottom w:w="30" w:type="dxa"/>
                    <w:right w:w="0" w:type="dxa"/>
                  </w:tcMar>
                </w:tcPr>
                <w:p w14:paraId="5B69D434"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05FEAE81" w14:textId="77777777" w:rsidR="00452143" w:rsidRDefault="00217607">
                  <w:r>
                    <w:rPr>
                      <w:color w:val="000000"/>
                      <w:sz w:val="22"/>
                      <w:szCs w:val="22"/>
                    </w:rPr>
                    <w:t>2/4/2019 3:07 AM</w:t>
                  </w:r>
                </w:p>
              </w:tc>
            </w:tr>
          </w:tbl>
          <w:p w14:paraId="430BF047" w14:textId="77777777" w:rsidR="00452143" w:rsidRDefault="00452143"/>
        </w:tc>
      </w:tr>
    </w:tbl>
    <w:p w14:paraId="766013C7"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7A252EC7" w14:textId="77777777">
        <w:tc>
          <w:tcPr>
            <w:tcW w:w="5000" w:type="pct"/>
            <w:tcMar>
              <w:top w:w="0" w:type="dxa"/>
              <w:left w:w="0" w:type="dxa"/>
              <w:bottom w:w="0" w:type="dxa"/>
              <w:right w:w="0" w:type="dxa"/>
            </w:tcMar>
            <w:vAlign w:val="center"/>
          </w:tcPr>
          <w:p w14:paraId="5EE39DEC" w14:textId="77777777" w:rsidR="00452143" w:rsidRDefault="00217607">
            <w:pPr>
              <w:pStyle w:val="p"/>
            </w:pPr>
            <w:r>
              <w:rPr>
                <w:rFonts w:ascii="Times New Roman" w:eastAsia="Times New Roman" w:hAnsi="Times New Roman" w:cs="Times New Roman"/>
                <w:color w:val="000000"/>
                <w:sz w:val="22"/>
                <w:szCs w:val="22"/>
              </w:rPr>
              <w:t>67. </w:t>
            </w:r>
            <w:r>
              <w:rPr>
                <w:rFonts w:ascii="Times New Roman" w:eastAsia="Times New Roman" w:hAnsi="Times New Roman" w:cs="Times New Roman"/>
                <w:color w:val="000000"/>
                <w:sz w:val="24"/>
              </w:rPr>
              <w:t>A relative frequency histogram can be constructed for qualitative as well as quantitative data.</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0B5790CC" w14:textId="77777777">
              <w:tc>
                <w:tcPr>
                  <w:tcW w:w="400" w:type="dxa"/>
                  <w:tcMar>
                    <w:top w:w="0" w:type="dxa"/>
                    <w:left w:w="0" w:type="dxa"/>
                    <w:bottom w:w="0" w:type="dxa"/>
                    <w:right w:w="0" w:type="dxa"/>
                  </w:tcMar>
                </w:tcPr>
                <w:p w14:paraId="5D2E3E79" w14:textId="77777777" w:rsidR="00452143" w:rsidRDefault="00217607">
                  <w:r>
                    <w:rPr>
                      <w:color w:val="000000"/>
                      <w:sz w:val="20"/>
                      <w:szCs w:val="20"/>
                    </w:rPr>
                    <w:t> </w:t>
                  </w:r>
                </w:p>
              </w:tc>
              <w:tc>
                <w:tcPr>
                  <w:tcW w:w="0" w:type="auto"/>
                  <w:tcMar>
                    <w:top w:w="30" w:type="dxa"/>
                    <w:left w:w="0" w:type="dxa"/>
                    <w:bottom w:w="30" w:type="dxa"/>
                    <w:right w:w="0" w:type="dxa"/>
                  </w:tcMar>
                </w:tcPr>
                <w:p w14:paraId="521F9CB2"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1CB325B" w14:textId="77777777" w:rsidR="00452143" w:rsidRDefault="00217607">
                  <w:r>
                    <w:rPr>
                      <w:rFonts w:ascii="Times New Roman" w:eastAsia="Times New Roman" w:hAnsi="Times New Roman" w:cs="Times New Roman"/>
                      <w:color w:val="000000"/>
                      <w:sz w:val="22"/>
                      <w:szCs w:val="22"/>
                    </w:rPr>
                    <w:t>True</w:t>
                  </w:r>
                </w:p>
              </w:tc>
            </w:tr>
            <w:tr w:rsidR="00452143" w14:paraId="6371EC9E" w14:textId="77777777">
              <w:tc>
                <w:tcPr>
                  <w:tcW w:w="400" w:type="dxa"/>
                  <w:tcMar>
                    <w:top w:w="0" w:type="dxa"/>
                    <w:left w:w="0" w:type="dxa"/>
                    <w:bottom w:w="0" w:type="dxa"/>
                    <w:right w:w="0" w:type="dxa"/>
                  </w:tcMar>
                </w:tcPr>
                <w:p w14:paraId="395A9D61" w14:textId="77777777" w:rsidR="00452143" w:rsidRDefault="00217607">
                  <w:r>
                    <w:rPr>
                      <w:color w:val="000000"/>
                      <w:sz w:val="20"/>
                      <w:szCs w:val="20"/>
                    </w:rPr>
                    <w:t> </w:t>
                  </w:r>
                </w:p>
              </w:tc>
              <w:tc>
                <w:tcPr>
                  <w:tcW w:w="0" w:type="auto"/>
                  <w:tcMar>
                    <w:top w:w="30" w:type="dxa"/>
                    <w:left w:w="0" w:type="dxa"/>
                    <w:bottom w:w="30" w:type="dxa"/>
                    <w:right w:w="0" w:type="dxa"/>
                  </w:tcMar>
                </w:tcPr>
                <w:p w14:paraId="64545FB6"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3E8C247" w14:textId="77777777" w:rsidR="00452143" w:rsidRDefault="00217607">
                  <w:r>
                    <w:rPr>
                      <w:rFonts w:ascii="Times New Roman" w:eastAsia="Times New Roman" w:hAnsi="Times New Roman" w:cs="Times New Roman"/>
                      <w:color w:val="000000"/>
                      <w:sz w:val="22"/>
                      <w:szCs w:val="22"/>
                    </w:rPr>
                    <w:t>False</w:t>
                  </w:r>
                </w:p>
              </w:tc>
            </w:tr>
          </w:tbl>
          <w:p w14:paraId="248F4689"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51E5FCB6" w14:textId="77777777">
              <w:tc>
                <w:tcPr>
                  <w:tcW w:w="0" w:type="auto"/>
                  <w:tcMar>
                    <w:top w:w="30" w:type="dxa"/>
                    <w:left w:w="0" w:type="dxa"/>
                    <w:bottom w:w="30" w:type="dxa"/>
                    <w:right w:w="0" w:type="dxa"/>
                  </w:tcMar>
                </w:tcPr>
                <w:p w14:paraId="2791C725"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1E9193F6" w14:textId="77777777" w:rsidR="00452143" w:rsidRDefault="00217607">
                  <w:r>
                    <w:rPr>
                      <w:color w:val="000000"/>
                      <w:sz w:val="22"/>
                      <w:szCs w:val="22"/>
                    </w:rPr>
                    <w:t>False</w:t>
                  </w:r>
                </w:p>
              </w:tc>
            </w:tr>
            <w:tr w:rsidR="00452143" w14:paraId="56B43026" w14:textId="77777777">
              <w:tc>
                <w:tcPr>
                  <w:tcW w:w="0" w:type="auto"/>
                  <w:tcMar>
                    <w:top w:w="30" w:type="dxa"/>
                    <w:left w:w="0" w:type="dxa"/>
                    <w:bottom w:w="30" w:type="dxa"/>
                    <w:right w:w="0" w:type="dxa"/>
                  </w:tcMar>
                </w:tcPr>
                <w:p w14:paraId="7F1CC2BB"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0D67805D" w14:textId="77777777" w:rsidR="00452143" w:rsidRDefault="00217607">
                  <w:r>
                    <w:rPr>
                      <w:color w:val="000000"/>
                      <w:sz w:val="22"/>
                      <w:szCs w:val="22"/>
                    </w:rPr>
                    <w:t>1</w:t>
                  </w:r>
                </w:p>
              </w:tc>
            </w:tr>
            <w:tr w:rsidR="00452143" w14:paraId="2EBD26C9" w14:textId="77777777">
              <w:tc>
                <w:tcPr>
                  <w:tcW w:w="0" w:type="auto"/>
                  <w:tcMar>
                    <w:top w:w="30" w:type="dxa"/>
                    <w:left w:w="0" w:type="dxa"/>
                    <w:bottom w:w="30" w:type="dxa"/>
                    <w:right w:w="0" w:type="dxa"/>
                  </w:tcMar>
                </w:tcPr>
                <w:p w14:paraId="59A7FCC4"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1C98D8AD" w14:textId="77777777" w:rsidR="00452143" w:rsidRDefault="00217607">
                  <w:r>
                    <w:rPr>
                      <w:color w:val="000000"/>
                      <w:sz w:val="22"/>
                      <w:szCs w:val="22"/>
                    </w:rPr>
                    <w:t>True / False</w:t>
                  </w:r>
                </w:p>
              </w:tc>
            </w:tr>
            <w:tr w:rsidR="00452143" w14:paraId="67D1045A" w14:textId="77777777">
              <w:tc>
                <w:tcPr>
                  <w:tcW w:w="0" w:type="auto"/>
                  <w:tcMar>
                    <w:top w:w="30" w:type="dxa"/>
                    <w:left w:w="0" w:type="dxa"/>
                    <w:bottom w:w="30" w:type="dxa"/>
                    <w:right w:w="0" w:type="dxa"/>
                  </w:tcMar>
                </w:tcPr>
                <w:p w14:paraId="2985C0DE"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0B44C1F1" w14:textId="77777777" w:rsidR="00452143" w:rsidRDefault="00217607">
                  <w:r>
                    <w:rPr>
                      <w:color w:val="000000"/>
                      <w:sz w:val="22"/>
                      <w:szCs w:val="22"/>
                    </w:rPr>
                    <w:t>False</w:t>
                  </w:r>
                </w:p>
              </w:tc>
            </w:tr>
            <w:tr w:rsidR="00452143" w14:paraId="71D1B629" w14:textId="77777777">
              <w:tc>
                <w:tcPr>
                  <w:tcW w:w="0" w:type="auto"/>
                  <w:tcMar>
                    <w:top w:w="30" w:type="dxa"/>
                    <w:left w:w="0" w:type="dxa"/>
                    <w:bottom w:w="30" w:type="dxa"/>
                    <w:right w:w="0" w:type="dxa"/>
                  </w:tcMar>
                </w:tcPr>
                <w:p w14:paraId="58A0EDAD"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30CADECA" w14:textId="77777777" w:rsidR="00452143" w:rsidRDefault="00217607">
                  <w:r>
                    <w:rPr>
                      <w:color w:val="000000"/>
                      <w:sz w:val="22"/>
                      <w:szCs w:val="22"/>
                    </w:rPr>
                    <w:t>2/4/2019 3:07 AM</w:t>
                  </w:r>
                </w:p>
              </w:tc>
            </w:tr>
            <w:tr w:rsidR="00452143" w14:paraId="146D84D5" w14:textId="77777777">
              <w:tc>
                <w:tcPr>
                  <w:tcW w:w="0" w:type="auto"/>
                  <w:tcMar>
                    <w:top w:w="30" w:type="dxa"/>
                    <w:left w:w="0" w:type="dxa"/>
                    <w:bottom w:w="30" w:type="dxa"/>
                    <w:right w:w="0" w:type="dxa"/>
                  </w:tcMar>
                </w:tcPr>
                <w:p w14:paraId="15462760"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3F6157AE" w14:textId="77777777" w:rsidR="00452143" w:rsidRDefault="00217607">
                  <w:r>
                    <w:rPr>
                      <w:color w:val="000000"/>
                      <w:sz w:val="22"/>
                      <w:szCs w:val="22"/>
                    </w:rPr>
                    <w:t>2/4/2019 3:07 AM</w:t>
                  </w:r>
                </w:p>
              </w:tc>
            </w:tr>
          </w:tbl>
          <w:p w14:paraId="488D91F5" w14:textId="77777777" w:rsidR="00452143" w:rsidRDefault="00452143"/>
        </w:tc>
      </w:tr>
    </w:tbl>
    <w:p w14:paraId="7F809322"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59D502A5" w14:textId="77777777">
        <w:tc>
          <w:tcPr>
            <w:tcW w:w="5000" w:type="pct"/>
            <w:tcMar>
              <w:top w:w="0" w:type="dxa"/>
              <w:left w:w="0" w:type="dxa"/>
              <w:bottom w:w="0" w:type="dxa"/>
              <w:right w:w="0" w:type="dxa"/>
            </w:tcMar>
            <w:vAlign w:val="center"/>
          </w:tcPr>
          <w:p w14:paraId="02996F86" w14:textId="77777777" w:rsidR="00452143" w:rsidRDefault="00217607">
            <w:pPr>
              <w:pStyle w:val="p"/>
            </w:pPr>
            <w:r>
              <w:rPr>
                <w:rFonts w:ascii="Times New Roman" w:eastAsia="Times New Roman" w:hAnsi="Times New Roman" w:cs="Times New Roman"/>
                <w:color w:val="000000"/>
                <w:sz w:val="22"/>
                <w:szCs w:val="22"/>
              </w:rPr>
              <w:t>68. </w:t>
            </w:r>
            <w:r>
              <w:rPr>
                <w:rFonts w:ascii="Times New Roman" w:eastAsia="Times New Roman" w:hAnsi="Times New Roman" w:cs="Times New Roman"/>
                <w:color w:val="000000"/>
                <w:sz w:val="24"/>
              </w:rPr>
              <w:t>A relative frequency histogram can be constructed by letting the horizontal axis or the vertical axis represent the variable of interest.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07025351" w14:textId="77777777">
              <w:tc>
                <w:tcPr>
                  <w:tcW w:w="400" w:type="dxa"/>
                  <w:tcMar>
                    <w:top w:w="0" w:type="dxa"/>
                    <w:left w:w="0" w:type="dxa"/>
                    <w:bottom w:w="0" w:type="dxa"/>
                    <w:right w:w="0" w:type="dxa"/>
                  </w:tcMar>
                </w:tcPr>
                <w:p w14:paraId="53581802" w14:textId="77777777" w:rsidR="00452143" w:rsidRDefault="00217607">
                  <w:r>
                    <w:rPr>
                      <w:color w:val="000000"/>
                      <w:sz w:val="20"/>
                      <w:szCs w:val="20"/>
                    </w:rPr>
                    <w:t> </w:t>
                  </w:r>
                </w:p>
              </w:tc>
              <w:tc>
                <w:tcPr>
                  <w:tcW w:w="0" w:type="auto"/>
                  <w:tcMar>
                    <w:top w:w="30" w:type="dxa"/>
                    <w:left w:w="0" w:type="dxa"/>
                    <w:bottom w:w="30" w:type="dxa"/>
                    <w:right w:w="0" w:type="dxa"/>
                  </w:tcMar>
                </w:tcPr>
                <w:p w14:paraId="759DE4A2"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5591EE0" w14:textId="77777777" w:rsidR="00452143" w:rsidRDefault="00217607">
                  <w:r>
                    <w:rPr>
                      <w:rFonts w:ascii="Times New Roman" w:eastAsia="Times New Roman" w:hAnsi="Times New Roman" w:cs="Times New Roman"/>
                      <w:color w:val="000000"/>
                      <w:sz w:val="22"/>
                      <w:szCs w:val="22"/>
                    </w:rPr>
                    <w:t>True</w:t>
                  </w:r>
                </w:p>
              </w:tc>
            </w:tr>
            <w:tr w:rsidR="00452143" w14:paraId="6BE02BCD" w14:textId="77777777">
              <w:tc>
                <w:tcPr>
                  <w:tcW w:w="400" w:type="dxa"/>
                  <w:tcMar>
                    <w:top w:w="0" w:type="dxa"/>
                    <w:left w:w="0" w:type="dxa"/>
                    <w:bottom w:w="0" w:type="dxa"/>
                    <w:right w:w="0" w:type="dxa"/>
                  </w:tcMar>
                </w:tcPr>
                <w:p w14:paraId="7F42F907" w14:textId="77777777" w:rsidR="00452143" w:rsidRDefault="00217607">
                  <w:r>
                    <w:rPr>
                      <w:color w:val="000000"/>
                      <w:sz w:val="20"/>
                      <w:szCs w:val="20"/>
                    </w:rPr>
                    <w:t> </w:t>
                  </w:r>
                </w:p>
              </w:tc>
              <w:tc>
                <w:tcPr>
                  <w:tcW w:w="0" w:type="auto"/>
                  <w:tcMar>
                    <w:top w:w="30" w:type="dxa"/>
                    <w:left w:w="0" w:type="dxa"/>
                    <w:bottom w:w="30" w:type="dxa"/>
                    <w:right w:w="0" w:type="dxa"/>
                  </w:tcMar>
                </w:tcPr>
                <w:p w14:paraId="475880FF"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9598F6E" w14:textId="77777777" w:rsidR="00452143" w:rsidRDefault="00217607">
                  <w:r>
                    <w:rPr>
                      <w:rFonts w:ascii="Times New Roman" w:eastAsia="Times New Roman" w:hAnsi="Times New Roman" w:cs="Times New Roman"/>
                      <w:color w:val="000000"/>
                      <w:sz w:val="22"/>
                      <w:szCs w:val="22"/>
                    </w:rPr>
                    <w:t>False</w:t>
                  </w:r>
                </w:p>
              </w:tc>
            </w:tr>
          </w:tbl>
          <w:p w14:paraId="11FD4432"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10FB0F27" w14:textId="77777777">
              <w:tc>
                <w:tcPr>
                  <w:tcW w:w="0" w:type="auto"/>
                  <w:tcMar>
                    <w:top w:w="30" w:type="dxa"/>
                    <w:left w:w="0" w:type="dxa"/>
                    <w:bottom w:w="30" w:type="dxa"/>
                    <w:right w:w="0" w:type="dxa"/>
                  </w:tcMar>
                </w:tcPr>
                <w:p w14:paraId="3C2DFB38"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4B0B7101" w14:textId="77777777" w:rsidR="00452143" w:rsidRDefault="00217607">
                  <w:r>
                    <w:rPr>
                      <w:color w:val="000000"/>
                      <w:sz w:val="22"/>
                      <w:szCs w:val="22"/>
                    </w:rPr>
                    <w:t>False</w:t>
                  </w:r>
                </w:p>
              </w:tc>
            </w:tr>
            <w:tr w:rsidR="00452143" w14:paraId="750142E3" w14:textId="77777777">
              <w:tc>
                <w:tcPr>
                  <w:tcW w:w="0" w:type="auto"/>
                  <w:tcMar>
                    <w:top w:w="30" w:type="dxa"/>
                    <w:left w:w="0" w:type="dxa"/>
                    <w:bottom w:w="30" w:type="dxa"/>
                    <w:right w:w="0" w:type="dxa"/>
                  </w:tcMar>
                </w:tcPr>
                <w:p w14:paraId="0A811234"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14A40FDD" w14:textId="77777777" w:rsidR="00452143" w:rsidRDefault="00217607">
                  <w:r>
                    <w:rPr>
                      <w:color w:val="000000"/>
                      <w:sz w:val="22"/>
                      <w:szCs w:val="22"/>
                    </w:rPr>
                    <w:t>1</w:t>
                  </w:r>
                </w:p>
              </w:tc>
            </w:tr>
            <w:tr w:rsidR="00452143" w14:paraId="1B33F636" w14:textId="77777777">
              <w:tc>
                <w:tcPr>
                  <w:tcW w:w="0" w:type="auto"/>
                  <w:tcMar>
                    <w:top w:w="30" w:type="dxa"/>
                    <w:left w:w="0" w:type="dxa"/>
                    <w:bottom w:w="30" w:type="dxa"/>
                    <w:right w:w="0" w:type="dxa"/>
                  </w:tcMar>
                </w:tcPr>
                <w:p w14:paraId="4C6FE1BF"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7B3429C9" w14:textId="77777777" w:rsidR="00452143" w:rsidRDefault="00217607">
                  <w:r>
                    <w:rPr>
                      <w:color w:val="000000"/>
                      <w:sz w:val="22"/>
                      <w:szCs w:val="22"/>
                    </w:rPr>
                    <w:t>True / False</w:t>
                  </w:r>
                </w:p>
              </w:tc>
            </w:tr>
            <w:tr w:rsidR="00452143" w14:paraId="3FBA42CC" w14:textId="77777777">
              <w:tc>
                <w:tcPr>
                  <w:tcW w:w="0" w:type="auto"/>
                  <w:tcMar>
                    <w:top w:w="30" w:type="dxa"/>
                    <w:left w:w="0" w:type="dxa"/>
                    <w:bottom w:w="30" w:type="dxa"/>
                    <w:right w:w="0" w:type="dxa"/>
                  </w:tcMar>
                </w:tcPr>
                <w:p w14:paraId="33794890"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4EE19913" w14:textId="77777777" w:rsidR="00452143" w:rsidRDefault="00217607">
                  <w:r>
                    <w:rPr>
                      <w:color w:val="000000"/>
                      <w:sz w:val="22"/>
                      <w:szCs w:val="22"/>
                    </w:rPr>
                    <w:t>False</w:t>
                  </w:r>
                </w:p>
              </w:tc>
            </w:tr>
            <w:tr w:rsidR="00452143" w14:paraId="4CCA64EE" w14:textId="77777777">
              <w:tc>
                <w:tcPr>
                  <w:tcW w:w="0" w:type="auto"/>
                  <w:tcMar>
                    <w:top w:w="30" w:type="dxa"/>
                    <w:left w:w="0" w:type="dxa"/>
                    <w:bottom w:w="30" w:type="dxa"/>
                    <w:right w:w="0" w:type="dxa"/>
                  </w:tcMar>
                </w:tcPr>
                <w:p w14:paraId="67A15E3B" w14:textId="77777777" w:rsidR="00452143" w:rsidRDefault="00217607">
                  <w:r>
                    <w:rPr>
                      <w:i/>
                      <w:iCs/>
                      <w:color w:val="000000"/>
                      <w:sz w:val="22"/>
                      <w:szCs w:val="22"/>
                    </w:rPr>
                    <w:lastRenderedPageBreak/>
                    <w:t>DATE CREATED:  </w:t>
                  </w:r>
                </w:p>
              </w:tc>
              <w:tc>
                <w:tcPr>
                  <w:tcW w:w="0" w:type="auto"/>
                  <w:tcMar>
                    <w:top w:w="30" w:type="dxa"/>
                    <w:left w:w="0" w:type="dxa"/>
                    <w:bottom w:w="30" w:type="dxa"/>
                    <w:right w:w="0" w:type="dxa"/>
                  </w:tcMar>
                </w:tcPr>
                <w:p w14:paraId="34A8DA45" w14:textId="77777777" w:rsidR="00452143" w:rsidRDefault="00217607">
                  <w:r>
                    <w:rPr>
                      <w:color w:val="000000"/>
                      <w:sz w:val="22"/>
                      <w:szCs w:val="22"/>
                    </w:rPr>
                    <w:t>2/4/2019 3:07 AM</w:t>
                  </w:r>
                </w:p>
              </w:tc>
            </w:tr>
            <w:tr w:rsidR="00452143" w14:paraId="31AADF9B" w14:textId="77777777">
              <w:tc>
                <w:tcPr>
                  <w:tcW w:w="0" w:type="auto"/>
                  <w:tcMar>
                    <w:top w:w="30" w:type="dxa"/>
                    <w:left w:w="0" w:type="dxa"/>
                    <w:bottom w:w="30" w:type="dxa"/>
                    <w:right w:w="0" w:type="dxa"/>
                  </w:tcMar>
                </w:tcPr>
                <w:p w14:paraId="0B8ECC77"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0046A815" w14:textId="77777777" w:rsidR="00452143" w:rsidRDefault="00217607">
                  <w:r>
                    <w:rPr>
                      <w:color w:val="000000"/>
                      <w:sz w:val="22"/>
                      <w:szCs w:val="22"/>
                    </w:rPr>
                    <w:t>2/4/2019 3:07 AM</w:t>
                  </w:r>
                </w:p>
              </w:tc>
            </w:tr>
          </w:tbl>
          <w:p w14:paraId="03511D13" w14:textId="77777777" w:rsidR="00452143" w:rsidRDefault="00452143"/>
        </w:tc>
      </w:tr>
    </w:tbl>
    <w:p w14:paraId="5BD35C3E"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78C52295" w14:textId="77777777">
        <w:tc>
          <w:tcPr>
            <w:tcW w:w="5000" w:type="pct"/>
            <w:tcMar>
              <w:top w:w="0" w:type="dxa"/>
              <w:left w:w="0" w:type="dxa"/>
              <w:bottom w:w="0" w:type="dxa"/>
              <w:right w:w="0" w:type="dxa"/>
            </w:tcMar>
            <w:vAlign w:val="center"/>
          </w:tcPr>
          <w:p w14:paraId="5686A15F" w14:textId="77777777" w:rsidR="00452143" w:rsidRDefault="00217607">
            <w:pPr>
              <w:pStyle w:val="p"/>
            </w:pPr>
            <w:r>
              <w:rPr>
                <w:rFonts w:ascii="Times New Roman" w:eastAsia="Times New Roman" w:hAnsi="Times New Roman" w:cs="Times New Roman"/>
                <w:color w:val="000000"/>
                <w:sz w:val="22"/>
                <w:szCs w:val="22"/>
              </w:rPr>
              <w:t>69. </w:t>
            </w:r>
            <w:r>
              <w:rPr>
                <w:rFonts w:ascii="Times New Roman" w:eastAsia="Times New Roman" w:hAnsi="Times New Roman" w:cs="Times New Roman"/>
                <w:color w:val="000000"/>
                <w:sz w:val="24"/>
              </w:rPr>
              <w:t>The four classes: less than 5, 5 to &lt; 10, 10 to &lt; 20, greater than 20, would be acceptable for developing a frequency distribution.</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3B048E76" w14:textId="77777777">
              <w:tc>
                <w:tcPr>
                  <w:tcW w:w="400" w:type="dxa"/>
                  <w:tcMar>
                    <w:top w:w="0" w:type="dxa"/>
                    <w:left w:w="0" w:type="dxa"/>
                    <w:bottom w:w="0" w:type="dxa"/>
                    <w:right w:w="0" w:type="dxa"/>
                  </w:tcMar>
                </w:tcPr>
                <w:p w14:paraId="05E9941B" w14:textId="77777777" w:rsidR="00452143" w:rsidRDefault="00217607">
                  <w:r>
                    <w:rPr>
                      <w:color w:val="000000"/>
                      <w:sz w:val="20"/>
                      <w:szCs w:val="20"/>
                    </w:rPr>
                    <w:t> </w:t>
                  </w:r>
                </w:p>
              </w:tc>
              <w:tc>
                <w:tcPr>
                  <w:tcW w:w="0" w:type="auto"/>
                  <w:tcMar>
                    <w:top w:w="30" w:type="dxa"/>
                    <w:left w:w="0" w:type="dxa"/>
                    <w:bottom w:w="30" w:type="dxa"/>
                    <w:right w:w="0" w:type="dxa"/>
                  </w:tcMar>
                </w:tcPr>
                <w:p w14:paraId="6CE37412"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CE8D371" w14:textId="77777777" w:rsidR="00452143" w:rsidRDefault="00217607">
                  <w:r>
                    <w:rPr>
                      <w:rFonts w:ascii="Times New Roman" w:eastAsia="Times New Roman" w:hAnsi="Times New Roman" w:cs="Times New Roman"/>
                      <w:color w:val="000000"/>
                      <w:sz w:val="22"/>
                      <w:szCs w:val="22"/>
                    </w:rPr>
                    <w:t>True</w:t>
                  </w:r>
                </w:p>
              </w:tc>
            </w:tr>
            <w:tr w:rsidR="00452143" w14:paraId="7A1BF297" w14:textId="77777777">
              <w:tc>
                <w:tcPr>
                  <w:tcW w:w="400" w:type="dxa"/>
                  <w:tcMar>
                    <w:top w:w="0" w:type="dxa"/>
                    <w:left w:w="0" w:type="dxa"/>
                    <w:bottom w:w="0" w:type="dxa"/>
                    <w:right w:w="0" w:type="dxa"/>
                  </w:tcMar>
                </w:tcPr>
                <w:p w14:paraId="38DA1AD0" w14:textId="77777777" w:rsidR="00452143" w:rsidRDefault="00217607">
                  <w:r>
                    <w:rPr>
                      <w:color w:val="000000"/>
                      <w:sz w:val="20"/>
                      <w:szCs w:val="20"/>
                    </w:rPr>
                    <w:t> </w:t>
                  </w:r>
                </w:p>
              </w:tc>
              <w:tc>
                <w:tcPr>
                  <w:tcW w:w="0" w:type="auto"/>
                  <w:tcMar>
                    <w:top w:w="30" w:type="dxa"/>
                    <w:left w:w="0" w:type="dxa"/>
                    <w:bottom w:w="30" w:type="dxa"/>
                    <w:right w:w="0" w:type="dxa"/>
                  </w:tcMar>
                </w:tcPr>
                <w:p w14:paraId="22435E27"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D7FC7AD" w14:textId="77777777" w:rsidR="00452143" w:rsidRDefault="00217607">
                  <w:r>
                    <w:rPr>
                      <w:rFonts w:ascii="Times New Roman" w:eastAsia="Times New Roman" w:hAnsi="Times New Roman" w:cs="Times New Roman"/>
                      <w:color w:val="000000"/>
                      <w:sz w:val="22"/>
                      <w:szCs w:val="22"/>
                    </w:rPr>
                    <w:t>False</w:t>
                  </w:r>
                </w:p>
              </w:tc>
            </w:tr>
          </w:tbl>
          <w:p w14:paraId="1D367448"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860"/>
            </w:tblGrid>
            <w:tr w:rsidR="00452143" w14:paraId="59E5D724" w14:textId="77777777">
              <w:tc>
                <w:tcPr>
                  <w:tcW w:w="0" w:type="auto"/>
                  <w:tcMar>
                    <w:top w:w="30" w:type="dxa"/>
                    <w:left w:w="0" w:type="dxa"/>
                    <w:bottom w:w="30" w:type="dxa"/>
                    <w:right w:w="0" w:type="dxa"/>
                  </w:tcMar>
                </w:tcPr>
                <w:p w14:paraId="4D17B783"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21E7EFC3" w14:textId="77777777" w:rsidR="00452143" w:rsidRDefault="00217607">
                  <w:r>
                    <w:rPr>
                      <w:color w:val="000000"/>
                      <w:sz w:val="22"/>
                      <w:szCs w:val="22"/>
                    </w:rPr>
                    <w:t>False</w:t>
                  </w:r>
                </w:p>
              </w:tc>
            </w:tr>
            <w:tr w:rsidR="00452143" w14:paraId="29AFE0AA" w14:textId="77777777">
              <w:tc>
                <w:tcPr>
                  <w:tcW w:w="0" w:type="auto"/>
                  <w:tcMar>
                    <w:top w:w="30" w:type="dxa"/>
                    <w:left w:w="0" w:type="dxa"/>
                    <w:bottom w:w="30" w:type="dxa"/>
                    <w:right w:w="0" w:type="dxa"/>
                  </w:tcMar>
                </w:tcPr>
                <w:p w14:paraId="617B6EF8"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575D19B4" w14:textId="77777777" w:rsidR="00452143" w:rsidRDefault="00217607">
                  <w:r>
                    <w:rPr>
                      <w:color w:val="000000"/>
                      <w:sz w:val="22"/>
                      <w:szCs w:val="22"/>
                    </w:rPr>
                    <w:t>1</w:t>
                  </w:r>
                </w:p>
              </w:tc>
            </w:tr>
            <w:tr w:rsidR="00452143" w14:paraId="73903845" w14:textId="77777777">
              <w:tc>
                <w:tcPr>
                  <w:tcW w:w="0" w:type="auto"/>
                  <w:tcMar>
                    <w:top w:w="30" w:type="dxa"/>
                    <w:left w:w="0" w:type="dxa"/>
                    <w:bottom w:w="30" w:type="dxa"/>
                    <w:right w:w="0" w:type="dxa"/>
                  </w:tcMar>
                </w:tcPr>
                <w:p w14:paraId="5B4A9E2A"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58A2AB3D" w14:textId="77777777" w:rsidR="00452143" w:rsidRDefault="00217607">
                  <w:r>
                    <w:rPr>
                      <w:color w:val="000000"/>
                      <w:sz w:val="22"/>
                      <w:szCs w:val="22"/>
                    </w:rPr>
                    <w:t>True / False</w:t>
                  </w:r>
                </w:p>
              </w:tc>
            </w:tr>
            <w:tr w:rsidR="00452143" w14:paraId="462D9639" w14:textId="77777777">
              <w:tc>
                <w:tcPr>
                  <w:tcW w:w="0" w:type="auto"/>
                  <w:tcMar>
                    <w:top w:w="30" w:type="dxa"/>
                    <w:left w:w="0" w:type="dxa"/>
                    <w:bottom w:w="30" w:type="dxa"/>
                    <w:right w:w="0" w:type="dxa"/>
                  </w:tcMar>
                </w:tcPr>
                <w:p w14:paraId="7ECBAB98"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6682E239" w14:textId="77777777" w:rsidR="00452143" w:rsidRDefault="00217607">
                  <w:r>
                    <w:rPr>
                      <w:color w:val="000000"/>
                      <w:sz w:val="22"/>
                      <w:szCs w:val="22"/>
                    </w:rPr>
                    <w:t>False</w:t>
                  </w:r>
                </w:p>
              </w:tc>
            </w:tr>
            <w:tr w:rsidR="00452143" w14:paraId="2F851469" w14:textId="77777777">
              <w:tc>
                <w:tcPr>
                  <w:tcW w:w="0" w:type="auto"/>
                  <w:tcMar>
                    <w:top w:w="30" w:type="dxa"/>
                    <w:left w:w="0" w:type="dxa"/>
                    <w:bottom w:w="30" w:type="dxa"/>
                    <w:right w:w="0" w:type="dxa"/>
                  </w:tcMar>
                </w:tcPr>
                <w:p w14:paraId="5DE8E9AA"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4B58FA3F" w14:textId="77777777" w:rsidR="00452143" w:rsidRDefault="00217607">
                  <w:r>
                    <w:rPr>
                      <w:color w:val="000000"/>
                      <w:sz w:val="22"/>
                      <w:szCs w:val="22"/>
                    </w:rPr>
                    <w:t>2/4/2019 3:07 AM</w:t>
                  </w:r>
                </w:p>
              </w:tc>
            </w:tr>
            <w:tr w:rsidR="00452143" w14:paraId="396F54BA" w14:textId="77777777">
              <w:tc>
                <w:tcPr>
                  <w:tcW w:w="0" w:type="auto"/>
                  <w:tcMar>
                    <w:top w:w="30" w:type="dxa"/>
                    <w:left w:w="0" w:type="dxa"/>
                    <w:bottom w:w="30" w:type="dxa"/>
                    <w:right w:w="0" w:type="dxa"/>
                  </w:tcMar>
                </w:tcPr>
                <w:p w14:paraId="1F6CCB9A"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2BCB830D" w14:textId="77777777" w:rsidR="00452143" w:rsidRDefault="00217607">
                  <w:r>
                    <w:rPr>
                      <w:color w:val="000000"/>
                      <w:sz w:val="22"/>
                      <w:szCs w:val="22"/>
                    </w:rPr>
                    <w:t>3/19/2019 3:36 AM</w:t>
                  </w:r>
                </w:p>
              </w:tc>
            </w:tr>
          </w:tbl>
          <w:p w14:paraId="7F123696" w14:textId="77777777" w:rsidR="00452143" w:rsidRDefault="00452143"/>
        </w:tc>
      </w:tr>
    </w:tbl>
    <w:p w14:paraId="3DCCA557"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36AC2346" w14:textId="77777777">
        <w:tc>
          <w:tcPr>
            <w:tcW w:w="5000" w:type="pct"/>
            <w:tcMar>
              <w:top w:w="0" w:type="dxa"/>
              <w:left w:w="0" w:type="dxa"/>
              <w:bottom w:w="0" w:type="dxa"/>
              <w:right w:w="0" w:type="dxa"/>
            </w:tcMar>
            <w:vAlign w:val="center"/>
          </w:tcPr>
          <w:p w14:paraId="6EEFD424" w14:textId="77777777" w:rsidR="00452143" w:rsidRDefault="00217607">
            <w:pPr>
              <w:pStyle w:val="p"/>
            </w:pPr>
            <w:r>
              <w:rPr>
                <w:rFonts w:ascii="Times New Roman" w:eastAsia="Times New Roman" w:hAnsi="Times New Roman" w:cs="Times New Roman"/>
                <w:color w:val="000000"/>
                <w:sz w:val="22"/>
                <w:szCs w:val="22"/>
              </w:rPr>
              <w:t>70. </w:t>
            </w:r>
            <w:r>
              <w:rPr>
                <w:rFonts w:ascii="Times New Roman" w:eastAsia="Times New Roman" w:hAnsi="Times New Roman" w:cs="Times New Roman"/>
                <w:color w:val="000000"/>
                <w:sz w:val="24"/>
              </w:rPr>
              <w:t>Stem and leaf plots are often used to analyze qualitative data in most real life applications.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69E42B12" w14:textId="77777777">
              <w:tc>
                <w:tcPr>
                  <w:tcW w:w="400" w:type="dxa"/>
                  <w:tcMar>
                    <w:top w:w="0" w:type="dxa"/>
                    <w:left w:w="0" w:type="dxa"/>
                    <w:bottom w:w="0" w:type="dxa"/>
                    <w:right w:w="0" w:type="dxa"/>
                  </w:tcMar>
                </w:tcPr>
                <w:p w14:paraId="01AA6B9B" w14:textId="77777777" w:rsidR="00452143" w:rsidRDefault="00217607">
                  <w:r>
                    <w:rPr>
                      <w:color w:val="000000"/>
                      <w:sz w:val="20"/>
                      <w:szCs w:val="20"/>
                    </w:rPr>
                    <w:t> </w:t>
                  </w:r>
                </w:p>
              </w:tc>
              <w:tc>
                <w:tcPr>
                  <w:tcW w:w="0" w:type="auto"/>
                  <w:tcMar>
                    <w:top w:w="30" w:type="dxa"/>
                    <w:left w:w="0" w:type="dxa"/>
                    <w:bottom w:w="30" w:type="dxa"/>
                    <w:right w:w="0" w:type="dxa"/>
                  </w:tcMar>
                </w:tcPr>
                <w:p w14:paraId="01EEDCF9"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39FF0C2" w14:textId="77777777" w:rsidR="00452143" w:rsidRDefault="00217607">
                  <w:r>
                    <w:rPr>
                      <w:rFonts w:ascii="Times New Roman" w:eastAsia="Times New Roman" w:hAnsi="Times New Roman" w:cs="Times New Roman"/>
                      <w:color w:val="000000"/>
                      <w:sz w:val="22"/>
                      <w:szCs w:val="22"/>
                    </w:rPr>
                    <w:t>True</w:t>
                  </w:r>
                </w:p>
              </w:tc>
            </w:tr>
            <w:tr w:rsidR="00452143" w14:paraId="56516318" w14:textId="77777777">
              <w:tc>
                <w:tcPr>
                  <w:tcW w:w="400" w:type="dxa"/>
                  <w:tcMar>
                    <w:top w:w="0" w:type="dxa"/>
                    <w:left w:w="0" w:type="dxa"/>
                    <w:bottom w:w="0" w:type="dxa"/>
                    <w:right w:w="0" w:type="dxa"/>
                  </w:tcMar>
                </w:tcPr>
                <w:p w14:paraId="7155399D" w14:textId="77777777" w:rsidR="00452143" w:rsidRDefault="00217607">
                  <w:r>
                    <w:rPr>
                      <w:color w:val="000000"/>
                      <w:sz w:val="20"/>
                      <w:szCs w:val="20"/>
                    </w:rPr>
                    <w:t> </w:t>
                  </w:r>
                </w:p>
              </w:tc>
              <w:tc>
                <w:tcPr>
                  <w:tcW w:w="0" w:type="auto"/>
                  <w:tcMar>
                    <w:top w:w="30" w:type="dxa"/>
                    <w:left w:w="0" w:type="dxa"/>
                    <w:bottom w:w="30" w:type="dxa"/>
                    <w:right w:w="0" w:type="dxa"/>
                  </w:tcMar>
                </w:tcPr>
                <w:p w14:paraId="6D902156"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D5BD042" w14:textId="77777777" w:rsidR="00452143" w:rsidRDefault="00217607">
                  <w:r>
                    <w:rPr>
                      <w:rFonts w:ascii="Times New Roman" w:eastAsia="Times New Roman" w:hAnsi="Times New Roman" w:cs="Times New Roman"/>
                      <w:color w:val="000000"/>
                      <w:sz w:val="22"/>
                      <w:szCs w:val="22"/>
                    </w:rPr>
                    <w:t>False</w:t>
                  </w:r>
                </w:p>
              </w:tc>
            </w:tr>
          </w:tbl>
          <w:p w14:paraId="0B5377DF"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6412DA1F" w14:textId="77777777">
              <w:tc>
                <w:tcPr>
                  <w:tcW w:w="0" w:type="auto"/>
                  <w:tcMar>
                    <w:top w:w="30" w:type="dxa"/>
                    <w:left w:w="0" w:type="dxa"/>
                    <w:bottom w:w="30" w:type="dxa"/>
                    <w:right w:w="0" w:type="dxa"/>
                  </w:tcMar>
                </w:tcPr>
                <w:p w14:paraId="1C2A6BEC"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227B0245" w14:textId="77777777" w:rsidR="00452143" w:rsidRDefault="00217607">
                  <w:r>
                    <w:rPr>
                      <w:color w:val="000000"/>
                      <w:sz w:val="22"/>
                      <w:szCs w:val="22"/>
                    </w:rPr>
                    <w:t>False</w:t>
                  </w:r>
                </w:p>
              </w:tc>
            </w:tr>
            <w:tr w:rsidR="00452143" w14:paraId="2C82E4B7" w14:textId="77777777">
              <w:tc>
                <w:tcPr>
                  <w:tcW w:w="0" w:type="auto"/>
                  <w:tcMar>
                    <w:top w:w="30" w:type="dxa"/>
                    <w:left w:w="0" w:type="dxa"/>
                    <w:bottom w:w="30" w:type="dxa"/>
                    <w:right w:w="0" w:type="dxa"/>
                  </w:tcMar>
                </w:tcPr>
                <w:p w14:paraId="4246B4EC"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2D979D86" w14:textId="77777777" w:rsidR="00452143" w:rsidRDefault="00217607">
                  <w:r>
                    <w:rPr>
                      <w:color w:val="000000"/>
                      <w:sz w:val="22"/>
                      <w:szCs w:val="22"/>
                    </w:rPr>
                    <w:t>1</w:t>
                  </w:r>
                </w:p>
              </w:tc>
            </w:tr>
            <w:tr w:rsidR="00452143" w14:paraId="08E8564F" w14:textId="77777777">
              <w:tc>
                <w:tcPr>
                  <w:tcW w:w="0" w:type="auto"/>
                  <w:tcMar>
                    <w:top w:w="30" w:type="dxa"/>
                    <w:left w:w="0" w:type="dxa"/>
                    <w:bottom w:w="30" w:type="dxa"/>
                    <w:right w:w="0" w:type="dxa"/>
                  </w:tcMar>
                </w:tcPr>
                <w:p w14:paraId="348CFB73"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1F9742BF" w14:textId="77777777" w:rsidR="00452143" w:rsidRDefault="00217607">
                  <w:r>
                    <w:rPr>
                      <w:color w:val="000000"/>
                      <w:sz w:val="22"/>
                      <w:szCs w:val="22"/>
                    </w:rPr>
                    <w:t>True / False</w:t>
                  </w:r>
                </w:p>
              </w:tc>
            </w:tr>
            <w:tr w:rsidR="00452143" w14:paraId="5479DD77" w14:textId="77777777">
              <w:tc>
                <w:tcPr>
                  <w:tcW w:w="0" w:type="auto"/>
                  <w:tcMar>
                    <w:top w:w="30" w:type="dxa"/>
                    <w:left w:w="0" w:type="dxa"/>
                    <w:bottom w:w="30" w:type="dxa"/>
                    <w:right w:w="0" w:type="dxa"/>
                  </w:tcMar>
                </w:tcPr>
                <w:p w14:paraId="5443BBA9"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45832D9E" w14:textId="77777777" w:rsidR="00452143" w:rsidRDefault="00217607">
                  <w:r>
                    <w:rPr>
                      <w:color w:val="000000"/>
                      <w:sz w:val="22"/>
                      <w:szCs w:val="22"/>
                    </w:rPr>
                    <w:t>False</w:t>
                  </w:r>
                </w:p>
              </w:tc>
            </w:tr>
            <w:tr w:rsidR="00452143" w14:paraId="67FDAD49" w14:textId="77777777">
              <w:tc>
                <w:tcPr>
                  <w:tcW w:w="0" w:type="auto"/>
                  <w:tcMar>
                    <w:top w:w="30" w:type="dxa"/>
                    <w:left w:w="0" w:type="dxa"/>
                    <w:bottom w:w="30" w:type="dxa"/>
                    <w:right w:w="0" w:type="dxa"/>
                  </w:tcMar>
                </w:tcPr>
                <w:p w14:paraId="6231FA9E"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326857D1" w14:textId="77777777" w:rsidR="00452143" w:rsidRDefault="00217607">
                  <w:r>
                    <w:rPr>
                      <w:color w:val="000000"/>
                      <w:sz w:val="22"/>
                      <w:szCs w:val="22"/>
                    </w:rPr>
                    <w:t>2/4/2019 3:07 AM</w:t>
                  </w:r>
                </w:p>
              </w:tc>
            </w:tr>
            <w:tr w:rsidR="00452143" w14:paraId="439CB87D" w14:textId="77777777">
              <w:tc>
                <w:tcPr>
                  <w:tcW w:w="0" w:type="auto"/>
                  <w:tcMar>
                    <w:top w:w="30" w:type="dxa"/>
                    <w:left w:w="0" w:type="dxa"/>
                    <w:bottom w:w="30" w:type="dxa"/>
                    <w:right w:w="0" w:type="dxa"/>
                  </w:tcMar>
                </w:tcPr>
                <w:p w14:paraId="09EDCAD9"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028BADF1" w14:textId="77777777" w:rsidR="00452143" w:rsidRDefault="00217607">
                  <w:r>
                    <w:rPr>
                      <w:color w:val="000000"/>
                      <w:sz w:val="22"/>
                      <w:szCs w:val="22"/>
                    </w:rPr>
                    <w:t>2/4/2019 3:07 AM</w:t>
                  </w:r>
                </w:p>
              </w:tc>
            </w:tr>
          </w:tbl>
          <w:p w14:paraId="6E5E6741" w14:textId="77777777" w:rsidR="00452143" w:rsidRDefault="00452143"/>
        </w:tc>
      </w:tr>
    </w:tbl>
    <w:p w14:paraId="04D1F53F"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034DB8A9" w14:textId="77777777">
        <w:tc>
          <w:tcPr>
            <w:tcW w:w="5000" w:type="pct"/>
            <w:tcMar>
              <w:top w:w="0" w:type="dxa"/>
              <w:left w:w="0" w:type="dxa"/>
              <w:bottom w:w="0" w:type="dxa"/>
              <w:right w:w="0" w:type="dxa"/>
            </w:tcMar>
            <w:vAlign w:val="center"/>
          </w:tcPr>
          <w:p w14:paraId="05BA29F0" w14:textId="77777777" w:rsidR="00452143" w:rsidRDefault="00217607">
            <w:pPr>
              <w:pStyle w:val="p"/>
            </w:pPr>
            <w:r>
              <w:rPr>
                <w:rFonts w:ascii="Times New Roman" w:eastAsia="Times New Roman" w:hAnsi="Times New Roman" w:cs="Times New Roman"/>
                <w:color w:val="000000"/>
                <w:sz w:val="22"/>
                <w:szCs w:val="22"/>
              </w:rPr>
              <w:t>71. </w:t>
            </w:r>
            <w:r>
              <w:rPr>
                <w:rFonts w:ascii="Times New Roman" w:eastAsia="Times New Roman" w:hAnsi="Times New Roman" w:cs="Times New Roman"/>
                <w:color w:val="000000"/>
                <w:sz w:val="24"/>
              </w:rPr>
              <w:t>One of the differences between a bar chart and a histogram is that a histogram typically displays data in a percentage form.</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58C88C22" w14:textId="77777777">
              <w:tc>
                <w:tcPr>
                  <w:tcW w:w="400" w:type="dxa"/>
                  <w:tcMar>
                    <w:top w:w="0" w:type="dxa"/>
                    <w:left w:w="0" w:type="dxa"/>
                    <w:bottom w:w="0" w:type="dxa"/>
                    <w:right w:w="0" w:type="dxa"/>
                  </w:tcMar>
                </w:tcPr>
                <w:p w14:paraId="51E78A91" w14:textId="77777777" w:rsidR="00452143" w:rsidRDefault="00217607">
                  <w:r>
                    <w:rPr>
                      <w:color w:val="000000"/>
                      <w:sz w:val="20"/>
                      <w:szCs w:val="20"/>
                    </w:rPr>
                    <w:t> </w:t>
                  </w:r>
                </w:p>
              </w:tc>
              <w:tc>
                <w:tcPr>
                  <w:tcW w:w="0" w:type="auto"/>
                  <w:tcMar>
                    <w:top w:w="30" w:type="dxa"/>
                    <w:left w:w="0" w:type="dxa"/>
                    <w:bottom w:w="30" w:type="dxa"/>
                    <w:right w:w="0" w:type="dxa"/>
                  </w:tcMar>
                </w:tcPr>
                <w:p w14:paraId="3ABBC739"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0D6BAC9" w14:textId="77777777" w:rsidR="00452143" w:rsidRDefault="00217607">
                  <w:r>
                    <w:rPr>
                      <w:rFonts w:ascii="Times New Roman" w:eastAsia="Times New Roman" w:hAnsi="Times New Roman" w:cs="Times New Roman"/>
                      <w:color w:val="000000"/>
                      <w:sz w:val="22"/>
                      <w:szCs w:val="22"/>
                    </w:rPr>
                    <w:t>True</w:t>
                  </w:r>
                </w:p>
              </w:tc>
            </w:tr>
            <w:tr w:rsidR="00452143" w14:paraId="261A7D95" w14:textId="77777777">
              <w:tc>
                <w:tcPr>
                  <w:tcW w:w="400" w:type="dxa"/>
                  <w:tcMar>
                    <w:top w:w="0" w:type="dxa"/>
                    <w:left w:w="0" w:type="dxa"/>
                    <w:bottom w:w="0" w:type="dxa"/>
                    <w:right w:w="0" w:type="dxa"/>
                  </w:tcMar>
                </w:tcPr>
                <w:p w14:paraId="20B4C966" w14:textId="77777777" w:rsidR="00452143" w:rsidRDefault="00217607">
                  <w:r>
                    <w:rPr>
                      <w:color w:val="000000"/>
                      <w:sz w:val="20"/>
                      <w:szCs w:val="20"/>
                    </w:rPr>
                    <w:t> </w:t>
                  </w:r>
                </w:p>
              </w:tc>
              <w:tc>
                <w:tcPr>
                  <w:tcW w:w="0" w:type="auto"/>
                  <w:tcMar>
                    <w:top w:w="30" w:type="dxa"/>
                    <w:left w:w="0" w:type="dxa"/>
                    <w:bottom w:w="30" w:type="dxa"/>
                    <w:right w:w="0" w:type="dxa"/>
                  </w:tcMar>
                </w:tcPr>
                <w:p w14:paraId="529F07C0"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9F92558" w14:textId="77777777" w:rsidR="00452143" w:rsidRDefault="00217607">
                  <w:r>
                    <w:rPr>
                      <w:rFonts w:ascii="Times New Roman" w:eastAsia="Times New Roman" w:hAnsi="Times New Roman" w:cs="Times New Roman"/>
                      <w:color w:val="000000"/>
                      <w:sz w:val="22"/>
                      <w:szCs w:val="22"/>
                    </w:rPr>
                    <w:t>False</w:t>
                  </w:r>
                </w:p>
              </w:tc>
            </w:tr>
          </w:tbl>
          <w:p w14:paraId="61508416"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01FAFB5A" w14:textId="77777777">
              <w:tc>
                <w:tcPr>
                  <w:tcW w:w="0" w:type="auto"/>
                  <w:tcMar>
                    <w:top w:w="30" w:type="dxa"/>
                    <w:left w:w="0" w:type="dxa"/>
                    <w:bottom w:w="30" w:type="dxa"/>
                    <w:right w:w="0" w:type="dxa"/>
                  </w:tcMar>
                </w:tcPr>
                <w:p w14:paraId="68E81A5B"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2B47F126" w14:textId="77777777" w:rsidR="00452143" w:rsidRDefault="00217607">
                  <w:r>
                    <w:rPr>
                      <w:color w:val="000000"/>
                      <w:sz w:val="22"/>
                      <w:szCs w:val="22"/>
                    </w:rPr>
                    <w:t>False</w:t>
                  </w:r>
                </w:p>
              </w:tc>
            </w:tr>
            <w:tr w:rsidR="00452143" w14:paraId="0DC6368C" w14:textId="77777777">
              <w:tc>
                <w:tcPr>
                  <w:tcW w:w="0" w:type="auto"/>
                  <w:tcMar>
                    <w:top w:w="30" w:type="dxa"/>
                    <w:left w:w="0" w:type="dxa"/>
                    <w:bottom w:w="30" w:type="dxa"/>
                    <w:right w:w="0" w:type="dxa"/>
                  </w:tcMar>
                </w:tcPr>
                <w:p w14:paraId="1489562F"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73BBFC2D" w14:textId="77777777" w:rsidR="00452143" w:rsidRDefault="00217607">
                  <w:r>
                    <w:rPr>
                      <w:color w:val="000000"/>
                      <w:sz w:val="22"/>
                      <w:szCs w:val="22"/>
                    </w:rPr>
                    <w:t>1</w:t>
                  </w:r>
                </w:p>
              </w:tc>
            </w:tr>
            <w:tr w:rsidR="00452143" w14:paraId="22EA3238" w14:textId="77777777">
              <w:tc>
                <w:tcPr>
                  <w:tcW w:w="0" w:type="auto"/>
                  <w:tcMar>
                    <w:top w:w="30" w:type="dxa"/>
                    <w:left w:w="0" w:type="dxa"/>
                    <w:bottom w:w="30" w:type="dxa"/>
                    <w:right w:w="0" w:type="dxa"/>
                  </w:tcMar>
                </w:tcPr>
                <w:p w14:paraId="0827576E"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6851BDC6" w14:textId="77777777" w:rsidR="00452143" w:rsidRDefault="00217607">
                  <w:r>
                    <w:rPr>
                      <w:color w:val="000000"/>
                      <w:sz w:val="22"/>
                      <w:szCs w:val="22"/>
                    </w:rPr>
                    <w:t>True / False</w:t>
                  </w:r>
                </w:p>
              </w:tc>
            </w:tr>
            <w:tr w:rsidR="00452143" w14:paraId="595F76C6" w14:textId="77777777">
              <w:tc>
                <w:tcPr>
                  <w:tcW w:w="0" w:type="auto"/>
                  <w:tcMar>
                    <w:top w:w="30" w:type="dxa"/>
                    <w:left w:w="0" w:type="dxa"/>
                    <w:bottom w:w="30" w:type="dxa"/>
                    <w:right w:w="0" w:type="dxa"/>
                  </w:tcMar>
                </w:tcPr>
                <w:p w14:paraId="0D95474B"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32DCBD85" w14:textId="77777777" w:rsidR="00452143" w:rsidRDefault="00217607">
                  <w:r>
                    <w:rPr>
                      <w:color w:val="000000"/>
                      <w:sz w:val="22"/>
                      <w:szCs w:val="22"/>
                    </w:rPr>
                    <w:t>False</w:t>
                  </w:r>
                </w:p>
              </w:tc>
            </w:tr>
            <w:tr w:rsidR="00452143" w14:paraId="40C53097" w14:textId="77777777">
              <w:tc>
                <w:tcPr>
                  <w:tcW w:w="0" w:type="auto"/>
                  <w:tcMar>
                    <w:top w:w="30" w:type="dxa"/>
                    <w:left w:w="0" w:type="dxa"/>
                    <w:bottom w:w="30" w:type="dxa"/>
                    <w:right w:w="0" w:type="dxa"/>
                  </w:tcMar>
                </w:tcPr>
                <w:p w14:paraId="3E5C7381"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7BC7F314" w14:textId="77777777" w:rsidR="00452143" w:rsidRDefault="00217607">
                  <w:r>
                    <w:rPr>
                      <w:color w:val="000000"/>
                      <w:sz w:val="22"/>
                      <w:szCs w:val="22"/>
                    </w:rPr>
                    <w:t>2/4/2019 3:07 AM</w:t>
                  </w:r>
                </w:p>
              </w:tc>
            </w:tr>
            <w:tr w:rsidR="00452143" w14:paraId="19384AA1" w14:textId="77777777">
              <w:tc>
                <w:tcPr>
                  <w:tcW w:w="0" w:type="auto"/>
                  <w:tcMar>
                    <w:top w:w="30" w:type="dxa"/>
                    <w:left w:w="0" w:type="dxa"/>
                    <w:bottom w:w="30" w:type="dxa"/>
                    <w:right w:w="0" w:type="dxa"/>
                  </w:tcMar>
                </w:tcPr>
                <w:p w14:paraId="67E5E11A"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78F990E3" w14:textId="77777777" w:rsidR="00452143" w:rsidRDefault="00217607">
                  <w:r>
                    <w:rPr>
                      <w:color w:val="000000"/>
                      <w:sz w:val="22"/>
                      <w:szCs w:val="22"/>
                    </w:rPr>
                    <w:t>2/4/2019 3:07 AM</w:t>
                  </w:r>
                </w:p>
              </w:tc>
            </w:tr>
          </w:tbl>
          <w:p w14:paraId="1F93C733" w14:textId="77777777" w:rsidR="00452143" w:rsidRDefault="00452143"/>
        </w:tc>
      </w:tr>
    </w:tbl>
    <w:p w14:paraId="57B1E9A9"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011E5E39" w14:textId="77777777">
        <w:tc>
          <w:tcPr>
            <w:tcW w:w="5000" w:type="pct"/>
            <w:tcMar>
              <w:top w:w="0" w:type="dxa"/>
              <w:left w:w="0" w:type="dxa"/>
              <w:bottom w:w="0" w:type="dxa"/>
              <w:right w:w="0" w:type="dxa"/>
            </w:tcMar>
            <w:vAlign w:val="center"/>
          </w:tcPr>
          <w:p w14:paraId="5F5DD010" w14:textId="77777777" w:rsidR="00452143" w:rsidRDefault="00217607">
            <w:pPr>
              <w:pStyle w:val="p"/>
            </w:pPr>
            <w:r>
              <w:rPr>
                <w:rFonts w:ascii="Times New Roman" w:eastAsia="Times New Roman" w:hAnsi="Times New Roman" w:cs="Times New Roman"/>
                <w:color w:val="000000"/>
                <w:sz w:val="22"/>
                <w:szCs w:val="22"/>
              </w:rPr>
              <w:t>72. </w:t>
            </w:r>
            <w:r>
              <w:rPr>
                <w:rFonts w:ascii="Times New Roman" w:eastAsia="Times New Roman" w:hAnsi="Times New Roman" w:cs="Times New Roman"/>
                <w:color w:val="000000"/>
                <w:sz w:val="24"/>
              </w:rPr>
              <w:t>Bar charts can typically be formed with the bars vertical or horizontal without affecting the interpretation.</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754EDE3A" w14:textId="77777777">
              <w:tc>
                <w:tcPr>
                  <w:tcW w:w="400" w:type="dxa"/>
                  <w:tcMar>
                    <w:top w:w="0" w:type="dxa"/>
                    <w:left w:w="0" w:type="dxa"/>
                    <w:bottom w:w="0" w:type="dxa"/>
                    <w:right w:w="0" w:type="dxa"/>
                  </w:tcMar>
                </w:tcPr>
                <w:p w14:paraId="2D03D439" w14:textId="77777777" w:rsidR="00452143" w:rsidRDefault="00217607">
                  <w:r>
                    <w:rPr>
                      <w:color w:val="000000"/>
                      <w:sz w:val="20"/>
                      <w:szCs w:val="20"/>
                    </w:rPr>
                    <w:t> </w:t>
                  </w:r>
                </w:p>
              </w:tc>
              <w:tc>
                <w:tcPr>
                  <w:tcW w:w="0" w:type="auto"/>
                  <w:tcMar>
                    <w:top w:w="30" w:type="dxa"/>
                    <w:left w:w="0" w:type="dxa"/>
                    <w:bottom w:w="30" w:type="dxa"/>
                    <w:right w:w="0" w:type="dxa"/>
                  </w:tcMar>
                </w:tcPr>
                <w:p w14:paraId="06F16374"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5811D53" w14:textId="77777777" w:rsidR="00452143" w:rsidRDefault="00217607">
                  <w:r>
                    <w:rPr>
                      <w:rFonts w:ascii="Times New Roman" w:eastAsia="Times New Roman" w:hAnsi="Times New Roman" w:cs="Times New Roman"/>
                      <w:color w:val="000000"/>
                      <w:sz w:val="22"/>
                      <w:szCs w:val="22"/>
                    </w:rPr>
                    <w:t>True</w:t>
                  </w:r>
                </w:p>
              </w:tc>
            </w:tr>
            <w:tr w:rsidR="00452143" w14:paraId="1F268D61" w14:textId="77777777">
              <w:tc>
                <w:tcPr>
                  <w:tcW w:w="400" w:type="dxa"/>
                  <w:tcMar>
                    <w:top w:w="0" w:type="dxa"/>
                    <w:left w:w="0" w:type="dxa"/>
                    <w:bottom w:w="0" w:type="dxa"/>
                    <w:right w:w="0" w:type="dxa"/>
                  </w:tcMar>
                </w:tcPr>
                <w:p w14:paraId="6DB0589E" w14:textId="77777777" w:rsidR="00452143" w:rsidRDefault="00217607">
                  <w:r>
                    <w:rPr>
                      <w:color w:val="000000"/>
                      <w:sz w:val="20"/>
                      <w:szCs w:val="20"/>
                    </w:rPr>
                    <w:t> </w:t>
                  </w:r>
                </w:p>
              </w:tc>
              <w:tc>
                <w:tcPr>
                  <w:tcW w:w="0" w:type="auto"/>
                  <w:tcMar>
                    <w:top w:w="30" w:type="dxa"/>
                    <w:left w:w="0" w:type="dxa"/>
                    <w:bottom w:w="30" w:type="dxa"/>
                    <w:right w:w="0" w:type="dxa"/>
                  </w:tcMar>
                </w:tcPr>
                <w:p w14:paraId="2144A7DA"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1E812D0" w14:textId="77777777" w:rsidR="00452143" w:rsidRDefault="00217607">
                  <w:r>
                    <w:rPr>
                      <w:rFonts w:ascii="Times New Roman" w:eastAsia="Times New Roman" w:hAnsi="Times New Roman" w:cs="Times New Roman"/>
                      <w:color w:val="000000"/>
                      <w:sz w:val="22"/>
                      <w:szCs w:val="22"/>
                    </w:rPr>
                    <w:t>False</w:t>
                  </w:r>
                </w:p>
              </w:tc>
            </w:tr>
          </w:tbl>
          <w:p w14:paraId="250A9795"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27EB1BD4" w14:textId="77777777">
              <w:tc>
                <w:tcPr>
                  <w:tcW w:w="0" w:type="auto"/>
                  <w:tcMar>
                    <w:top w:w="30" w:type="dxa"/>
                    <w:left w:w="0" w:type="dxa"/>
                    <w:bottom w:w="30" w:type="dxa"/>
                    <w:right w:w="0" w:type="dxa"/>
                  </w:tcMar>
                </w:tcPr>
                <w:p w14:paraId="226604B3"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3ECF0B23" w14:textId="77777777" w:rsidR="00452143" w:rsidRDefault="00217607">
                  <w:r>
                    <w:rPr>
                      <w:color w:val="000000"/>
                      <w:sz w:val="22"/>
                      <w:szCs w:val="22"/>
                    </w:rPr>
                    <w:t>True</w:t>
                  </w:r>
                </w:p>
              </w:tc>
            </w:tr>
            <w:tr w:rsidR="00452143" w14:paraId="16337CEF" w14:textId="77777777">
              <w:tc>
                <w:tcPr>
                  <w:tcW w:w="0" w:type="auto"/>
                  <w:tcMar>
                    <w:top w:w="30" w:type="dxa"/>
                    <w:left w:w="0" w:type="dxa"/>
                    <w:bottom w:w="30" w:type="dxa"/>
                    <w:right w:w="0" w:type="dxa"/>
                  </w:tcMar>
                </w:tcPr>
                <w:p w14:paraId="01974CE4"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246D7523" w14:textId="77777777" w:rsidR="00452143" w:rsidRDefault="00217607">
                  <w:r>
                    <w:rPr>
                      <w:color w:val="000000"/>
                      <w:sz w:val="22"/>
                      <w:szCs w:val="22"/>
                    </w:rPr>
                    <w:t>1</w:t>
                  </w:r>
                </w:p>
              </w:tc>
            </w:tr>
            <w:tr w:rsidR="00452143" w14:paraId="0088FC2D" w14:textId="77777777">
              <w:tc>
                <w:tcPr>
                  <w:tcW w:w="0" w:type="auto"/>
                  <w:tcMar>
                    <w:top w:w="30" w:type="dxa"/>
                    <w:left w:w="0" w:type="dxa"/>
                    <w:bottom w:w="30" w:type="dxa"/>
                    <w:right w:w="0" w:type="dxa"/>
                  </w:tcMar>
                </w:tcPr>
                <w:p w14:paraId="504CAB29"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284F2D48" w14:textId="77777777" w:rsidR="00452143" w:rsidRDefault="00217607">
                  <w:r>
                    <w:rPr>
                      <w:color w:val="000000"/>
                      <w:sz w:val="22"/>
                      <w:szCs w:val="22"/>
                    </w:rPr>
                    <w:t>True / False</w:t>
                  </w:r>
                </w:p>
              </w:tc>
            </w:tr>
            <w:tr w:rsidR="00452143" w14:paraId="3466FDDA" w14:textId="77777777">
              <w:tc>
                <w:tcPr>
                  <w:tcW w:w="0" w:type="auto"/>
                  <w:tcMar>
                    <w:top w:w="30" w:type="dxa"/>
                    <w:left w:w="0" w:type="dxa"/>
                    <w:bottom w:w="30" w:type="dxa"/>
                    <w:right w:w="0" w:type="dxa"/>
                  </w:tcMar>
                </w:tcPr>
                <w:p w14:paraId="223EF5BC"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6465E74A" w14:textId="77777777" w:rsidR="00452143" w:rsidRDefault="00217607">
                  <w:r>
                    <w:rPr>
                      <w:color w:val="000000"/>
                      <w:sz w:val="22"/>
                      <w:szCs w:val="22"/>
                    </w:rPr>
                    <w:t>False</w:t>
                  </w:r>
                </w:p>
              </w:tc>
            </w:tr>
            <w:tr w:rsidR="00452143" w14:paraId="52BEF798" w14:textId="77777777">
              <w:tc>
                <w:tcPr>
                  <w:tcW w:w="0" w:type="auto"/>
                  <w:tcMar>
                    <w:top w:w="30" w:type="dxa"/>
                    <w:left w:w="0" w:type="dxa"/>
                    <w:bottom w:w="30" w:type="dxa"/>
                    <w:right w:w="0" w:type="dxa"/>
                  </w:tcMar>
                </w:tcPr>
                <w:p w14:paraId="6E256F02"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2D207F43" w14:textId="77777777" w:rsidR="00452143" w:rsidRDefault="00217607">
                  <w:r>
                    <w:rPr>
                      <w:color w:val="000000"/>
                      <w:sz w:val="22"/>
                      <w:szCs w:val="22"/>
                    </w:rPr>
                    <w:t>2/4/2019 3:07 AM</w:t>
                  </w:r>
                </w:p>
              </w:tc>
            </w:tr>
            <w:tr w:rsidR="00452143" w14:paraId="166D2554" w14:textId="77777777">
              <w:tc>
                <w:tcPr>
                  <w:tcW w:w="0" w:type="auto"/>
                  <w:tcMar>
                    <w:top w:w="30" w:type="dxa"/>
                    <w:left w:w="0" w:type="dxa"/>
                    <w:bottom w:w="30" w:type="dxa"/>
                    <w:right w:w="0" w:type="dxa"/>
                  </w:tcMar>
                </w:tcPr>
                <w:p w14:paraId="032D5C49" w14:textId="77777777" w:rsidR="00452143" w:rsidRDefault="00217607">
                  <w:r>
                    <w:rPr>
                      <w:i/>
                      <w:iCs/>
                      <w:color w:val="000000"/>
                      <w:sz w:val="22"/>
                      <w:szCs w:val="22"/>
                    </w:rPr>
                    <w:lastRenderedPageBreak/>
                    <w:t>DATE MODIFIED:  </w:t>
                  </w:r>
                </w:p>
              </w:tc>
              <w:tc>
                <w:tcPr>
                  <w:tcW w:w="0" w:type="auto"/>
                  <w:tcMar>
                    <w:top w:w="30" w:type="dxa"/>
                    <w:left w:w="0" w:type="dxa"/>
                    <w:bottom w:w="30" w:type="dxa"/>
                    <w:right w:w="0" w:type="dxa"/>
                  </w:tcMar>
                </w:tcPr>
                <w:p w14:paraId="7E3A1CBB" w14:textId="77777777" w:rsidR="00452143" w:rsidRDefault="00217607">
                  <w:r>
                    <w:rPr>
                      <w:color w:val="000000"/>
                      <w:sz w:val="22"/>
                      <w:szCs w:val="22"/>
                    </w:rPr>
                    <w:t>2/4/2019 3:07 AM</w:t>
                  </w:r>
                </w:p>
              </w:tc>
            </w:tr>
          </w:tbl>
          <w:p w14:paraId="743DC794" w14:textId="77777777" w:rsidR="00452143" w:rsidRDefault="00452143"/>
        </w:tc>
      </w:tr>
    </w:tbl>
    <w:p w14:paraId="05116217"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5017E30A" w14:textId="77777777">
        <w:tc>
          <w:tcPr>
            <w:tcW w:w="5000" w:type="pct"/>
            <w:tcMar>
              <w:top w:w="0" w:type="dxa"/>
              <w:left w:w="0" w:type="dxa"/>
              <w:bottom w:w="0" w:type="dxa"/>
              <w:right w:w="0" w:type="dxa"/>
            </w:tcMar>
            <w:vAlign w:val="center"/>
          </w:tcPr>
          <w:p w14:paraId="06ECB45F" w14:textId="77777777" w:rsidR="00452143" w:rsidRDefault="00217607">
            <w:pPr>
              <w:pStyle w:val="p"/>
            </w:pPr>
            <w:r>
              <w:rPr>
                <w:rFonts w:ascii="Times New Roman" w:eastAsia="Times New Roman" w:hAnsi="Times New Roman" w:cs="Times New Roman"/>
                <w:color w:val="000000"/>
                <w:sz w:val="22"/>
                <w:szCs w:val="22"/>
              </w:rPr>
              <w:t>73. </w:t>
            </w:r>
            <w:r>
              <w:rPr>
                <w:rFonts w:ascii="Times New Roman" w:eastAsia="Times New Roman" w:hAnsi="Times New Roman" w:cs="Times New Roman"/>
                <w:color w:val="000000"/>
                <w:sz w:val="24"/>
              </w:rPr>
              <w:t>In a line chart, the horizontal axis represents time (such as months, years) and the vertical axis represents the value of the variable of interest.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48BD57FC" w14:textId="77777777">
              <w:tc>
                <w:tcPr>
                  <w:tcW w:w="400" w:type="dxa"/>
                  <w:tcMar>
                    <w:top w:w="0" w:type="dxa"/>
                    <w:left w:w="0" w:type="dxa"/>
                    <w:bottom w:w="0" w:type="dxa"/>
                    <w:right w:w="0" w:type="dxa"/>
                  </w:tcMar>
                </w:tcPr>
                <w:p w14:paraId="41D05F56" w14:textId="77777777" w:rsidR="00452143" w:rsidRDefault="00217607">
                  <w:r>
                    <w:rPr>
                      <w:color w:val="000000"/>
                      <w:sz w:val="20"/>
                      <w:szCs w:val="20"/>
                    </w:rPr>
                    <w:t> </w:t>
                  </w:r>
                </w:p>
              </w:tc>
              <w:tc>
                <w:tcPr>
                  <w:tcW w:w="0" w:type="auto"/>
                  <w:tcMar>
                    <w:top w:w="30" w:type="dxa"/>
                    <w:left w:w="0" w:type="dxa"/>
                    <w:bottom w:w="30" w:type="dxa"/>
                    <w:right w:w="0" w:type="dxa"/>
                  </w:tcMar>
                </w:tcPr>
                <w:p w14:paraId="71E63100"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6F2B959" w14:textId="77777777" w:rsidR="00452143" w:rsidRDefault="00217607">
                  <w:r>
                    <w:rPr>
                      <w:rFonts w:ascii="Times New Roman" w:eastAsia="Times New Roman" w:hAnsi="Times New Roman" w:cs="Times New Roman"/>
                      <w:color w:val="000000"/>
                      <w:sz w:val="22"/>
                      <w:szCs w:val="22"/>
                    </w:rPr>
                    <w:t>True</w:t>
                  </w:r>
                </w:p>
              </w:tc>
            </w:tr>
            <w:tr w:rsidR="00452143" w14:paraId="03948AAE" w14:textId="77777777">
              <w:tc>
                <w:tcPr>
                  <w:tcW w:w="400" w:type="dxa"/>
                  <w:tcMar>
                    <w:top w:w="0" w:type="dxa"/>
                    <w:left w:w="0" w:type="dxa"/>
                    <w:bottom w:w="0" w:type="dxa"/>
                    <w:right w:w="0" w:type="dxa"/>
                  </w:tcMar>
                </w:tcPr>
                <w:p w14:paraId="22E5316B" w14:textId="77777777" w:rsidR="00452143" w:rsidRDefault="00217607">
                  <w:r>
                    <w:rPr>
                      <w:color w:val="000000"/>
                      <w:sz w:val="20"/>
                      <w:szCs w:val="20"/>
                    </w:rPr>
                    <w:t> </w:t>
                  </w:r>
                </w:p>
              </w:tc>
              <w:tc>
                <w:tcPr>
                  <w:tcW w:w="0" w:type="auto"/>
                  <w:tcMar>
                    <w:top w:w="30" w:type="dxa"/>
                    <w:left w:w="0" w:type="dxa"/>
                    <w:bottom w:w="30" w:type="dxa"/>
                    <w:right w:w="0" w:type="dxa"/>
                  </w:tcMar>
                </w:tcPr>
                <w:p w14:paraId="4DA5ABAA"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7B771C5" w14:textId="77777777" w:rsidR="00452143" w:rsidRDefault="00217607">
                  <w:r>
                    <w:rPr>
                      <w:rFonts w:ascii="Times New Roman" w:eastAsia="Times New Roman" w:hAnsi="Times New Roman" w:cs="Times New Roman"/>
                      <w:color w:val="000000"/>
                      <w:sz w:val="22"/>
                      <w:szCs w:val="22"/>
                    </w:rPr>
                    <w:t>False</w:t>
                  </w:r>
                </w:p>
              </w:tc>
            </w:tr>
          </w:tbl>
          <w:p w14:paraId="7498EF34"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3AF5688D" w14:textId="77777777">
              <w:tc>
                <w:tcPr>
                  <w:tcW w:w="0" w:type="auto"/>
                  <w:tcMar>
                    <w:top w:w="30" w:type="dxa"/>
                    <w:left w:w="0" w:type="dxa"/>
                    <w:bottom w:w="30" w:type="dxa"/>
                    <w:right w:w="0" w:type="dxa"/>
                  </w:tcMar>
                </w:tcPr>
                <w:p w14:paraId="2A1D8E5C"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4AEB2BA0" w14:textId="77777777" w:rsidR="00452143" w:rsidRDefault="00217607">
                  <w:r>
                    <w:rPr>
                      <w:color w:val="000000"/>
                      <w:sz w:val="22"/>
                      <w:szCs w:val="22"/>
                    </w:rPr>
                    <w:t>True</w:t>
                  </w:r>
                </w:p>
              </w:tc>
            </w:tr>
            <w:tr w:rsidR="00452143" w14:paraId="49EEE664" w14:textId="77777777">
              <w:tc>
                <w:tcPr>
                  <w:tcW w:w="0" w:type="auto"/>
                  <w:tcMar>
                    <w:top w:w="30" w:type="dxa"/>
                    <w:left w:w="0" w:type="dxa"/>
                    <w:bottom w:w="30" w:type="dxa"/>
                    <w:right w:w="0" w:type="dxa"/>
                  </w:tcMar>
                </w:tcPr>
                <w:p w14:paraId="73B8B160"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0F79AD02" w14:textId="77777777" w:rsidR="00452143" w:rsidRDefault="00217607">
                  <w:r>
                    <w:rPr>
                      <w:color w:val="000000"/>
                      <w:sz w:val="22"/>
                      <w:szCs w:val="22"/>
                    </w:rPr>
                    <w:t>1</w:t>
                  </w:r>
                </w:p>
              </w:tc>
            </w:tr>
            <w:tr w:rsidR="00452143" w14:paraId="1BDB3D61" w14:textId="77777777">
              <w:tc>
                <w:tcPr>
                  <w:tcW w:w="0" w:type="auto"/>
                  <w:tcMar>
                    <w:top w:w="30" w:type="dxa"/>
                    <w:left w:w="0" w:type="dxa"/>
                    <w:bottom w:w="30" w:type="dxa"/>
                    <w:right w:w="0" w:type="dxa"/>
                  </w:tcMar>
                </w:tcPr>
                <w:p w14:paraId="6D095ACC"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1AED4776" w14:textId="77777777" w:rsidR="00452143" w:rsidRDefault="00217607">
                  <w:r>
                    <w:rPr>
                      <w:color w:val="000000"/>
                      <w:sz w:val="22"/>
                      <w:szCs w:val="22"/>
                    </w:rPr>
                    <w:t>True / False</w:t>
                  </w:r>
                </w:p>
              </w:tc>
            </w:tr>
            <w:tr w:rsidR="00452143" w14:paraId="5E34E9B6" w14:textId="77777777">
              <w:tc>
                <w:tcPr>
                  <w:tcW w:w="0" w:type="auto"/>
                  <w:tcMar>
                    <w:top w:w="30" w:type="dxa"/>
                    <w:left w:w="0" w:type="dxa"/>
                    <w:bottom w:w="30" w:type="dxa"/>
                    <w:right w:w="0" w:type="dxa"/>
                  </w:tcMar>
                </w:tcPr>
                <w:p w14:paraId="44CE7EF7"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40E9A392" w14:textId="77777777" w:rsidR="00452143" w:rsidRDefault="00217607">
                  <w:r>
                    <w:rPr>
                      <w:color w:val="000000"/>
                      <w:sz w:val="22"/>
                      <w:szCs w:val="22"/>
                    </w:rPr>
                    <w:t>False</w:t>
                  </w:r>
                </w:p>
              </w:tc>
            </w:tr>
            <w:tr w:rsidR="00452143" w14:paraId="0B2296E6" w14:textId="77777777">
              <w:tc>
                <w:tcPr>
                  <w:tcW w:w="0" w:type="auto"/>
                  <w:tcMar>
                    <w:top w:w="30" w:type="dxa"/>
                    <w:left w:w="0" w:type="dxa"/>
                    <w:bottom w:w="30" w:type="dxa"/>
                    <w:right w:w="0" w:type="dxa"/>
                  </w:tcMar>
                </w:tcPr>
                <w:p w14:paraId="2EF6C482"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4BDD7D74" w14:textId="77777777" w:rsidR="00452143" w:rsidRDefault="00217607">
                  <w:r>
                    <w:rPr>
                      <w:color w:val="000000"/>
                      <w:sz w:val="22"/>
                      <w:szCs w:val="22"/>
                    </w:rPr>
                    <w:t>2/4/2019 3:07 AM</w:t>
                  </w:r>
                </w:p>
              </w:tc>
            </w:tr>
            <w:tr w:rsidR="00452143" w14:paraId="7194A661" w14:textId="77777777">
              <w:tc>
                <w:tcPr>
                  <w:tcW w:w="0" w:type="auto"/>
                  <w:tcMar>
                    <w:top w:w="30" w:type="dxa"/>
                    <w:left w:w="0" w:type="dxa"/>
                    <w:bottom w:w="30" w:type="dxa"/>
                    <w:right w:w="0" w:type="dxa"/>
                  </w:tcMar>
                </w:tcPr>
                <w:p w14:paraId="49039B2B"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2A64A181" w14:textId="77777777" w:rsidR="00452143" w:rsidRDefault="00217607">
                  <w:r>
                    <w:rPr>
                      <w:color w:val="000000"/>
                      <w:sz w:val="22"/>
                      <w:szCs w:val="22"/>
                    </w:rPr>
                    <w:t>2/4/2019 3:07 AM</w:t>
                  </w:r>
                </w:p>
              </w:tc>
            </w:tr>
          </w:tbl>
          <w:p w14:paraId="6EBFD33E" w14:textId="77777777" w:rsidR="00452143" w:rsidRDefault="00452143"/>
        </w:tc>
      </w:tr>
    </w:tbl>
    <w:p w14:paraId="3F6DD7AA"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57804E0A" w14:textId="77777777">
        <w:tc>
          <w:tcPr>
            <w:tcW w:w="5000" w:type="pct"/>
            <w:tcMar>
              <w:top w:w="0" w:type="dxa"/>
              <w:left w:w="0" w:type="dxa"/>
              <w:bottom w:w="0" w:type="dxa"/>
              <w:right w:w="0" w:type="dxa"/>
            </w:tcMar>
            <w:vAlign w:val="center"/>
          </w:tcPr>
          <w:p w14:paraId="73F77736" w14:textId="77777777" w:rsidR="00452143" w:rsidRDefault="00217607">
            <w:pPr>
              <w:pStyle w:val="p"/>
            </w:pPr>
            <w:r>
              <w:rPr>
                <w:rFonts w:ascii="Times New Roman" w:eastAsia="Times New Roman" w:hAnsi="Times New Roman" w:cs="Times New Roman"/>
                <w:color w:val="000000"/>
                <w:sz w:val="22"/>
                <w:szCs w:val="22"/>
              </w:rPr>
              <w:t>74. </w:t>
            </w:r>
            <w:r>
              <w:rPr>
                <w:rFonts w:ascii="Times New Roman" w:eastAsia="Times New Roman" w:hAnsi="Times New Roman" w:cs="Times New Roman"/>
                <w:color w:val="000000"/>
                <w:sz w:val="24"/>
              </w:rPr>
              <w:t>The data values plotted on a line graph are connected with a straight line between each pair of successive points.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65"/>
            </w:tblGrid>
            <w:tr w:rsidR="00452143" w14:paraId="3AFF31CE" w14:textId="77777777">
              <w:tc>
                <w:tcPr>
                  <w:tcW w:w="400" w:type="dxa"/>
                  <w:tcMar>
                    <w:top w:w="0" w:type="dxa"/>
                    <w:left w:w="0" w:type="dxa"/>
                    <w:bottom w:w="0" w:type="dxa"/>
                    <w:right w:w="0" w:type="dxa"/>
                  </w:tcMar>
                </w:tcPr>
                <w:p w14:paraId="77A54661" w14:textId="77777777" w:rsidR="00452143" w:rsidRDefault="00217607">
                  <w:r>
                    <w:rPr>
                      <w:color w:val="000000"/>
                      <w:sz w:val="20"/>
                      <w:szCs w:val="20"/>
                    </w:rPr>
                    <w:t> </w:t>
                  </w:r>
                </w:p>
              </w:tc>
              <w:tc>
                <w:tcPr>
                  <w:tcW w:w="0" w:type="auto"/>
                  <w:tcMar>
                    <w:top w:w="30" w:type="dxa"/>
                    <w:left w:w="0" w:type="dxa"/>
                    <w:bottom w:w="30" w:type="dxa"/>
                    <w:right w:w="0" w:type="dxa"/>
                  </w:tcMar>
                </w:tcPr>
                <w:p w14:paraId="1A89E982"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7CFD3DA" w14:textId="77777777" w:rsidR="00452143" w:rsidRDefault="00217607">
                  <w:r>
                    <w:rPr>
                      <w:rFonts w:ascii="Times New Roman" w:eastAsia="Times New Roman" w:hAnsi="Times New Roman" w:cs="Times New Roman"/>
                      <w:color w:val="000000"/>
                      <w:sz w:val="22"/>
                      <w:szCs w:val="22"/>
                    </w:rPr>
                    <w:t>True</w:t>
                  </w:r>
                </w:p>
              </w:tc>
            </w:tr>
            <w:tr w:rsidR="00452143" w14:paraId="51656833" w14:textId="77777777">
              <w:tc>
                <w:tcPr>
                  <w:tcW w:w="400" w:type="dxa"/>
                  <w:tcMar>
                    <w:top w:w="0" w:type="dxa"/>
                    <w:left w:w="0" w:type="dxa"/>
                    <w:bottom w:w="0" w:type="dxa"/>
                    <w:right w:w="0" w:type="dxa"/>
                  </w:tcMar>
                </w:tcPr>
                <w:p w14:paraId="6B267CFB" w14:textId="77777777" w:rsidR="00452143" w:rsidRDefault="00217607">
                  <w:r>
                    <w:rPr>
                      <w:color w:val="000000"/>
                      <w:sz w:val="20"/>
                      <w:szCs w:val="20"/>
                    </w:rPr>
                    <w:t> </w:t>
                  </w:r>
                </w:p>
              </w:tc>
              <w:tc>
                <w:tcPr>
                  <w:tcW w:w="0" w:type="auto"/>
                  <w:tcMar>
                    <w:top w:w="30" w:type="dxa"/>
                    <w:left w:w="0" w:type="dxa"/>
                    <w:bottom w:w="30" w:type="dxa"/>
                    <w:right w:w="0" w:type="dxa"/>
                  </w:tcMar>
                </w:tcPr>
                <w:p w14:paraId="3E959E86"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CEF3F8B" w14:textId="77777777" w:rsidR="00452143" w:rsidRDefault="00217607">
                  <w:r>
                    <w:rPr>
                      <w:rFonts w:ascii="Times New Roman" w:eastAsia="Times New Roman" w:hAnsi="Times New Roman" w:cs="Times New Roman"/>
                      <w:color w:val="000000"/>
                      <w:sz w:val="22"/>
                      <w:szCs w:val="22"/>
                    </w:rPr>
                    <w:t>False</w:t>
                  </w:r>
                </w:p>
              </w:tc>
            </w:tr>
          </w:tbl>
          <w:p w14:paraId="3A5B48EA"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208BB255" w14:textId="77777777">
              <w:tc>
                <w:tcPr>
                  <w:tcW w:w="0" w:type="auto"/>
                  <w:tcMar>
                    <w:top w:w="30" w:type="dxa"/>
                    <w:left w:w="0" w:type="dxa"/>
                    <w:bottom w:w="30" w:type="dxa"/>
                    <w:right w:w="0" w:type="dxa"/>
                  </w:tcMar>
                </w:tcPr>
                <w:p w14:paraId="5B09116C"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05EE42F7" w14:textId="77777777" w:rsidR="00452143" w:rsidRDefault="00217607">
                  <w:r>
                    <w:rPr>
                      <w:color w:val="000000"/>
                      <w:sz w:val="22"/>
                      <w:szCs w:val="22"/>
                    </w:rPr>
                    <w:t>True</w:t>
                  </w:r>
                </w:p>
              </w:tc>
            </w:tr>
            <w:tr w:rsidR="00452143" w14:paraId="5780CCAD" w14:textId="77777777">
              <w:tc>
                <w:tcPr>
                  <w:tcW w:w="0" w:type="auto"/>
                  <w:tcMar>
                    <w:top w:w="30" w:type="dxa"/>
                    <w:left w:w="0" w:type="dxa"/>
                    <w:bottom w:w="30" w:type="dxa"/>
                    <w:right w:w="0" w:type="dxa"/>
                  </w:tcMar>
                </w:tcPr>
                <w:p w14:paraId="2A452DFD"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3B0204D9" w14:textId="77777777" w:rsidR="00452143" w:rsidRDefault="00217607">
                  <w:r>
                    <w:rPr>
                      <w:color w:val="000000"/>
                      <w:sz w:val="22"/>
                      <w:szCs w:val="22"/>
                    </w:rPr>
                    <w:t>1</w:t>
                  </w:r>
                </w:p>
              </w:tc>
            </w:tr>
            <w:tr w:rsidR="00452143" w14:paraId="5C32A8BD" w14:textId="77777777">
              <w:tc>
                <w:tcPr>
                  <w:tcW w:w="0" w:type="auto"/>
                  <w:tcMar>
                    <w:top w:w="30" w:type="dxa"/>
                    <w:left w:w="0" w:type="dxa"/>
                    <w:bottom w:w="30" w:type="dxa"/>
                    <w:right w:w="0" w:type="dxa"/>
                  </w:tcMar>
                </w:tcPr>
                <w:p w14:paraId="0338EC82"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39D5DAAB" w14:textId="77777777" w:rsidR="00452143" w:rsidRDefault="00217607">
                  <w:r>
                    <w:rPr>
                      <w:color w:val="000000"/>
                      <w:sz w:val="22"/>
                      <w:szCs w:val="22"/>
                    </w:rPr>
                    <w:t>True / False</w:t>
                  </w:r>
                </w:p>
              </w:tc>
            </w:tr>
            <w:tr w:rsidR="00452143" w14:paraId="2DE44B1F" w14:textId="77777777">
              <w:tc>
                <w:tcPr>
                  <w:tcW w:w="0" w:type="auto"/>
                  <w:tcMar>
                    <w:top w:w="30" w:type="dxa"/>
                    <w:left w:w="0" w:type="dxa"/>
                    <w:bottom w:w="30" w:type="dxa"/>
                    <w:right w:w="0" w:type="dxa"/>
                  </w:tcMar>
                </w:tcPr>
                <w:p w14:paraId="1E804A9B"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3ABADE05" w14:textId="77777777" w:rsidR="00452143" w:rsidRDefault="00217607">
                  <w:r>
                    <w:rPr>
                      <w:color w:val="000000"/>
                      <w:sz w:val="22"/>
                      <w:szCs w:val="22"/>
                    </w:rPr>
                    <w:t>False</w:t>
                  </w:r>
                </w:p>
              </w:tc>
            </w:tr>
            <w:tr w:rsidR="00452143" w14:paraId="5D71A8E7" w14:textId="77777777">
              <w:tc>
                <w:tcPr>
                  <w:tcW w:w="0" w:type="auto"/>
                  <w:tcMar>
                    <w:top w:w="30" w:type="dxa"/>
                    <w:left w:w="0" w:type="dxa"/>
                    <w:bottom w:w="30" w:type="dxa"/>
                    <w:right w:w="0" w:type="dxa"/>
                  </w:tcMar>
                </w:tcPr>
                <w:p w14:paraId="2A22ADEB"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0F76D90E" w14:textId="77777777" w:rsidR="00452143" w:rsidRDefault="00217607">
                  <w:r>
                    <w:rPr>
                      <w:color w:val="000000"/>
                      <w:sz w:val="22"/>
                      <w:szCs w:val="22"/>
                    </w:rPr>
                    <w:t>2/4/2019 3:07 AM</w:t>
                  </w:r>
                </w:p>
              </w:tc>
            </w:tr>
            <w:tr w:rsidR="00452143" w14:paraId="1C84975C" w14:textId="77777777">
              <w:tc>
                <w:tcPr>
                  <w:tcW w:w="0" w:type="auto"/>
                  <w:tcMar>
                    <w:top w:w="30" w:type="dxa"/>
                    <w:left w:w="0" w:type="dxa"/>
                    <w:bottom w:w="30" w:type="dxa"/>
                    <w:right w:w="0" w:type="dxa"/>
                  </w:tcMar>
                </w:tcPr>
                <w:p w14:paraId="6C69964F"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29B84039" w14:textId="77777777" w:rsidR="00452143" w:rsidRDefault="00217607">
                  <w:r>
                    <w:rPr>
                      <w:color w:val="000000"/>
                      <w:sz w:val="22"/>
                      <w:szCs w:val="22"/>
                    </w:rPr>
                    <w:t>2/4/2019 3:07 AM</w:t>
                  </w:r>
                </w:p>
              </w:tc>
            </w:tr>
          </w:tbl>
          <w:p w14:paraId="25AF774B" w14:textId="77777777" w:rsidR="00452143" w:rsidRDefault="00452143"/>
        </w:tc>
      </w:tr>
    </w:tbl>
    <w:p w14:paraId="703EAEA5"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6C872F53" w14:textId="77777777">
        <w:tc>
          <w:tcPr>
            <w:tcW w:w="5000" w:type="pct"/>
            <w:tcMar>
              <w:top w:w="0" w:type="dxa"/>
              <w:left w:w="0" w:type="dxa"/>
              <w:bottom w:w="0" w:type="dxa"/>
              <w:right w:w="0" w:type="dxa"/>
            </w:tcMar>
            <w:vAlign w:val="center"/>
          </w:tcPr>
          <w:p w14:paraId="2FBEE80E" w14:textId="77777777" w:rsidR="00452143" w:rsidRDefault="00217607">
            <w:pPr>
              <w:pStyle w:val="p"/>
            </w:pPr>
            <w:r>
              <w:rPr>
                <w:rFonts w:ascii="Times New Roman" w:eastAsia="Times New Roman" w:hAnsi="Times New Roman" w:cs="Times New Roman"/>
                <w:color w:val="000000"/>
                <w:sz w:val="22"/>
                <w:szCs w:val="22"/>
              </w:rPr>
              <w:t>75. </w:t>
            </w:r>
            <w:r>
              <w:rPr>
                <w:rFonts w:ascii="Times New Roman" w:eastAsia="Times New Roman" w:hAnsi="Times New Roman" w:cs="Times New Roman"/>
                <w:color w:val="000000"/>
                <w:sz w:val="24"/>
              </w:rPr>
              <w:t>The common graphical presentation of qualitative data is the:</w:t>
            </w:r>
          </w:p>
          <w:p w14:paraId="49D91B28" w14:textId="77777777" w:rsidR="00452143" w:rsidRDefault="00217607">
            <w:pPr>
              <w:pStyle w:val="p"/>
            </w:pPr>
            <w:r>
              <w:rPr>
                <w:rFonts w:ascii="Times New Roman" w:eastAsia="Times New Roman" w:hAnsi="Times New Roman" w:cs="Times New Roman"/>
                <w:color w:val="000000"/>
                <w:sz w:val="22"/>
                <w:szCs w:val="22"/>
              </w:rPr>
              <w: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113"/>
            </w:tblGrid>
            <w:tr w:rsidR="00452143" w14:paraId="631E10BB" w14:textId="77777777">
              <w:tc>
                <w:tcPr>
                  <w:tcW w:w="400" w:type="dxa"/>
                  <w:tcMar>
                    <w:top w:w="0" w:type="dxa"/>
                    <w:left w:w="0" w:type="dxa"/>
                    <w:bottom w:w="0" w:type="dxa"/>
                    <w:right w:w="0" w:type="dxa"/>
                  </w:tcMar>
                </w:tcPr>
                <w:p w14:paraId="28F39E9B" w14:textId="77777777" w:rsidR="00452143" w:rsidRDefault="00217607">
                  <w:r>
                    <w:rPr>
                      <w:color w:val="000000"/>
                      <w:sz w:val="20"/>
                      <w:szCs w:val="20"/>
                    </w:rPr>
                    <w:t> </w:t>
                  </w:r>
                </w:p>
              </w:tc>
              <w:tc>
                <w:tcPr>
                  <w:tcW w:w="0" w:type="auto"/>
                  <w:tcMar>
                    <w:top w:w="30" w:type="dxa"/>
                    <w:left w:w="0" w:type="dxa"/>
                    <w:bottom w:w="30" w:type="dxa"/>
                    <w:right w:w="0" w:type="dxa"/>
                  </w:tcMar>
                </w:tcPr>
                <w:p w14:paraId="25186851"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466B442" w14:textId="77777777" w:rsidR="00452143" w:rsidRDefault="00217607">
                  <w:pPr>
                    <w:pStyle w:val="p"/>
                  </w:pPr>
                  <w:r>
                    <w:rPr>
                      <w:rFonts w:ascii="Times New Roman" w:eastAsia="Times New Roman" w:hAnsi="Times New Roman" w:cs="Times New Roman"/>
                      <w:color w:val="000000"/>
                      <w:sz w:val="24"/>
                    </w:rPr>
                    <w:t>stem and leaf plot</w:t>
                  </w:r>
                </w:p>
              </w:tc>
            </w:tr>
            <w:tr w:rsidR="00452143" w14:paraId="7EE93132" w14:textId="77777777">
              <w:tc>
                <w:tcPr>
                  <w:tcW w:w="400" w:type="dxa"/>
                  <w:tcMar>
                    <w:top w:w="0" w:type="dxa"/>
                    <w:left w:w="0" w:type="dxa"/>
                    <w:bottom w:w="0" w:type="dxa"/>
                    <w:right w:w="0" w:type="dxa"/>
                  </w:tcMar>
                </w:tcPr>
                <w:p w14:paraId="1374BE16" w14:textId="77777777" w:rsidR="00452143" w:rsidRDefault="00217607">
                  <w:r>
                    <w:rPr>
                      <w:color w:val="000000"/>
                      <w:sz w:val="20"/>
                      <w:szCs w:val="20"/>
                    </w:rPr>
                    <w:t> </w:t>
                  </w:r>
                </w:p>
              </w:tc>
              <w:tc>
                <w:tcPr>
                  <w:tcW w:w="0" w:type="auto"/>
                  <w:tcMar>
                    <w:top w:w="30" w:type="dxa"/>
                    <w:left w:w="0" w:type="dxa"/>
                    <w:bottom w:w="30" w:type="dxa"/>
                    <w:right w:w="0" w:type="dxa"/>
                  </w:tcMar>
                </w:tcPr>
                <w:p w14:paraId="00AD17E8"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B7ABE74" w14:textId="77777777" w:rsidR="00452143" w:rsidRDefault="00217607">
                  <w:pPr>
                    <w:pStyle w:val="p"/>
                  </w:pPr>
                  <w:r>
                    <w:rPr>
                      <w:rFonts w:ascii="Times New Roman" w:eastAsia="Times New Roman" w:hAnsi="Times New Roman" w:cs="Times New Roman"/>
                      <w:color w:val="000000"/>
                      <w:sz w:val="24"/>
                    </w:rPr>
                    <w:t>histogram</w:t>
                  </w:r>
                </w:p>
              </w:tc>
            </w:tr>
            <w:tr w:rsidR="00452143" w14:paraId="7FD80307" w14:textId="77777777">
              <w:tc>
                <w:tcPr>
                  <w:tcW w:w="400" w:type="dxa"/>
                  <w:tcMar>
                    <w:top w:w="0" w:type="dxa"/>
                    <w:left w:w="0" w:type="dxa"/>
                    <w:bottom w:w="0" w:type="dxa"/>
                    <w:right w:w="0" w:type="dxa"/>
                  </w:tcMar>
                </w:tcPr>
                <w:p w14:paraId="53113453" w14:textId="77777777" w:rsidR="00452143" w:rsidRDefault="00217607">
                  <w:r>
                    <w:rPr>
                      <w:color w:val="000000"/>
                      <w:sz w:val="20"/>
                      <w:szCs w:val="20"/>
                    </w:rPr>
                    <w:t> </w:t>
                  </w:r>
                </w:p>
              </w:tc>
              <w:tc>
                <w:tcPr>
                  <w:tcW w:w="0" w:type="auto"/>
                  <w:tcMar>
                    <w:top w:w="30" w:type="dxa"/>
                    <w:left w:w="0" w:type="dxa"/>
                    <w:bottom w:w="30" w:type="dxa"/>
                    <w:right w:w="0" w:type="dxa"/>
                  </w:tcMar>
                </w:tcPr>
                <w:p w14:paraId="56113EA0" w14:textId="77777777" w:rsidR="00452143" w:rsidRDefault="00217607">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6E9C5E3B" w14:textId="77777777" w:rsidR="00452143" w:rsidRDefault="00217607">
                  <w:pPr>
                    <w:pStyle w:val="p"/>
                  </w:pPr>
                  <w:r>
                    <w:rPr>
                      <w:rFonts w:ascii="Times New Roman" w:eastAsia="Times New Roman" w:hAnsi="Times New Roman" w:cs="Times New Roman"/>
                      <w:color w:val="000000"/>
                      <w:sz w:val="24"/>
                    </w:rPr>
                    <w:t>pie chart</w:t>
                  </w:r>
                </w:p>
              </w:tc>
            </w:tr>
            <w:tr w:rsidR="00452143" w14:paraId="03664270" w14:textId="77777777">
              <w:tc>
                <w:tcPr>
                  <w:tcW w:w="400" w:type="dxa"/>
                  <w:tcMar>
                    <w:top w:w="0" w:type="dxa"/>
                    <w:left w:w="0" w:type="dxa"/>
                    <w:bottom w:w="0" w:type="dxa"/>
                    <w:right w:w="0" w:type="dxa"/>
                  </w:tcMar>
                </w:tcPr>
                <w:p w14:paraId="1CF91EA7" w14:textId="77777777" w:rsidR="00452143" w:rsidRDefault="00217607">
                  <w:r>
                    <w:rPr>
                      <w:color w:val="000000"/>
                      <w:sz w:val="20"/>
                      <w:szCs w:val="20"/>
                    </w:rPr>
                    <w:t> </w:t>
                  </w:r>
                </w:p>
              </w:tc>
              <w:tc>
                <w:tcPr>
                  <w:tcW w:w="0" w:type="auto"/>
                  <w:tcMar>
                    <w:top w:w="30" w:type="dxa"/>
                    <w:left w:w="0" w:type="dxa"/>
                    <w:bottom w:w="30" w:type="dxa"/>
                    <w:right w:w="0" w:type="dxa"/>
                  </w:tcMar>
                </w:tcPr>
                <w:p w14:paraId="1C19B0EE" w14:textId="77777777" w:rsidR="00452143" w:rsidRDefault="00217607">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0A56026" w14:textId="77777777" w:rsidR="00452143" w:rsidRDefault="00217607">
                  <w:pPr>
                    <w:pStyle w:val="p"/>
                  </w:pPr>
                  <w:proofErr w:type="spellStart"/>
                  <w:r>
                    <w:rPr>
                      <w:rFonts w:ascii="Times New Roman" w:eastAsia="Times New Roman" w:hAnsi="Times New Roman" w:cs="Times New Roman"/>
                      <w:color w:val="000000"/>
                      <w:sz w:val="24"/>
                    </w:rPr>
                    <w:t>dotplot</w:t>
                  </w:r>
                  <w:proofErr w:type="spellEnd"/>
                </w:p>
              </w:tc>
            </w:tr>
            <w:tr w:rsidR="00452143" w14:paraId="1DD2DE76" w14:textId="77777777">
              <w:tc>
                <w:tcPr>
                  <w:tcW w:w="400" w:type="dxa"/>
                  <w:tcMar>
                    <w:top w:w="0" w:type="dxa"/>
                    <w:left w:w="0" w:type="dxa"/>
                    <w:bottom w:w="0" w:type="dxa"/>
                    <w:right w:w="0" w:type="dxa"/>
                  </w:tcMar>
                </w:tcPr>
                <w:p w14:paraId="050F71BF" w14:textId="77777777" w:rsidR="00452143" w:rsidRDefault="00217607">
                  <w:r>
                    <w:rPr>
                      <w:color w:val="000000"/>
                      <w:sz w:val="20"/>
                      <w:szCs w:val="20"/>
                    </w:rPr>
                    <w:t> </w:t>
                  </w:r>
                </w:p>
              </w:tc>
              <w:tc>
                <w:tcPr>
                  <w:tcW w:w="0" w:type="auto"/>
                  <w:tcMar>
                    <w:top w:w="30" w:type="dxa"/>
                    <w:left w:w="0" w:type="dxa"/>
                    <w:bottom w:w="30" w:type="dxa"/>
                    <w:right w:w="0" w:type="dxa"/>
                  </w:tcMar>
                </w:tcPr>
                <w:p w14:paraId="3C8B628F" w14:textId="77777777" w:rsidR="00452143" w:rsidRDefault="00217607">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4A50EE4D" w14:textId="77777777" w:rsidR="00452143" w:rsidRDefault="00217607">
                  <w:pPr>
                    <w:pStyle w:val="p"/>
                  </w:pPr>
                  <w:r>
                    <w:rPr>
                      <w:rFonts w:ascii="Times New Roman" w:eastAsia="Times New Roman" w:hAnsi="Times New Roman" w:cs="Times New Roman"/>
                      <w:color w:val="000000"/>
                      <w:sz w:val="24"/>
                    </w:rPr>
                    <w:t>time series plot</w:t>
                  </w:r>
                </w:p>
              </w:tc>
            </w:tr>
          </w:tbl>
          <w:p w14:paraId="3DAD0A37"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860"/>
            </w:tblGrid>
            <w:tr w:rsidR="00452143" w14:paraId="0C0EFA64" w14:textId="77777777">
              <w:tc>
                <w:tcPr>
                  <w:tcW w:w="0" w:type="auto"/>
                  <w:tcMar>
                    <w:top w:w="30" w:type="dxa"/>
                    <w:left w:w="0" w:type="dxa"/>
                    <w:bottom w:w="30" w:type="dxa"/>
                    <w:right w:w="0" w:type="dxa"/>
                  </w:tcMar>
                </w:tcPr>
                <w:p w14:paraId="326DC669"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3861693C" w14:textId="77777777" w:rsidR="00452143" w:rsidRDefault="00217607">
                  <w:r>
                    <w:rPr>
                      <w:color w:val="000000"/>
                      <w:sz w:val="22"/>
                      <w:szCs w:val="22"/>
                    </w:rPr>
                    <w:t>c</w:t>
                  </w:r>
                </w:p>
              </w:tc>
            </w:tr>
            <w:tr w:rsidR="00452143" w14:paraId="433F1CB3" w14:textId="77777777">
              <w:tc>
                <w:tcPr>
                  <w:tcW w:w="0" w:type="auto"/>
                  <w:tcMar>
                    <w:top w:w="30" w:type="dxa"/>
                    <w:left w:w="0" w:type="dxa"/>
                    <w:bottom w:w="30" w:type="dxa"/>
                    <w:right w:w="0" w:type="dxa"/>
                  </w:tcMar>
                </w:tcPr>
                <w:p w14:paraId="35A88EC4"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1E79D723" w14:textId="77777777" w:rsidR="00452143" w:rsidRDefault="00217607">
                  <w:r>
                    <w:rPr>
                      <w:color w:val="000000"/>
                      <w:sz w:val="22"/>
                      <w:szCs w:val="22"/>
                    </w:rPr>
                    <w:t>1</w:t>
                  </w:r>
                </w:p>
              </w:tc>
            </w:tr>
            <w:tr w:rsidR="00452143" w14:paraId="3ECE9F88" w14:textId="77777777">
              <w:tc>
                <w:tcPr>
                  <w:tcW w:w="0" w:type="auto"/>
                  <w:tcMar>
                    <w:top w:w="30" w:type="dxa"/>
                    <w:left w:w="0" w:type="dxa"/>
                    <w:bottom w:w="30" w:type="dxa"/>
                    <w:right w:w="0" w:type="dxa"/>
                  </w:tcMar>
                </w:tcPr>
                <w:p w14:paraId="673CE7B3"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2691B4B7" w14:textId="77777777" w:rsidR="00452143" w:rsidRDefault="00217607">
                  <w:r>
                    <w:rPr>
                      <w:color w:val="000000"/>
                      <w:sz w:val="22"/>
                      <w:szCs w:val="22"/>
                    </w:rPr>
                    <w:t>Multiple Choice</w:t>
                  </w:r>
                </w:p>
              </w:tc>
            </w:tr>
            <w:tr w:rsidR="00452143" w14:paraId="63EF8200" w14:textId="77777777">
              <w:tc>
                <w:tcPr>
                  <w:tcW w:w="0" w:type="auto"/>
                  <w:tcMar>
                    <w:top w:w="30" w:type="dxa"/>
                    <w:left w:w="0" w:type="dxa"/>
                    <w:bottom w:w="30" w:type="dxa"/>
                    <w:right w:w="0" w:type="dxa"/>
                  </w:tcMar>
                </w:tcPr>
                <w:p w14:paraId="17CAF016"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5F694100" w14:textId="77777777" w:rsidR="00452143" w:rsidRDefault="00217607">
                  <w:r>
                    <w:rPr>
                      <w:color w:val="000000"/>
                      <w:sz w:val="22"/>
                      <w:szCs w:val="22"/>
                    </w:rPr>
                    <w:t>False</w:t>
                  </w:r>
                </w:p>
              </w:tc>
            </w:tr>
            <w:tr w:rsidR="00452143" w14:paraId="51523429" w14:textId="77777777">
              <w:tc>
                <w:tcPr>
                  <w:tcW w:w="0" w:type="auto"/>
                  <w:tcMar>
                    <w:top w:w="30" w:type="dxa"/>
                    <w:left w:w="0" w:type="dxa"/>
                    <w:bottom w:w="30" w:type="dxa"/>
                    <w:right w:w="0" w:type="dxa"/>
                  </w:tcMar>
                </w:tcPr>
                <w:p w14:paraId="765B3481"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23FA3865" w14:textId="77777777" w:rsidR="00452143" w:rsidRDefault="00217607">
                  <w:r>
                    <w:rPr>
                      <w:color w:val="000000"/>
                      <w:sz w:val="22"/>
                      <w:szCs w:val="22"/>
                    </w:rPr>
                    <w:t>2/4/2019 3:07 AM</w:t>
                  </w:r>
                </w:p>
              </w:tc>
            </w:tr>
            <w:tr w:rsidR="00452143" w14:paraId="3A23CAA9" w14:textId="77777777">
              <w:tc>
                <w:tcPr>
                  <w:tcW w:w="0" w:type="auto"/>
                  <w:tcMar>
                    <w:top w:w="30" w:type="dxa"/>
                    <w:left w:w="0" w:type="dxa"/>
                    <w:bottom w:w="30" w:type="dxa"/>
                    <w:right w:w="0" w:type="dxa"/>
                  </w:tcMar>
                </w:tcPr>
                <w:p w14:paraId="59A7EEF2"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1A86A2E4" w14:textId="77777777" w:rsidR="00452143" w:rsidRDefault="00217607">
                  <w:r>
                    <w:rPr>
                      <w:color w:val="000000"/>
                      <w:sz w:val="22"/>
                      <w:szCs w:val="22"/>
                    </w:rPr>
                    <w:t>3/15/2019 8:10 AM</w:t>
                  </w:r>
                </w:p>
              </w:tc>
            </w:tr>
          </w:tbl>
          <w:p w14:paraId="0A229A54" w14:textId="77777777" w:rsidR="00452143" w:rsidRDefault="00452143"/>
        </w:tc>
      </w:tr>
    </w:tbl>
    <w:p w14:paraId="192F86CE"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40731C47" w14:textId="77777777">
        <w:tc>
          <w:tcPr>
            <w:tcW w:w="5000" w:type="pct"/>
            <w:tcMar>
              <w:top w:w="0" w:type="dxa"/>
              <w:left w:w="0" w:type="dxa"/>
              <w:bottom w:w="0" w:type="dxa"/>
              <w:right w:w="0" w:type="dxa"/>
            </w:tcMar>
            <w:vAlign w:val="center"/>
          </w:tcPr>
          <w:p w14:paraId="4F5345DB" w14:textId="77777777" w:rsidR="00452143" w:rsidRDefault="00217607">
            <w:pPr>
              <w:pStyle w:val="p"/>
            </w:pPr>
            <w:r>
              <w:rPr>
                <w:rFonts w:ascii="Times New Roman" w:eastAsia="Times New Roman" w:hAnsi="Times New Roman" w:cs="Times New Roman"/>
                <w:color w:val="000000"/>
                <w:sz w:val="22"/>
                <w:szCs w:val="22"/>
              </w:rPr>
              <w:t>76. </w:t>
            </w:r>
            <w:r>
              <w:rPr>
                <w:rFonts w:ascii="Times New Roman" w:eastAsia="Times New Roman" w:hAnsi="Times New Roman" w:cs="Times New Roman"/>
                <w:color w:val="000000"/>
                <w:sz w:val="24"/>
              </w:rPr>
              <w:t>Which of the following statements is not true?</w:t>
            </w:r>
          </w:p>
          <w:p w14:paraId="48ABC52A" w14:textId="77777777" w:rsidR="00452143" w:rsidRDefault="00217607">
            <w:pPr>
              <w:pStyle w:val="p"/>
            </w:pPr>
            <w:r>
              <w:rPr>
                <w:rFonts w:ascii="Times New Roman" w:eastAsia="Times New Roman" w:hAnsi="Times New Roman" w:cs="Times New Roman"/>
                <w:color w:val="000000"/>
                <w:sz w:val="22"/>
                <w:szCs w:val="22"/>
              </w:rPr>
              <w: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10180"/>
            </w:tblGrid>
            <w:tr w:rsidR="00452143" w14:paraId="6498A1A5" w14:textId="77777777">
              <w:tc>
                <w:tcPr>
                  <w:tcW w:w="400" w:type="dxa"/>
                  <w:tcMar>
                    <w:top w:w="0" w:type="dxa"/>
                    <w:left w:w="0" w:type="dxa"/>
                    <w:bottom w:w="0" w:type="dxa"/>
                    <w:right w:w="0" w:type="dxa"/>
                  </w:tcMar>
                </w:tcPr>
                <w:p w14:paraId="00B7B799" w14:textId="77777777" w:rsidR="00452143" w:rsidRDefault="00217607">
                  <w:r>
                    <w:rPr>
                      <w:color w:val="000000"/>
                      <w:sz w:val="20"/>
                      <w:szCs w:val="20"/>
                    </w:rPr>
                    <w:t> </w:t>
                  </w:r>
                </w:p>
              </w:tc>
              <w:tc>
                <w:tcPr>
                  <w:tcW w:w="0" w:type="auto"/>
                  <w:tcMar>
                    <w:top w:w="30" w:type="dxa"/>
                    <w:left w:w="0" w:type="dxa"/>
                    <w:bottom w:w="30" w:type="dxa"/>
                    <w:right w:w="0" w:type="dxa"/>
                  </w:tcMar>
                </w:tcPr>
                <w:p w14:paraId="230B2C2B"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EAA4150" w14:textId="77777777" w:rsidR="00452143" w:rsidRDefault="00217607">
                  <w:pPr>
                    <w:pStyle w:val="p"/>
                  </w:pPr>
                  <w:r>
                    <w:rPr>
                      <w:rFonts w:ascii="Times New Roman" w:eastAsia="Times New Roman" w:hAnsi="Times New Roman" w:cs="Times New Roman"/>
                      <w:color w:val="000000"/>
                      <w:sz w:val="24"/>
                    </w:rPr>
                    <w:t>One form of descriptive statistics uses graphical techniques.</w:t>
                  </w:r>
                </w:p>
              </w:tc>
            </w:tr>
            <w:tr w:rsidR="00452143" w14:paraId="4004A229" w14:textId="77777777">
              <w:tc>
                <w:tcPr>
                  <w:tcW w:w="400" w:type="dxa"/>
                  <w:tcMar>
                    <w:top w:w="0" w:type="dxa"/>
                    <w:left w:w="0" w:type="dxa"/>
                    <w:bottom w:w="0" w:type="dxa"/>
                    <w:right w:w="0" w:type="dxa"/>
                  </w:tcMar>
                </w:tcPr>
                <w:p w14:paraId="4E7E17AC" w14:textId="77777777" w:rsidR="00452143" w:rsidRDefault="00217607">
                  <w:r>
                    <w:rPr>
                      <w:color w:val="000000"/>
                      <w:sz w:val="20"/>
                      <w:szCs w:val="20"/>
                    </w:rPr>
                    <w:t> </w:t>
                  </w:r>
                </w:p>
              </w:tc>
              <w:tc>
                <w:tcPr>
                  <w:tcW w:w="0" w:type="auto"/>
                  <w:tcMar>
                    <w:top w:w="30" w:type="dxa"/>
                    <w:left w:w="0" w:type="dxa"/>
                    <w:bottom w:w="30" w:type="dxa"/>
                    <w:right w:w="0" w:type="dxa"/>
                  </w:tcMar>
                </w:tcPr>
                <w:p w14:paraId="565F0E6E"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7B96FD9" w14:textId="77777777" w:rsidR="00452143" w:rsidRDefault="00217607">
                  <w:pPr>
                    <w:pStyle w:val="p"/>
                  </w:pPr>
                  <w:r>
                    <w:rPr>
                      <w:rFonts w:ascii="Times New Roman" w:eastAsia="Times New Roman" w:hAnsi="Times New Roman" w:cs="Times New Roman"/>
                      <w:color w:val="000000"/>
                      <w:sz w:val="24"/>
                    </w:rPr>
                    <w:t>One form of descriptive statistics uses numerical techniques.</w:t>
                  </w:r>
                </w:p>
              </w:tc>
            </w:tr>
            <w:tr w:rsidR="00452143" w14:paraId="17176ABE" w14:textId="77777777">
              <w:tc>
                <w:tcPr>
                  <w:tcW w:w="400" w:type="dxa"/>
                  <w:tcMar>
                    <w:top w:w="0" w:type="dxa"/>
                    <w:left w:w="0" w:type="dxa"/>
                    <w:bottom w:w="0" w:type="dxa"/>
                    <w:right w:w="0" w:type="dxa"/>
                  </w:tcMar>
                </w:tcPr>
                <w:p w14:paraId="0CCDDFEE" w14:textId="77777777" w:rsidR="00452143" w:rsidRDefault="00217607">
                  <w:r>
                    <w:rPr>
                      <w:color w:val="000000"/>
                      <w:sz w:val="20"/>
                      <w:szCs w:val="20"/>
                    </w:rPr>
                    <w:t> </w:t>
                  </w:r>
                </w:p>
              </w:tc>
              <w:tc>
                <w:tcPr>
                  <w:tcW w:w="0" w:type="auto"/>
                  <w:tcMar>
                    <w:top w:w="30" w:type="dxa"/>
                    <w:left w:w="0" w:type="dxa"/>
                    <w:bottom w:w="30" w:type="dxa"/>
                    <w:right w:w="0" w:type="dxa"/>
                  </w:tcMar>
                </w:tcPr>
                <w:p w14:paraId="5114698D" w14:textId="77777777" w:rsidR="00452143" w:rsidRDefault="00217607">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72239FD" w14:textId="77777777" w:rsidR="00452143" w:rsidRDefault="00217607">
                  <w:pPr>
                    <w:pStyle w:val="p"/>
                  </w:pPr>
                  <w:r>
                    <w:rPr>
                      <w:rFonts w:ascii="Times New Roman" w:eastAsia="Times New Roman" w:hAnsi="Times New Roman" w:cs="Times New Roman"/>
                      <w:color w:val="000000"/>
                      <w:sz w:val="24"/>
                    </w:rPr>
                    <w:t>A distribution is skewed to the left if it contains a few unusually large measurements.</w:t>
                  </w:r>
                </w:p>
              </w:tc>
            </w:tr>
            <w:tr w:rsidR="00452143" w14:paraId="0C9B9131" w14:textId="77777777">
              <w:tc>
                <w:tcPr>
                  <w:tcW w:w="400" w:type="dxa"/>
                  <w:tcMar>
                    <w:top w:w="0" w:type="dxa"/>
                    <w:left w:w="0" w:type="dxa"/>
                    <w:bottom w:w="0" w:type="dxa"/>
                    <w:right w:w="0" w:type="dxa"/>
                  </w:tcMar>
                </w:tcPr>
                <w:p w14:paraId="7866A79A" w14:textId="77777777" w:rsidR="00452143" w:rsidRDefault="00217607">
                  <w:r>
                    <w:rPr>
                      <w:color w:val="000000"/>
                      <w:sz w:val="20"/>
                      <w:szCs w:val="20"/>
                    </w:rPr>
                    <w:lastRenderedPageBreak/>
                    <w:t> </w:t>
                  </w:r>
                </w:p>
              </w:tc>
              <w:tc>
                <w:tcPr>
                  <w:tcW w:w="0" w:type="auto"/>
                  <w:tcMar>
                    <w:top w:w="30" w:type="dxa"/>
                    <w:left w:w="0" w:type="dxa"/>
                    <w:bottom w:w="30" w:type="dxa"/>
                    <w:right w:w="0" w:type="dxa"/>
                  </w:tcMar>
                </w:tcPr>
                <w:p w14:paraId="1538C213" w14:textId="77777777" w:rsidR="00452143" w:rsidRDefault="00217607">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3D7A0195" w14:textId="77777777" w:rsidR="00452143" w:rsidRDefault="00217607">
                  <w:pPr>
                    <w:pStyle w:val="p"/>
                  </w:pPr>
                  <w:r>
                    <w:rPr>
                      <w:rFonts w:ascii="Times New Roman" w:eastAsia="Times New Roman" w:hAnsi="Times New Roman" w:cs="Times New Roman"/>
                      <w:color w:val="000000"/>
                      <w:sz w:val="24"/>
                    </w:rPr>
                    <w:t>Statistical inference is used to draw conclusions or inferences about characteristics of populations based on sample data.</w:t>
                  </w:r>
                </w:p>
              </w:tc>
            </w:tr>
            <w:tr w:rsidR="00452143" w14:paraId="41605ECB" w14:textId="77777777">
              <w:tc>
                <w:tcPr>
                  <w:tcW w:w="400" w:type="dxa"/>
                  <w:tcMar>
                    <w:top w:w="0" w:type="dxa"/>
                    <w:left w:w="0" w:type="dxa"/>
                    <w:bottom w:w="0" w:type="dxa"/>
                    <w:right w:w="0" w:type="dxa"/>
                  </w:tcMar>
                </w:tcPr>
                <w:p w14:paraId="471DB308" w14:textId="77777777" w:rsidR="00452143" w:rsidRDefault="00217607">
                  <w:r>
                    <w:rPr>
                      <w:color w:val="000000"/>
                      <w:sz w:val="20"/>
                      <w:szCs w:val="20"/>
                    </w:rPr>
                    <w:t> </w:t>
                  </w:r>
                </w:p>
              </w:tc>
              <w:tc>
                <w:tcPr>
                  <w:tcW w:w="0" w:type="auto"/>
                  <w:tcMar>
                    <w:top w:w="30" w:type="dxa"/>
                    <w:left w:w="0" w:type="dxa"/>
                    <w:bottom w:w="30" w:type="dxa"/>
                    <w:right w:w="0" w:type="dxa"/>
                  </w:tcMar>
                </w:tcPr>
                <w:p w14:paraId="596A1684" w14:textId="77777777" w:rsidR="00452143" w:rsidRDefault="00217607">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55EEB346" w14:textId="77777777" w:rsidR="00452143" w:rsidRDefault="00217607">
                  <w:pPr>
                    <w:pStyle w:val="p"/>
                  </w:pPr>
                  <w:r>
                    <w:rPr>
                      <w:rFonts w:ascii="Times New Roman" w:eastAsia="Times New Roman" w:hAnsi="Times New Roman" w:cs="Times New Roman"/>
                      <w:color w:val="000000"/>
                      <w:sz w:val="24"/>
                    </w:rPr>
                    <w:t>A distribution is not symmetric if it is skewed to the left.</w:t>
                  </w:r>
                </w:p>
              </w:tc>
            </w:tr>
          </w:tbl>
          <w:p w14:paraId="29216DD6"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860"/>
            </w:tblGrid>
            <w:tr w:rsidR="00452143" w14:paraId="5774EB9D" w14:textId="77777777">
              <w:tc>
                <w:tcPr>
                  <w:tcW w:w="0" w:type="auto"/>
                  <w:tcMar>
                    <w:top w:w="30" w:type="dxa"/>
                    <w:left w:w="0" w:type="dxa"/>
                    <w:bottom w:w="30" w:type="dxa"/>
                    <w:right w:w="0" w:type="dxa"/>
                  </w:tcMar>
                </w:tcPr>
                <w:p w14:paraId="027F674A"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6CAA2C5D" w14:textId="77777777" w:rsidR="00452143" w:rsidRDefault="00217607">
                  <w:r>
                    <w:rPr>
                      <w:color w:val="000000"/>
                      <w:sz w:val="22"/>
                      <w:szCs w:val="22"/>
                    </w:rPr>
                    <w:t>c</w:t>
                  </w:r>
                </w:p>
              </w:tc>
            </w:tr>
            <w:tr w:rsidR="00452143" w14:paraId="5D9454DA" w14:textId="77777777">
              <w:tc>
                <w:tcPr>
                  <w:tcW w:w="0" w:type="auto"/>
                  <w:tcMar>
                    <w:top w:w="30" w:type="dxa"/>
                    <w:left w:w="0" w:type="dxa"/>
                    <w:bottom w:w="30" w:type="dxa"/>
                    <w:right w:w="0" w:type="dxa"/>
                  </w:tcMar>
                </w:tcPr>
                <w:p w14:paraId="3B7FD24F"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31B3E63C" w14:textId="77777777" w:rsidR="00452143" w:rsidRDefault="00217607">
                  <w:r>
                    <w:rPr>
                      <w:color w:val="000000"/>
                      <w:sz w:val="22"/>
                      <w:szCs w:val="22"/>
                    </w:rPr>
                    <w:t>1</w:t>
                  </w:r>
                </w:p>
              </w:tc>
            </w:tr>
            <w:tr w:rsidR="00452143" w14:paraId="200D625E" w14:textId="77777777">
              <w:tc>
                <w:tcPr>
                  <w:tcW w:w="0" w:type="auto"/>
                  <w:tcMar>
                    <w:top w:w="30" w:type="dxa"/>
                    <w:left w:w="0" w:type="dxa"/>
                    <w:bottom w:w="30" w:type="dxa"/>
                    <w:right w:w="0" w:type="dxa"/>
                  </w:tcMar>
                </w:tcPr>
                <w:p w14:paraId="1E880CDC"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64620958" w14:textId="77777777" w:rsidR="00452143" w:rsidRDefault="00217607">
                  <w:r>
                    <w:rPr>
                      <w:color w:val="000000"/>
                      <w:sz w:val="22"/>
                      <w:szCs w:val="22"/>
                    </w:rPr>
                    <w:t>Multiple Choice</w:t>
                  </w:r>
                </w:p>
              </w:tc>
            </w:tr>
            <w:tr w:rsidR="00452143" w14:paraId="616C4290" w14:textId="77777777">
              <w:tc>
                <w:tcPr>
                  <w:tcW w:w="0" w:type="auto"/>
                  <w:tcMar>
                    <w:top w:w="30" w:type="dxa"/>
                    <w:left w:w="0" w:type="dxa"/>
                    <w:bottom w:w="30" w:type="dxa"/>
                    <w:right w:w="0" w:type="dxa"/>
                  </w:tcMar>
                </w:tcPr>
                <w:p w14:paraId="3C836B1E"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18B135DE" w14:textId="77777777" w:rsidR="00452143" w:rsidRDefault="00217607">
                  <w:r>
                    <w:rPr>
                      <w:color w:val="000000"/>
                      <w:sz w:val="22"/>
                      <w:szCs w:val="22"/>
                    </w:rPr>
                    <w:t>False</w:t>
                  </w:r>
                </w:p>
              </w:tc>
            </w:tr>
            <w:tr w:rsidR="00452143" w14:paraId="7EDAD2C5" w14:textId="77777777">
              <w:tc>
                <w:tcPr>
                  <w:tcW w:w="0" w:type="auto"/>
                  <w:tcMar>
                    <w:top w:w="30" w:type="dxa"/>
                    <w:left w:w="0" w:type="dxa"/>
                    <w:bottom w:w="30" w:type="dxa"/>
                    <w:right w:w="0" w:type="dxa"/>
                  </w:tcMar>
                </w:tcPr>
                <w:p w14:paraId="11428201"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3F822539" w14:textId="77777777" w:rsidR="00452143" w:rsidRDefault="00217607">
                  <w:r>
                    <w:rPr>
                      <w:color w:val="000000"/>
                      <w:sz w:val="22"/>
                      <w:szCs w:val="22"/>
                    </w:rPr>
                    <w:t>2/4/2019 3:07 AM</w:t>
                  </w:r>
                </w:p>
              </w:tc>
            </w:tr>
            <w:tr w:rsidR="00452143" w14:paraId="5FA80FB4" w14:textId="77777777">
              <w:tc>
                <w:tcPr>
                  <w:tcW w:w="0" w:type="auto"/>
                  <w:tcMar>
                    <w:top w:w="30" w:type="dxa"/>
                    <w:left w:w="0" w:type="dxa"/>
                    <w:bottom w:w="30" w:type="dxa"/>
                    <w:right w:w="0" w:type="dxa"/>
                  </w:tcMar>
                </w:tcPr>
                <w:p w14:paraId="2BD4D251"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1E9545EB" w14:textId="77777777" w:rsidR="00452143" w:rsidRDefault="00217607">
                  <w:r>
                    <w:rPr>
                      <w:color w:val="000000"/>
                      <w:sz w:val="22"/>
                      <w:szCs w:val="22"/>
                    </w:rPr>
                    <w:t>3/15/2019 8:15 AM</w:t>
                  </w:r>
                </w:p>
              </w:tc>
            </w:tr>
          </w:tbl>
          <w:p w14:paraId="4D6F433B" w14:textId="77777777" w:rsidR="00452143" w:rsidRDefault="00452143"/>
        </w:tc>
      </w:tr>
    </w:tbl>
    <w:p w14:paraId="1B10B493"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7DE3813B" w14:textId="77777777">
        <w:tc>
          <w:tcPr>
            <w:tcW w:w="5000" w:type="pct"/>
            <w:tcMar>
              <w:top w:w="0" w:type="dxa"/>
              <w:left w:w="0" w:type="dxa"/>
              <w:bottom w:w="0" w:type="dxa"/>
              <w:right w:w="0" w:type="dxa"/>
            </w:tcMar>
            <w:vAlign w:val="center"/>
          </w:tcPr>
          <w:p w14:paraId="6AEC2AA4" w14:textId="77777777" w:rsidR="00452143" w:rsidRDefault="00217607">
            <w:pPr>
              <w:pStyle w:val="p"/>
            </w:pPr>
            <w:r>
              <w:rPr>
                <w:rFonts w:ascii="Times New Roman" w:eastAsia="Times New Roman" w:hAnsi="Times New Roman" w:cs="Times New Roman"/>
                <w:color w:val="000000"/>
                <w:sz w:val="22"/>
                <w:szCs w:val="22"/>
              </w:rPr>
              <w:t>77. </w:t>
            </w:r>
            <w:r>
              <w:rPr>
                <w:rFonts w:ascii="Times New Roman" w:eastAsia="Times New Roman" w:hAnsi="Times New Roman" w:cs="Times New Roman"/>
                <w:color w:val="000000"/>
                <w:sz w:val="24"/>
              </w:rPr>
              <w:t>The total area of the six bars in a relative frequency histogram for which the width of each bar is ten units is: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640"/>
            </w:tblGrid>
            <w:tr w:rsidR="00452143" w14:paraId="4F1095B7" w14:textId="77777777">
              <w:tc>
                <w:tcPr>
                  <w:tcW w:w="400" w:type="dxa"/>
                  <w:tcMar>
                    <w:top w:w="0" w:type="dxa"/>
                    <w:left w:w="0" w:type="dxa"/>
                    <w:bottom w:w="0" w:type="dxa"/>
                    <w:right w:w="0" w:type="dxa"/>
                  </w:tcMar>
                </w:tcPr>
                <w:p w14:paraId="012CBB1C" w14:textId="77777777" w:rsidR="00452143" w:rsidRDefault="00217607">
                  <w:r>
                    <w:rPr>
                      <w:color w:val="000000"/>
                      <w:sz w:val="20"/>
                      <w:szCs w:val="20"/>
                    </w:rPr>
                    <w:t> </w:t>
                  </w:r>
                </w:p>
              </w:tc>
              <w:tc>
                <w:tcPr>
                  <w:tcW w:w="0" w:type="auto"/>
                  <w:tcMar>
                    <w:top w:w="30" w:type="dxa"/>
                    <w:left w:w="0" w:type="dxa"/>
                    <w:bottom w:w="30" w:type="dxa"/>
                    <w:right w:w="0" w:type="dxa"/>
                  </w:tcMar>
                </w:tcPr>
                <w:p w14:paraId="2C12D972"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A2CADB3" w14:textId="77777777" w:rsidR="00452143" w:rsidRDefault="00217607">
                  <w:pPr>
                    <w:pStyle w:val="p"/>
                  </w:pPr>
                  <w:r>
                    <w:rPr>
                      <w:rFonts w:ascii="Times New Roman" w:eastAsia="Times New Roman" w:hAnsi="Times New Roman" w:cs="Times New Roman"/>
                      <w:color w:val="000000"/>
                      <w:sz w:val="24"/>
                    </w:rPr>
                    <w:t>6</w:t>
                  </w:r>
                </w:p>
              </w:tc>
            </w:tr>
            <w:tr w:rsidR="00452143" w14:paraId="08F601BD" w14:textId="77777777">
              <w:tc>
                <w:tcPr>
                  <w:tcW w:w="400" w:type="dxa"/>
                  <w:tcMar>
                    <w:top w:w="0" w:type="dxa"/>
                    <w:left w:w="0" w:type="dxa"/>
                    <w:bottom w:w="0" w:type="dxa"/>
                    <w:right w:w="0" w:type="dxa"/>
                  </w:tcMar>
                </w:tcPr>
                <w:p w14:paraId="4A4C5C01" w14:textId="77777777" w:rsidR="00452143" w:rsidRDefault="00217607">
                  <w:r>
                    <w:rPr>
                      <w:color w:val="000000"/>
                      <w:sz w:val="20"/>
                      <w:szCs w:val="20"/>
                    </w:rPr>
                    <w:t> </w:t>
                  </w:r>
                </w:p>
              </w:tc>
              <w:tc>
                <w:tcPr>
                  <w:tcW w:w="0" w:type="auto"/>
                  <w:tcMar>
                    <w:top w:w="30" w:type="dxa"/>
                    <w:left w:w="0" w:type="dxa"/>
                    <w:bottom w:w="30" w:type="dxa"/>
                    <w:right w:w="0" w:type="dxa"/>
                  </w:tcMar>
                </w:tcPr>
                <w:p w14:paraId="6E7279FD"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8BEC0C4" w14:textId="77777777" w:rsidR="00452143" w:rsidRDefault="00217607">
                  <w:pPr>
                    <w:pStyle w:val="p"/>
                  </w:pPr>
                  <w:r>
                    <w:rPr>
                      <w:rFonts w:ascii="Times New Roman" w:eastAsia="Times New Roman" w:hAnsi="Times New Roman" w:cs="Times New Roman"/>
                      <w:color w:val="000000"/>
                      <w:sz w:val="24"/>
                    </w:rPr>
                    <w:t>10</w:t>
                  </w:r>
                </w:p>
              </w:tc>
            </w:tr>
            <w:tr w:rsidR="00452143" w14:paraId="1819A47C" w14:textId="77777777">
              <w:tc>
                <w:tcPr>
                  <w:tcW w:w="400" w:type="dxa"/>
                  <w:tcMar>
                    <w:top w:w="0" w:type="dxa"/>
                    <w:left w:w="0" w:type="dxa"/>
                    <w:bottom w:w="0" w:type="dxa"/>
                    <w:right w:w="0" w:type="dxa"/>
                  </w:tcMar>
                </w:tcPr>
                <w:p w14:paraId="60AD5DAA" w14:textId="77777777" w:rsidR="00452143" w:rsidRDefault="00217607">
                  <w:r>
                    <w:rPr>
                      <w:color w:val="000000"/>
                      <w:sz w:val="20"/>
                      <w:szCs w:val="20"/>
                    </w:rPr>
                    <w:t> </w:t>
                  </w:r>
                </w:p>
              </w:tc>
              <w:tc>
                <w:tcPr>
                  <w:tcW w:w="0" w:type="auto"/>
                  <w:tcMar>
                    <w:top w:w="30" w:type="dxa"/>
                    <w:left w:w="0" w:type="dxa"/>
                    <w:bottom w:w="30" w:type="dxa"/>
                    <w:right w:w="0" w:type="dxa"/>
                  </w:tcMar>
                </w:tcPr>
                <w:p w14:paraId="75EF30D3" w14:textId="77777777" w:rsidR="00452143" w:rsidRDefault="00217607">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74310855" w14:textId="77777777" w:rsidR="00452143" w:rsidRDefault="00217607">
                  <w:pPr>
                    <w:pStyle w:val="p"/>
                  </w:pPr>
                  <w:r>
                    <w:rPr>
                      <w:rFonts w:ascii="Times New Roman" w:eastAsia="Times New Roman" w:hAnsi="Times New Roman" w:cs="Times New Roman"/>
                      <w:color w:val="000000"/>
                      <w:sz w:val="24"/>
                    </w:rPr>
                    <w:t>16</w:t>
                  </w:r>
                </w:p>
              </w:tc>
            </w:tr>
            <w:tr w:rsidR="00452143" w14:paraId="12151D19" w14:textId="77777777">
              <w:tc>
                <w:tcPr>
                  <w:tcW w:w="400" w:type="dxa"/>
                  <w:tcMar>
                    <w:top w:w="0" w:type="dxa"/>
                    <w:left w:w="0" w:type="dxa"/>
                    <w:bottom w:w="0" w:type="dxa"/>
                    <w:right w:w="0" w:type="dxa"/>
                  </w:tcMar>
                </w:tcPr>
                <w:p w14:paraId="2AC7E969" w14:textId="77777777" w:rsidR="00452143" w:rsidRDefault="00217607">
                  <w:r>
                    <w:rPr>
                      <w:color w:val="000000"/>
                      <w:sz w:val="20"/>
                      <w:szCs w:val="20"/>
                    </w:rPr>
                    <w:t> </w:t>
                  </w:r>
                </w:p>
              </w:tc>
              <w:tc>
                <w:tcPr>
                  <w:tcW w:w="0" w:type="auto"/>
                  <w:tcMar>
                    <w:top w:w="30" w:type="dxa"/>
                    <w:left w:w="0" w:type="dxa"/>
                    <w:bottom w:w="30" w:type="dxa"/>
                    <w:right w:w="0" w:type="dxa"/>
                  </w:tcMar>
                </w:tcPr>
                <w:p w14:paraId="52523C1B" w14:textId="77777777" w:rsidR="00452143" w:rsidRDefault="00217607">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37D8C548" w14:textId="77777777" w:rsidR="00452143" w:rsidRDefault="00217607">
                  <w:pPr>
                    <w:pStyle w:val="p"/>
                  </w:pPr>
                  <w:r>
                    <w:rPr>
                      <w:rFonts w:ascii="Times New Roman" w:eastAsia="Times New Roman" w:hAnsi="Times New Roman" w:cs="Times New Roman"/>
                      <w:color w:val="000000"/>
                      <w:sz w:val="24"/>
                    </w:rPr>
                    <w:t>60</w:t>
                  </w:r>
                </w:p>
              </w:tc>
            </w:tr>
            <w:tr w:rsidR="00452143" w14:paraId="30EACD2C" w14:textId="77777777">
              <w:tc>
                <w:tcPr>
                  <w:tcW w:w="400" w:type="dxa"/>
                  <w:tcMar>
                    <w:top w:w="0" w:type="dxa"/>
                    <w:left w:w="0" w:type="dxa"/>
                    <w:bottom w:w="0" w:type="dxa"/>
                    <w:right w:w="0" w:type="dxa"/>
                  </w:tcMar>
                </w:tcPr>
                <w:p w14:paraId="4F09F590" w14:textId="77777777" w:rsidR="00452143" w:rsidRDefault="00217607">
                  <w:r>
                    <w:rPr>
                      <w:color w:val="000000"/>
                      <w:sz w:val="20"/>
                      <w:szCs w:val="20"/>
                    </w:rPr>
                    <w:t> </w:t>
                  </w:r>
                </w:p>
              </w:tc>
              <w:tc>
                <w:tcPr>
                  <w:tcW w:w="0" w:type="auto"/>
                  <w:tcMar>
                    <w:top w:w="30" w:type="dxa"/>
                    <w:left w:w="0" w:type="dxa"/>
                    <w:bottom w:w="30" w:type="dxa"/>
                    <w:right w:w="0" w:type="dxa"/>
                  </w:tcMar>
                </w:tcPr>
                <w:p w14:paraId="4C1E78F7" w14:textId="77777777" w:rsidR="00452143" w:rsidRDefault="00217607">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48138BE6" w14:textId="77777777" w:rsidR="00452143" w:rsidRDefault="00217607">
                  <w:pPr>
                    <w:pStyle w:val="p"/>
                  </w:pPr>
                  <w:r>
                    <w:rPr>
                      <w:rFonts w:ascii="Times New Roman" w:eastAsia="Times New Roman" w:hAnsi="Times New Roman" w:cs="Times New Roman"/>
                      <w:color w:val="000000"/>
                      <w:sz w:val="24"/>
                    </w:rPr>
                    <w:t>1</w:t>
                  </w:r>
                </w:p>
              </w:tc>
            </w:tr>
          </w:tbl>
          <w:p w14:paraId="3ACDE9ED"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23FCE74A" w14:textId="77777777">
              <w:tc>
                <w:tcPr>
                  <w:tcW w:w="0" w:type="auto"/>
                  <w:tcMar>
                    <w:top w:w="30" w:type="dxa"/>
                    <w:left w:w="0" w:type="dxa"/>
                    <w:bottom w:w="30" w:type="dxa"/>
                    <w:right w:w="0" w:type="dxa"/>
                  </w:tcMar>
                </w:tcPr>
                <w:p w14:paraId="0893F3E1"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2EFFBCDB" w14:textId="77777777" w:rsidR="00452143" w:rsidRDefault="00217607">
                  <w:r>
                    <w:rPr>
                      <w:color w:val="000000"/>
                      <w:sz w:val="22"/>
                      <w:szCs w:val="22"/>
                    </w:rPr>
                    <w:t>b</w:t>
                  </w:r>
                </w:p>
              </w:tc>
            </w:tr>
            <w:tr w:rsidR="00452143" w14:paraId="17606500" w14:textId="77777777">
              <w:tc>
                <w:tcPr>
                  <w:tcW w:w="0" w:type="auto"/>
                  <w:tcMar>
                    <w:top w:w="30" w:type="dxa"/>
                    <w:left w:w="0" w:type="dxa"/>
                    <w:bottom w:w="30" w:type="dxa"/>
                    <w:right w:w="0" w:type="dxa"/>
                  </w:tcMar>
                </w:tcPr>
                <w:p w14:paraId="3841D188"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50102B77" w14:textId="77777777" w:rsidR="00452143" w:rsidRDefault="00217607">
                  <w:r>
                    <w:rPr>
                      <w:color w:val="000000"/>
                      <w:sz w:val="22"/>
                      <w:szCs w:val="22"/>
                    </w:rPr>
                    <w:t>1</w:t>
                  </w:r>
                </w:p>
              </w:tc>
            </w:tr>
            <w:tr w:rsidR="00452143" w14:paraId="2A1AB000" w14:textId="77777777">
              <w:tc>
                <w:tcPr>
                  <w:tcW w:w="0" w:type="auto"/>
                  <w:tcMar>
                    <w:top w:w="30" w:type="dxa"/>
                    <w:left w:w="0" w:type="dxa"/>
                    <w:bottom w:w="30" w:type="dxa"/>
                    <w:right w:w="0" w:type="dxa"/>
                  </w:tcMar>
                </w:tcPr>
                <w:p w14:paraId="680F72A3"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33ADB58D" w14:textId="77777777" w:rsidR="00452143" w:rsidRDefault="00217607">
                  <w:r>
                    <w:rPr>
                      <w:color w:val="000000"/>
                      <w:sz w:val="22"/>
                      <w:szCs w:val="22"/>
                    </w:rPr>
                    <w:t>Multiple Choice</w:t>
                  </w:r>
                </w:p>
              </w:tc>
            </w:tr>
            <w:tr w:rsidR="00452143" w14:paraId="39D0F745" w14:textId="77777777">
              <w:tc>
                <w:tcPr>
                  <w:tcW w:w="0" w:type="auto"/>
                  <w:tcMar>
                    <w:top w:w="30" w:type="dxa"/>
                    <w:left w:w="0" w:type="dxa"/>
                    <w:bottom w:w="30" w:type="dxa"/>
                    <w:right w:w="0" w:type="dxa"/>
                  </w:tcMar>
                </w:tcPr>
                <w:p w14:paraId="5CDEB84E"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67516D0A" w14:textId="77777777" w:rsidR="00452143" w:rsidRDefault="00217607">
                  <w:r>
                    <w:rPr>
                      <w:color w:val="000000"/>
                      <w:sz w:val="22"/>
                      <w:szCs w:val="22"/>
                    </w:rPr>
                    <w:t>False</w:t>
                  </w:r>
                </w:p>
              </w:tc>
            </w:tr>
            <w:tr w:rsidR="00452143" w14:paraId="0D7F8CF2" w14:textId="77777777">
              <w:tc>
                <w:tcPr>
                  <w:tcW w:w="0" w:type="auto"/>
                  <w:tcMar>
                    <w:top w:w="30" w:type="dxa"/>
                    <w:left w:w="0" w:type="dxa"/>
                    <w:bottom w:w="30" w:type="dxa"/>
                    <w:right w:w="0" w:type="dxa"/>
                  </w:tcMar>
                </w:tcPr>
                <w:p w14:paraId="20AAD55B"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54C7BBE1" w14:textId="77777777" w:rsidR="00452143" w:rsidRDefault="00217607">
                  <w:r>
                    <w:rPr>
                      <w:color w:val="000000"/>
                      <w:sz w:val="22"/>
                      <w:szCs w:val="22"/>
                    </w:rPr>
                    <w:t>2/4/2019 3:07 AM</w:t>
                  </w:r>
                </w:p>
              </w:tc>
            </w:tr>
            <w:tr w:rsidR="00452143" w14:paraId="404A1019" w14:textId="77777777">
              <w:tc>
                <w:tcPr>
                  <w:tcW w:w="0" w:type="auto"/>
                  <w:tcMar>
                    <w:top w:w="30" w:type="dxa"/>
                    <w:left w:w="0" w:type="dxa"/>
                    <w:bottom w:w="30" w:type="dxa"/>
                    <w:right w:w="0" w:type="dxa"/>
                  </w:tcMar>
                </w:tcPr>
                <w:p w14:paraId="714ECA19"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76AC0509" w14:textId="77777777" w:rsidR="00452143" w:rsidRDefault="00217607">
                  <w:r>
                    <w:rPr>
                      <w:color w:val="000000"/>
                      <w:sz w:val="22"/>
                      <w:szCs w:val="22"/>
                    </w:rPr>
                    <w:t>2/4/2019 3:07 AM</w:t>
                  </w:r>
                </w:p>
              </w:tc>
            </w:tr>
          </w:tbl>
          <w:p w14:paraId="74586339" w14:textId="77777777" w:rsidR="00452143" w:rsidRDefault="00452143"/>
        </w:tc>
      </w:tr>
    </w:tbl>
    <w:p w14:paraId="1BE1BAA2"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43DC0AE4" w14:textId="77777777">
        <w:tc>
          <w:tcPr>
            <w:tcW w:w="5000" w:type="pct"/>
            <w:tcMar>
              <w:top w:w="0" w:type="dxa"/>
              <w:left w:w="0" w:type="dxa"/>
              <w:bottom w:w="0" w:type="dxa"/>
              <w:right w:w="0" w:type="dxa"/>
            </w:tcMar>
            <w:vAlign w:val="center"/>
          </w:tcPr>
          <w:p w14:paraId="3DC1989E" w14:textId="77777777" w:rsidR="00452143" w:rsidRDefault="00217607">
            <w:pPr>
              <w:pStyle w:val="p"/>
            </w:pPr>
            <w:r>
              <w:rPr>
                <w:rFonts w:ascii="Times New Roman" w:eastAsia="Times New Roman" w:hAnsi="Times New Roman" w:cs="Times New Roman"/>
                <w:color w:val="000000"/>
                <w:sz w:val="22"/>
                <w:szCs w:val="22"/>
              </w:rPr>
              <w:t>78. </w:t>
            </w:r>
            <w:r>
              <w:rPr>
                <w:rFonts w:ascii="Times New Roman" w:eastAsia="Times New Roman" w:hAnsi="Times New Roman" w:cs="Times New Roman"/>
                <w:color w:val="000000"/>
                <w:sz w:val="24"/>
              </w:rPr>
              <w:t>The total area of the bars in a relative frequency histogram:</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3573"/>
            </w:tblGrid>
            <w:tr w:rsidR="00452143" w14:paraId="3E57A3CB" w14:textId="77777777">
              <w:tc>
                <w:tcPr>
                  <w:tcW w:w="400" w:type="dxa"/>
                  <w:tcMar>
                    <w:top w:w="0" w:type="dxa"/>
                    <w:left w:w="0" w:type="dxa"/>
                    <w:bottom w:w="0" w:type="dxa"/>
                    <w:right w:w="0" w:type="dxa"/>
                  </w:tcMar>
                </w:tcPr>
                <w:p w14:paraId="4708AEFA" w14:textId="77777777" w:rsidR="00452143" w:rsidRDefault="00217607">
                  <w:r>
                    <w:rPr>
                      <w:color w:val="000000"/>
                      <w:sz w:val="20"/>
                      <w:szCs w:val="20"/>
                    </w:rPr>
                    <w:t> </w:t>
                  </w:r>
                </w:p>
              </w:tc>
              <w:tc>
                <w:tcPr>
                  <w:tcW w:w="0" w:type="auto"/>
                  <w:tcMar>
                    <w:top w:w="30" w:type="dxa"/>
                    <w:left w:w="0" w:type="dxa"/>
                    <w:bottom w:w="30" w:type="dxa"/>
                    <w:right w:w="0" w:type="dxa"/>
                  </w:tcMar>
                </w:tcPr>
                <w:p w14:paraId="332D94E6"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6B5FA7E" w14:textId="77777777" w:rsidR="00452143" w:rsidRDefault="00217607">
                  <w:pPr>
                    <w:pStyle w:val="p"/>
                  </w:pPr>
                  <w:r>
                    <w:rPr>
                      <w:rFonts w:ascii="Times New Roman" w:eastAsia="Times New Roman" w:hAnsi="Times New Roman" w:cs="Times New Roman"/>
                      <w:color w:val="000000"/>
                      <w:sz w:val="24"/>
                    </w:rPr>
                    <w:t>depends on the sample size</w:t>
                  </w:r>
                </w:p>
              </w:tc>
            </w:tr>
            <w:tr w:rsidR="00452143" w14:paraId="272E6C4D" w14:textId="77777777">
              <w:tc>
                <w:tcPr>
                  <w:tcW w:w="400" w:type="dxa"/>
                  <w:tcMar>
                    <w:top w:w="0" w:type="dxa"/>
                    <w:left w:w="0" w:type="dxa"/>
                    <w:bottom w:w="0" w:type="dxa"/>
                    <w:right w:w="0" w:type="dxa"/>
                  </w:tcMar>
                </w:tcPr>
                <w:p w14:paraId="43336B80" w14:textId="77777777" w:rsidR="00452143" w:rsidRDefault="00217607">
                  <w:r>
                    <w:rPr>
                      <w:color w:val="000000"/>
                      <w:sz w:val="20"/>
                      <w:szCs w:val="20"/>
                    </w:rPr>
                    <w:t> </w:t>
                  </w:r>
                </w:p>
              </w:tc>
              <w:tc>
                <w:tcPr>
                  <w:tcW w:w="0" w:type="auto"/>
                  <w:tcMar>
                    <w:top w:w="30" w:type="dxa"/>
                    <w:left w:w="0" w:type="dxa"/>
                    <w:bottom w:w="30" w:type="dxa"/>
                    <w:right w:w="0" w:type="dxa"/>
                  </w:tcMar>
                </w:tcPr>
                <w:p w14:paraId="26AFF5A7"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76FCD93" w14:textId="77777777" w:rsidR="00452143" w:rsidRDefault="00217607">
                  <w:pPr>
                    <w:pStyle w:val="p"/>
                  </w:pPr>
                  <w:r>
                    <w:rPr>
                      <w:rFonts w:ascii="Times New Roman" w:eastAsia="Times New Roman" w:hAnsi="Times New Roman" w:cs="Times New Roman"/>
                      <w:color w:val="000000"/>
                      <w:sz w:val="24"/>
                    </w:rPr>
                    <w:t>depends on the number of bars</w:t>
                  </w:r>
                </w:p>
              </w:tc>
            </w:tr>
            <w:tr w:rsidR="00452143" w14:paraId="37A5AD3E" w14:textId="77777777">
              <w:tc>
                <w:tcPr>
                  <w:tcW w:w="400" w:type="dxa"/>
                  <w:tcMar>
                    <w:top w:w="0" w:type="dxa"/>
                    <w:left w:w="0" w:type="dxa"/>
                    <w:bottom w:w="0" w:type="dxa"/>
                    <w:right w:w="0" w:type="dxa"/>
                  </w:tcMar>
                </w:tcPr>
                <w:p w14:paraId="3AFD8F07" w14:textId="77777777" w:rsidR="00452143" w:rsidRDefault="00217607">
                  <w:r>
                    <w:rPr>
                      <w:color w:val="000000"/>
                      <w:sz w:val="20"/>
                      <w:szCs w:val="20"/>
                    </w:rPr>
                    <w:t> </w:t>
                  </w:r>
                </w:p>
              </w:tc>
              <w:tc>
                <w:tcPr>
                  <w:tcW w:w="0" w:type="auto"/>
                  <w:tcMar>
                    <w:top w:w="30" w:type="dxa"/>
                    <w:left w:w="0" w:type="dxa"/>
                    <w:bottom w:w="30" w:type="dxa"/>
                    <w:right w:w="0" w:type="dxa"/>
                  </w:tcMar>
                </w:tcPr>
                <w:p w14:paraId="2C64DD34" w14:textId="77777777" w:rsidR="00452143" w:rsidRDefault="00217607">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486EFAE" w14:textId="77777777" w:rsidR="00452143" w:rsidRDefault="00217607">
                  <w:pPr>
                    <w:pStyle w:val="p"/>
                  </w:pPr>
                  <w:r>
                    <w:rPr>
                      <w:rFonts w:ascii="Times New Roman" w:eastAsia="Times New Roman" w:hAnsi="Times New Roman" w:cs="Times New Roman"/>
                      <w:color w:val="000000"/>
                      <w:sz w:val="24"/>
                    </w:rPr>
                    <w:t>depends on the width of each bar</w:t>
                  </w:r>
                </w:p>
              </w:tc>
            </w:tr>
            <w:tr w:rsidR="00452143" w14:paraId="7F582AB1" w14:textId="77777777">
              <w:tc>
                <w:tcPr>
                  <w:tcW w:w="400" w:type="dxa"/>
                  <w:tcMar>
                    <w:top w:w="0" w:type="dxa"/>
                    <w:left w:w="0" w:type="dxa"/>
                    <w:bottom w:w="0" w:type="dxa"/>
                    <w:right w:w="0" w:type="dxa"/>
                  </w:tcMar>
                </w:tcPr>
                <w:p w14:paraId="69F404DA" w14:textId="77777777" w:rsidR="00452143" w:rsidRDefault="00217607">
                  <w:r>
                    <w:rPr>
                      <w:color w:val="000000"/>
                      <w:sz w:val="20"/>
                      <w:szCs w:val="20"/>
                    </w:rPr>
                    <w:t> </w:t>
                  </w:r>
                </w:p>
              </w:tc>
              <w:tc>
                <w:tcPr>
                  <w:tcW w:w="0" w:type="auto"/>
                  <w:tcMar>
                    <w:top w:w="30" w:type="dxa"/>
                    <w:left w:w="0" w:type="dxa"/>
                    <w:bottom w:w="30" w:type="dxa"/>
                    <w:right w:w="0" w:type="dxa"/>
                  </w:tcMar>
                </w:tcPr>
                <w:p w14:paraId="516B1D86" w14:textId="77777777" w:rsidR="00452143" w:rsidRDefault="00217607">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155880F6" w14:textId="77777777" w:rsidR="00452143" w:rsidRDefault="00217607">
                  <w:pPr>
                    <w:pStyle w:val="p"/>
                  </w:pPr>
                  <w:r>
                    <w:rPr>
                      <w:rFonts w:ascii="Times New Roman" w:eastAsia="Times New Roman" w:hAnsi="Times New Roman" w:cs="Times New Roman"/>
                      <w:color w:val="000000"/>
                      <w:sz w:val="24"/>
                    </w:rPr>
                    <w:t>depends on the population size</w:t>
                  </w:r>
                </w:p>
              </w:tc>
            </w:tr>
            <w:tr w:rsidR="00452143" w14:paraId="2A0C7F1C" w14:textId="77777777">
              <w:tc>
                <w:tcPr>
                  <w:tcW w:w="400" w:type="dxa"/>
                  <w:tcMar>
                    <w:top w:w="0" w:type="dxa"/>
                    <w:left w:w="0" w:type="dxa"/>
                    <w:bottom w:w="0" w:type="dxa"/>
                    <w:right w:w="0" w:type="dxa"/>
                  </w:tcMar>
                </w:tcPr>
                <w:p w14:paraId="746AB385" w14:textId="77777777" w:rsidR="00452143" w:rsidRDefault="00217607">
                  <w:r>
                    <w:rPr>
                      <w:color w:val="000000"/>
                      <w:sz w:val="20"/>
                      <w:szCs w:val="20"/>
                    </w:rPr>
                    <w:t> </w:t>
                  </w:r>
                </w:p>
              </w:tc>
              <w:tc>
                <w:tcPr>
                  <w:tcW w:w="0" w:type="auto"/>
                  <w:tcMar>
                    <w:top w:w="30" w:type="dxa"/>
                    <w:left w:w="0" w:type="dxa"/>
                    <w:bottom w:w="30" w:type="dxa"/>
                    <w:right w:w="0" w:type="dxa"/>
                  </w:tcMar>
                </w:tcPr>
                <w:p w14:paraId="3C75F2D2" w14:textId="77777777" w:rsidR="00452143" w:rsidRDefault="00217607">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13F145B9" w14:textId="77777777" w:rsidR="00452143" w:rsidRDefault="00217607">
                  <w:pPr>
                    <w:pStyle w:val="p"/>
                  </w:pPr>
                  <w:r>
                    <w:rPr>
                      <w:rFonts w:ascii="Times New Roman" w:eastAsia="Times New Roman" w:hAnsi="Times New Roman" w:cs="Times New Roman"/>
                      <w:color w:val="000000"/>
                      <w:sz w:val="24"/>
                    </w:rPr>
                    <w:t>depends on the frequency</w:t>
                  </w:r>
                </w:p>
              </w:tc>
            </w:tr>
          </w:tbl>
          <w:p w14:paraId="3C7511CA"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6E684FA7" w14:textId="77777777">
              <w:tc>
                <w:tcPr>
                  <w:tcW w:w="0" w:type="auto"/>
                  <w:tcMar>
                    <w:top w:w="30" w:type="dxa"/>
                    <w:left w:w="0" w:type="dxa"/>
                    <w:bottom w:w="30" w:type="dxa"/>
                    <w:right w:w="0" w:type="dxa"/>
                  </w:tcMar>
                </w:tcPr>
                <w:p w14:paraId="72384A32"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74835BDE" w14:textId="77777777" w:rsidR="00452143" w:rsidRDefault="00217607">
                  <w:r>
                    <w:rPr>
                      <w:color w:val="000000"/>
                      <w:sz w:val="22"/>
                      <w:szCs w:val="22"/>
                    </w:rPr>
                    <w:t>c</w:t>
                  </w:r>
                </w:p>
              </w:tc>
            </w:tr>
            <w:tr w:rsidR="00452143" w14:paraId="09FEED45" w14:textId="77777777">
              <w:tc>
                <w:tcPr>
                  <w:tcW w:w="0" w:type="auto"/>
                  <w:tcMar>
                    <w:top w:w="30" w:type="dxa"/>
                    <w:left w:w="0" w:type="dxa"/>
                    <w:bottom w:w="30" w:type="dxa"/>
                    <w:right w:w="0" w:type="dxa"/>
                  </w:tcMar>
                </w:tcPr>
                <w:p w14:paraId="32C4AB2F"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3DE80B1B" w14:textId="77777777" w:rsidR="00452143" w:rsidRDefault="00217607">
                  <w:r>
                    <w:rPr>
                      <w:color w:val="000000"/>
                      <w:sz w:val="22"/>
                      <w:szCs w:val="22"/>
                    </w:rPr>
                    <w:t>1</w:t>
                  </w:r>
                </w:p>
              </w:tc>
            </w:tr>
            <w:tr w:rsidR="00452143" w14:paraId="62E36A29" w14:textId="77777777">
              <w:tc>
                <w:tcPr>
                  <w:tcW w:w="0" w:type="auto"/>
                  <w:tcMar>
                    <w:top w:w="30" w:type="dxa"/>
                    <w:left w:w="0" w:type="dxa"/>
                    <w:bottom w:w="30" w:type="dxa"/>
                    <w:right w:w="0" w:type="dxa"/>
                  </w:tcMar>
                </w:tcPr>
                <w:p w14:paraId="13E1171B"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3D4032A3" w14:textId="77777777" w:rsidR="00452143" w:rsidRDefault="00217607">
                  <w:r>
                    <w:rPr>
                      <w:color w:val="000000"/>
                      <w:sz w:val="22"/>
                      <w:szCs w:val="22"/>
                    </w:rPr>
                    <w:t>Multiple Choice</w:t>
                  </w:r>
                </w:p>
              </w:tc>
            </w:tr>
            <w:tr w:rsidR="00452143" w14:paraId="1C0E8E39" w14:textId="77777777">
              <w:tc>
                <w:tcPr>
                  <w:tcW w:w="0" w:type="auto"/>
                  <w:tcMar>
                    <w:top w:w="30" w:type="dxa"/>
                    <w:left w:w="0" w:type="dxa"/>
                    <w:bottom w:w="30" w:type="dxa"/>
                    <w:right w:w="0" w:type="dxa"/>
                  </w:tcMar>
                </w:tcPr>
                <w:p w14:paraId="496C83A8"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630398EC" w14:textId="77777777" w:rsidR="00452143" w:rsidRDefault="00217607">
                  <w:r>
                    <w:rPr>
                      <w:color w:val="000000"/>
                      <w:sz w:val="22"/>
                      <w:szCs w:val="22"/>
                    </w:rPr>
                    <w:t>False</w:t>
                  </w:r>
                </w:p>
              </w:tc>
            </w:tr>
            <w:tr w:rsidR="00452143" w14:paraId="48B5648D" w14:textId="77777777">
              <w:tc>
                <w:tcPr>
                  <w:tcW w:w="0" w:type="auto"/>
                  <w:tcMar>
                    <w:top w:w="30" w:type="dxa"/>
                    <w:left w:w="0" w:type="dxa"/>
                    <w:bottom w:w="30" w:type="dxa"/>
                    <w:right w:w="0" w:type="dxa"/>
                  </w:tcMar>
                </w:tcPr>
                <w:p w14:paraId="7572D72D"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51B5DB93" w14:textId="77777777" w:rsidR="00452143" w:rsidRDefault="00217607">
                  <w:r>
                    <w:rPr>
                      <w:color w:val="000000"/>
                      <w:sz w:val="22"/>
                      <w:szCs w:val="22"/>
                    </w:rPr>
                    <w:t>2/4/2019 3:07 AM</w:t>
                  </w:r>
                </w:p>
              </w:tc>
            </w:tr>
            <w:tr w:rsidR="00452143" w14:paraId="6A01FD41" w14:textId="77777777">
              <w:tc>
                <w:tcPr>
                  <w:tcW w:w="0" w:type="auto"/>
                  <w:tcMar>
                    <w:top w:w="30" w:type="dxa"/>
                    <w:left w:w="0" w:type="dxa"/>
                    <w:bottom w:w="30" w:type="dxa"/>
                    <w:right w:w="0" w:type="dxa"/>
                  </w:tcMar>
                </w:tcPr>
                <w:p w14:paraId="71DF605E"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2180EC9D" w14:textId="77777777" w:rsidR="00452143" w:rsidRDefault="00217607">
                  <w:r>
                    <w:rPr>
                      <w:color w:val="000000"/>
                      <w:sz w:val="22"/>
                      <w:szCs w:val="22"/>
                    </w:rPr>
                    <w:t>2/4/2019 3:07 AM</w:t>
                  </w:r>
                </w:p>
              </w:tc>
            </w:tr>
          </w:tbl>
          <w:p w14:paraId="695D859F" w14:textId="77777777" w:rsidR="00452143" w:rsidRDefault="00452143"/>
        </w:tc>
      </w:tr>
    </w:tbl>
    <w:p w14:paraId="6B9A9668"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140F1640" w14:textId="77777777">
        <w:tc>
          <w:tcPr>
            <w:tcW w:w="5000" w:type="pct"/>
            <w:tcMar>
              <w:top w:w="0" w:type="dxa"/>
              <w:left w:w="0" w:type="dxa"/>
              <w:bottom w:w="0" w:type="dxa"/>
              <w:right w:w="0" w:type="dxa"/>
            </w:tcMar>
            <w:vAlign w:val="center"/>
          </w:tcPr>
          <w:p w14:paraId="2488FBDC" w14:textId="77777777" w:rsidR="00452143" w:rsidRDefault="00217607">
            <w:pPr>
              <w:pStyle w:val="p"/>
            </w:pPr>
            <w:r>
              <w:rPr>
                <w:rFonts w:ascii="Times New Roman" w:eastAsia="Times New Roman" w:hAnsi="Times New Roman" w:cs="Times New Roman"/>
                <w:color w:val="000000"/>
                <w:sz w:val="22"/>
                <w:szCs w:val="22"/>
              </w:rPr>
              <w:t>79. </w:t>
            </w:r>
            <w:r>
              <w:rPr>
                <w:rFonts w:ascii="Times New Roman" w:eastAsia="Times New Roman" w:hAnsi="Times New Roman" w:cs="Times New Roman"/>
                <w:color w:val="000000"/>
                <w:sz w:val="24"/>
              </w:rPr>
              <w:t>In general, incomes of employees in large firms tend to be: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233"/>
            </w:tblGrid>
            <w:tr w:rsidR="00452143" w14:paraId="65C56ED1" w14:textId="77777777">
              <w:tc>
                <w:tcPr>
                  <w:tcW w:w="400" w:type="dxa"/>
                  <w:tcMar>
                    <w:top w:w="0" w:type="dxa"/>
                    <w:left w:w="0" w:type="dxa"/>
                    <w:bottom w:w="0" w:type="dxa"/>
                    <w:right w:w="0" w:type="dxa"/>
                  </w:tcMar>
                </w:tcPr>
                <w:p w14:paraId="3632E5F0" w14:textId="77777777" w:rsidR="00452143" w:rsidRDefault="00217607">
                  <w:r>
                    <w:rPr>
                      <w:color w:val="000000"/>
                      <w:sz w:val="20"/>
                      <w:szCs w:val="20"/>
                    </w:rPr>
                    <w:t> </w:t>
                  </w:r>
                </w:p>
              </w:tc>
              <w:tc>
                <w:tcPr>
                  <w:tcW w:w="0" w:type="auto"/>
                  <w:tcMar>
                    <w:top w:w="30" w:type="dxa"/>
                    <w:left w:w="0" w:type="dxa"/>
                    <w:bottom w:w="30" w:type="dxa"/>
                    <w:right w:w="0" w:type="dxa"/>
                  </w:tcMar>
                </w:tcPr>
                <w:p w14:paraId="59ABF8CF"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575081F" w14:textId="77777777" w:rsidR="00452143" w:rsidRDefault="00217607">
                  <w:pPr>
                    <w:pStyle w:val="p"/>
                  </w:pPr>
                  <w:r>
                    <w:rPr>
                      <w:rFonts w:ascii="Times New Roman" w:eastAsia="Times New Roman" w:hAnsi="Times New Roman" w:cs="Times New Roman"/>
                      <w:color w:val="000000"/>
                      <w:sz w:val="24"/>
                    </w:rPr>
                    <w:t>skewed to the right</w:t>
                  </w:r>
                </w:p>
              </w:tc>
            </w:tr>
            <w:tr w:rsidR="00452143" w14:paraId="2DEF97EF" w14:textId="77777777">
              <w:tc>
                <w:tcPr>
                  <w:tcW w:w="400" w:type="dxa"/>
                  <w:tcMar>
                    <w:top w:w="0" w:type="dxa"/>
                    <w:left w:w="0" w:type="dxa"/>
                    <w:bottom w:w="0" w:type="dxa"/>
                    <w:right w:w="0" w:type="dxa"/>
                  </w:tcMar>
                </w:tcPr>
                <w:p w14:paraId="623934CB" w14:textId="77777777" w:rsidR="00452143" w:rsidRDefault="00217607">
                  <w:r>
                    <w:rPr>
                      <w:color w:val="000000"/>
                      <w:sz w:val="20"/>
                      <w:szCs w:val="20"/>
                    </w:rPr>
                    <w:t> </w:t>
                  </w:r>
                </w:p>
              </w:tc>
              <w:tc>
                <w:tcPr>
                  <w:tcW w:w="0" w:type="auto"/>
                  <w:tcMar>
                    <w:top w:w="30" w:type="dxa"/>
                    <w:left w:w="0" w:type="dxa"/>
                    <w:bottom w:w="30" w:type="dxa"/>
                    <w:right w:w="0" w:type="dxa"/>
                  </w:tcMar>
                </w:tcPr>
                <w:p w14:paraId="47AB4D07"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1B6D3FF" w14:textId="77777777" w:rsidR="00452143" w:rsidRDefault="00217607">
                  <w:pPr>
                    <w:pStyle w:val="p"/>
                  </w:pPr>
                  <w:r>
                    <w:rPr>
                      <w:rFonts w:ascii="Times New Roman" w:eastAsia="Times New Roman" w:hAnsi="Times New Roman" w:cs="Times New Roman"/>
                      <w:color w:val="000000"/>
                      <w:sz w:val="24"/>
                    </w:rPr>
                    <w:t>skewed to the left</w:t>
                  </w:r>
                </w:p>
              </w:tc>
            </w:tr>
            <w:tr w:rsidR="00452143" w14:paraId="499900F4" w14:textId="77777777">
              <w:tc>
                <w:tcPr>
                  <w:tcW w:w="400" w:type="dxa"/>
                  <w:tcMar>
                    <w:top w:w="0" w:type="dxa"/>
                    <w:left w:w="0" w:type="dxa"/>
                    <w:bottom w:w="0" w:type="dxa"/>
                    <w:right w:w="0" w:type="dxa"/>
                  </w:tcMar>
                </w:tcPr>
                <w:p w14:paraId="5BA46B70" w14:textId="77777777" w:rsidR="00452143" w:rsidRDefault="00217607">
                  <w:r>
                    <w:rPr>
                      <w:color w:val="000000"/>
                      <w:sz w:val="20"/>
                      <w:szCs w:val="20"/>
                    </w:rPr>
                    <w:t> </w:t>
                  </w:r>
                </w:p>
              </w:tc>
              <w:tc>
                <w:tcPr>
                  <w:tcW w:w="0" w:type="auto"/>
                  <w:tcMar>
                    <w:top w:w="30" w:type="dxa"/>
                    <w:left w:w="0" w:type="dxa"/>
                    <w:bottom w:w="30" w:type="dxa"/>
                    <w:right w:w="0" w:type="dxa"/>
                  </w:tcMar>
                </w:tcPr>
                <w:p w14:paraId="4DBA89B1" w14:textId="77777777" w:rsidR="00452143" w:rsidRDefault="00217607">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8413B9F" w14:textId="77777777" w:rsidR="00452143" w:rsidRDefault="00217607">
                  <w:pPr>
                    <w:pStyle w:val="p"/>
                  </w:pPr>
                  <w:r>
                    <w:rPr>
                      <w:rFonts w:ascii="Times New Roman" w:eastAsia="Times New Roman" w:hAnsi="Times New Roman" w:cs="Times New Roman"/>
                      <w:color w:val="000000"/>
                      <w:sz w:val="24"/>
                    </w:rPr>
                    <w:t>symmetric</w:t>
                  </w:r>
                </w:p>
              </w:tc>
            </w:tr>
            <w:tr w:rsidR="00452143" w14:paraId="13402F45" w14:textId="77777777">
              <w:tc>
                <w:tcPr>
                  <w:tcW w:w="400" w:type="dxa"/>
                  <w:tcMar>
                    <w:top w:w="0" w:type="dxa"/>
                    <w:left w:w="0" w:type="dxa"/>
                    <w:bottom w:w="0" w:type="dxa"/>
                    <w:right w:w="0" w:type="dxa"/>
                  </w:tcMar>
                </w:tcPr>
                <w:p w14:paraId="0DC66157" w14:textId="77777777" w:rsidR="00452143" w:rsidRDefault="00217607">
                  <w:r>
                    <w:rPr>
                      <w:color w:val="000000"/>
                      <w:sz w:val="20"/>
                      <w:szCs w:val="20"/>
                    </w:rPr>
                    <w:t> </w:t>
                  </w:r>
                </w:p>
              </w:tc>
              <w:tc>
                <w:tcPr>
                  <w:tcW w:w="0" w:type="auto"/>
                  <w:tcMar>
                    <w:top w:w="30" w:type="dxa"/>
                    <w:left w:w="0" w:type="dxa"/>
                    <w:bottom w:w="30" w:type="dxa"/>
                    <w:right w:w="0" w:type="dxa"/>
                  </w:tcMar>
                </w:tcPr>
                <w:p w14:paraId="0E911223" w14:textId="77777777" w:rsidR="00452143" w:rsidRDefault="00217607">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6E717FC9" w14:textId="77777777" w:rsidR="00452143" w:rsidRDefault="00217607">
                  <w:pPr>
                    <w:pStyle w:val="p"/>
                  </w:pPr>
                  <w:r>
                    <w:rPr>
                      <w:rFonts w:ascii="Times New Roman" w:eastAsia="Times New Roman" w:hAnsi="Times New Roman" w:cs="Times New Roman"/>
                      <w:color w:val="000000"/>
                      <w:sz w:val="24"/>
                    </w:rPr>
                    <w:t>unknown</w:t>
                  </w:r>
                </w:p>
              </w:tc>
            </w:tr>
          </w:tbl>
          <w:p w14:paraId="20621740"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67B3165B" w14:textId="77777777">
              <w:tc>
                <w:tcPr>
                  <w:tcW w:w="0" w:type="auto"/>
                  <w:tcMar>
                    <w:top w:w="30" w:type="dxa"/>
                    <w:left w:w="0" w:type="dxa"/>
                    <w:bottom w:w="30" w:type="dxa"/>
                    <w:right w:w="0" w:type="dxa"/>
                  </w:tcMar>
                </w:tcPr>
                <w:p w14:paraId="6E22BA07"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45479F32" w14:textId="77777777" w:rsidR="00452143" w:rsidRDefault="00217607">
                  <w:r>
                    <w:rPr>
                      <w:color w:val="000000"/>
                      <w:sz w:val="22"/>
                      <w:szCs w:val="22"/>
                    </w:rPr>
                    <w:t>a</w:t>
                  </w:r>
                </w:p>
              </w:tc>
            </w:tr>
            <w:tr w:rsidR="00452143" w14:paraId="4B1D1E0C" w14:textId="77777777">
              <w:tc>
                <w:tcPr>
                  <w:tcW w:w="0" w:type="auto"/>
                  <w:tcMar>
                    <w:top w:w="30" w:type="dxa"/>
                    <w:left w:w="0" w:type="dxa"/>
                    <w:bottom w:w="30" w:type="dxa"/>
                    <w:right w:w="0" w:type="dxa"/>
                  </w:tcMar>
                </w:tcPr>
                <w:p w14:paraId="5C6D8F0D" w14:textId="77777777" w:rsidR="00452143" w:rsidRDefault="00217607">
                  <w:r>
                    <w:rPr>
                      <w:i/>
                      <w:iCs/>
                      <w:color w:val="000000"/>
                      <w:sz w:val="22"/>
                      <w:szCs w:val="22"/>
                    </w:rPr>
                    <w:lastRenderedPageBreak/>
                    <w:t>POINTS:  </w:t>
                  </w:r>
                </w:p>
              </w:tc>
              <w:tc>
                <w:tcPr>
                  <w:tcW w:w="0" w:type="auto"/>
                  <w:tcMar>
                    <w:top w:w="30" w:type="dxa"/>
                    <w:left w:w="0" w:type="dxa"/>
                    <w:bottom w:w="30" w:type="dxa"/>
                    <w:right w:w="0" w:type="dxa"/>
                  </w:tcMar>
                </w:tcPr>
                <w:p w14:paraId="7215D86F" w14:textId="77777777" w:rsidR="00452143" w:rsidRDefault="00217607">
                  <w:r>
                    <w:rPr>
                      <w:color w:val="000000"/>
                      <w:sz w:val="22"/>
                      <w:szCs w:val="22"/>
                    </w:rPr>
                    <w:t>1</w:t>
                  </w:r>
                </w:p>
              </w:tc>
            </w:tr>
            <w:tr w:rsidR="00452143" w14:paraId="334CC58D" w14:textId="77777777">
              <w:tc>
                <w:tcPr>
                  <w:tcW w:w="0" w:type="auto"/>
                  <w:tcMar>
                    <w:top w:w="30" w:type="dxa"/>
                    <w:left w:w="0" w:type="dxa"/>
                    <w:bottom w:w="30" w:type="dxa"/>
                    <w:right w:w="0" w:type="dxa"/>
                  </w:tcMar>
                </w:tcPr>
                <w:p w14:paraId="371698CA"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78F03C78" w14:textId="77777777" w:rsidR="00452143" w:rsidRDefault="00217607">
                  <w:r>
                    <w:rPr>
                      <w:color w:val="000000"/>
                      <w:sz w:val="22"/>
                      <w:szCs w:val="22"/>
                    </w:rPr>
                    <w:t>Multiple Choice</w:t>
                  </w:r>
                </w:p>
              </w:tc>
            </w:tr>
            <w:tr w:rsidR="00452143" w14:paraId="1B3D8665" w14:textId="77777777">
              <w:tc>
                <w:tcPr>
                  <w:tcW w:w="0" w:type="auto"/>
                  <w:tcMar>
                    <w:top w:w="30" w:type="dxa"/>
                    <w:left w:w="0" w:type="dxa"/>
                    <w:bottom w:w="30" w:type="dxa"/>
                    <w:right w:w="0" w:type="dxa"/>
                  </w:tcMar>
                </w:tcPr>
                <w:p w14:paraId="234372BD"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6D957F32" w14:textId="77777777" w:rsidR="00452143" w:rsidRDefault="00217607">
                  <w:r>
                    <w:rPr>
                      <w:color w:val="000000"/>
                      <w:sz w:val="22"/>
                      <w:szCs w:val="22"/>
                    </w:rPr>
                    <w:t>False</w:t>
                  </w:r>
                </w:p>
              </w:tc>
            </w:tr>
            <w:tr w:rsidR="00452143" w14:paraId="37E27355" w14:textId="77777777">
              <w:tc>
                <w:tcPr>
                  <w:tcW w:w="0" w:type="auto"/>
                  <w:tcMar>
                    <w:top w:w="30" w:type="dxa"/>
                    <w:left w:w="0" w:type="dxa"/>
                    <w:bottom w:w="30" w:type="dxa"/>
                    <w:right w:w="0" w:type="dxa"/>
                  </w:tcMar>
                </w:tcPr>
                <w:p w14:paraId="22599374"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617A9CE9" w14:textId="77777777" w:rsidR="00452143" w:rsidRDefault="00217607">
                  <w:r>
                    <w:rPr>
                      <w:color w:val="000000"/>
                      <w:sz w:val="22"/>
                      <w:szCs w:val="22"/>
                    </w:rPr>
                    <w:t>2/4/2019 3:07 AM</w:t>
                  </w:r>
                </w:p>
              </w:tc>
            </w:tr>
            <w:tr w:rsidR="00452143" w14:paraId="590235BA" w14:textId="77777777">
              <w:tc>
                <w:tcPr>
                  <w:tcW w:w="0" w:type="auto"/>
                  <w:tcMar>
                    <w:top w:w="30" w:type="dxa"/>
                    <w:left w:w="0" w:type="dxa"/>
                    <w:bottom w:w="30" w:type="dxa"/>
                    <w:right w:w="0" w:type="dxa"/>
                  </w:tcMar>
                </w:tcPr>
                <w:p w14:paraId="056F51CF"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1AA22215" w14:textId="77777777" w:rsidR="00452143" w:rsidRDefault="00217607">
                  <w:r>
                    <w:rPr>
                      <w:color w:val="000000"/>
                      <w:sz w:val="22"/>
                      <w:szCs w:val="22"/>
                    </w:rPr>
                    <w:t>2/4/2019 3:07 AM</w:t>
                  </w:r>
                </w:p>
              </w:tc>
            </w:tr>
          </w:tbl>
          <w:p w14:paraId="44D3FFF4" w14:textId="77777777" w:rsidR="00452143" w:rsidRDefault="00452143"/>
        </w:tc>
      </w:tr>
    </w:tbl>
    <w:p w14:paraId="21D54A3A"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5D8C7E50" w14:textId="77777777">
        <w:tc>
          <w:tcPr>
            <w:tcW w:w="5000" w:type="pct"/>
            <w:tcMar>
              <w:top w:w="0" w:type="dxa"/>
              <w:left w:w="0" w:type="dxa"/>
              <w:bottom w:w="0" w:type="dxa"/>
              <w:right w:w="0" w:type="dxa"/>
            </w:tcMar>
            <w:vAlign w:val="center"/>
          </w:tcPr>
          <w:p w14:paraId="0E8D56A9" w14:textId="77777777" w:rsidR="00452143" w:rsidRDefault="00217607">
            <w:pPr>
              <w:pStyle w:val="p"/>
            </w:pPr>
            <w:r>
              <w:rPr>
                <w:rFonts w:ascii="Times New Roman" w:eastAsia="Times New Roman" w:hAnsi="Times New Roman" w:cs="Times New Roman"/>
                <w:color w:val="000000"/>
                <w:sz w:val="22"/>
                <w:szCs w:val="22"/>
              </w:rPr>
              <w:t>80. </w:t>
            </w:r>
            <w:r>
              <w:rPr>
                <w:rFonts w:ascii="Times New Roman" w:eastAsia="Times New Roman" w:hAnsi="Times New Roman" w:cs="Times New Roman"/>
                <w:color w:val="000000"/>
                <w:sz w:val="24"/>
              </w:rPr>
              <w:t>The sum of relative frequencies found in a relative frequency distribution for quantitative data necessarily equals:</w:t>
            </w:r>
          </w:p>
          <w:p w14:paraId="5F423EB9" w14:textId="77777777" w:rsidR="00452143" w:rsidRDefault="00217607">
            <w:pPr>
              <w:pStyle w:val="p"/>
            </w:pPr>
            <w:r>
              <w:rPr>
                <w:rFonts w:ascii="Times New Roman" w:eastAsia="Times New Roman" w:hAnsi="Times New Roman" w:cs="Times New Roman"/>
                <w:color w:val="000000"/>
                <w:sz w:val="22"/>
                <w:szCs w:val="22"/>
              </w:rPr>
              <w: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9624"/>
            </w:tblGrid>
            <w:tr w:rsidR="00452143" w14:paraId="62FF45A6" w14:textId="77777777">
              <w:tc>
                <w:tcPr>
                  <w:tcW w:w="400" w:type="dxa"/>
                  <w:tcMar>
                    <w:top w:w="0" w:type="dxa"/>
                    <w:left w:w="0" w:type="dxa"/>
                    <w:bottom w:w="0" w:type="dxa"/>
                    <w:right w:w="0" w:type="dxa"/>
                  </w:tcMar>
                </w:tcPr>
                <w:p w14:paraId="0B6D3B4B" w14:textId="77777777" w:rsidR="00452143" w:rsidRDefault="00217607">
                  <w:r>
                    <w:rPr>
                      <w:color w:val="000000"/>
                      <w:sz w:val="20"/>
                      <w:szCs w:val="20"/>
                    </w:rPr>
                    <w:t> </w:t>
                  </w:r>
                </w:p>
              </w:tc>
              <w:tc>
                <w:tcPr>
                  <w:tcW w:w="0" w:type="auto"/>
                  <w:tcMar>
                    <w:top w:w="30" w:type="dxa"/>
                    <w:left w:w="0" w:type="dxa"/>
                    <w:bottom w:w="30" w:type="dxa"/>
                    <w:right w:w="0" w:type="dxa"/>
                  </w:tcMar>
                </w:tcPr>
                <w:p w14:paraId="788857ED"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1A21B55" w14:textId="77777777" w:rsidR="00452143" w:rsidRDefault="00217607">
                  <w:pPr>
                    <w:pStyle w:val="p"/>
                  </w:pPr>
                  <w:r>
                    <w:rPr>
                      <w:rFonts w:ascii="Times New Roman" w:eastAsia="Times New Roman" w:hAnsi="Times New Roman" w:cs="Times New Roman"/>
                      <w:color w:val="000000"/>
                      <w:sz w:val="24"/>
                    </w:rPr>
                    <w:t>0</w:t>
                  </w:r>
                </w:p>
              </w:tc>
            </w:tr>
            <w:tr w:rsidR="00452143" w14:paraId="72DE2FDB" w14:textId="77777777">
              <w:tc>
                <w:tcPr>
                  <w:tcW w:w="400" w:type="dxa"/>
                  <w:tcMar>
                    <w:top w:w="0" w:type="dxa"/>
                    <w:left w:w="0" w:type="dxa"/>
                    <w:bottom w:w="0" w:type="dxa"/>
                    <w:right w:w="0" w:type="dxa"/>
                  </w:tcMar>
                </w:tcPr>
                <w:p w14:paraId="761FCCDD" w14:textId="77777777" w:rsidR="00452143" w:rsidRDefault="00217607">
                  <w:r>
                    <w:rPr>
                      <w:color w:val="000000"/>
                      <w:sz w:val="20"/>
                      <w:szCs w:val="20"/>
                    </w:rPr>
                    <w:t> </w:t>
                  </w:r>
                </w:p>
              </w:tc>
              <w:tc>
                <w:tcPr>
                  <w:tcW w:w="0" w:type="auto"/>
                  <w:tcMar>
                    <w:top w:w="30" w:type="dxa"/>
                    <w:left w:w="0" w:type="dxa"/>
                    <w:bottom w:w="30" w:type="dxa"/>
                    <w:right w:w="0" w:type="dxa"/>
                  </w:tcMar>
                </w:tcPr>
                <w:p w14:paraId="3D033924"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FB3E17C" w14:textId="77777777" w:rsidR="00452143" w:rsidRDefault="00217607">
                  <w:pPr>
                    <w:pStyle w:val="p"/>
                  </w:pPr>
                  <w:r>
                    <w:rPr>
                      <w:rFonts w:ascii="Times New Roman" w:eastAsia="Times New Roman" w:hAnsi="Times New Roman" w:cs="Times New Roman"/>
                      <w:color w:val="000000"/>
                      <w:sz w:val="24"/>
                    </w:rPr>
                    <w:t>1</w:t>
                  </w:r>
                </w:p>
              </w:tc>
            </w:tr>
            <w:tr w:rsidR="00452143" w14:paraId="4ED17878" w14:textId="77777777">
              <w:tc>
                <w:tcPr>
                  <w:tcW w:w="400" w:type="dxa"/>
                  <w:tcMar>
                    <w:top w:w="0" w:type="dxa"/>
                    <w:left w:w="0" w:type="dxa"/>
                    <w:bottom w:w="0" w:type="dxa"/>
                    <w:right w:w="0" w:type="dxa"/>
                  </w:tcMar>
                </w:tcPr>
                <w:p w14:paraId="50DECE48" w14:textId="77777777" w:rsidR="00452143" w:rsidRDefault="00217607">
                  <w:r>
                    <w:rPr>
                      <w:color w:val="000000"/>
                      <w:sz w:val="20"/>
                      <w:szCs w:val="20"/>
                    </w:rPr>
                    <w:t> </w:t>
                  </w:r>
                </w:p>
              </w:tc>
              <w:tc>
                <w:tcPr>
                  <w:tcW w:w="0" w:type="auto"/>
                  <w:tcMar>
                    <w:top w:w="30" w:type="dxa"/>
                    <w:left w:w="0" w:type="dxa"/>
                    <w:bottom w:w="30" w:type="dxa"/>
                    <w:right w:w="0" w:type="dxa"/>
                  </w:tcMar>
                </w:tcPr>
                <w:p w14:paraId="0E9C8563" w14:textId="77777777" w:rsidR="00452143" w:rsidRDefault="00217607">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25B5E9A7" w14:textId="77777777" w:rsidR="00452143" w:rsidRDefault="00217607">
                  <w:pPr>
                    <w:pStyle w:val="p"/>
                  </w:pPr>
                  <w:r>
                    <w:rPr>
                      <w:rFonts w:ascii="Times New Roman" w:eastAsia="Times New Roman" w:hAnsi="Times New Roman" w:cs="Times New Roman"/>
                      <w:color w:val="000000"/>
                      <w:sz w:val="24"/>
                    </w:rPr>
                    <w:t>100</w:t>
                  </w:r>
                </w:p>
              </w:tc>
            </w:tr>
            <w:tr w:rsidR="00452143" w14:paraId="660739A0" w14:textId="77777777">
              <w:tc>
                <w:tcPr>
                  <w:tcW w:w="400" w:type="dxa"/>
                  <w:tcMar>
                    <w:top w:w="0" w:type="dxa"/>
                    <w:left w:w="0" w:type="dxa"/>
                    <w:bottom w:w="0" w:type="dxa"/>
                    <w:right w:w="0" w:type="dxa"/>
                  </w:tcMar>
                </w:tcPr>
                <w:p w14:paraId="55077466" w14:textId="77777777" w:rsidR="00452143" w:rsidRDefault="00217607">
                  <w:r>
                    <w:rPr>
                      <w:color w:val="000000"/>
                      <w:sz w:val="20"/>
                      <w:szCs w:val="20"/>
                    </w:rPr>
                    <w:t> </w:t>
                  </w:r>
                </w:p>
              </w:tc>
              <w:tc>
                <w:tcPr>
                  <w:tcW w:w="0" w:type="auto"/>
                  <w:tcMar>
                    <w:top w:w="30" w:type="dxa"/>
                    <w:left w:w="0" w:type="dxa"/>
                    <w:bottom w:w="30" w:type="dxa"/>
                    <w:right w:w="0" w:type="dxa"/>
                  </w:tcMar>
                </w:tcPr>
                <w:p w14:paraId="1A0960F9" w14:textId="77777777" w:rsidR="00452143" w:rsidRDefault="00217607">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74D9E3DB" w14:textId="77777777" w:rsidR="00452143" w:rsidRDefault="00217607">
                  <w:pPr>
                    <w:pStyle w:val="p"/>
                  </w:pPr>
                  <w:r>
                    <w:rPr>
                      <w:rFonts w:ascii="Times New Roman" w:eastAsia="Times New Roman" w:hAnsi="Times New Roman" w:cs="Times New Roman"/>
                      <w:i/>
                      <w:iCs/>
                      <w:color w:val="000000"/>
                      <w:sz w:val="24"/>
                    </w:rPr>
                    <w:t>n</w:t>
                  </w:r>
                  <w:r>
                    <w:rPr>
                      <w:rFonts w:ascii="Times New Roman" w:eastAsia="Times New Roman" w:hAnsi="Times New Roman" w:cs="Times New Roman"/>
                      <w:color w:val="000000"/>
                      <w:sz w:val="24"/>
                    </w:rPr>
                    <w:t>, the number of observations in the data set</w:t>
                  </w:r>
                </w:p>
              </w:tc>
            </w:tr>
            <w:tr w:rsidR="00452143" w14:paraId="64CF8A90" w14:textId="77777777">
              <w:tc>
                <w:tcPr>
                  <w:tcW w:w="400" w:type="dxa"/>
                  <w:tcMar>
                    <w:top w:w="0" w:type="dxa"/>
                    <w:left w:w="0" w:type="dxa"/>
                    <w:bottom w:w="0" w:type="dxa"/>
                    <w:right w:w="0" w:type="dxa"/>
                  </w:tcMar>
                </w:tcPr>
                <w:p w14:paraId="3E3A8CB6" w14:textId="77777777" w:rsidR="00452143" w:rsidRDefault="00217607">
                  <w:r>
                    <w:rPr>
                      <w:color w:val="000000"/>
                      <w:sz w:val="20"/>
                      <w:szCs w:val="20"/>
                    </w:rPr>
                    <w:t> </w:t>
                  </w:r>
                </w:p>
              </w:tc>
              <w:tc>
                <w:tcPr>
                  <w:tcW w:w="0" w:type="auto"/>
                  <w:tcMar>
                    <w:top w:w="30" w:type="dxa"/>
                    <w:left w:w="0" w:type="dxa"/>
                    <w:bottom w:w="30" w:type="dxa"/>
                    <w:right w:w="0" w:type="dxa"/>
                  </w:tcMar>
                </w:tcPr>
                <w:p w14:paraId="6734F6EF" w14:textId="77777777" w:rsidR="00452143" w:rsidRDefault="00217607">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75F22056" w14:textId="77777777" w:rsidR="00452143" w:rsidRDefault="00217607">
                  <w:pPr>
                    <w:pStyle w:val="p"/>
                  </w:pPr>
                  <w:r>
                    <w:rPr>
                      <w:rFonts w:ascii="Times New Roman" w:eastAsia="Times New Roman" w:hAnsi="Times New Roman" w:cs="Times New Roman"/>
                      <w:color w:val="000000"/>
                      <w:sz w:val="24"/>
                    </w:rPr>
                    <w:t>the number of collectively exhaustive and mutually exclusive classes in a frequency distribution</w:t>
                  </w:r>
                </w:p>
              </w:tc>
            </w:tr>
          </w:tbl>
          <w:p w14:paraId="090391F4"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860"/>
            </w:tblGrid>
            <w:tr w:rsidR="00452143" w14:paraId="3F2A093B" w14:textId="77777777">
              <w:tc>
                <w:tcPr>
                  <w:tcW w:w="0" w:type="auto"/>
                  <w:tcMar>
                    <w:top w:w="30" w:type="dxa"/>
                    <w:left w:w="0" w:type="dxa"/>
                    <w:bottom w:w="30" w:type="dxa"/>
                    <w:right w:w="0" w:type="dxa"/>
                  </w:tcMar>
                </w:tcPr>
                <w:p w14:paraId="6902F6BC"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31C073DF" w14:textId="77777777" w:rsidR="00452143" w:rsidRDefault="00217607">
                  <w:r>
                    <w:rPr>
                      <w:color w:val="000000"/>
                      <w:sz w:val="22"/>
                      <w:szCs w:val="22"/>
                    </w:rPr>
                    <w:t>b</w:t>
                  </w:r>
                </w:p>
              </w:tc>
            </w:tr>
            <w:tr w:rsidR="00452143" w14:paraId="7480CFC2" w14:textId="77777777">
              <w:tc>
                <w:tcPr>
                  <w:tcW w:w="0" w:type="auto"/>
                  <w:tcMar>
                    <w:top w:w="30" w:type="dxa"/>
                    <w:left w:w="0" w:type="dxa"/>
                    <w:bottom w:w="30" w:type="dxa"/>
                    <w:right w:w="0" w:type="dxa"/>
                  </w:tcMar>
                </w:tcPr>
                <w:p w14:paraId="4AB0E065"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7E9D52DC" w14:textId="77777777" w:rsidR="00452143" w:rsidRDefault="00217607">
                  <w:r>
                    <w:rPr>
                      <w:color w:val="000000"/>
                      <w:sz w:val="22"/>
                      <w:szCs w:val="22"/>
                    </w:rPr>
                    <w:t>1</w:t>
                  </w:r>
                </w:p>
              </w:tc>
            </w:tr>
            <w:tr w:rsidR="00452143" w14:paraId="7B4454E3" w14:textId="77777777">
              <w:tc>
                <w:tcPr>
                  <w:tcW w:w="0" w:type="auto"/>
                  <w:tcMar>
                    <w:top w:w="30" w:type="dxa"/>
                    <w:left w:w="0" w:type="dxa"/>
                    <w:bottom w:w="30" w:type="dxa"/>
                    <w:right w:w="0" w:type="dxa"/>
                  </w:tcMar>
                </w:tcPr>
                <w:p w14:paraId="0CAF3FD7"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3A30C00C" w14:textId="77777777" w:rsidR="00452143" w:rsidRDefault="00217607">
                  <w:r>
                    <w:rPr>
                      <w:color w:val="000000"/>
                      <w:sz w:val="22"/>
                      <w:szCs w:val="22"/>
                    </w:rPr>
                    <w:t>Multiple Choice</w:t>
                  </w:r>
                </w:p>
              </w:tc>
            </w:tr>
            <w:tr w:rsidR="00452143" w14:paraId="548A93A0" w14:textId="77777777">
              <w:tc>
                <w:tcPr>
                  <w:tcW w:w="0" w:type="auto"/>
                  <w:tcMar>
                    <w:top w:w="30" w:type="dxa"/>
                    <w:left w:w="0" w:type="dxa"/>
                    <w:bottom w:w="30" w:type="dxa"/>
                    <w:right w:w="0" w:type="dxa"/>
                  </w:tcMar>
                </w:tcPr>
                <w:p w14:paraId="07798214"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5B7FE53F" w14:textId="77777777" w:rsidR="00452143" w:rsidRDefault="00217607">
                  <w:r>
                    <w:rPr>
                      <w:color w:val="000000"/>
                      <w:sz w:val="22"/>
                      <w:szCs w:val="22"/>
                    </w:rPr>
                    <w:t>False</w:t>
                  </w:r>
                </w:p>
              </w:tc>
            </w:tr>
            <w:tr w:rsidR="00452143" w14:paraId="7BF0E6E9" w14:textId="77777777">
              <w:tc>
                <w:tcPr>
                  <w:tcW w:w="0" w:type="auto"/>
                  <w:tcMar>
                    <w:top w:w="30" w:type="dxa"/>
                    <w:left w:w="0" w:type="dxa"/>
                    <w:bottom w:w="30" w:type="dxa"/>
                    <w:right w:w="0" w:type="dxa"/>
                  </w:tcMar>
                </w:tcPr>
                <w:p w14:paraId="634E56FC"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4F6BF709" w14:textId="77777777" w:rsidR="00452143" w:rsidRDefault="00217607">
                  <w:r>
                    <w:rPr>
                      <w:color w:val="000000"/>
                      <w:sz w:val="22"/>
                      <w:szCs w:val="22"/>
                    </w:rPr>
                    <w:t>2/4/2019 3:07 AM</w:t>
                  </w:r>
                </w:p>
              </w:tc>
            </w:tr>
            <w:tr w:rsidR="00452143" w14:paraId="50636E6C" w14:textId="77777777">
              <w:tc>
                <w:tcPr>
                  <w:tcW w:w="0" w:type="auto"/>
                  <w:tcMar>
                    <w:top w:w="30" w:type="dxa"/>
                    <w:left w:w="0" w:type="dxa"/>
                    <w:bottom w:w="30" w:type="dxa"/>
                    <w:right w:w="0" w:type="dxa"/>
                  </w:tcMar>
                </w:tcPr>
                <w:p w14:paraId="63D78642"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5E467781" w14:textId="77777777" w:rsidR="00452143" w:rsidRDefault="00217607">
                  <w:r>
                    <w:rPr>
                      <w:color w:val="000000"/>
                      <w:sz w:val="22"/>
                      <w:szCs w:val="22"/>
                    </w:rPr>
                    <w:t>3/18/2019 1:41 PM</w:t>
                  </w:r>
                </w:p>
              </w:tc>
            </w:tr>
          </w:tbl>
          <w:p w14:paraId="119007EB" w14:textId="77777777" w:rsidR="00452143" w:rsidRDefault="00452143"/>
        </w:tc>
      </w:tr>
    </w:tbl>
    <w:p w14:paraId="71D6A8E3"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288C5A30" w14:textId="77777777">
        <w:tc>
          <w:tcPr>
            <w:tcW w:w="5000" w:type="pct"/>
            <w:tcMar>
              <w:top w:w="0" w:type="dxa"/>
              <w:left w:w="0" w:type="dxa"/>
              <w:bottom w:w="0" w:type="dxa"/>
              <w:right w:w="0" w:type="dxa"/>
            </w:tcMar>
            <w:vAlign w:val="center"/>
          </w:tcPr>
          <w:p w14:paraId="531A06E6" w14:textId="77777777" w:rsidR="00452143" w:rsidRDefault="00217607">
            <w:pPr>
              <w:pStyle w:val="p"/>
            </w:pPr>
            <w:r>
              <w:rPr>
                <w:rFonts w:ascii="Times New Roman" w:eastAsia="Times New Roman" w:hAnsi="Times New Roman" w:cs="Times New Roman"/>
                <w:color w:val="000000"/>
                <w:sz w:val="22"/>
                <w:szCs w:val="22"/>
              </w:rPr>
              <w:t>81. </w:t>
            </w:r>
            <w:r>
              <w:rPr>
                <w:rFonts w:ascii="Times New Roman" w:eastAsia="Times New Roman" w:hAnsi="Times New Roman" w:cs="Times New Roman"/>
                <w:color w:val="000000"/>
                <w:sz w:val="24"/>
              </w:rPr>
              <w:t>Which of the following best describes a relative class frequency?</w:t>
            </w:r>
          </w:p>
          <w:p w14:paraId="288777E7" w14:textId="77777777" w:rsidR="00452143" w:rsidRDefault="00217607">
            <w:pPr>
              <w:pStyle w:val="p"/>
            </w:pPr>
            <w:r>
              <w:rPr>
                <w:rFonts w:ascii="Times New Roman" w:eastAsia="Times New Roman" w:hAnsi="Times New Roman" w:cs="Times New Roman"/>
                <w:color w:val="000000"/>
                <w:sz w:val="22"/>
                <w:szCs w:val="22"/>
              </w:rPr>
              <w: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9444"/>
            </w:tblGrid>
            <w:tr w:rsidR="00452143" w14:paraId="3B83B220" w14:textId="77777777">
              <w:tc>
                <w:tcPr>
                  <w:tcW w:w="400" w:type="dxa"/>
                  <w:tcMar>
                    <w:top w:w="0" w:type="dxa"/>
                    <w:left w:w="0" w:type="dxa"/>
                    <w:bottom w:w="0" w:type="dxa"/>
                    <w:right w:w="0" w:type="dxa"/>
                  </w:tcMar>
                </w:tcPr>
                <w:p w14:paraId="700FA44B" w14:textId="77777777" w:rsidR="00452143" w:rsidRDefault="00217607">
                  <w:r>
                    <w:rPr>
                      <w:color w:val="000000"/>
                      <w:sz w:val="20"/>
                      <w:szCs w:val="20"/>
                    </w:rPr>
                    <w:t> </w:t>
                  </w:r>
                </w:p>
              </w:tc>
              <w:tc>
                <w:tcPr>
                  <w:tcW w:w="0" w:type="auto"/>
                  <w:tcMar>
                    <w:top w:w="30" w:type="dxa"/>
                    <w:left w:w="0" w:type="dxa"/>
                    <w:bottom w:w="30" w:type="dxa"/>
                    <w:right w:w="0" w:type="dxa"/>
                  </w:tcMar>
                </w:tcPr>
                <w:p w14:paraId="231EC71C"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EC94C5E" w14:textId="77777777" w:rsidR="00452143" w:rsidRDefault="00217607">
                  <w:pPr>
                    <w:pStyle w:val="p"/>
                  </w:pPr>
                  <w:r>
                    <w:rPr>
                      <w:rFonts w:ascii="Times New Roman" w:eastAsia="Times New Roman" w:hAnsi="Times New Roman" w:cs="Times New Roman"/>
                      <w:color w:val="000000"/>
                      <w:sz w:val="24"/>
                    </w:rPr>
                    <w:t>It is the number of observations that fall into a given class in a frequency distribution.</w:t>
                  </w:r>
                </w:p>
              </w:tc>
            </w:tr>
            <w:tr w:rsidR="00452143" w14:paraId="07F89A12" w14:textId="77777777">
              <w:tc>
                <w:tcPr>
                  <w:tcW w:w="400" w:type="dxa"/>
                  <w:tcMar>
                    <w:top w:w="0" w:type="dxa"/>
                    <w:left w:w="0" w:type="dxa"/>
                    <w:bottom w:w="0" w:type="dxa"/>
                    <w:right w:w="0" w:type="dxa"/>
                  </w:tcMar>
                </w:tcPr>
                <w:p w14:paraId="465558C1" w14:textId="77777777" w:rsidR="00452143" w:rsidRDefault="00217607">
                  <w:r>
                    <w:rPr>
                      <w:color w:val="000000"/>
                      <w:sz w:val="20"/>
                      <w:szCs w:val="20"/>
                    </w:rPr>
                    <w:t> </w:t>
                  </w:r>
                </w:p>
              </w:tc>
              <w:tc>
                <w:tcPr>
                  <w:tcW w:w="0" w:type="auto"/>
                  <w:tcMar>
                    <w:top w:w="30" w:type="dxa"/>
                    <w:left w:w="0" w:type="dxa"/>
                    <w:bottom w:w="30" w:type="dxa"/>
                    <w:right w:w="0" w:type="dxa"/>
                  </w:tcMar>
                </w:tcPr>
                <w:p w14:paraId="533AC9DD"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15F16C1" w14:textId="77777777" w:rsidR="00452143" w:rsidRDefault="00217607">
                  <w:pPr>
                    <w:pStyle w:val="p"/>
                  </w:pPr>
                  <w:r>
                    <w:rPr>
                      <w:rFonts w:ascii="Times New Roman" w:eastAsia="Times New Roman" w:hAnsi="Times New Roman" w:cs="Times New Roman"/>
                      <w:color w:val="000000"/>
                      <w:sz w:val="24"/>
                    </w:rPr>
                    <w:t>It is the proportion of all observations that fall into a given class in a frequency distribution.</w:t>
                  </w:r>
                </w:p>
              </w:tc>
            </w:tr>
            <w:tr w:rsidR="00452143" w14:paraId="188D2DB6" w14:textId="77777777">
              <w:tc>
                <w:tcPr>
                  <w:tcW w:w="400" w:type="dxa"/>
                  <w:tcMar>
                    <w:top w:w="0" w:type="dxa"/>
                    <w:left w:w="0" w:type="dxa"/>
                    <w:bottom w:w="0" w:type="dxa"/>
                    <w:right w:w="0" w:type="dxa"/>
                  </w:tcMar>
                </w:tcPr>
                <w:p w14:paraId="673B619B" w14:textId="77777777" w:rsidR="00452143" w:rsidRDefault="00217607">
                  <w:r>
                    <w:rPr>
                      <w:color w:val="000000"/>
                      <w:sz w:val="20"/>
                      <w:szCs w:val="20"/>
                    </w:rPr>
                    <w:t> </w:t>
                  </w:r>
                </w:p>
              </w:tc>
              <w:tc>
                <w:tcPr>
                  <w:tcW w:w="0" w:type="auto"/>
                  <w:tcMar>
                    <w:top w:w="30" w:type="dxa"/>
                    <w:left w:w="0" w:type="dxa"/>
                    <w:bottom w:w="30" w:type="dxa"/>
                    <w:right w:w="0" w:type="dxa"/>
                  </w:tcMar>
                </w:tcPr>
                <w:p w14:paraId="6C1C5292" w14:textId="77777777" w:rsidR="00452143" w:rsidRDefault="00217607">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5988E06" w14:textId="77777777" w:rsidR="00452143" w:rsidRDefault="00217607">
                  <w:pPr>
                    <w:pStyle w:val="p"/>
                  </w:pPr>
                  <w:r>
                    <w:rPr>
                      <w:rFonts w:ascii="Times New Roman" w:eastAsia="Times New Roman" w:hAnsi="Times New Roman" w:cs="Times New Roman"/>
                      <w:color w:val="000000"/>
                      <w:sz w:val="24"/>
                    </w:rPr>
                    <w:t>It is the difference between the numerical lower and upper limit of a class of quantitative data.</w:t>
                  </w:r>
                </w:p>
              </w:tc>
            </w:tr>
            <w:tr w:rsidR="00452143" w14:paraId="5671CF34" w14:textId="77777777">
              <w:tc>
                <w:tcPr>
                  <w:tcW w:w="400" w:type="dxa"/>
                  <w:tcMar>
                    <w:top w:w="0" w:type="dxa"/>
                    <w:left w:w="0" w:type="dxa"/>
                    <w:bottom w:w="0" w:type="dxa"/>
                    <w:right w:w="0" w:type="dxa"/>
                  </w:tcMar>
                </w:tcPr>
                <w:p w14:paraId="7B1F5510" w14:textId="77777777" w:rsidR="00452143" w:rsidRDefault="00217607">
                  <w:r>
                    <w:rPr>
                      <w:color w:val="000000"/>
                      <w:sz w:val="20"/>
                      <w:szCs w:val="20"/>
                    </w:rPr>
                    <w:t> </w:t>
                  </w:r>
                </w:p>
              </w:tc>
              <w:tc>
                <w:tcPr>
                  <w:tcW w:w="0" w:type="auto"/>
                  <w:tcMar>
                    <w:top w:w="30" w:type="dxa"/>
                    <w:left w:w="0" w:type="dxa"/>
                    <w:bottom w:w="30" w:type="dxa"/>
                    <w:right w:w="0" w:type="dxa"/>
                  </w:tcMar>
                </w:tcPr>
                <w:p w14:paraId="7C0F3E9F" w14:textId="77777777" w:rsidR="00452143" w:rsidRDefault="00217607">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6FE244AF" w14:textId="77777777" w:rsidR="00452143" w:rsidRDefault="00217607">
                  <w:pPr>
                    <w:pStyle w:val="p"/>
                  </w:pPr>
                  <w:r>
                    <w:rPr>
                      <w:rFonts w:ascii="Times New Roman" w:eastAsia="Times New Roman" w:hAnsi="Times New Roman" w:cs="Times New Roman"/>
                      <w:color w:val="000000"/>
                      <w:sz w:val="24"/>
                    </w:rPr>
                    <w:t>It is the number of observations that fall into the smallest class in a frequency distribution.</w:t>
                  </w:r>
                </w:p>
              </w:tc>
            </w:tr>
            <w:tr w:rsidR="00452143" w14:paraId="415790D1" w14:textId="77777777">
              <w:tc>
                <w:tcPr>
                  <w:tcW w:w="400" w:type="dxa"/>
                  <w:tcMar>
                    <w:top w:w="0" w:type="dxa"/>
                    <w:left w:w="0" w:type="dxa"/>
                    <w:bottom w:w="0" w:type="dxa"/>
                    <w:right w:w="0" w:type="dxa"/>
                  </w:tcMar>
                </w:tcPr>
                <w:p w14:paraId="6726F1CD" w14:textId="77777777" w:rsidR="00452143" w:rsidRDefault="00217607">
                  <w:r>
                    <w:rPr>
                      <w:color w:val="000000"/>
                      <w:sz w:val="20"/>
                      <w:szCs w:val="20"/>
                    </w:rPr>
                    <w:t> </w:t>
                  </w:r>
                </w:p>
              </w:tc>
              <w:tc>
                <w:tcPr>
                  <w:tcW w:w="0" w:type="auto"/>
                  <w:tcMar>
                    <w:top w:w="30" w:type="dxa"/>
                    <w:left w:w="0" w:type="dxa"/>
                    <w:bottom w:w="30" w:type="dxa"/>
                    <w:right w:w="0" w:type="dxa"/>
                  </w:tcMar>
                </w:tcPr>
                <w:p w14:paraId="5C174599" w14:textId="77777777" w:rsidR="00452143" w:rsidRDefault="00217607">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03D5EFA7" w14:textId="77777777" w:rsidR="00452143" w:rsidRDefault="00217607">
                  <w:pPr>
                    <w:pStyle w:val="p"/>
                  </w:pPr>
                  <w:r>
                    <w:rPr>
                      <w:rFonts w:ascii="Times New Roman" w:eastAsia="Times New Roman" w:hAnsi="Times New Roman" w:cs="Times New Roman"/>
                      <w:color w:val="000000"/>
                      <w:sz w:val="24"/>
                    </w:rPr>
                    <w:t>None of these.</w:t>
                  </w:r>
                </w:p>
              </w:tc>
            </w:tr>
          </w:tbl>
          <w:p w14:paraId="575B6FC6"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860"/>
            </w:tblGrid>
            <w:tr w:rsidR="00452143" w14:paraId="2681A5FD" w14:textId="77777777">
              <w:tc>
                <w:tcPr>
                  <w:tcW w:w="0" w:type="auto"/>
                  <w:tcMar>
                    <w:top w:w="30" w:type="dxa"/>
                    <w:left w:w="0" w:type="dxa"/>
                    <w:bottom w:w="30" w:type="dxa"/>
                    <w:right w:w="0" w:type="dxa"/>
                  </w:tcMar>
                </w:tcPr>
                <w:p w14:paraId="69DBF491"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36423F42" w14:textId="77777777" w:rsidR="00452143" w:rsidRDefault="00217607">
                  <w:r>
                    <w:rPr>
                      <w:color w:val="000000"/>
                      <w:sz w:val="22"/>
                      <w:szCs w:val="22"/>
                    </w:rPr>
                    <w:t>b</w:t>
                  </w:r>
                </w:p>
              </w:tc>
            </w:tr>
            <w:tr w:rsidR="00452143" w14:paraId="182D45AD" w14:textId="77777777">
              <w:tc>
                <w:tcPr>
                  <w:tcW w:w="0" w:type="auto"/>
                  <w:tcMar>
                    <w:top w:w="30" w:type="dxa"/>
                    <w:left w:w="0" w:type="dxa"/>
                    <w:bottom w:w="30" w:type="dxa"/>
                    <w:right w:w="0" w:type="dxa"/>
                  </w:tcMar>
                </w:tcPr>
                <w:p w14:paraId="56C99AAC"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0F3FA86E" w14:textId="77777777" w:rsidR="00452143" w:rsidRDefault="00217607">
                  <w:r>
                    <w:rPr>
                      <w:color w:val="000000"/>
                      <w:sz w:val="22"/>
                      <w:szCs w:val="22"/>
                    </w:rPr>
                    <w:t>1</w:t>
                  </w:r>
                </w:p>
              </w:tc>
            </w:tr>
            <w:tr w:rsidR="00452143" w14:paraId="06525751" w14:textId="77777777">
              <w:tc>
                <w:tcPr>
                  <w:tcW w:w="0" w:type="auto"/>
                  <w:tcMar>
                    <w:top w:w="30" w:type="dxa"/>
                    <w:left w:w="0" w:type="dxa"/>
                    <w:bottom w:w="30" w:type="dxa"/>
                    <w:right w:w="0" w:type="dxa"/>
                  </w:tcMar>
                </w:tcPr>
                <w:p w14:paraId="1BD6BCCA"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18155B0A" w14:textId="77777777" w:rsidR="00452143" w:rsidRDefault="00217607">
                  <w:r>
                    <w:rPr>
                      <w:color w:val="000000"/>
                      <w:sz w:val="22"/>
                      <w:szCs w:val="22"/>
                    </w:rPr>
                    <w:t>Multiple Choice</w:t>
                  </w:r>
                </w:p>
              </w:tc>
            </w:tr>
            <w:tr w:rsidR="00452143" w14:paraId="2BDF0F88" w14:textId="77777777">
              <w:tc>
                <w:tcPr>
                  <w:tcW w:w="0" w:type="auto"/>
                  <w:tcMar>
                    <w:top w:w="30" w:type="dxa"/>
                    <w:left w:w="0" w:type="dxa"/>
                    <w:bottom w:w="30" w:type="dxa"/>
                    <w:right w:w="0" w:type="dxa"/>
                  </w:tcMar>
                </w:tcPr>
                <w:p w14:paraId="1FEC793F"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4DF42FEA" w14:textId="77777777" w:rsidR="00452143" w:rsidRDefault="00217607">
                  <w:r>
                    <w:rPr>
                      <w:color w:val="000000"/>
                      <w:sz w:val="22"/>
                      <w:szCs w:val="22"/>
                    </w:rPr>
                    <w:t>False</w:t>
                  </w:r>
                </w:p>
              </w:tc>
            </w:tr>
            <w:tr w:rsidR="00452143" w14:paraId="580EA8B1" w14:textId="77777777">
              <w:tc>
                <w:tcPr>
                  <w:tcW w:w="0" w:type="auto"/>
                  <w:tcMar>
                    <w:top w:w="30" w:type="dxa"/>
                    <w:left w:w="0" w:type="dxa"/>
                    <w:bottom w:w="30" w:type="dxa"/>
                    <w:right w:w="0" w:type="dxa"/>
                  </w:tcMar>
                </w:tcPr>
                <w:p w14:paraId="2763A0FC"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3423AF73" w14:textId="77777777" w:rsidR="00452143" w:rsidRDefault="00217607">
                  <w:r>
                    <w:rPr>
                      <w:color w:val="000000"/>
                      <w:sz w:val="22"/>
                      <w:szCs w:val="22"/>
                    </w:rPr>
                    <w:t>2/4/2019 3:07 AM</w:t>
                  </w:r>
                </w:p>
              </w:tc>
            </w:tr>
            <w:tr w:rsidR="00452143" w14:paraId="67B846E3" w14:textId="77777777">
              <w:tc>
                <w:tcPr>
                  <w:tcW w:w="0" w:type="auto"/>
                  <w:tcMar>
                    <w:top w:w="30" w:type="dxa"/>
                    <w:left w:w="0" w:type="dxa"/>
                    <w:bottom w:w="30" w:type="dxa"/>
                    <w:right w:w="0" w:type="dxa"/>
                  </w:tcMar>
                </w:tcPr>
                <w:p w14:paraId="456A66F1"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1DFC00D2" w14:textId="77777777" w:rsidR="00452143" w:rsidRDefault="00217607">
                  <w:r>
                    <w:rPr>
                      <w:color w:val="000000"/>
                      <w:sz w:val="22"/>
                      <w:szCs w:val="22"/>
                    </w:rPr>
                    <w:t>3/18/2019 1:42 PM</w:t>
                  </w:r>
                </w:p>
              </w:tc>
            </w:tr>
          </w:tbl>
          <w:p w14:paraId="23846110" w14:textId="77777777" w:rsidR="00452143" w:rsidRDefault="00452143"/>
        </w:tc>
      </w:tr>
    </w:tbl>
    <w:p w14:paraId="2B6C9FD5"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46DDF53D" w14:textId="77777777">
        <w:tc>
          <w:tcPr>
            <w:tcW w:w="5000" w:type="pct"/>
            <w:tcMar>
              <w:top w:w="0" w:type="dxa"/>
              <w:left w:w="0" w:type="dxa"/>
              <w:bottom w:w="0" w:type="dxa"/>
              <w:right w:w="0" w:type="dxa"/>
            </w:tcMar>
            <w:vAlign w:val="center"/>
          </w:tcPr>
          <w:p w14:paraId="013C714B" w14:textId="77777777" w:rsidR="00452143" w:rsidRDefault="00217607">
            <w:pPr>
              <w:pStyle w:val="p"/>
            </w:pPr>
            <w:r>
              <w:rPr>
                <w:rFonts w:ascii="Times New Roman" w:eastAsia="Times New Roman" w:hAnsi="Times New Roman" w:cs="Times New Roman"/>
                <w:color w:val="000000"/>
                <w:sz w:val="22"/>
                <w:szCs w:val="22"/>
              </w:rPr>
              <w:t>82. </w:t>
            </w:r>
            <w:r>
              <w:rPr>
                <w:rFonts w:ascii="Times New Roman" w:eastAsia="Times New Roman" w:hAnsi="Times New Roman" w:cs="Times New Roman"/>
                <w:color w:val="000000"/>
                <w:sz w:val="24"/>
              </w:rPr>
              <w:t>Given 180 observations, a data class with an absolute class frequency of 36 must have a relative class frequency of:</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1680"/>
            </w:tblGrid>
            <w:tr w:rsidR="00452143" w14:paraId="7605D99D" w14:textId="77777777">
              <w:tc>
                <w:tcPr>
                  <w:tcW w:w="400" w:type="dxa"/>
                  <w:tcMar>
                    <w:top w:w="0" w:type="dxa"/>
                    <w:left w:w="0" w:type="dxa"/>
                    <w:bottom w:w="0" w:type="dxa"/>
                    <w:right w:w="0" w:type="dxa"/>
                  </w:tcMar>
                </w:tcPr>
                <w:p w14:paraId="06D30598" w14:textId="77777777" w:rsidR="00452143" w:rsidRDefault="00217607">
                  <w:r>
                    <w:rPr>
                      <w:color w:val="000000"/>
                      <w:sz w:val="20"/>
                      <w:szCs w:val="20"/>
                    </w:rPr>
                    <w:t> </w:t>
                  </w:r>
                </w:p>
              </w:tc>
              <w:tc>
                <w:tcPr>
                  <w:tcW w:w="0" w:type="auto"/>
                  <w:tcMar>
                    <w:top w:w="30" w:type="dxa"/>
                    <w:left w:w="0" w:type="dxa"/>
                    <w:bottom w:w="30" w:type="dxa"/>
                    <w:right w:w="0" w:type="dxa"/>
                  </w:tcMar>
                </w:tcPr>
                <w:p w14:paraId="688A464C"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BB7D227" w14:textId="77777777" w:rsidR="00452143" w:rsidRDefault="00217607">
                  <w:pPr>
                    <w:pStyle w:val="p"/>
                  </w:pPr>
                  <w:r>
                    <w:rPr>
                      <w:rFonts w:ascii="Times New Roman" w:eastAsia="Times New Roman" w:hAnsi="Times New Roman" w:cs="Times New Roman"/>
                      <w:color w:val="000000"/>
                      <w:sz w:val="24"/>
                    </w:rPr>
                    <w:t>.10</w:t>
                  </w:r>
                </w:p>
              </w:tc>
            </w:tr>
            <w:tr w:rsidR="00452143" w14:paraId="20C01DDB" w14:textId="77777777">
              <w:tc>
                <w:tcPr>
                  <w:tcW w:w="400" w:type="dxa"/>
                  <w:tcMar>
                    <w:top w:w="0" w:type="dxa"/>
                    <w:left w:w="0" w:type="dxa"/>
                    <w:bottom w:w="0" w:type="dxa"/>
                    <w:right w:w="0" w:type="dxa"/>
                  </w:tcMar>
                </w:tcPr>
                <w:p w14:paraId="597A45C2" w14:textId="77777777" w:rsidR="00452143" w:rsidRDefault="00217607">
                  <w:r>
                    <w:rPr>
                      <w:color w:val="000000"/>
                      <w:sz w:val="20"/>
                      <w:szCs w:val="20"/>
                    </w:rPr>
                    <w:t> </w:t>
                  </w:r>
                </w:p>
              </w:tc>
              <w:tc>
                <w:tcPr>
                  <w:tcW w:w="0" w:type="auto"/>
                  <w:tcMar>
                    <w:top w:w="30" w:type="dxa"/>
                    <w:left w:w="0" w:type="dxa"/>
                    <w:bottom w:w="30" w:type="dxa"/>
                    <w:right w:w="0" w:type="dxa"/>
                  </w:tcMar>
                </w:tcPr>
                <w:p w14:paraId="42D308B4"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501CA71" w14:textId="77777777" w:rsidR="00452143" w:rsidRDefault="00217607">
                  <w:pPr>
                    <w:pStyle w:val="p"/>
                  </w:pPr>
                  <w:r>
                    <w:rPr>
                      <w:rFonts w:ascii="Times New Roman" w:eastAsia="Times New Roman" w:hAnsi="Times New Roman" w:cs="Times New Roman"/>
                      <w:color w:val="000000"/>
                      <w:sz w:val="24"/>
                    </w:rPr>
                    <w:t>.20</w:t>
                  </w:r>
                </w:p>
              </w:tc>
            </w:tr>
            <w:tr w:rsidR="00452143" w14:paraId="5BA6ACC8" w14:textId="77777777">
              <w:tc>
                <w:tcPr>
                  <w:tcW w:w="400" w:type="dxa"/>
                  <w:tcMar>
                    <w:top w:w="0" w:type="dxa"/>
                    <w:left w:w="0" w:type="dxa"/>
                    <w:bottom w:w="0" w:type="dxa"/>
                    <w:right w:w="0" w:type="dxa"/>
                  </w:tcMar>
                </w:tcPr>
                <w:p w14:paraId="05461502" w14:textId="77777777" w:rsidR="00452143" w:rsidRDefault="00217607">
                  <w:r>
                    <w:rPr>
                      <w:color w:val="000000"/>
                      <w:sz w:val="20"/>
                      <w:szCs w:val="20"/>
                    </w:rPr>
                    <w:t> </w:t>
                  </w:r>
                </w:p>
              </w:tc>
              <w:tc>
                <w:tcPr>
                  <w:tcW w:w="0" w:type="auto"/>
                  <w:tcMar>
                    <w:top w:w="30" w:type="dxa"/>
                    <w:left w:w="0" w:type="dxa"/>
                    <w:bottom w:w="30" w:type="dxa"/>
                    <w:right w:w="0" w:type="dxa"/>
                  </w:tcMar>
                </w:tcPr>
                <w:p w14:paraId="6CA094E9" w14:textId="77777777" w:rsidR="00452143" w:rsidRDefault="00217607">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677DAEC5" w14:textId="77777777" w:rsidR="00452143" w:rsidRDefault="00217607">
                  <w:pPr>
                    <w:pStyle w:val="p"/>
                  </w:pPr>
                  <w:r>
                    <w:rPr>
                      <w:rFonts w:ascii="Times New Roman" w:eastAsia="Times New Roman" w:hAnsi="Times New Roman" w:cs="Times New Roman"/>
                      <w:color w:val="000000"/>
                      <w:sz w:val="24"/>
                    </w:rPr>
                    <w:t>.36</w:t>
                  </w:r>
                </w:p>
              </w:tc>
            </w:tr>
            <w:tr w:rsidR="00452143" w14:paraId="2E779BBB" w14:textId="77777777">
              <w:tc>
                <w:tcPr>
                  <w:tcW w:w="400" w:type="dxa"/>
                  <w:tcMar>
                    <w:top w:w="0" w:type="dxa"/>
                    <w:left w:w="0" w:type="dxa"/>
                    <w:bottom w:w="0" w:type="dxa"/>
                    <w:right w:w="0" w:type="dxa"/>
                  </w:tcMar>
                </w:tcPr>
                <w:p w14:paraId="243F601B" w14:textId="77777777" w:rsidR="00452143" w:rsidRDefault="00217607">
                  <w:r>
                    <w:rPr>
                      <w:color w:val="000000"/>
                      <w:sz w:val="20"/>
                      <w:szCs w:val="20"/>
                    </w:rPr>
                    <w:t> </w:t>
                  </w:r>
                </w:p>
              </w:tc>
              <w:tc>
                <w:tcPr>
                  <w:tcW w:w="0" w:type="auto"/>
                  <w:tcMar>
                    <w:top w:w="30" w:type="dxa"/>
                    <w:left w:w="0" w:type="dxa"/>
                    <w:bottom w:w="30" w:type="dxa"/>
                    <w:right w:w="0" w:type="dxa"/>
                  </w:tcMar>
                </w:tcPr>
                <w:p w14:paraId="2E56B16B" w14:textId="77777777" w:rsidR="00452143" w:rsidRDefault="00217607">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EE125E5" w14:textId="77777777" w:rsidR="00452143" w:rsidRDefault="00217607">
                  <w:pPr>
                    <w:pStyle w:val="p"/>
                  </w:pPr>
                  <w:r>
                    <w:rPr>
                      <w:rFonts w:ascii="Times New Roman" w:eastAsia="Times New Roman" w:hAnsi="Times New Roman" w:cs="Times New Roman"/>
                      <w:color w:val="000000"/>
                      <w:sz w:val="24"/>
                    </w:rPr>
                    <w:t>.18</w:t>
                  </w:r>
                </w:p>
              </w:tc>
            </w:tr>
            <w:tr w:rsidR="00452143" w14:paraId="5A3E8BC0" w14:textId="77777777">
              <w:tc>
                <w:tcPr>
                  <w:tcW w:w="400" w:type="dxa"/>
                  <w:tcMar>
                    <w:top w:w="0" w:type="dxa"/>
                    <w:left w:w="0" w:type="dxa"/>
                    <w:bottom w:w="0" w:type="dxa"/>
                    <w:right w:w="0" w:type="dxa"/>
                  </w:tcMar>
                </w:tcPr>
                <w:p w14:paraId="3D9E3119" w14:textId="77777777" w:rsidR="00452143" w:rsidRDefault="00217607">
                  <w:r>
                    <w:rPr>
                      <w:color w:val="000000"/>
                      <w:sz w:val="20"/>
                      <w:szCs w:val="20"/>
                    </w:rPr>
                    <w:t> </w:t>
                  </w:r>
                </w:p>
              </w:tc>
              <w:tc>
                <w:tcPr>
                  <w:tcW w:w="0" w:type="auto"/>
                  <w:tcMar>
                    <w:top w:w="30" w:type="dxa"/>
                    <w:left w:w="0" w:type="dxa"/>
                    <w:bottom w:w="30" w:type="dxa"/>
                    <w:right w:w="0" w:type="dxa"/>
                  </w:tcMar>
                </w:tcPr>
                <w:p w14:paraId="78CE4F97" w14:textId="77777777" w:rsidR="00452143" w:rsidRDefault="00217607">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1DD046F3" w14:textId="77777777" w:rsidR="00452143" w:rsidRDefault="00217607">
                  <w:pPr>
                    <w:pStyle w:val="p"/>
                  </w:pPr>
                  <w:r>
                    <w:rPr>
                      <w:rFonts w:ascii="Times New Roman" w:eastAsia="Times New Roman" w:hAnsi="Times New Roman" w:cs="Times New Roman"/>
                      <w:color w:val="000000"/>
                      <w:sz w:val="24"/>
                    </w:rPr>
                    <w:t>none of these</w:t>
                  </w:r>
                </w:p>
              </w:tc>
            </w:tr>
          </w:tbl>
          <w:p w14:paraId="2C843CC9"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683F0E43" w14:textId="77777777">
              <w:tc>
                <w:tcPr>
                  <w:tcW w:w="0" w:type="auto"/>
                  <w:tcMar>
                    <w:top w:w="30" w:type="dxa"/>
                    <w:left w:w="0" w:type="dxa"/>
                    <w:bottom w:w="30" w:type="dxa"/>
                    <w:right w:w="0" w:type="dxa"/>
                  </w:tcMar>
                </w:tcPr>
                <w:p w14:paraId="681CC468"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32A7BE5F" w14:textId="77777777" w:rsidR="00452143" w:rsidRDefault="00217607">
                  <w:r>
                    <w:rPr>
                      <w:color w:val="000000"/>
                      <w:sz w:val="22"/>
                      <w:szCs w:val="22"/>
                    </w:rPr>
                    <w:t>b</w:t>
                  </w:r>
                </w:p>
              </w:tc>
            </w:tr>
            <w:tr w:rsidR="00452143" w14:paraId="57B2333D" w14:textId="77777777">
              <w:tc>
                <w:tcPr>
                  <w:tcW w:w="0" w:type="auto"/>
                  <w:tcMar>
                    <w:top w:w="30" w:type="dxa"/>
                    <w:left w:w="0" w:type="dxa"/>
                    <w:bottom w:w="30" w:type="dxa"/>
                    <w:right w:w="0" w:type="dxa"/>
                  </w:tcMar>
                </w:tcPr>
                <w:p w14:paraId="561312AE" w14:textId="77777777" w:rsidR="00452143" w:rsidRDefault="00217607">
                  <w:r>
                    <w:rPr>
                      <w:i/>
                      <w:iCs/>
                      <w:color w:val="000000"/>
                      <w:sz w:val="22"/>
                      <w:szCs w:val="22"/>
                    </w:rPr>
                    <w:lastRenderedPageBreak/>
                    <w:t>POINTS:  </w:t>
                  </w:r>
                </w:p>
              </w:tc>
              <w:tc>
                <w:tcPr>
                  <w:tcW w:w="0" w:type="auto"/>
                  <w:tcMar>
                    <w:top w:w="30" w:type="dxa"/>
                    <w:left w:w="0" w:type="dxa"/>
                    <w:bottom w:w="30" w:type="dxa"/>
                    <w:right w:w="0" w:type="dxa"/>
                  </w:tcMar>
                </w:tcPr>
                <w:p w14:paraId="34C07E18" w14:textId="77777777" w:rsidR="00452143" w:rsidRDefault="00217607">
                  <w:r>
                    <w:rPr>
                      <w:color w:val="000000"/>
                      <w:sz w:val="22"/>
                      <w:szCs w:val="22"/>
                    </w:rPr>
                    <w:t>1</w:t>
                  </w:r>
                </w:p>
              </w:tc>
            </w:tr>
            <w:tr w:rsidR="00452143" w14:paraId="308ACFFF" w14:textId="77777777">
              <w:tc>
                <w:tcPr>
                  <w:tcW w:w="0" w:type="auto"/>
                  <w:tcMar>
                    <w:top w:w="30" w:type="dxa"/>
                    <w:left w:w="0" w:type="dxa"/>
                    <w:bottom w:w="30" w:type="dxa"/>
                    <w:right w:w="0" w:type="dxa"/>
                  </w:tcMar>
                </w:tcPr>
                <w:p w14:paraId="6A6480CD"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2CAE29EA" w14:textId="77777777" w:rsidR="00452143" w:rsidRDefault="00217607">
                  <w:r>
                    <w:rPr>
                      <w:color w:val="000000"/>
                      <w:sz w:val="22"/>
                      <w:szCs w:val="22"/>
                    </w:rPr>
                    <w:t>Multiple Choice</w:t>
                  </w:r>
                </w:p>
              </w:tc>
            </w:tr>
            <w:tr w:rsidR="00452143" w14:paraId="3DB8733F" w14:textId="77777777">
              <w:tc>
                <w:tcPr>
                  <w:tcW w:w="0" w:type="auto"/>
                  <w:tcMar>
                    <w:top w:w="30" w:type="dxa"/>
                    <w:left w:w="0" w:type="dxa"/>
                    <w:bottom w:w="30" w:type="dxa"/>
                    <w:right w:w="0" w:type="dxa"/>
                  </w:tcMar>
                </w:tcPr>
                <w:p w14:paraId="585A493E"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1AB8C709" w14:textId="77777777" w:rsidR="00452143" w:rsidRDefault="00217607">
                  <w:r>
                    <w:rPr>
                      <w:color w:val="000000"/>
                      <w:sz w:val="22"/>
                      <w:szCs w:val="22"/>
                    </w:rPr>
                    <w:t>False</w:t>
                  </w:r>
                </w:p>
              </w:tc>
            </w:tr>
            <w:tr w:rsidR="00452143" w14:paraId="102824C0" w14:textId="77777777">
              <w:tc>
                <w:tcPr>
                  <w:tcW w:w="0" w:type="auto"/>
                  <w:tcMar>
                    <w:top w:w="30" w:type="dxa"/>
                    <w:left w:w="0" w:type="dxa"/>
                    <w:bottom w:w="30" w:type="dxa"/>
                    <w:right w:w="0" w:type="dxa"/>
                  </w:tcMar>
                </w:tcPr>
                <w:p w14:paraId="6829FC98"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2DCC42B7" w14:textId="77777777" w:rsidR="00452143" w:rsidRDefault="00217607">
                  <w:r>
                    <w:rPr>
                      <w:color w:val="000000"/>
                      <w:sz w:val="22"/>
                      <w:szCs w:val="22"/>
                    </w:rPr>
                    <w:t>2/4/2019 3:07 AM</w:t>
                  </w:r>
                </w:p>
              </w:tc>
            </w:tr>
            <w:tr w:rsidR="00452143" w14:paraId="371942A9" w14:textId="77777777">
              <w:tc>
                <w:tcPr>
                  <w:tcW w:w="0" w:type="auto"/>
                  <w:tcMar>
                    <w:top w:w="30" w:type="dxa"/>
                    <w:left w:w="0" w:type="dxa"/>
                    <w:bottom w:w="30" w:type="dxa"/>
                    <w:right w:w="0" w:type="dxa"/>
                  </w:tcMar>
                </w:tcPr>
                <w:p w14:paraId="6F168B0D"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4EE15F7E" w14:textId="77777777" w:rsidR="00452143" w:rsidRDefault="00217607">
                  <w:r>
                    <w:rPr>
                      <w:color w:val="000000"/>
                      <w:sz w:val="22"/>
                      <w:szCs w:val="22"/>
                    </w:rPr>
                    <w:t>2/4/2019 3:07 AM</w:t>
                  </w:r>
                </w:p>
              </w:tc>
            </w:tr>
          </w:tbl>
          <w:p w14:paraId="5F1F17B9" w14:textId="77777777" w:rsidR="00452143" w:rsidRDefault="00452143"/>
        </w:tc>
      </w:tr>
    </w:tbl>
    <w:p w14:paraId="4C16079E"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3E259F0C" w14:textId="77777777">
        <w:tc>
          <w:tcPr>
            <w:tcW w:w="5000" w:type="pct"/>
            <w:tcMar>
              <w:top w:w="0" w:type="dxa"/>
              <w:left w:w="0" w:type="dxa"/>
              <w:bottom w:w="0" w:type="dxa"/>
              <w:right w:w="0" w:type="dxa"/>
            </w:tcMar>
            <w:vAlign w:val="center"/>
          </w:tcPr>
          <w:p w14:paraId="042F05CE" w14:textId="77777777" w:rsidR="00452143" w:rsidRDefault="00217607">
            <w:pPr>
              <w:pStyle w:val="p"/>
            </w:pPr>
            <w:r>
              <w:rPr>
                <w:rFonts w:ascii="Times New Roman" w:eastAsia="Times New Roman" w:hAnsi="Times New Roman" w:cs="Times New Roman"/>
                <w:color w:val="000000"/>
                <w:sz w:val="22"/>
                <w:szCs w:val="22"/>
              </w:rPr>
              <w:t>83. </w:t>
            </w:r>
            <w:r>
              <w:rPr>
                <w:rFonts w:ascii="Times New Roman" w:eastAsia="Times New Roman" w:hAnsi="Times New Roman" w:cs="Times New Roman"/>
                <w:color w:val="000000"/>
                <w:sz w:val="24"/>
              </w:rPr>
              <w:t>A graphical portrayal of a relative frequency distribution of continuous quantitative data in such a way that lower and upper limits of data classes are identified by tick marks on a horizontal axis, while the corresponding relative class frequencies are represented by the areas of vertical rectangles connected to each other and stand on top of each of these class intervals, is called:</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373"/>
            </w:tblGrid>
            <w:tr w:rsidR="00452143" w14:paraId="4CED163F" w14:textId="77777777">
              <w:tc>
                <w:tcPr>
                  <w:tcW w:w="400" w:type="dxa"/>
                  <w:tcMar>
                    <w:top w:w="0" w:type="dxa"/>
                    <w:left w:w="0" w:type="dxa"/>
                    <w:bottom w:w="0" w:type="dxa"/>
                    <w:right w:w="0" w:type="dxa"/>
                  </w:tcMar>
                </w:tcPr>
                <w:p w14:paraId="1AFE554D" w14:textId="77777777" w:rsidR="00452143" w:rsidRDefault="00217607">
                  <w:r>
                    <w:rPr>
                      <w:color w:val="000000"/>
                      <w:sz w:val="20"/>
                      <w:szCs w:val="20"/>
                    </w:rPr>
                    <w:t> </w:t>
                  </w:r>
                </w:p>
              </w:tc>
              <w:tc>
                <w:tcPr>
                  <w:tcW w:w="0" w:type="auto"/>
                  <w:tcMar>
                    <w:top w:w="30" w:type="dxa"/>
                    <w:left w:w="0" w:type="dxa"/>
                    <w:bottom w:w="30" w:type="dxa"/>
                    <w:right w:w="0" w:type="dxa"/>
                  </w:tcMar>
                </w:tcPr>
                <w:p w14:paraId="2A1B3DEC"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2233D21" w14:textId="77777777" w:rsidR="00452143" w:rsidRDefault="00217607">
                  <w:pPr>
                    <w:pStyle w:val="p"/>
                  </w:pPr>
                  <w:r>
                    <w:rPr>
                      <w:rFonts w:ascii="Times New Roman" w:eastAsia="Times New Roman" w:hAnsi="Times New Roman" w:cs="Times New Roman"/>
                      <w:color w:val="000000"/>
                      <w:sz w:val="24"/>
                    </w:rPr>
                    <w:t>a bar chart</w:t>
                  </w:r>
                </w:p>
              </w:tc>
            </w:tr>
            <w:tr w:rsidR="00452143" w14:paraId="384D028D" w14:textId="77777777">
              <w:tc>
                <w:tcPr>
                  <w:tcW w:w="400" w:type="dxa"/>
                  <w:tcMar>
                    <w:top w:w="0" w:type="dxa"/>
                    <w:left w:w="0" w:type="dxa"/>
                    <w:bottom w:w="0" w:type="dxa"/>
                    <w:right w:w="0" w:type="dxa"/>
                  </w:tcMar>
                </w:tcPr>
                <w:p w14:paraId="3E7B4115" w14:textId="77777777" w:rsidR="00452143" w:rsidRDefault="00217607">
                  <w:r>
                    <w:rPr>
                      <w:color w:val="000000"/>
                      <w:sz w:val="20"/>
                      <w:szCs w:val="20"/>
                    </w:rPr>
                    <w:t> </w:t>
                  </w:r>
                </w:p>
              </w:tc>
              <w:tc>
                <w:tcPr>
                  <w:tcW w:w="0" w:type="auto"/>
                  <w:tcMar>
                    <w:top w:w="30" w:type="dxa"/>
                    <w:left w:w="0" w:type="dxa"/>
                    <w:bottom w:w="30" w:type="dxa"/>
                    <w:right w:w="0" w:type="dxa"/>
                  </w:tcMar>
                </w:tcPr>
                <w:p w14:paraId="197CA670"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E09C810" w14:textId="77777777" w:rsidR="00452143" w:rsidRDefault="00217607">
                  <w:pPr>
                    <w:pStyle w:val="p"/>
                  </w:pPr>
                  <w:r>
                    <w:rPr>
                      <w:rFonts w:ascii="Times New Roman" w:eastAsia="Times New Roman" w:hAnsi="Times New Roman" w:cs="Times New Roman"/>
                      <w:color w:val="000000"/>
                      <w:sz w:val="24"/>
                    </w:rPr>
                    <w:t>a frequency polygon</w:t>
                  </w:r>
                </w:p>
              </w:tc>
            </w:tr>
            <w:tr w:rsidR="00452143" w14:paraId="443FA482" w14:textId="77777777">
              <w:tc>
                <w:tcPr>
                  <w:tcW w:w="400" w:type="dxa"/>
                  <w:tcMar>
                    <w:top w:w="0" w:type="dxa"/>
                    <w:left w:w="0" w:type="dxa"/>
                    <w:bottom w:w="0" w:type="dxa"/>
                    <w:right w:w="0" w:type="dxa"/>
                  </w:tcMar>
                </w:tcPr>
                <w:p w14:paraId="7D67B4E9" w14:textId="77777777" w:rsidR="00452143" w:rsidRDefault="00217607">
                  <w:r>
                    <w:rPr>
                      <w:color w:val="000000"/>
                      <w:sz w:val="20"/>
                      <w:szCs w:val="20"/>
                    </w:rPr>
                    <w:t> </w:t>
                  </w:r>
                </w:p>
              </w:tc>
              <w:tc>
                <w:tcPr>
                  <w:tcW w:w="0" w:type="auto"/>
                  <w:tcMar>
                    <w:top w:w="30" w:type="dxa"/>
                    <w:left w:w="0" w:type="dxa"/>
                    <w:bottom w:w="30" w:type="dxa"/>
                    <w:right w:w="0" w:type="dxa"/>
                  </w:tcMar>
                </w:tcPr>
                <w:p w14:paraId="0E9438BF" w14:textId="77777777" w:rsidR="00452143" w:rsidRDefault="00217607">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6751B2A7" w14:textId="77777777" w:rsidR="00452143" w:rsidRDefault="00217607">
                  <w:pPr>
                    <w:pStyle w:val="p"/>
                  </w:pPr>
                  <w:r>
                    <w:rPr>
                      <w:rFonts w:ascii="Times New Roman" w:eastAsia="Times New Roman" w:hAnsi="Times New Roman" w:cs="Times New Roman"/>
                      <w:color w:val="000000"/>
                      <w:sz w:val="24"/>
                    </w:rPr>
                    <w:t>a pictogram</w:t>
                  </w:r>
                </w:p>
              </w:tc>
            </w:tr>
            <w:tr w:rsidR="00452143" w14:paraId="26329DE0" w14:textId="77777777">
              <w:tc>
                <w:tcPr>
                  <w:tcW w:w="400" w:type="dxa"/>
                  <w:tcMar>
                    <w:top w:w="0" w:type="dxa"/>
                    <w:left w:w="0" w:type="dxa"/>
                    <w:bottom w:w="0" w:type="dxa"/>
                    <w:right w:w="0" w:type="dxa"/>
                  </w:tcMar>
                </w:tcPr>
                <w:p w14:paraId="5896E205" w14:textId="77777777" w:rsidR="00452143" w:rsidRDefault="00217607">
                  <w:r>
                    <w:rPr>
                      <w:color w:val="000000"/>
                      <w:sz w:val="20"/>
                      <w:szCs w:val="20"/>
                    </w:rPr>
                    <w:t> </w:t>
                  </w:r>
                </w:p>
              </w:tc>
              <w:tc>
                <w:tcPr>
                  <w:tcW w:w="0" w:type="auto"/>
                  <w:tcMar>
                    <w:top w:w="30" w:type="dxa"/>
                    <w:left w:w="0" w:type="dxa"/>
                    <w:bottom w:w="30" w:type="dxa"/>
                    <w:right w:w="0" w:type="dxa"/>
                  </w:tcMar>
                </w:tcPr>
                <w:p w14:paraId="2F69CF01" w14:textId="77777777" w:rsidR="00452143" w:rsidRDefault="00217607">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9373681" w14:textId="77777777" w:rsidR="00452143" w:rsidRDefault="00217607">
                  <w:pPr>
                    <w:pStyle w:val="p"/>
                  </w:pPr>
                  <w:r>
                    <w:rPr>
                      <w:rFonts w:ascii="Times New Roman" w:eastAsia="Times New Roman" w:hAnsi="Times New Roman" w:cs="Times New Roman"/>
                      <w:color w:val="000000"/>
                      <w:sz w:val="24"/>
                    </w:rPr>
                    <w:t>a time series plot</w:t>
                  </w:r>
                </w:p>
              </w:tc>
            </w:tr>
            <w:tr w:rsidR="00452143" w14:paraId="61FC0C07" w14:textId="77777777">
              <w:tc>
                <w:tcPr>
                  <w:tcW w:w="400" w:type="dxa"/>
                  <w:tcMar>
                    <w:top w:w="0" w:type="dxa"/>
                    <w:left w:w="0" w:type="dxa"/>
                    <w:bottom w:w="0" w:type="dxa"/>
                    <w:right w:w="0" w:type="dxa"/>
                  </w:tcMar>
                </w:tcPr>
                <w:p w14:paraId="7EDF57E3" w14:textId="77777777" w:rsidR="00452143" w:rsidRDefault="00217607">
                  <w:r>
                    <w:rPr>
                      <w:color w:val="000000"/>
                      <w:sz w:val="20"/>
                      <w:szCs w:val="20"/>
                    </w:rPr>
                    <w:t> </w:t>
                  </w:r>
                </w:p>
              </w:tc>
              <w:tc>
                <w:tcPr>
                  <w:tcW w:w="0" w:type="auto"/>
                  <w:tcMar>
                    <w:top w:w="30" w:type="dxa"/>
                    <w:left w:w="0" w:type="dxa"/>
                    <w:bottom w:w="30" w:type="dxa"/>
                    <w:right w:w="0" w:type="dxa"/>
                  </w:tcMar>
                </w:tcPr>
                <w:p w14:paraId="593BA489" w14:textId="77777777" w:rsidR="00452143" w:rsidRDefault="00217607">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60240C63" w14:textId="77777777" w:rsidR="00452143" w:rsidRDefault="00217607">
                  <w:pPr>
                    <w:pStyle w:val="p"/>
                  </w:pPr>
                  <w:r>
                    <w:rPr>
                      <w:rFonts w:ascii="Times New Roman" w:eastAsia="Times New Roman" w:hAnsi="Times New Roman" w:cs="Times New Roman"/>
                      <w:color w:val="000000"/>
                      <w:sz w:val="24"/>
                    </w:rPr>
                    <w:t>none of these</w:t>
                  </w:r>
                </w:p>
              </w:tc>
            </w:tr>
          </w:tbl>
          <w:p w14:paraId="1D664F1F"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4C7C5A0F" w14:textId="77777777">
              <w:tc>
                <w:tcPr>
                  <w:tcW w:w="0" w:type="auto"/>
                  <w:tcMar>
                    <w:top w:w="30" w:type="dxa"/>
                    <w:left w:w="0" w:type="dxa"/>
                    <w:bottom w:w="30" w:type="dxa"/>
                    <w:right w:w="0" w:type="dxa"/>
                  </w:tcMar>
                </w:tcPr>
                <w:p w14:paraId="78F62549"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1601573C" w14:textId="77777777" w:rsidR="00452143" w:rsidRDefault="00217607">
                  <w:r>
                    <w:rPr>
                      <w:color w:val="000000"/>
                      <w:sz w:val="22"/>
                      <w:szCs w:val="22"/>
                    </w:rPr>
                    <w:t>e</w:t>
                  </w:r>
                </w:p>
              </w:tc>
            </w:tr>
            <w:tr w:rsidR="00452143" w14:paraId="74BD0E46" w14:textId="77777777">
              <w:tc>
                <w:tcPr>
                  <w:tcW w:w="0" w:type="auto"/>
                  <w:tcMar>
                    <w:top w:w="30" w:type="dxa"/>
                    <w:left w:w="0" w:type="dxa"/>
                    <w:bottom w:w="30" w:type="dxa"/>
                    <w:right w:w="0" w:type="dxa"/>
                  </w:tcMar>
                </w:tcPr>
                <w:p w14:paraId="5997D34E"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309239B8" w14:textId="77777777" w:rsidR="00452143" w:rsidRDefault="00217607">
                  <w:r>
                    <w:rPr>
                      <w:color w:val="000000"/>
                      <w:sz w:val="22"/>
                      <w:szCs w:val="22"/>
                    </w:rPr>
                    <w:t>1</w:t>
                  </w:r>
                </w:p>
              </w:tc>
            </w:tr>
            <w:tr w:rsidR="00452143" w14:paraId="013A5760" w14:textId="77777777">
              <w:tc>
                <w:tcPr>
                  <w:tcW w:w="0" w:type="auto"/>
                  <w:tcMar>
                    <w:top w:w="30" w:type="dxa"/>
                    <w:left w:w="0" w:type="dxa"/>
                    <w:bottom w:w="30" w:type="dxa"/>
                    <w:right w:w="0" w:type="dxa"/>
                  </w:tcMar>
                </w:tcPr>
                <w:p w14:paraId="13D989BF"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1B8610AC" w14:textId="77777777" w:rsidR="00452143" w:rsidRDefault="00217607">
                  <w:r>
                    <w:rPr>
                      <w:color w:val="000000"/>
                      <w:sz w:val="22"/>
                      <w:szCs w:val="22"/>
                    </w:rPr>
                    <w:t>Multiple Choice</w:t>
                  </w:r>
                </w:p>
              </w:tc>
            </w:tr>
            <w:tr w:rsidR="00452143" w14:paraId="3236FD2A" w14:textId="77777777">
              <w:tc>
                <w:tcPr>
                  <w:tcW w:w="0" w:type="auto"/>
                  <w:tcMar>
                    <w:top w:w="30" w:type="dxa"/>
                    <w:left w:w="0" w:type="dxa"/>
                    <w:bottom w:w="30" w:type="dxa"/>
                    <w:right w:w="0" w:type="dxa"/>
                  </w:tcMar>
                </w:tcPr>
                <w:p w14:paraId="3636BCE4"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6CF94773" w14:textId="77777777" w:rsidR="00452143" w:rsidRDefault="00217607">
                  <w:r>
                    <w:rPr>
                      <w:color w:val="000000"/>
                      <w:sz w:val="22"/>
                      <w:szCs w:val="22"/>
                    </w:rPr>
                    <w:t>False</w:t>
                  </w:r>
                </w:p>
              </w:tc>
            </w:tr>
            <w:tr w:rsidR="00452143" w14:paraId="23886BF2" w14:textId="77777777">
              <w:tc>
                <w:tcPr>
                  <w:tcW w:w="0" w:type="auto"/>
                  <w:tcMar>
                    <w:top w:w="30" w:type="dxa"/>
                    <w:left w:w="0" w:type="dxa"/>
                    <w:bottom w:w="30" w:type="dxa"/>
                    <w:right w:w="0" w:type="dxa"/>
                  </w:tcMar>
                </w:tcPr>
                <w:p w14:paraId="029B0DCD"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116D2746" w14:textId="77777777" w:rsidR="00452143" w:rsidRDefault="00217607">
                  <w:r>
                    <w:rPr>
                      <w:color w:val="000000"/>
                      <w:sz w:val="22"/>
                      <w:szCs w:val="22"/>
                    </w:rPr>
                    <w:t>2/4/2019 3:07 AM</w:t>
                  </w:r>
                </w:p>
              </w:tc>
            </w:tr>
            <w:tr w:rsidR="00452143" w14:paraId="30184EF5" w14:textId="77777777">
              <w:tc>
                <w:tcPr>
                  <w:tcW w:w="0" w:type="auto"/>
                  <w:tcMar>
                    <w:top w:w="30" w:type="dxa"/>
                    <w:left w:w="0" w:type="dxa"/>
                    <w:bottom w:w="30" w:type="dxa"/>
                    <w:right w:w="0" w:type="dxa"/>
                  </w:tcMar>
                </w:tcPr>
                <w:p w14:paraId="43A1E048"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3425FAEE" w14:textId="77777777" w:rsidR="00452143" w:rsidRDefault="00217607">
                  <w:r>
                    <w:rPr>
                      <w:color w:val="000000"/>
                      <w:sz w:val="22"/>
                      <w:szCs w:val="22"/>
                    </w:rPr>
                    <w:t>2/4/2019 3:07 AM</w:t>
                  </w:r>
                </w:p>
              </w:tc>
            </w:tr>
          </w:tbl>
          <w:p w14:paraId="2F99E652" w14:textId="77777777" w:rsidR="00452143" w:rsidRDefault="00452143"/>
        </w:tc>
      </w:tr>
    </w:tbl>
    <w:p w14:paraId="44535F3C"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6C20ADBF" w14:textId="77777777">
        <w:tc>
          <w:tcPr>
            <w:tcW w:w="5000" w:type="pct"/>
            <w:tcMar>
              <w:top w:w="0" w:type="dxa"/>
              <w:left w:w="0" w:type="dxa"/>
              <w:bottom w:w="0" w:type="dxa"/>
              <w:right w:w="0" w:type="dxa"/>
            </w:tcMar>
            <w:vAlign w:val="center"/>
          </w:tcPr>
          <w:p w14:paraId="4D794C66" w14:textId="77777777" w:rsidR="00452143" w:rsidRDefault="00217607">
            <w:pPr>
              <w:pStyle w:val="p"/>
            </w:pPr>
            <w:r>
              <w:rPr>
                <w:rFonts w:ascii="Times New Roman" w:eastAsia="Times New Roman" w:hAnsi="Times New Roman" w:cs="Times New Roman"/>
                <w:color w:val="000000"/>
                <w:sz w:val="22"/>
                <w:szCs w:val="22"/>
              </w:rPr>
              <w:t>84. </w:t>
            </w:r>
            <w:r>
              <w:rPr>
                <w:rFonts w:ascii="Times New Roman" w:eastAsia="Times New Roman" w:hAnsi="Times New Roman" w:cs="Times New Roman"/>
                <w:color w:val="000000"/>
                <w:sz w:val="24"/>
              </w:rPr>
              <w:t>A histogram is a graphical device that is commonly used to analyze:</w:t>
            </w:r>
          </w:p>
          <w:p w14:paraId="4174C975" w14:textId="77777777" w:rsidR="00452143" w:rsidRDefault="00217607">
            <w:pPr>
              <w:pStyle w:val="p"/>
            </w:pPr>
            <w:r>
              <w:rPr>
                <w:rFonts w:ascii="Times New Roman" w:eastAsia="Times New Roman" w:hAnsi="Times New Roman" w:cs="Times New Roman"/>
                <w:color w:val="000000"/>
                <w:sz w:val="22"/>
                <w:szCs w:val="22"/>
              </w:rPr>
              <w: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1993"/>
            </w:tblGrid>
            <w:tr w:rsidR="00452143" w14:paraId="7728E9AE" w14:textId="77777777">
              <w:tc>
                <w:tcPr>
                  <w:tcW w:w="400" w:type="dxa"/>
                  <w:tcMar>
                    <w:top w:w="0" w:type="dxa"/>
                    <w:left w:w="0" w:type="dxa"/>
                    <w:bottom w:w="0" w:type="dxa"/>
                    <w:right w:w="0" w:type="dxa"/>
                  </w:tcMar>
                </w:tcPr>
                <w:p w14:paraId="386176A1" w14:textId="77777777" w:rsidR="00452143" w:rsidRDefault="00217607">
                  <w:r>
                    <w:rPr>
                      <w:color w:val="000000"/>
                      <w:sz w:val="20"/>
                      <w:szCs w:val="20"/>
                    </w:rPr>
                    <w:t> </w:t>
                  </w:r>
                </w:p>
              </w:tc>
              <w:tc>
                <w:tcPr>
                  <w:tcW w:w="0" w:type="auto"/>
                  <w:tcMar>
                    <w:top w:w="30" w:type="dxa"/>
                    <w:left w:w="0" w:type="dxa"/>
                    <w:bottom w:w="30" w:type="dxa"/>
                    <w:right w:w="0" w:type="dxa"/>
                  </w:tcMar>
                </w:tcPr>
                <w:p w14:paraId="0E10D243"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65F0AAA" w14:textId="77777777" w:rsidR="00452143" w:rsidRDefault="00217607">
                  <w:pPr>
                    <w:pStyle w:val="p"/>
                  </w:pPr>
                  <w:r>
                    <w:rPr>
                      <w:rFonts w:ascii="Times New Roman" w:eastAsia="Times New Roman" w:hAnsi="Times New Roman" w:cs="Times New Roman"/>
                      <w:color w:val="000000"/>
                      <w:sz w:val="24"/>
                    </w:rPr>
                    <w:t>time series data</w:t>
                  </w:r>
                </w:p>
              </w:tc>
            </w:tr>
            <w:tr w:rsidR="00452143" w14:paraId="0B98E5B4" w14:textId="77777777">
              <w:tc>
                <w:tcPr>
                  <w:tcW w:w="400" w:type="dxa"/>
                  <w:tcMar>
                    <w:top w:w="0" w:type="dxa"/>
                    <w:left w:w="0" w:type="dxa"/>
                    <w:bottom w:w="0" w:type="dxa"/>
                    <w:right w:w="0" w:type="dxa"/>
                  </w:tcMar>
                </w:tcPr>
                <w:p w14:paraId="7799B4D0" w14:textId="77777777" w:rsidR="00452143" w:rsidRDefault="00217607">
                  <w:r>
                    <w:rPr>
                      <w:color w:val="000000"/>
                      <w:sz w:val="20"/>
                      <w:szCs w:val="20"/>
                    </w:rPr>
                    <w:t> </w:t>
                  </w:r>
                </w:p>
              </w:tc>
              <w:tc>
                <w:tcPr>
                  <w:tcW w:w="0" w:type="auto"/>
                  <w:tcMar>
                    <w:top w:w="30" w:type="dxa"/>
                    <w:left w:w="0" w:type="dxa"/>
                    <w:bottom w:w="30" w:type="dxa"/>
                    <w:right w:w="0" w:type="dxa"/>
                  </w:tcMar>
                </w:tcPr>
                <w:p w14:paraId="5EBA9276"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6919F4C" w14:textId="77777777" w:rsidR="00452143" w:rsidRDefault="00217607">
                  <w:pPr>
                    <w:pStyle w:val="p"/>
                  </w:pPr>
                  <w:r>
                    <w:rPr>
                      <w:rFonts w:ascii="Times New Roman" w:eastAsia="Times New Roman" w:hAnsi="Times New Roman" w:cs="Times New Roman"/>
                      <w:color w:val="000000"/>
                      <w:sz w:val="24"/>
                    </w:rPr>
                    <w:t>quantitative data</w:t>
                  </w:r>
                </w:p>
              </w:tc>
            </w:tr>
            <w:tr w:rsidR="00452143" w14:paraId="78FF9ADA" w14:textId="77777777">
              <w:tc>
                <w:tcPr>
                  <w:tcW w:w="400" w:type="dxa"/>
                  <w:tcMar>
                    <w:top w:w="0" w:type="dxa"/>
                    <w:left w:w="0" w:type="dxa"/>
                    <w:bottom w:w="0" w:type="dxa"/>
                    <w:right w:w="0" w:type="dxa"/>
                  </w:tcMar>
                </w:tcPr>
                <w:p w14:paraId="03B0DB9F" w14:textId="77777777" w:rsidR="00452143" w:rsidRDefault="00217607">
                  <w:r>
                    <w:rPr>
                      <w:color w:val="000000"/>
                      <w:sz w:val="20"/>
                      <w:szCs w:val="20"/>
                    </w:rPr>
                    <w:t> </w:t>
                  </w:r>
                </w:p>
              </w:tc>
              <w:tc>
                <w:tcPr>
                  <w:tcW w:w="0" w:type="auto"/>
                  <w:tcMar>
                    <w:top w:w="30" w:type="dxa"/>
                    <w:left w:w="0" w:type="dxa"/>
                    <w:bottom w:w="30" w:type="dxa"/>
                    <w:right w:w="0" w:type="dxa"/>
                  </w:tcMar>
                </w:tcPr>
                <w:p w14:paraId="32E62334" w14:textId="77777777" w:rsidR="00452143" w:rsidRDefault="00217607">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1E13D75" w14:textId="77777777" w:rsidR="00452143" w:rsidRDefault="00217607">
                  <w:pPr>
                    <w:pStyle w:val="p"/>
                  </w:pPr>
                  <w:r>
                    <w:rPr>
                      <w:rFonts w:ascii="Times New Roman" w:eastAsia="Times New Roman" w:hAnsi="Times New Roman" w:cs="Times New Roman"/>
                      <w:color w:val="000000"/>
                      <w:sz w:val="24"/>
                    </w:rPr>
                    <w:t>qualitative data</w:t>
                  </w:r>
                </w:p>
              </w:tc>
            </w:tr>
            <w:tr w:rsidR="00452143" w14:paraId="5B5A1447" w14:textId="77777777">
              <w:tc>
                <w:tcPr>
                  <w:tcW w:w="400" w:type="dxa"/>
                  <w:tcMar>
                    <w:top w:w="0" w:type="dxa"/>
                    <w:left w:w="0" w:type="dxa"/>
                    <w:bottom w:w="0" w:type="dxa"/>
                    <w:right w:w="0" w:type="dxa"/>
                  </w:tcMar>
                </w:tcPr>
                <w:p w14:paraId="00E485E0" w14:textId="77777777" w:rsidR="00452143" w:rsidRDefault="00217607">
                  <w:r>
                    <w:rPr>
                      <w:color w:val="000000"/>
                      <w:sz w:val="20"/>
                      <w:szCs w:val="20"/>
                    </w:rPr>
                    <w:t> </w:t>
                  </w:r>
                </w:p>
              </w:tc>
              <w:tc>
                <w:tcPr>
                  <w:tcW w:w="0" w:type="auto"/>
                  <w:tcMar>
                    <w:top w:w="30" w:type="dxa"/>
                    <w:left w:w="0" w:type="dxa"/>
                    <w:bottom w:w="30" w:type="dxa"/>
                    <w:right w:w="0" w:type="dxa"/>
                  </w:tcMar>
                </w:tcPr>
                <w:p w14:paraId="59F08C69" w14:textId="77777777" w:rsidR="00452143" w:rsidRDefault="00217607">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7C476E29" w14:textId="77777777" w:rsidR="00452143" w:rsidRDefault="00217607">
                  <w:pPr>
                    <w:pStyle w:val="p"/>
                  </w:pPr>
                  <w:r>
                    <w:rPr>
                      <w:rFonts w:ascii="Times New Roman" w:eastAsia="Times New Roman" w:hAnsi="Times New Roman" w:cs="Times New Roman"/>
                      <w:color w:val="000000"/>
                      <w:sz w:val="24"/>
                    </w:rPr>
                    <w:t>all of the above</w:t>
                  </w:r>
                </w:p>
              </w:tc>
            </w:tr>
            <w:tr w:rsidR="00452143" w14:paraId="623EEE87" w14:textId="77777777">
              <w:tc>
                <w:tcPr>
                  <w:tcW w:w="400" w:type="dxa"/>
                  <w:tcMar>
                    <w:top w:w="0" w:type="dxa"/>
                    <w:left w:w="0" w:type="dxa"/>
                    <w:bottom w:w="0" w:type="dxa"/>
                    <w:right w:w="0" w:type="dxa"/>
                  </w:tcMar>
                </w:tcPr>
                <w:p w14:paraId="29C8CB86" w14:textId="77777777" w:rsidR="00452143" w:rsidRDefault="00217607">
                  <w:r>
                    <w:rPr>
                      <w:color w:val="000000"/>
                      <w:sz w:val="20"/>
                      <w:szCs w:val="20"/>
                    </w:rPr>
                    <w:t> </w:t>
                  </w:r>
                </w:p>
              </w:tc>
              <w:tc>
                <w:tcPr>
                  <w:tcW w:w="0" w:type="auto"/>
                  <w:tcMar>
                    <w:top w:w="30" w:type="dxa"/>
                    <w:left w:w="0" w:type="dxa"/>
                    <w:bottom w:w="30" w:type="dxa"/>
                    <w:right w:w="0" w:type="dxa"/>
                  </w:tcMar>
                </w:tcPr>
                <w:p w14:paraId="1734A475" w14:textId="77777777" w:rsidR="00452143" w:rsidRDefault="00217607">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5995C8A3" w14:textId="77777777" w:rsidR="00452143" w:rsidRDefault="00217607">
                  <w:pPr>
                    <w:pStyle w:val="p"/>
                  </w:pPr>
                  <w:r>
                    <w:rPr>
                      <w:rFonts w:ascii="Times New Roman" w:eastAsia="Times New Roman" w:hAnsi="Times New Roman" w:cs="Times New Roman"/>
                      <w:color w:val="000000"/>
                      <w:sz w:val="24"/>
                    </w:rPr>
                    <w:t>none of these</w:t>
                  </w:r>
                </w:p>
              </w:tc>
            </w:tr>
          </w:tbl>
          <w:p w14:paraId="23519EAA"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860"/>
            </w:tblGrid>
            <w:tr w:rsidR="00452143" w14:paraId="323E378C" w14:textId="77777777">
              <w:tc>
                <w:tcPr>
                  <w:tcW w:w="0" w:type="auto"/>
                  <w:tcMar>
                    <w:top w:w="30" w:type="dxa"/>
                    <w:left w:w="0" w:type="dxa"/>
                    <w:bottom w:w="30" w:type="dxa"/>
                    <w:right w:w="0" w:type="dxa"/>
                  </w:tcMar>
                </w:tcPr>
                <w:p w14:paraId="0D40AFA3"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059EA575" w14:textId="77777777" w:rsidR="00452143" w:rsidRDefault="00217607">
                  <w:r>
                    <w:rPr>
                      <w:color w:val="000000"/>
                      <w:sz w:val="22"/>
                      <w:szCs w:val="22"/>
                    </w:rPr>
                    <w:t>b</w:t>
                  </w:r>
                </w:p>
              </w:tc>
            </w:tr>
            <w:tr w:rsidR="00452143" w14:paraId="0C716119" w14:textId="77777777">
              <w:tc>
                <w:tcPr>
                  <w:tcW w:w="0" w:type="auto"/>
                  <w:tcMar>
                    <w:top w:w="30" w:type="dxa"/>
                    <w:left w:w="0" w:type="dxa"/>
                    <w:bottom w:w="30" w:type="dxa"/>
                    <w:right w:w="0" w:type="dxa"/>
                  </w:tcMar>
                </w:tcPr>
                <w:p w14:paraId="17E5B8A0"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62E87F88" w14:textId="77777777" w:rsidR="00452143" w:rsidRDefault="00217607">
                  <w:r>
                    <w:rPr>
                      <w:color w:val="000000"/>
                      <w:sz w:val="22"/>
                      <w:szCs w:val="22"/>
                    </w:rPr>
                    <w:t>1</w:t>
                  </w:r>
                </w:p>
              </w:tc>
            </w:tr>
            <w:tr w:rsidR="00452143" w14:paraId="4546329C" w14:textId="77777777">
              <w:tc>
                <w:tcPr>
                  <w:tcW w:w="0" w:type="auto"/>
                  <w:tcMar>
                    <w:top w:w="30" w:type="dxa"/>
                    <w:left w:w="0" w:type="dxa"/>
                    <w:bottom w:w="30" w:type="dxa"/>
                    <w:right w:w="0" w:type="dxa"/>
                  </w:tcMar>
                </w:tcPr>
                <w:p w14:paraId="74A6A3A4"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37E0C72F" w14:textId="77777777" w:rsidR="00452143" w:rsidRDefault="00217607">
                  <w:r>
                    <w:rPr>
                      <w:color w:val="000000"/>
                      <w:sz w:val="22"/>
                      <w:szCs w:val="22"/>
                    </w:rPr>
                    <w:t>Multiple Choice</w:t>
                  </w:r>
                </w:p>
              </w:tc>
            </w:tr>
            <w:tr w:rsidR="00452143" w14:paraId="72944278" w14:textId="77777777">
              <w:tc>
                <w:tcPr>
                  <w:tcW w:w="0" w:type="auto"/>
                  <w:tcMar>
                    <w:top w:w="30" w:type="dxa"/>
                    <w:left w:w="0" w:type="dxa"/>
                    <w:bottom w:w="30" w:type="dxa"/>
                    <w:right w:w="0" w:type="dxa"/>
                  </w:tcMar>
                </w:tcPr>
                <w:p w14:paraId="31107106"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5ECCD1AA" w14:textId="77777777" w:rsidR="00452143" w:rsidRDefault="00217607">
                  <w:r>
                    <w:rPr>
                      <w:color w:val="000000"/>
                      <w:sz w:val="22"/>
                      <w:szCs w:val="22"/>
                    </w:rPr>
                    <w:t>False</w:t>
                  </w:r>
                </w:p>
              </w:tc>
            </w:tr>
            <w:tr w:rsidR="00452143" w14:paraId="221BBB88" w14:textId="77777777">
              <w:tc>
                <w:tcPr>
                  <w:tcW w:w="0" w:type="auto"/>
                  <w:tcMar>
                    <w:top w:w="30" w:type="dxa"/>
                    <w:left w:w="0" w:type="dxa"/>
                    <w:bottom w:w="30" w:type="dxa"/>
                    <w:right w:w="0" w:type="dxa"/>
                  </w:tcMar>
                </w:tcPr>
                <w:p w14:paraId="3CC6DC05"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33F39158" w14:textId="77777777" w:rsidR="00452143" w:rsidRDefault="00217607">
                  <w:r>
                    <w:rPr>
                      <w:color w:val="000000"/>
                      <w:sz w:val="22"/>
                      <w:szCs w:val="22"/>
                    </w:rPr>
                    <w:t>2/4/2019 3:07 AM</w:t>
                  </w:r>
                </w:p>
              </w:tc>
            </w:tr>
            <w:tr w:rsidR="00452143" w14:paraId="57EE426B" w14:textId="77777777">
              <w:tc>
                <w:tcPr>
                  <w:tcW w:w="0" w:type="auto"/>
                  <w:tcMar>
                    <w:top w:w="30" w:type="dxa"/>
                    <w:left w:w="0" w:type="dxa"/>
                    <w:bottom w:w="30" w:type="dxa"/>
                    <w:right w:w="0" w:type="dxa"/>
                  </w:tcMar>
                </w:tcPr>
                <w:p w14:paraId="1CF60CBA"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2652F784" w14:textId="77777777" w:rsidR="00452143" w:rsidRDefault="00217607">
                  <w:r>
                    <w:rPr>
                      <w:color w:val="000000"/>
                      <w:sz w:val="22"/>
                      <w:szCs w:val="22"/>
                    </w:rPr>
                    <w:t>3/18/2019 1:44 PM</w:t>
                  </w:r>
                </w:p>
              </w:tc>
            </w:tr>
          </w:tbl>
          <w:p w14:paraId="6A76D6F0" w14:textId="77777777" w:rsidR="00452143" w:rsidRDefault="00452143"/>
        </w:tc>
      </w:tr>
    </w:tbl>
    <w:p w14:paraId="3CB65C31"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14B62AB5" w14:textId="77777777">
        <w:tc>
          <w:tcPr>
            <w:tcW w:w="5000" w:type="pct"/>
            <w:tcMar>
              <w:top w:w="0" w:type="dxa"/>
              <w:left w:w="0" w:type="dxa"/>
              <w:bottom w:w="0" w:type="dxa"/>
              <w:right w:w="0" w:type="dxa"/>
            </w:tcMar>
            <w:vAlign w:val="center"/>
          </w:tcPr>
          <w:p w14:paraId="3AFB9B8B" w14:textId="77777777" w:rsidR="00452143" w:rsidRDefault="00217607">
            <w:pPr>
              <w:pStyle w:val="p"/>
            </w:pPr>
            <w:r>
              <w:rPr>
                <w:rFonts w:ascii="Times New Roman" w:eastAsia="Times New Roman" w:hAnsi="Times New Roman" w:cs="Times New Roman"/>
                <w:color w:val="000000"/>
                <w:sz w:val="22"/>
                <w:szCs w:val="22"/>
              </w:rPr>
              <w:t>85. </w:t>
            </w:r>
            <w:r>
              <w:rPr>
                <w:rFonts w:ascii="Times New Roman" w:eastAsia="Times New Roman" w:hAnsi="Times New Roman" w:cs="Times New Roman"/>
                <w:color w:val="000000"/>
                <w:sz w:val="24"/>
              </w:rPr>
              <w:t>A common rule of thumb in constructing a relative frequency histogram is to use: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813"/>
            </w:tblGrid>
            <w:tr w:rsidR="00452143" w14:paraId="31156F42" w14:textId="77777777">
              <w:tc>
                <w:tcPr>
                  <w:tcW w:w="400" w:type="dxa"/>
                  <w:tcMar>
                    <w:top w:w="0" w:type="dxa"/>
                    <w:left w:w="0" w:type="dxa"/>
                    <w:bottom w:w="0" w:type="dxa"/>
                    <w:right w:w="0" w:type="dxa"/>
                  </w:tcMar>
                </w:tcPr>
                <w:p w14:paraId="618AF1DF" w14:textId="77777777" w:rsidR="00452143" w:rsidRDefault="00217607">
                  <w:r>
                    <w:rPr>
                      <w:color w:val="000000"/>
                      <w:sz w:val="20"/>
                      <w:szCs w:val="20"/>
                    </w:rPr>
                    <w:t> </w:t>
                  </w:r>
                </w:p>
              </w:tc>
              <w:tc>
                <w:tcPr>
                  <w:tcW w:w="0" w:type="auto"/>
                  <w:tcMar>
                    <w:top w:w="30" w:type="dxa"/>
                    <w:left w:w="0" w:type="dxa"/>
                    <w:bottom w:w="30" w:type="dxa"/>
                    <w:right w:w="0" w:type="dxa"/>
                  </w:tcMar>
                </w:tcPr>
                <w:p w14:paraId="2A6DD1B4"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212AA20" w14:textId="77777777" w:rsidR="00452143" w:rsidRDefault="00217607">
                  <w:pPr>
                    <w:pStyle w:val="p"/>
                  </w:pPr>
                  <w:r>
                    <w:rPr>
                      <w:rFonts w:ascii="Times New Roman" w:eastAsia="Times New Roman" w:hAnsi="Times New Roman" w:cs="Times New Roman"/>
                      <w:color w:val="000000"/>
                      <w:sz w:val="24"/>
                    </w:rPr>
                    <w:t>less than 5 classes</w:t>
                  </w:r>
                </w:p>
              </w:tc>
            </w:tr>
            <w:tr w:rsidR="00452143" w14:paraId="5326263A" w14:textId="77777777">
              <w:tc>
                <w:tcPr>
                  <w:tcW w:w="400" w:type="dxa"/>
                  <w:tcMar>
                    <w:top w:w="0" w:type="dxa"/>
                    <w:left w:w="0" w:type="dxa"/>
                    <w:bottom w:w="0" w:type="dxa"/>
                    <w:right w:w="0" w:type="dxa"/>
                  </w:tcMar>
                </w:tcPr>
                <w:p w14:paraId="1E5A0474" w14:textId="77777777" w:rsidR="00452143" w:rsidRDefault="00217607">
                  <w:r>
                    <w:rPr>
                      <w:color w:val="000000"/>
                      <w:sz w:val="20"/>
                      <w:szCs w:val="20"/>
                    </w:rPr>
                    <w:t> </w:t>
                  </w:r>
                </w:p>
              </w:tc>
              <w:tc>
                <w:tcPr>
                  <w:tcW w:w="0" w:type="auto"/>
                  <w:tcMar>
                    <w:top w:w="30" w:type="dxa"/>
                    <w:left w:w="0" w:type="dxa"/>
                    <w:bottom w:w="30" w:type="dxa"/>
                    <w:right w:w="0" w:type="dxa"/>
                  </w:tcMar>
                </w:tcPr>
                <w:p w14:paraId="7E69A8EF"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682CE03" w14:textId="77777777" w:rsidR="00452143" w:rsidRDefault="00217607">
                  <w:pPr>
                    <w:pStyle w:val="p"/>
                  </w:pPr>
                  <w:r>
                    <w:rPr>
                      <w:rFonts w:ascii="Times New Roman" w:eastAsia="Times New Roman" w:hAnsi="Times New Roman" w:cs="Times New Roman"/>
                      <w:color w:val="000000"/>
                      <w:sz w:val="24"/>
                    </w:rPr>
                    <w:t>more than 10 classes</w:t>
                  </w:r>
                </w:p>
              </w:tc>
            </w:tr>
            <w:tr w:rsidR="00452143" w14:paraId="22EC7930" w14:textId="77777777">
              <w:tc>
                <w:tcPr>
                  <w:tcW w:w="400" w:type="dxa"/>
                  <w:tcMar>
                    <w:top w:w="0" w:type="dxa"/>
                    <w:left w:w="0" w:type="dxa"/>
                    <w:bottom w:w="0" w:type="dxa"/>
                    <w:right w:w="0" w:type="dxa"/>
                  </w:tcMar>
                </w:tcPr>
                <w:p w14:paraId="79955070" w14:textId="77777777" w:rsidR="00452143" w:rsidRDefault="00217607">
                  <w:r>
                    <w:rPr>
                      <w:color w:val="000000"/>
                      <w:sz w:val="20"/>
                      <w:szCs w:val="20"/>
                    </w:rPr>
                    <w:t> </w:t>
                  </w:r>
                </w:p>
              </w:tc>
              <w:tc>
                <w:tcPr>
                  <w:tcW w:w="0" w:type="auto"/>
                  <w:tcMar>
                    <w:top w:w="30" w:type="dxa"/>
                    <w:left w:w="0" w:type="dxa"/>
                    <w:bottom w:w="30" w:type="dxa"/>
                    <w:right w:w="0" w:type="dxa"/>
                  </w:tcMar>
                </w:tcPr>
                <w:p w14:paraId="703BE2ED" w14:textId="77777777" w:rsidR="00452143" w:rsidRDefault="00217607">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47DA33F" w14:textId="77777777" w:rsidR="00452143" w:rsidRDefault="00217607">
                  <w:pPr>
                    <w:pStyle w:val="p"/>
                  </w:pPr>
                  <w:r>
                    <w:rPr>
                      <w:rFonts w:ascii="Times New Roman" w:eastAsia="Times New Roman" w:hAnsi="Times New Roman" w:cs="Times New Roman"/>
                      <w:color w:val="000000"/>
                      <w:sz w:val="24"/>
                    </w:rPr>
                    <w:t>between 5 and 12 classes</w:t>
                  </w:r>
                </w:p>
              </w:tc>
            </w:tr>
            <w:tr w:rsidR="00452143" w14:paraId="5C3C257C" w14:textId="77777777">
              <w:tc>
                <w:tcPr>
                  <w:tcW w:w="400" w:type="dxa"/>
                  <w:tcMar>
                    <w:top w:w="0" w:type="dxa"/>
                    <w:left w:w="0" w:type="dxa"/>
                    <w:bottom w:w="0" w:type="dxa"/>
                    <w:right w:w="0" w:type="dxa"/>
                  </w:tcMar>
                </w:tcPr>
                <w:p w14:paraId="64F1DCFC" w14:textId="77777777" w:rsidR="00452143" w:rsidRDefault="00217607">
                  <w:r>
                    <w:rPr>
                      <w:color w:val="000000"/>
                      <w:sz w:val="20"/>
                      <w:szCs w:val="20"/>
                    </w:rPr>
                    <w:t> </w:t>
                  </w:r>
                </w:p>
              </w:tc>
              <w:tc>
                <w:tcPr>
                  <w:tcW w:w="0" w:type="auto"/>
                  <w:tcMar>
                    <w:top w:w="30" w:type="dxa"/>
                    <w:left w:w="0" w:type="dxa"/>
                    <w:bottom w:w="30" w:type="dxa"/>
                    <w:right w:w="0" w:type="dxa"/>
                  </w:tcMar>
                </w:tcPr>
                <w:p w14:paraId="2DB79261" w14:textId="77777777" w:rsidR="00452143" w:rsidRDefault="00217607">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76775D1D" w14:textId="77777777" w:rsidR="00452143" w:rsidRDefault="00217607">
                  <w:pPr>
                    <w:pStyle w:val="p"/>
                  </w:pPr>
                  <w:r>
                    <w:rPr>
                      <w:rFonts w:ascii="Times New Roman" w:eastAsia="Times New Roman" w:hAnsi="Times New Roman" w:cs="Times New Roman"/>
                      <w:color w:val="000000"/>
                      <w:sz w:val="24"/>
                    </w:rPr>
                    <w:t>any number of classes</w:t>
                  </w:r>
                </w:p>
              </w:tc>
            </w:tr>
            <w:tr w:rsidR="00452143" w14:paraId="3BD545A7" w14:textId="77777777">
              <w:tc>
                <w:tcPr>
                  <w:tcW w:w="400" w:type="dxa"/>
                  <w:tcMar>
                    <w:top w:w="0" w:type="dxa"/>
                    <w:left w:w="0" w:type="dxa"/>
                    <w:bottom w:w="0" w:type="dxa"/>
                    <w:right w:w="0" w:type="dxa"/>
                  </w:tcMar>
                </w:tcPr>
                <w:p w14:paraId="0A76DAF2" w14:textId="77777777" w:rsidR="00452143" w:rsidRDefault="00217607">
                  <w:r>
                    <w:rPr>
                      <w:color w:val="000000"/>
                      <w:sz w:val="20"/>
                      <w:szCs w:val="20"/>
                    </w:rPr>
                    <w:t> </w:t>
                  </w:r>
                </w:p>
              </w:tc>
              <w:tc>
                <w:tcPr>
                  <w:tcW w:w="0" w:type="auto"/>
                  <w:tcMar>
                    <w:top w:w="30" w:type="dxa"/>
                    <w:left w:w="0" w:type="dxa"/>
                    <w:bottom w:w="30" w:type="dxa"/>
                    <w:right w:w="0" w:type="dxa"/>
                  </w:tcMar>
                </w:tcPr>
                <w:p w14:paraId="0CBA21AD" w14:textId="77777777" w:rsidR="00452143" w:rsidRDefault="00217607">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5BAAA052" w14:textId="77777777" w:rsidR="00452143" w:rsidRDefault="00217607">
                  <w:pPr>
                    <w:pStyle w:val="p"/>
                  </w:pPr>
                  <w:r>
                    <w:rPr>
                      <w:rFonts w:ascii="Times New Roman" w:eastAsia="Times New Roman" w:hAnsi="Times New Roman" w:cs="Times New Roman"/>
                      <w:color w:val="000000"/>
                      <w:sz w:val="24"/>
                    </w:rPr>
                    <w:t>at least 10 classes</w:t>
                  </w:r>
                </w:p>
              </w:tc>
            </w:tr>
          </w:tbl>
          <w:p w14:paraId="7FDDE5AA"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573D032D" w14:textId="77777777">
              <w:tc>
                <w:tcPr>
                  <w:tcW w:w="0" w:type="auto"/>
                  <w:tcMar>
                    <w:top w:w="30" w:type="dxa"/>
                    <w:left w:w="0" w:type="dxa"/>
                    <w:bottom w:w="30" w:type="dxa"/>
                    <w:right w:w="0" w:type="dxa"/>
                  </w:tcMar>
                </w:tcPr>
                <w:p w14:paraId="7EC0AE54" w14:textId="77777777" w:rsidR="00452143" w:rsidRDefault="00217607">
                  <w:r>
                    <w:rPr>
                      <w:i/>
                      <w:iCs/>
                      <w:color w:val="000000"/>
                      <w:sz w:val="22"/>
                      <w:szCs w:val="22"/>
                    </w:rPr>
                    <w:lastRenderedPageBreak/>
                    <w:t>ANSWER:  </w:t>
                  </w:r>
                </w:p>
              </w:tc>
              <w:tc>
                <w:tcPr>
                  <w:tcW w:w="0" w:type="auto"/>
                  <w:tcMar>
                    <w:top w:w="30" w:type="dxa"/>
                    <w:left w:w="0" w:type="dxa"/>
                    <w:bottom w:w="30" w:type="dxa"/>
                    <w:right w:w="0" w:type="dxa"/>
                  </w:tcMar>
                </w:tcPr>
                <w:p w14:paraId="40ECCB38" w14:textId="77777777" w:rsidR="00452143" w:rsidRDefault="00217607">
                  <w:r>
                    <w:rPr>
                      <w:color w:val="000000"/>
                      <w:sz w:val="22"/>
                      <w:szCs w:val="22"/>
                    </w:rPr>
                    <w:t>c</w:t>
                  </w:r>
                </w:p>
              </w:tc>
            </w:tr>
            <w:tr w:rsidR="00452143" w14:paraId="19C0F5BE" w14:textId="77777777">
              <w:tc>
                <w:tcPr>
                  <w:tcW w:w="0" w:type="auto"/>
                  <w:tcMar>
                    <w:top w:w="30" w:type="dxa"/>
                    <w:left w:w="0" w:type="dxa"/>
                    <w:bottom w:w="30" w:type="dxa"/>
                    <w:right w:w="0" w:type="dxa"/>
                  </w:tcMar>
                </w:tcPr>
                <w:p w14:paraId="5AAFBB66"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22B52108" w14:textId="77777777" w:rsidR="00452143" w:rsidRDefault="00217607">
                  <w:r>
                    <w:rPr>
                      <w:color w:val="000000"/>
                      <w:sz w:val="22"/>
                      <w:szCs w:val="22"/>
                    </w:rPr>
                    <w:t>1</w:t>
                  </w:r>
                </w:p>
              </w:tc>
            </w:tr>
            <w:tr w:rsidR="00452143" w14:paraId="3264FE31" w14:textId="77777777">
              <w:tc>
                <w:tcPr>
                  <w:tcW w:w="0" w:type="auto"/>
                  <w:tcMar>
                    <w:top w:w="30" w:type="dxa"/>
                    <w:left w:w="0" w:type="dxa"/>
                    <w:bottom w:w="30" w:type="dxa"/>
                    <w:right w:w="0" w:type="dxa"/>
                  </w:tcMar>
                </w:tcPr>
                <w:p w14:paraId="1AA03897"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0FA7C609" w14:textId="77777777" w:rsidR="00452143" w:rsidRDefault="00217607">
                  <w:r>
                    <w:rPr>
                      <w:color w:val="000000"/>
                      <w:sz w:val="22"/>
                      <w:szCs w:val="22"/>
                    </w:rPr>
                    <w:t>Multiple Choice</w:t>
                  </w:r>
                </w:p>
              </w:tc>
            </w:tr>
            <w:tr w:rsidR="00452143" w14:paraId="6D2EC2A8" w14:textId="77777777">
              <w:tc>
                <w:tcPr>
                  <w:tcW w:w="0" w:type="auto"/>
                  <w:tcMar>
                    <w:top w:w="30" w:type="dxa"/>
                    <w:left w:w="0" w:type="dxa"/>
                    <w:bottom w:w="30" w:type="dxa"/>
                    <w:right w:w="0" w:type="dxa"/>
                  </w:tcMar>
                </w:tcPr>
                <w:p w14:paraId="67787D1C"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146476D0" w14:textId="77777777" w:rsidR="00452143" w:rsidRDefault="00217607">
                  <w:r>
                    <w:rPr>
                      <w:color w:val="000000"/>
                      <w:sz w:val="22"/>
                      <w:szCs w:val="22"/>
                    </w:rPr>
                    <w:t>False</w:t>
                  </w:r>
                </w:p>
              </w:tc>
            </w:tr>
            <w:tr w:rsidR="00452143" w14:paraId="3A631BE0" w14:textId="77777777">
              <w:tc>
                <w:tcPr>
                  <w:tcW w:w="0" w:type="auto"/>
                  <w:tcMar>
                    <w:top w:w="30" w:type="dxa"/>
                    <w:left w:w="0" w:type="dxa"/>
                    <w:bottom w:w="30" w:type="dxa"/>
                    <w:right w:w="0" w:type="dxa"/>
                  </w:tcMar>
                </w:tcPr>
                <w:p w14:paraId="35EE909B"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1C2E619A" w14:textId="77777777" w:rsidR="00452143" w:rsidRDefault="00217607">
                  <w:r>
                    <w:rPr>
                      <w:color w:val="000000"/>
                      <w:sz w:val="22"/>
                      <w:szCs w:val="22"/>
                    </w:rPr>
                    <w:t>2/4/2019 3:07 AM</w:t>
                  </w:r>
                </w:p>
              </w:tc>
            </w:tr>
            <w:tr w:rsidR="00452143" w14:paraId="12E2C12E" w14:textId="77777777">
              <w:tc>
                <w:tcPr>
                  <w:tcW w:w="0" w:type="auto"/>
                  <w:tcMar>
                    <w:top w:w="30" w:type="dxa"/>
                    <w:left w:w="0" w:type="dxa"/>
                    <w:bottom w:w="30" w:type="dxa"/>
                    <w:right w:w="0" w:type="dxa"/>
                  </w:tcMar>
                </w:tcPr>
                <w:p w14:paraId="07312C6E"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04823974" w14:textId="77777777" w:rsidR="00452143" w:rsidRDefault="00217607">
                  <w:r>
                    <w:rPr>
                      <w:color w:val="000000"/>
                      <w:sz w:val="22"/>
                      <w:szCs w:val="22"/>
                    </w:rPr>
                    <w:t>2/4/2019 3:07 AM</w:t>
                  </w:r>
                </w:p>
              </w:tc>
            </w:tr>
          </w:tbl>
          <w:p w14:paraId="2019B15E" w14:textId="77777777" w:rsidR="00452143" w:rsidRDefault="00452143"/>
        </w:tc>
      </w:tr>
    </w:tbl>
    <w:p w14:paraId="2B912724"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68B53BC7" w14:textId="77777777">
        <w:tc>
          <w:tcPr>
            <w:tcW w:w="5000" w:type="pct"/>
            <w:tcMar>
              <w:top w:w="0" w:type="dxa"/>
              <w:left w:w="0" w:type="dxa"/>
              <w:bottom w:w="0" w:type="dxa"/>
              <w:right w:w="0" w:type="dxa"/>
            </w:tcMar>
            <w:vAlign w:val="center"/>
          </w:tcPr>
          <w:p w14:paraId="7A974B31" w14:textId="77777777" w:rsidR="00452143" w:rsidRDefault="00217607">
            <w:pPr>
              <w:pStyle w:val="p"/>
            </w:pPr>
            <w:r>
              <w:rPr>
                <w:rFonts w:ascii="Times New Roman" w:eastAsia="Times New Roman" w:hAnsi="Times New Roman" w:cs="Times New Roman"/>
                <w:color w:val="000000"/>
                <w:sz w:val="22"/>
                <w:szCs w:val="22"/>
              </w:rPr>
              <w:t>86. </w:t>
            </w:r>
            <w:r>
              <w:rPr>
                <w:rFonts w:ascii="Times New Roman" w:eastAsia="Times New Roman" w:hAnsi="Times New Roman" w:cs="Times New Roman"/>
                <w:color w:val="000000"/>
                <w:sz w:val="24"/>
              </w:rPr>
              <w:t>Which of the following is not recommended when constructing a relative frequency histogram?</w:t>
            </w:r>
          </w:p>
          <w:p w14:paraId="192CA312" w14:textId="77777777" w:rsidR="00452143" w:rsidRDefault="00217607">
            <w:pPr>
              <w:pStyle w:val="p"/>
            </w:pPr>
            <w:r>
              <w:rPr>
                <w:rFonts w:ascii="Times New Roman" w:eastAsia="Times New Roman" w:hAnsi="Times New Roman" w:cs="Times New Roman"/>
                <w:color w:val="000000"/>
                <w:sz w:val="22"/>
                <w:szCs w:val="22"/>
              </w:rPr>
              <w: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947"/>
            </w:tblGrid>
            <w:tr w:rsidR="00452143" w14:paraId="42446FEC" w14:textId="77777777">
              <w:tc>
                <w:tcPr>
                  <w:tcW w:w="400" w:type="dxa"/>
                  <w:tcMar>
                    <w:top w:w="0" w:type="dxa"/>
                    <w:left w:w="0" w:type="dxa"/>
                    <w:bottom w:w="0" w:type="dxa"/>
                    <w:right w:w="0" w:type="dxa"/>
                  </w:tcMar>
                </w:tcPr>
                <w:p w14:paraId="60789E36" w14:textId="77777777" w:rsidR="00452143" w:rsidRDefault="00217607">
                  <w:r>
                    <w:rPr>
                      <w:color w:val="000000"/>
                      <w:sz w:val="20"/>
                      <w:szCs w:val="20"/>
                    </w:rPr>
                    <w:t> </w:t>
                  </w:r>
                </w:p>
              </w:tc>
              <w:tc>
                <w:tcPr>
                  <w:tcW w:w="0" w:type="auto"/>
                  <w:tcMar>
                    <w:top w:w="30" w:type="dxa"/>
                    <w:left w:w="0" w:type="dxa"/>
                    <w:bottom w:w="30" w:type="dxa"/>
                    <w:right w:w="0" w:type="dxa"/>
                  </w:tcMar>
                </w:tcPr>
                <w:p w14:paraId="0E5A720F"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ED66744" w14:textId="77777777" w:rsidR="00452143" w:rsidRDefault="00217607">
                  <w:pPr>
                    <w:pStyle w:val="p"/>
                  </w:pPr>
                  <w:r>
                    <w:rPr>
                      <w:rFonts w:ascii="Times New Roman" w:eastAsia="Times New Roman" w:hAnsi="Times New Roman" w:cs="Times New Roman"/>
                      <w:color w:val="000000"/>
                      <w:sz w:val="24"/>
                    </w:rPr>
                    <w:t>equal width classes</w:t>
                  </w:r>
                </w:p>
              </w:tc>
            </w:tr>
            <w:tr w:rsidR="00452143" w14:paraId="53441981" w14:textId="77777777">
              <w:tc>
                <w:tcPr>
                  <w:tcW w:w="400" w:type="dxa"/>
                  <w:tcMar>
                    <w:top w:w="0" w:type="dxa"/>
                    <w:left w:w="0" w:type="dxa"/>
                    <w:bottom w:w="0" w:type="dxa"/>
                    <w:right w:w="0" w:type="dxa"/>
                  </w:tcMar>
                </w:tcPr>
                <w:p w14:paraId="568690DE" w14:textId="77777777" w:rsidR="00452143" w:rsidRDefault="00217607">
                  <w:r>
                    <w:rPr>
                      <w:color w:val="000000"/>
                      <w:sz w:val="20"/>
                      <w:szCs w:val="20"/>
                    </w:rPr>
                    <w:t> </w:t>
                  </w:r>
                </w:p>
              </w:tc>
              <w:tc>
                <w:tcPr>
                  <w:tcW w:w="0" w:type="auto"/>
                  <w:tcMar>
                    <w:top w:w="30" w:type="dxa"/>
                    <w:left w:w="0" w:type="dxa"/>
                    <w:bottom w:w="30" w:type="dxa"/>
                    <w:right w:w="0" w:type="dxa"/>
                  </w:tcMar>
                </w:tcPr>
                <w:p w14:paraId="03707037"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B8DA01C" w14:textId="77777777" w:rsidR="00452143" w:rsidRDefault="00217607">
                  <w:pPr>
                    <w:pStyle w:val="p"/>
                  </w:pPr>
                  <w:r>
                    <w:rPr>
                      <w:rFonts w:ascii="Times New Roman" w:eastAsia="Times New Roman" w:hAnsi="Times New Roman" w:cs="Times New Roman"/>
                      <w:color w:val="000000"/>
                      <w:sz w:val="24"/>
                    </w:rPr>
                    <w:t>mutually exclusive classes</w:t>
                  </w:r>
                </w:p>
              </w:tc>
            </w:tr>
            <w:tr w:rsidR="00452143" w14:paraId="6D6765BE" w14:textId="77777777">
              <w:tc>
                <w:tcPr>
                  <w:tcW w:w="400" w:type="dxa"/>
                  <w:tcMar>
                    <w:top w:w="0" w:type="dxa"/>
                    <w:left w:w="0" w:type="dxa"/>
                    <w:bottom w:w="0" w:type="dxa"/>
                    <w:right w:w="0" w:type="dxa"/>
                  </w:tcMar>
                </w:tcPr>
                <w:p w14:paraId="769340B4" w14:textId="77777777" w:rsidR="00452143" w:rsidRDefault="00217607">
                  <w:r>
                    <w:rPr>
                      <w:color w:val="000000"/>
                      <w:sz w:val="20"/>
                      <w:szCs w:val="20"/>
                    </w:rPr>
                    <w:t> </w:t>
                  </w:r>
                </w:p>
              </w:tc>
              <w:tc>
                <w:tcPr>
                  <w:tcW w:w="0" w:type="auto"/>
                  <w:tcMar>
                    <w:top w:w="30" w:type="dxa"/>
                    <w:left w:w="0" w:type="dxa"/>
                    <w:bottom w:w="30" w:type="dxa"/>
                    <w:right w:w="0" w:type="dxa"/>
                  </w:tcMar>
                </w:tcPr>
                <w:p w14:paraId="0A26273D" w14:textId="77777777" w:rsidR="00452143" w:rsidRDefault="00217607">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74BC0DB9" w14:textId="77777777" w:rsidR="00452143" w:rsidRDefault="00217607">
                  <w:pPr>
                    <w:pStyle w:val="p"/>
                  </w:pPr>
                  <w:r>
                    <w:rPr>
                      <w:rFonts w:ascii="Times New Roman" w:eastAsia="Times New Roman" w:hAnsi="Times New Roman" w:cs="Times New Roman"/>
                      <w:color w:val="000000"/>
                      <w:sz w:val="24"/>
                    </w:rPr>
                    <w:t>open-ended classes</w:t>
                  </w:r>
                </w:p>
              </w:tc>
            </w:tr>
            <w:tr w:rsidR="00452143" w14:paraId="7F21D25A" w14:textId="77777777">
              <w:tc>
                <w:tcPr>
                  <w:tcW w:w="400" w:type="dxa"/>
                  <w:tcMar>
                    <w:top w:w="0" w:type="dxa"/>
                    <w:left w:w="0" w:type="dxa"/>
                    <w:bottom w:w="0" w:type="dxa"/>
                    <w:right w:w="0" w:type="dxa"/>
                  </w:tcMar>
                </w:tcPr>
                <w:p w14:paraId="32B72DD3" w14:textId="77777777" w:rsidR="00452143" w:rsidRDefault="00217607">
                  <w:r>
                    <w:rPr>
                      <w:color w:val="000000"/>
                      <w:sz w:val="20"/>
                      <w:szCs w:val="20"/>
                    </w:rPr>
                    <w:t> </w:t>
                  </w:r>
                </w:p>
              </w:tc>
              <w:tc>
                <w:tcPr>
                  <w:tcW w:w="0" w:type="auto"/>
                  <w:tcMar>
                    <w:top w:w="30" w:type="dxa"/>
                    <w:left w:w="0" w:type="dxa"/>
                    <w:bottom w:w="30" w:type="dxa"/>
                    <w:right w:w="0" w:type="dxa"/>
                  </w:tcMar>
                </w:tcPr>
                <w:p w14:paraId="3865BE9C" w14:textId="77777777" w:rsidR="00452143" w:rsidRDefault="00217607">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324E4109" w14:textId="77777777" w:rsidR="00452143" w:rsidRDefault="00217607">
                  <w:pPr>
                    <w:pStyle w:val="p"/>
                  </w:pPr>
                  <w:r>
                    <w:rPr>
                      <w:rFonts w:ascii="Times New Roman" w:eastAsia="Times New Roman" w:hAnsi="Times New Roman" w:cs="Times New Roman"/>
                      <w:color w:val="000000"/>
                      <w:sz w:val="24"/>
                    </w:rPr>
                    <w:t>all of the above</w:t>
                  </w:r>
                </w:p>
              </w:tc>
            </w:tr>
            <w:tr w:rsidR="00452143" w14:paraId="7E03B6A0" w14:textId="77777777">
              <w:tc>
                <w:tcPr>
                  <w:tcW w:w="400" w:type="dxa"/>
                  <w:tcMar>
                    <w:top w:w="0" w:type="dxa"/>
                    <w:left w:w="0" w:type="dxa"/>
                    <w:bottom w:w="0" w:type="dxa"/>
                    <w:right w:w="0" w:type="dxa"/>
                  </w:tcMar>
                </w:tcPr>
                <w:p w14:paraId="4F8FCFF7" w14:textId="77777777" w:rsidR="00452143" w:rsidRDefault="00217607">
                  <w:r>
                    <w:rPr>
                      <w:color w:val="000000"/>
                      <w:sz w:val="20"/>
                      <w:szCs w:val="20"/>
                    </w:rPr>
                    <w:t> </w:t>
                  </w:r>
                </w:p>
              </w:tc>
              <w:tc>
                <w:tcPr>
                  <w:tcW w:w="0" w:type="auto"/>
                  <w:tcMar>
                    <w:top w:w="30" w:type="dxa"/>
                    <w:left w:w="0" w:type="dxa"/>
                    <w:bottom w:w="30" w:type="dxa"/>
                    <w:right w:w="0" w:type="dxa"/>
                  </w:tcMar>
                </w:tcPr>
                <w:p w14:paraId="5B2A0794" w14:textId="77777777" w:rsidR="00452143" w:rsidRDefault="00217607">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7671923A" w14:textId="77777777" w:rsidR="00452143" w:rsidRDefault="00217607">
                  <w:pPr>
                    <w:pStyle w:val="p"/>
                  </w:pPr>
                  <w:r>
                    <w:rPr>
                      <w:rFonts w:ascii="Times New Roman" w:eastAsia="Times New Roman" w:hAnsi="Times New Roman" w:cs="Times New Roman"/>
                      <w:color w:val="000000"/>
                      <w:sz w:val="24"/>
                    </w:rPr>
                    <w:t>none of these</w:t>
                  </w:r>
                </w:p>
              </w:tc>
            </w:tr>
          </w:tbl>
          <w:p w14:paraId="6F820631"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860"/>
            </w:tblGrid>
            <w:tr w:rsidR="00452143" w14:paraId="741ACDEE" w14:textId="77777777">
              <w:tc>
                <w:tcPr>
                  <w:tcW w:w="0" w:type="auto"/>
                  <w:tcMar>
                    <w:top w:w="30" w:type="dxa"/>
                    <w:left w:w="0" w:type="dxa"/>
                    <w:bottom w:w="30" w:type="dxa"/>
                    <w:right w:w="0" w:type="dxa"/>
                  </w:tcMar>
                </w:tcPr>
                <w:p w14:paraId="6A347F8F"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7B0E713B" w14:textId="77777777" w:rsidR="00452143" w:rsidRDefault="00217607">
                  <w:r>
                    <w:rPr>
                      <w:color w:val="000000"/>
                      <w:sz w:val="22"/>
                      <w:szCs w:val="22"/>
                    </w:rPr>
                    <w:t>c</w:t>
                  </w:r>
                </w:p>
              </w:tc>
            </w:tr>
            <w:tr w:rsidR="00452143" w14:paraId="4C5BFD37" w14:textId="77777777">
              <w:tc>
                <w:tcPr>
                  <w:tcW w:w="0" w:type="auto"/>
                  <w:tcMar>
                    <w:top w:w="30" w:type="dxa"/>
                    <w:left w:w="0" w:type="dxa"/>
                    <w:bottom w:w="30" w:type="dxa"/>
                    <w:right w:w="0" w:type="dxa"/>
                  </w:tcMar>
                </w:tcPr>
                <w:p w14:paraId="435B1A13"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19041310" w14:textId="77777777" w:rsidR="00452143" w:rsidRDefault="00217607">
                  <w:r>
                    <w:rPr>
                      <w:color w:val="000000"/>
                      <w:sz w:val="22"/>
                      <w:szCs w:val="22"/>
                    </w:rPr>
                    <w:t>1</w:t>
                  </w:r>
                </w:p>
              </w:tc>
            </w:tr>
            <w:tr w:rsidR="00452143" w14:paraId="61F834BB" w14:textId="77777777">
              <w:tc>
                <w:tcPr>
                  <w:tcW w:w="0" w:type="auto"/>
                  <w:tcMar>
                    <w:top w:w="30" w:type="dxa"/>
                    <w:left w:w="0" w:type="dxa"/>
                    <w:bottom w:w="30" w:type="dxa"/>
                    <w:right w:w="0" w:type="dxa"/>
                  </w:tcMar>
                </w:tcPr>
                <w:p w14:paraId="000E0DDC"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36367376" w14:textId="77777777" w:rsidR="00452143" w:rsidRDefault="00217607">
                  <w:r>
                    <w:rPr>
                      <w:color w:val="000000"/>
                      <w:sz w:val="22"/>
                      <w:szCs w:val="22"/>
                    </w:rPr>
                    <w:t>Multiple Choice</w:t>
                  </w:r>
                </w:p>
              </w:tc>
            </w:tr>
            <w:tr w:rsidR="00452143" w14:paraId="2F39B13E" w14:textId="77777777">
              <w:tc>
                <w:tcPr>
                  <w:tcW w:w="0" w:type="auto"/>
                  <w:tcMar>
                    <w:top w:w="30" w:type="dxa"/>
                    <w:left w:w="0" w:type="dxa"/>
                    <w:bottom w:w="30" w:type="dxa"/>
                    <w:right w:w="0" w:type="dxa"/>
                  </w:tcMar>
                </w:tcPr>
                <w:p w14:paraId="0A0BE0A0"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04B502D1" w14:textId="77777777" w:rsidR="00452143" w:rsidRDefault="00217607">
                  <w:r>
                    <w:rPr>
                      <w:color w:val="000000"/>
                      <w:sz w:val="22"/>
                      <w:szCs w:val="22"/>
                    </w:rPr>
                    <w:t>False</w:t>
                  </w:r>
                </w:p>
              </w:tc>
            </w:tr>
            <w:tr w:rsidR="00452143" w14:paraId="06643A4B" w14:textId="77777777">
              <w:tc>
                <w:tcPr>
                  <w:tcW w:w="0" w:type="auto"/>
                  <w:tcMar>
                    <w:top w:w="30" w:type="dxa"/>
                    <w:left w:w="0" w:type="dxa"/>
                    <w:bottom w:w="30" w:type="dxa"/>
                    <w:right w:w="0" w:type="dxa"/>
                  </w:tcMar>
                </w:tcPr>
                <w:p w14:paraId="53515C88"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7357B268" w14:textId="77777777" w:rsidR="00452143" w:rsidRDefault="00217607">
                  <w:r>
                    <w:rPr>
                      <w:color w:val="000000"/>
                      <w:sz w:val="22"/>
                      <w:szCs w:val="22"/>
                    </w:rPr>
                    <w:t>2/4/2019 3:07 AM</w:t>
                  </w:r>
                </w:p>
              </w:tc>
            </w:tr>
            <w:tr w:rsidR="00452143" w14:paraId="4871F601" w14:textId="77777777">
              <w:tc>
                <w:tcPr>
                  <w:tcW w:w="0" w:type="auto"/>
                  <w:tcMar>
                    <w:top w:w="30" w:type="dxa"/>
                    <w:left w:w="0" w:type="dxa"/>
                    <w:bottom w:w="30" w:type="dxa"/>
                    <w:right w:w="0" w:type="dxa"/>
                  </w:tcMar>
                </w:tcPr>
                <w:p w14:paraId="4E1D021F"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49E745EA" w14:textId="77777777" w:rsidR="00452143" w:rsidRDefault="00217607">
                  <w:r>
                    <w:rPr>
                      <w:color w:val="000000"/>
                      <w:sz w:val="22"/>
                      <w:szCs w:val="22"/>
                    </w:rPr>
                    <w:t>3/18/2019 1:45 PM</w:t>
                  </w:r>
                </w:p>
              </w:tc>
            </w:tr>
          </w:tbl>
          <w:p w14:paraId="56F74F97" w14:textId="77777777" w:rsidR="00452143" w:rsidRDefault="00452143"/>
        </w:tc>
      </w:tr>
    </w:tbl>
    <w:p w14:paraId="0BC33F07"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1FC06DD3" w14:textId="77777777">
        <w:tc>
          <w:tcPr>
            <w:tcW w:w="5000" w:type="pct"/>
            <w:tcMar>
              <w:top w:w="0" w:type="dxa"/>
              <w:left w:w="0" w:type="dxa"/>
              <w:bottom w:w="0" w:type="dxa"/>
              <w:right w:w="0" w:type="dxa"/>
            </w:tcMar>
            <w:vAlign w:val="center"/>
          </w:tcPr>
          <w:p w14:paraId="5C559B13" w14:textId="77777777" w:rsidR="00452143" w:rsidRDefault="00217607">
            <w:pPr>
              <w:pStyle w:val="p"/>
            </w:pPr>
            <w:r>
              <w:rPr>
                <w:rFonts w:ascii="Times New Roman" w:eastAsia="Times New Roman" w:hAnsi="Times New Roman" w:cs="Times New Roman"/>
                <w:color w:val="000000"/>
                <w:sz w:val="22"/>
                <w:szCs w:val="22"/>
              </w:rPr>
              <w:t>87. </w:t>
            </w:r>
            <w:r>
              <w:rPr>
                <w:rFonts w:ascii="Times New Roman" w:eastAsia="Times New Roman" w:hAnsi="Times New Roman" w:cs="Times New Roman"/>
                <w:color w:val="000000"/>
                <w:sz w:val="24"/>
              </w:rPr>
              <w:t>A histogram is usually used to display which of the following characteristics for a quantitative variable?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7484"/>
            </w:tblGrid>
            <w:tr w:rsidR="00452143" w14:paraId="135C3BAB" w14:textId="77777777">
              <w:tc>
                <w:tcPr>
                  <w:tcW w:w="400" w:type="dxa"/>
                  <w:tcMar>
                    <w:top w:w="0" w:type="dxa"/>
                    <w:left w:w="0" w:type="dxa"/>
                    <w:bottom w:w="0" w:type="dxa"/>
                    <w:right w:w="0" w:type="dxa"/>
                  </w:tcMar>
                </w:tcPr>
                <w:p w14:paraId="5B2B1632" w14:textId="77777777" w:rsidR="00452143" w:rsidRDefault="00217607">
                  <w:r>
                    <w:rPr>
                      <w:color w:val="000000"/>
                      <w:sz w:val="20"/>
                      <w:szCs w:val="20"/>
                    </w:rPr>
                    <w:t> </w:t>
                  </w:r>
                </w:p>
              </w:tc>
              <w:tc>
                <w:tcPr>
                  <w:tcW w:w="0" w:type="auto"/>
                  <w:tcMar>
                    <w:top w:w="30" w:type="dxa"/>
                    <w:left w:w="0" w:type="dxa"/>
                    <w:bottom w:w="30" w:type="dxa"/>
                    <w:right w:w="0" w:type="dxa"/>
                  </w:tcMar>
                </w:tcPr>
                <w:p w14:paraId="1EFF6464"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6BB1D34" w14:textId="77777777" w:rsidR="00452143" w:rsidRDefault="00217607">
                  <w:pPr>
                    <w:pStyle w:val="p"/>
                  </w:pPr>
                  <w:r>
                    <w:rPr>
                      <w:rFonts w:ascii="Times New Roman" w:eastAsia="Times New Roman" w:hAnsi="Times New Roman" w:cs="Times New Roman"/>
                      <w:color w:val="000000"/>
                      <w:sz w:val="24"/>
                    </w:rPr>
                    <w:t>the shape of the distribution</w:t>
                  </w:r>
                </w:p>
              </w:tc>
            </w:tr>
            <w:tr w:rsidR="00452143" w14:paraId="72B85C25" w14:textId="77777777">
              <w:tc>
                <w:tcPr>
                  <w:tcW w:w="400" w:type="dxa"/>
                  <w:tcMar>
                    <w:top w:w="0" w:type="dxa"/>
                    <w:left w:w="0" w:type="dxa"/>
                    <w:bottom w:w="0" w:type="dxa"/>
                    <w:right w:w="0" w:type="dxa"/>
                  </w:tcMar>
                </w:tcPr>
                <w:p w14:paraId="5469D88D" w14:textId="77777777" w:rsidR="00452143" w:rsidRDefault="00217607">
                  <w:r>
                    <w:rPr>
                      <w:color w:val="000000"/>
                      <w:sz w:val="20"/>
                      <w:szCs w:val="20"/>
                    </w:rPr>
                    <w:t> </w:t>
                  </w:r>
                </w:p>
              </w:tc>
              <w:tc>
                <w:tcPr>
                  <w:tcW w:w="0" w:type="auto"/>
                  <w:tcMar>
                    <w:top w:w="30" w:type="dxa"/>
                    <w:left w:w="0" w:type="dxa"/>
                    <w:bottom w:w="30" w:type="dxa"/>
                    <w:right w:w="0" w:type="dxa"/>
                  </w:tcMar>
                </w:tcPr>
                <w:p w14:paraId="7BA5735C"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5477DF8" w14:textId="77777777" w:rsidR="00452143" w:rsidRDefault="00217607">
                  <w:pPr>
                    <w:pStyle w:val="p"/>
                  </w:pPr>
                  <w:r>
                    <w:rPr>
                      <w:rFonts w:ascii="Times New Roman" w:eastAsia="Times New Roman" w:hAnsi="Times New Roman" w:cs="Times New Roman"/>
                      <w:color w:val="000000"/>
                      <w:sz w:val="24"/>
                    </w:rPr>
                    <w:t>the spread or variability in the data</w:t>
                  </w:r>
                </w:p>
              </w:tc>
            </w:tr>
            <w:tr w:rsidR="00452143" w14:paraId="09E9C7F3" w14:textId="77777777">
              <w:tc>
                <w:tcPr>
                  <w:tcW w:w="400" w:type="dxa"/>
                  <w:tcMar>
                    <w:top w:w="0" w:type="dxa"/>
                    <w:left w:w="0" w:type="dxa"/>
                    <w:bottom w:w="0" w:type="dxa"/>
                    <w:right w:w="0" w:type="dxa"/>
                  </w:tcMar>
                </w:tcPr>
                <w:p w14:paraId="25B3FB78" w14:textId="77777777" w:rsidR="00452143" w:rsidRDefault="00217607">
                  <w:r>
                    <w:rPr>
                      <w:color w:val="000000"/>
                      <w:sz w:val="20"/>
                      <w:szCs w:val="20"/>
                    </w:rPr>
                    <w:t> </w:t>
                  </w:r>
                </w:p>
              </w:tc>
              <w:tc>
                <w:tcPr>
                  <w:tcW w:w="0" w:type="auto"/>
                  <w:tcMar>
                    <w:top w:w="30" w:type="dxa"/>
                    <w:left w:w="0" w:type="dxa"/>
                    <w:bottom w:w="30" w:type="dxa"/>
                    <w:right w:w="0" w:type="dxa"/>
                  </w:tcMar>
                </w:tcPr>
                <w:p w14:paraId="04C2E02C" w14:textId="77777777" w:rsidR="00452143" w:rsidRDefault="00217607">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31EA697" w14:textId="77777777" w:rsidR="00452143" w:rsidRDefault="00217607">
                  <w:pPr>
                    <w:pStyle w:val="p"/>
                  </w:pPr>
                  <w:r>
                    <w:rPr>
                      <w:rFonts w:ascii="Times New Roman" w:eastAsia="Times New Roman" w:hAnsi="Times New Roman" w:cs="Times New Roman"/>
                      <w:color w:val="000000"/>
                      <w:sz w:val="24"/>
                    </w:rPr>
                    <w:t>the approximate center of the data</w:t>
                  </w:r>
                </w:p>
              </w:tc>
            </w:tr>
            <w:tr w:rsidR="00452143" w14:paraId="24E85C55" w14:textId="77777777">
              <w:tc>
                <w:tcPr>
                  <w:tcW w:w="400" w:type="dxa"/>
                  <w:tcMar>
                    <w:top w:w="0" w:type="dxa"/>
                    <w:left w:w="0" w:type="dxa"/>
                    <w:bottom w:w="0" w:type="dxa"/>
                    <w:right w:w="0" w:type="dxa"/>
                  </w:tcMar>
                </w:tcPr>
                <w:p w14:paraId="68A867A1" w14:textId="77777777" w:rsidR="00452143" w:rsidRDefault="00217607">
                  <w:r>
                    <w:rPr>
                      <w:color w:val="000000"/>
                      <w:sz w:val="20"/>
                      <w:szCs w:val="20"/>
                    </w:rPr>
                    <w:t> </w:t>
                  </w:r>
                </w:p>
              </w:tc>
              <w:tc>
                <w:tcPr>
                  <w:tcW w:w="0" w:type="auto"/>
                  <w:tcMar>
                    <w:top w:w="30" w:type="dxa"/>
                    <w:left w:w="0" w:type="dxa"/>
                    <w:bottom w:w="30" w:type="dxa"/>
                    <w:right w:w="0" w:type="dxa"/>
                  </w:tcMar>
                </w:tcPr>
                <w:p w14:paraId="1F9C67BA" w14:textId="77777777" w:rsidR="00452143" w:rsidRDefault="00217607">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E44150C" w14:textId="77777777" w:rsidR="00452143" w:rsidRDefault="00217607">
                  <w:pPr>
                    <w:pStyle w:val="p"/>
                  </w:pPr>
                  <w:r>
                    <w:rPr>
                      <w:rFonts w:ascii="Times New Roman" w:eastAsia="Times New Roman" w:hAnsi="Times New Roman" w:cs="Times New Roman"/>
                      <w:color w:val="000000"/>
                      <w:sz w:val="24"/>
                    </w:rPr>
                    <w:t>the spread or variability in the data and the approximate center of the data</w:t>
                  </w:r>
                </w:p>
              </w:tc>
            </w:tr>
            <w:tr w:rsidR="00452143" w14:paraId="4BA93DDB" w14:textId="77777777">
              <w:tc>
                <w:tcPr>
                  <w:tcW w:w="400" w:type="dxa"/>
                  <w:tcMar>
                    <w:top w:w="0" w:type="dxa"/>
                    <w:left w:w="0" w:type="dxa"/>
                    <w:bottom w:w="0" w:type="dxa"/>
                    <w:right w:w="0" w:type="dxa"/>
                  </w:tcMar>
                </w:tcPr>
                <w:p w14:paraId="012ADCBC" w14:textId="77777777" w:rsidR="00452143" w:rsidRDefault="00217607">
                  <w:r>
                    <w:rPr>
                      <w:color w:val="000000"/>
                      <w:sz w:val="20"/>
                      <w:szCs w:val="20"/>
                    </w:rPr>
                    <w:t> </w:t>
                  </w:r>
                </w:p>
              </w:tc>
              <w:tc>
                <w:tcPr>
                  <w:tcW w:w="0" w:type="auto"/>
                  <w:tcMar>
                    <w:top w:w="30" w:type="dxa"/>
                    <w:left w:w="0" w:type="dxa"/>
                    <w:bottom w:w="30" w:type="dxa"/>
                    <w:right w:w="0" w:type="dxa"/>
                  </w:tcMar>
                </w:tcPr>
                <w:p w14:paraId="6462C015" w14:textId="77777777" w:rsidR="00452143" w:rsidRDefault="00217607">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3B6FD0C7" w14:textId="77777777" w:rsidR="00452143" w:rsidRDefault="00217607">
                  <w:pPr>
                    <w:pStyle w:val="p"/>
                  </w:pPr>
                  <w:r>
                    <w:rPr>
                      <w:rFonts w:ascii="Times New Roman" w:eastAsia="Times New Roman" w:hAnsi="Times New Roman" w:cs="Times New Roman"/>
                      <w:color w:val="000000"/>
                      <w:sz w:val="24"/>
                    </w:rPr>
                    <w:t>all of these</w:t>
                  </w:r>
                </w:p>
              </w:tc>
            </w:tr>
          </w:tbl>
          <w:p w14:paraId="36B6D30D"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5A636DF1" w14:textId="77777777">
              <w:tc>
                <w:tcPr>
                  <w:tcW w:w="0" w:type="auto"/>
                  <w:tcMar>
                    <w:top w:w="30" w:type="dxa"/>
                    <w:left w:w="0" w:type="dxa"/>
                    <w:bottom w:w="30" w:type="dxa"/>
                    <w:right w:w="0" w:type="dxa"/>
                  </w:tcMar>
                </w:tcPr>
                <w:p w14:paraId="1ECB610F"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7B572CED" w14:textId="77777777" w:rsidR="00452143" w:rsidRDefault="00217607">
                  <w:r>
                    <w:rPr>
                      <w:color w:val="000000"/>
                      <w:sz w:val="22"/>
                      <w:szCs w:val="22"/>
                    </w:rPr>
                    <w:t>e</w:t>
                  </w:r>
                </w:p>
              </w:tc>
            </w:tr>
            <w:tr w:rsidR="00452143" w14:paraId="6655F735" w14:textId="77777777">
              <w:tc>
                <w:tcPr>
                  <w:tcW w:w="0" w:type="auto"/>
                  <w:tcMar>
                    <w:top w:w="30" w:type="dxa"/>
                    <w:left w:w="0" w:type="dxa"/>
                    <w:bottom w:w="30" w:type="dxa"/>
                    <w:right w:w="0" w:type="dxa"/>
                  </w:tcMar>
                </w:tcPr>
                <w:p w14:paraId="337D9B7B"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74C28ADB" w14:textId="77777777" w:rsidR="00452143" w:rsidRDefault="00217607">
                  <w:r>
                    <w:rPr>
                      <w:color w:val="000000"/>
                      <w:sz w:val="22"/>
                      <w:szCs w:val="22"/>
                    </w:rPr>
                    <w:t>1</w:t>
                  </w:r>
                </w:p>
              </w:tc>
            </w:tr>
            <w:tr w:rsidR="00452143" w14:paraId="100129A1" w14:textId="77777777">
              <w:tc>
                <w:tcPr>
                  <w:tcW w:w="0" w:type="auto"/>
                  <w:tcMar>
                    <w:top w:w="30" w:type="dxa"/>
                    <w:left w:w="0" w:type="dxa"/>
                    <w:bottom w:w="30" w:type="dxa"/>
                    <w:right w:w="0" w:type="dxa"/>
                  </w:tcMar>
                </w:tcPr>
                <w:p w14:paraId="0AF98BA4"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226ECED3" w14:textId="77777777" w:rsidR="00452143" w:rsidRDefault="00217607">
                  <w:r>
                    <w:rPr>
                      <w:color w:val="000000"/>
                      <w:sz w:val="22"/>
                      <w:szCs w:val="22"/>
                    </w:rPr>
                    <w:t>Multiple Choice</w:t>
                  </w:r>
                </w:p>
              </w:tc>
            </w:tr>
            <w:tr w:rsidR="00452143" w14:paraId="6EB6104C" w14:textId="77777777">
              <w:tc>
                <w:tcPr>
                  <w:tcW w:w="0" w:type="auto"/>
                  <w:tcMar>
                    <w:top w:w="30" w:type="dxa"/>
                    <w:left w:w="0" w:type="dxa"/>
                    <w:bottom w:w="30" w:type="dxa"/>
                    <w:right w:w="0" w:type="dxa"/>
                  </w:tcMar>
                </w:tcPr>
                <w:p w14:paraId="17A6C914"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747CB198" w14:textId="77777777" w:rsidR="00452143" w:rsidRDefault="00217607">
                  <w:r>
                    <w:rPr>
                      <w:color w:val="000000"/>
                      <w:sz w:val="22"/>
                      <w:szCs w:val="22"/>
                    </w:rPr>
                    <w:t>False</w:t>
                  </w:r>
                </w:p>
              </w:tc>
            </w:tr>
            <w:tr w:rsidR="00452143" w14:paraId="6F51A66D" w14:textId="77777777">
              <w:tc>
                <w:tcPr>
                  <w:tcW w:w="0" w:type="auto"/>
                  <w:tcMar>
                    <w:top w:w="30" w:type="dxa"/>
                    <w:left w:w="0" w:type="dxa"/>
                    <w:bottom w:w="30" w:type="dxa"/>
                    <w:right w:w="0" w:type="dxa"/>
                  </w:tcMar>
                </w:tcPr>
                <w:p w14:paraId="599C2C05"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575191C2" w14:textId="77777777" w:rsidR="00452143" w:rsidRDefault="00217607">
                  <w:r>
                    <w:rPr>
                      <w:color w:val="000000"/>
                      <w:sz w:val="22"/>
                      <w:szCs w:val="22"/>
                    </w:rPr>
                    <w:t>2/4/2019 3:07 AM</w:t>
                  </w:r>
                </w:p>
              </w:tc>
            </w:tr>
            <w:tr w:rsidR="00452143" w14:paraId="2D7D358A" w14:textId="77777777">
              <w:tc>
                <w:tcPr>
                  <w:tcW w:w="0" w:type="auto"/>
                  <w:tcMar>
                    <w:top w:w="30" w:type="dxa"/>
                    <w:left w:w="0" w:type="dxa"/>
                    <w:bottom w:w="30" w:type="dxa"/>
                    <w:right w:w="0" w:type="dxa"/>
                  </w:tcMar>
                </w:tcPr>
                <w:p w14:paraId="2A6A9378"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55A81D69" w14:textId="77777777" w:rsidR="00452143" w:rsidRDefault="00217607">
                  <w:r>
                    <w:rPr>
                      <w:color w:val="000000"/>
                      <w:sz w:val="22"/>
                      <w:szCs w:val="22"/>
                    </w:rPr>
                    <w:t>2/4/2019 3:07 AM</w:t>
                  </w:r>
                </w:p>
              </w:tc>
            </w:tr>
          </w:tbl>
          <w:p w14:paraId="377BB44B" w14:textId="77777777" w:rsidR="00452143" w:rsidRDefault="00452143"/>
        </w:tc>
      </w:tr>
    </w:tbl>
    <w:p w14:paraId="3442038E"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4838F1F6" w14:textId="77777777">
        <w:tc>
          <w:tcPr>
            <w:tcW w:w="5000" w:type="pct"/>
            <w:tcMar>
              <w:top w:w="0" w:type="dxa"/>
              <w:left w:w="0" w:type="dxa"/>
              <w:bottom w:w="0" w:type="dxa"/>
              <w:right w:w="0" w:type="dxa"/>
            </w:tcMar>
            <w:vAlign w:val="center"/>
          </w:tcPr>
          <w:p w14:paraId="638F387F" w14:textId="77777777" w:rsidR="00452143" w:rsidRDefault="00217607">
            <w:pPr>
              <w:pStyle w:val="p"/>
            </w:pPr>
            <w:r>
              <w:rPr>
                <w:rFonts w:ascii="Times New Roman" w:eastAsia="Times New Roman" w:hAnsi="Times New Roman" w:cs="Times New Roman"/>
                <w:color w:val="000000"/>
                <w:sz w:val="22"/>
                <w:szCs w:val="22"/>
              </w:rPr>
              <w:t>88. </w:t>
            </w:r>
            <w:r>
              <w:rPr>
                <w:rFonts w:ascii="Times New Roman" w:eastAsia="Times New Roman" w:hAnsi="Times New Roman" w:cs="Times New Roman"/>
                <w:color w:val="000000"/>
                <w:sz w:val="24"/>
              </w:rPr>
              <w:t>A bar chart is used to display a:</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366"/>
            </w:tblGrid>
            <w:tr w:rsidR="00452143" w14:paraId="0AB6120F" w14:textId="77777777">
              <w:tc>
                <w:tcPr>
                  <w:tcW w:w="400" w:type="dxa"/>
                  <w:tcMar>
                    <w:top w:w="0" w:type="dxa"/>
                    <w:left w:w="0" w:type="dxa"/>
                    <w:bottom w:w="0" w:type="dxa"/>
                    <w:right w:w="0" w:type="dxa"/>
                  </w:tcMar>
                </w:tcPr>
                <w:p w14:paraId="08775F25" w14:textId="77777777" w:rsidR="00452143" w:rsidRDefault="00217607">
                  <w:r>
                    <w:rPr>
                      <w:color w:val="000000"/>
                      <w:sz w:val="20"/>
                      <w:szCs w:val="20"/>
                    </w:rPr>
                    <w:t> </w:t>
                  </w:r>
                </w:p>
              </w:tc>
              <w:tc>
                <w:tcPr>
                  <w:tcW w:w="0" w:type="auto"/>
                  <w:tcMar>
                    <w:top w:w="30" w:type="dxa"/>
                    <w:left w:w="0" w:type="dxa"/>
                    <w:bottom w:w="30" w:type="dxa"/>
                    <w:right w:w="0" w:type="dxa"/>
                  </w:tcMar>
                </w:tcPr>
                <w:p w14:paraId="6689BD58"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D31CDEE" w14:textId="77777777" w:rsidR="00452143" w:rsidRDefault="00217607">
                  <w:pPr>
                    <w:pStyle w:val="p"/>
                  </w:pPr>
                  <w:r>
                    <w:rPr>
                      <w:rFonts w:ascii="Times New Roman" w:eastAsia="Times New Roman" w:hAnsi="Times New Roman" w:cs="Times New Roman"/>
                      <w:color w:val="000000"/>
                      <w:sz w:val="24"/>
                    </w:rPr>
                    <w:t>time series data</w:t>
                  </w:r>
                </w:p>
              </w:tc>
            </w:tr>
            <w:tr w:rsidR="00452143" w14:paraId="4BFB1EC6" w14:textId="77777777">
              <w:tc>
                <w:tcPr>
                  <w:tcW w:w="400" w:type="dxa"/>
                  <w:tcMar>
                    <w:top w:w="0" w:type="dxa"/>
                    <w:left w:w="0" w:type="dxa"/>
                    <w:bottom w:w="0" w:type="dxa"/>
                    <w:right w:w="0" w:type="dxa"/>
                  </w:tcMar>
                </w:tcPr>
                <w:p w14:paraId="05DF80D3" w14:textId="77777777" w:rsidR="00452143" w:rsidRDefault="00217607">
                  <w:r>
                    <w:rPr>
                      <w:color w:val="000000"/>
                      <w:sz w:val="20"/>
                      <w:szCs w:val="20"/>
                    </w:rPr>
                    <w:t> </w:t>
                  </w:r>
                </w:p>
              </w:tc>
              <w:tc>
                <w:tcPr>
                  <w:tcW w:w="0" w:type="auto"/>
                  <w:tcMar>
                    <w:top w:w="30" w:type="dxa"/>
                    <w:left w:w="0" w:type="dxa"/>
                    <w:bottom w:w="30" w:type="dxa"/>
                    <w:right w:w="0" w:type="dxa"/>
                  </w:tcMar>
                </w:tcPr>
                <w:p w14:paraId="6A5DDB0B"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DA91E46" w14:textId="77777777" w:rsidR="00452143" w:rsidRDefault="00217607">
                  <w:pPr>
                    <w:pStyle w:val="p"/>
                  </w:pPr>
                  <w:r>
                    <w:rPr>
                      <w:rFonts w:ascii="Times New Roman" w:eastAsia="Times New Roman" w:hAnsi="Times New Roman" w:cs="Times New Roman"/>
                      <w:color w:val="000000"/>
                      <w:sz w:val="24"/>
                    </w:rPr>
                    <w:t>continuous variable</w:t>
                  </w:r>
                </w:p>
              </w:tc>
            </w:tr>
            <w:tr w:rsidR="00452143" w14:paraId="77876F96" w14:textId="77777777">
              <w:tc>
                <w:tcPr>
                  <w:tcW w:w="400" w:type="dxa"/>
                  <w:tcMar>
                    <w:top w:w="0" w:type="dxa"/>
                    <w:left w:w="0" w:type="dxa"/>
                    <w:bottom w:w="0" w:type="dxa"/>
                    <w:right w:w="0" w:type="dxa"/>
                  </w:tcMar>
                </w:tcPr>
                <w:p w14:paraId="7BD8665F" w14:textId="77777777" w:rsidR="00452143" w:rsidRDefault="00217607">
                  <w:r>
                    <w:rPr>
                      <w:color w:val="000000"/>
                      <w:sz w:val="20"/>
                      <w:szCs w:val="20"/>
                    </w:rPr>
                    <w:t> </w:t>
                  </w:r>
                </w:p>
              </w:tc>
              <w:tc>
                <w:tcPr>
                  <w:tcW w:w="0" w:type="auto"/>
                  <w:tcMar>
                    <w:top w:w="30" w:type="dxa"/>
                    <w:left w:w="0" w:type="dxa"/>
                    <w:bottom w:w="30" w:type="dxa"/>
                    <w:right w:w="0" w:type="dxa"/>
                  </w:tcMar>
                </w:tcPr>
                <w:p w14:paraId="37DC3F8D" w14:textId="77777777" w:rsidR="00452143" w:rsidRDefault="00217607">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77ED393" w14:textId="77777777" w:rsidR="00452143" w:rsidRDefault="00217607">
                  <w:pPr>
                    <w:pStyle w:val="p"/>
                  </w:pPr>
                  <w:r>
                    <w:rPr>
                      <w:rFonts w:ascii="Times New Roman" w:eastAsia="Times New Roman" w:hAnsi="Times New Roman" w:cs="Times New Roman"/>
                      <w:color w:val="000000"/>
                      <w:sz w:val="24"/>
                    </w:rPr>
                    <w:t>qualitative variable</w:t>
                  </w:r>
                </w:p>
              </w:tc>
            </w:tr>
            <w:tr w:rsidR="00452143" w14:paraId="1E1D1CCF" w14:textId="77777777">
              <w:tc>
                <w:tcPr>
                  <w:tcW w:w="400" w:type="dxa"/>
                  <w:tcMar>
                    <w:top w:w="0" w:type="dxa"/>
                    <w:left w:w="0" w:type="dxa"/>
                    <w:bottom w:w="0" w:type="dxa"/>
                    <w:right w:w="0" w:type="dxa"/>
                  </w:tcMar>
                </w:tcPr>
                <w:p w14:paraId="21D0CEBF" w14:textId="77777777" w:rsidR="00452143" w:rsidRDefault="00217607">
                  <w:r>
                    <w:rPr>
                      <w:color w:val="000000"/>
                      <w:sz w:val="20"/>
                      <w:szCs w:val="20"/>
                    </w:rPr>
                    <w:t> </w:t>
                  </w:r>
                </w:p>
              </w:tc>
              <w:tc>
                <w:tcPr>
                  <w:tcW w:w="0" w:type="auto"/>
                  <w:tcMar>
                    <w:top w:w="30" w:type="dxa"/>
                    <w:left w:w="0" w:type="dxa"/>
                    <w:bottom w:w="30" w:type="dxa"/>
                    <w:right w:w="0" w:type="dxa"/>
                  </w:tcMar>
                </w:tcPr>
                <w:p w14:paraId="62983599" w14:textId="77777777" w:rsidR="00452143" w:rsidRDefault="00217607">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44D21FA" w14:textId="77777777" w:rsidR="00452143" w:rsidRDefault="00217607">
                  <w:pPr>
                    <w:pStyle w:val="p"/>
                  </w:pPr>
                  <w:r>
                    <w:rPr>
                      <w:rFonts w:ascii="Times New Roman" w:eastAsia="Times New Roman" w:hAnsi="Times New Roman" w:cs="Times New Roman"/>
                      <w:color w:val="000000"/>
                      <w:sz w:val="24"/>
                    </w:rPr>
                    <w:t>quantitative variable</w:t>
                  </w:r>
                </w:p>
              </w:tc>
            </w:tr>
            <w:tr w:rsidR="00452143" w14:paraId="007B3017" w14:textId="77777777">
              <w:tc>
                <w:tcPr>
                  <w:tcW w:w="400" w:type="dxa"/>
                  <w:tcMar>
                    <w:top w:w="0" w:type="dxa"/>
                    <w:left w:w="0" w:type="dxa"/>
                    <w:bottom w:w="0" w:type="dxa"/>
                    <w:right w:w="0" w:type="dxa"/>
                  </w:tcMar>
                </w:tcPr>
                <w:p w14:paraId="5DE6F263" w14:textId="77777777" w:rsidR="00452143" w:rsidRDefault="00217607">
                  <w:r>
                    <w:rPr>
                      <w:color w:val="000000"/>
                      <w:sz w:val="20"/>
                      <w:szCs w:val="20"/>
                    </w:rPr>
                    <w:t> </w:t>
                  </w:r>
                </w:p>
              </w:tc>
              <w:tc>
                <w:tcPr>
                  <w:tcW w:w="0" w:type="auto"/>
                  <w:tcMar>
                    <w:top w:w="30" w:type="dxa"/>
                    <w:left w:w="0" w:type="dxa"/>
                    <w:bottom w:w="30" w:type="dxa"/>
                    <w:right w:w="0" w:type="dxa"/>
                  </w:tcMar>
                </w:tcPr>
                <w:p w14:paraId="7FED9AD9" w14:textId="77777777" w:rsidR="00452143" w:rsidRDefault="00217607">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595A83B2" w14:textId="77777777" w:rsidR="00452143" w:rsidRDefault="00217607">
                  <w:pPr>
                    <w:pStyle w:val="p"/>
                  </w:pPr>
                  <w:r>
                    <w:rPr>
                      <w:rFonts w:ascii="Times New Roman" w:eastAsia="Times New Roman" w:hAnsi="Times New Roman" w:cs="Times New Roman"/>
                      <w:color w:val="000000"/>
                      <w:sz w:val="24"/>
                    </w:rPr>
                    <w:t>discrete variable</w:t>
                  </w:r>
                </w:p>
              </w:tc>
            </w:tr>
          </w:tbl>
          <w:p w14:paraId="10F08F77"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03E02BB7" w14:textId="77777777">
              <w:tc>
                <w:tcPr>
                  <w:tcW w:w="0" w:type="auto"/>
                  <w:tcMar>
                    <w:top w:w="30" w:type="dxa"/>
                    <w:left w:w="0" w:type="dxa"/>
                    <w:bottom w:w="30" w:type="dxa"/>
                    <w:right w:w="0" w:type="dxa"/>
                  </w:tcMar>
                </w:tcPr>
                <w:p w14:paraId="77BC890B"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16E254E9" w14:textId="77777777" w:rsidR="00452143" w:rsidRDefault="00217607">
                  <w:r>
                    <w:rPr>
                      <w:color w:val="000000"/>
                      <w:sz w:val="22"/>
                      <w:szCs w:val="22"/>
                    </w:rPr>
                    <w:t>c</w:t>
                  </w:r>
                </w:p>
              </w:tc>
            </w:tr>
            <w:tr w:rsidR="00452143" w14:paraId="3DEB3829" w14:textId="77777777">
              <w:tc>
                <w:tcPr>
                  <w:tcW w:w="0" w:type="auto"/>
                  <w:tcMar>
                    <w:top w:w="30" w:type="dxa"/>
                    <w:left w:w="0" w:type="dxa"/>
                    <w:bottom w:w="30" w:type="dxa"/>
                    <w:right w:w="0" w:type="dxa"/>
                  </w:tcMar>
                </w:tcPr>
                <w:p w14:paraId="49F9C061"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0D562C39" w14:textId="77777777" w:rsidR="00452143" w:rsidRDefault="00217607">
                  <w:r>
                    <w:rPr>
                      <w:color w:val="000000"/>
                      <w:sz w:val="22"/>
                      <w:szCs w:val="22"/>
                    </w:rPr>
                    <w:t>1</w:t>
                  </w:r>
                </w:p>
              </w:tc>
            </w:tr>
            <w:tr w:rsidR="00452143" w14:paraId="20EAA10C" w14:textId="77777777">
              <w:tc>
                <w:tcPr>
                  <w:tcW w:w="0" w:type="auto"/>
                  <w:tcMar>
                    <w:top w:w="30" w:type="dxa"/>
                    <w:left w:w="0" w:type="dxa"/>
                    <w:bottom w:w="30" w:type="dxa"/>
                    <w:right w:w="0" w:type="dxa"/>
                  </w:tcMar>
                </w:tcPr>
                <w:p w14:paraId="03D6523E" w14:textId="77777777" w:rsidR="00452143" w:rsidRDefault="00217607">
                  <w:r>
                    <w:rPr>
                      <w:i/>
                      <w:iCs/>
                      <w:color w:val="000000"/>
                      <w:sz w:val="22"/>
                      <w:szCs w:val="22"/>
                    </w:rPr>
                    <w:lastRenderedPageBreak/>
                    <w:t>QUESTION TYPE:  </w:t>
                  </w:r>
                </w:p>
              </w:tc>
              <w:tc>
                <w:tcPr>
                  <w:tcW w:w="0" w:type="auto"/>
                  <w:tcMar>
                    <w:top w:w="30" w:type="dxa"/>
                    <w:left w:w="0" w:type="dxa"/>
                    <w:bottom w:w="30" w:type="dxa"/>
                    <w:right w:w="0" w:type="dxa"/>
                  </w:tcMar>
                </w:tcPr>
                <w:p w14:paraId="501DC3BA" w14:textId="77777777" w:rsidR="00452143" w:rsidRDefault="00217607">
                  <w:r>
                    <w:rPr>
                      <w:color w:val="000000"/>
                      <w:sz w:val="22"/>
                      <w:szCs w:val="22"/>
                    </w:rPr>
                    <w:t>Multiple Choice</w:t>
                  </w:r>
                </w:p>
              </w:tc>
            </w:tr>
            <w:tr w:rsidR="00452143" w14:paraId="0A4CA2AB" w14:textId="77777777">
              <w:tc>
                <w:tcPr>
                  <w:tcW w:w="0" w:type="auto"/>
                  <w:tcMar>
                    <w:top w:w="30" w:type="dxa"/>
                    <w:left w:w="0" w:type="dxa"/>
                    <w:bottom w:w="30" w:type="dxa"/>
                    <w:right w:w="0" w:type="dxa"/>
                  </w:tcMar>
                </w:tcPr>
                <w:p w14:paraId="6431011B"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4704480B" w14:textId="77777777" w:rsidR="00452143" w:rsidRDefault="00217607">
                  <w:r>
                    <w:rPr>
                      <w:color w:val="000000"/>
                      <w:sz w:val="22"/>
                      <w:szCs w:val="22"/>
                    </w:rPr>
                    <w:t>False</w:t>
                  </w:r>
                </w:p>
              </w:tc>
            </w:tr>
            <w:tr w:rsidR="00452143" w14:paraId="669C14C9" w14:textId="77777777">
              <w:tc>
                <w:tcPr>
                  <w:tcW w:w="0" w:type="auto"/>
                  <w:tcMar>
                    <w:top w:w="30" w:type="dxa"/>
                    <w:left w:w="0" w:type="dxa"/>
                    <w:bottom w:w="30" w:type="dxa"/>
                    <w:right w:w="0" w:type="dxa"/>
                  </w:tcMar>
                </w:tcPr>
                <w:p w14:paraId="39093757"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319CC771" w14:textId="77777777" w:rsidR="00452143" w:rsidRDefault="00217607">
                  <w:r>
                    <w:rPr>
                      <w:color w:val="000000"/>
                      <w:sz w:val="22"/>
                      <w:szCs w:val="22"/>
                    </w:rPr>
                    <w:t>2/4/2019 3:07 AM</w:t>
                  </w:r>
                </w:p>
              </w:tc>
            </w:tr>
            <w:tr w:rsidR="00452143" w14:paraId="0343817E" w14:textId="77777777">
              <w:tc>
                <w:tcPr>
                  <w:tcW w:w="0" w:type="auto"/>
                  <w:tcMar>
                    <w:top w:w="30" w:type="dxa"/>
                    <w:left w:w="0" w:type="dxa"/>
                    <w:bottom w:w="30" w:type="dxa"/>
                    <w:right w:w="0" w:type="dxa"/>
                  </w:tcMar>
                </w:tcPr>
                <w:p w14:paraId="0CD661F4"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17787595" w14:textId="77777777" w:rsidR="00452143" w:rsidRDefault="00217607">
                  <w:r>
                    <w:rPr>
                      <w:color w:val="000000"/>
                      <w:sz w:val="22"/>
                      <w:szCs w:val="22"/>
                    </w:rPr>
                    <w:t>2/4/2019 3:07 AM</w:t>
                  </w:r>
                </w:p>
              </w:tc>
            </w:tr>
          </w:tbl>
          <w:p w14:paraId="4FCB6044" w14:textId="77777777" w:rsidR="00452143" w:rsidRDefault="00452143"/>
        </w:tc>
      </w:tr>
    </w:tbl>
    <w:p w14:paraId="4BA7525E"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61E74D4A" w14:textId="77777777">
        <w:tc>
          <w:tcPr>
            <w:tcW w:w="5000" w:type="pct"/>
            <w:tcMar>
              <w:top w:w="0" w:type="dxa"/>
              <w:left w:w="0" w:type="dxa"/>
              <w:bottom w:w="0" w:type="dxa"/>
              <w:right w:w="0" w:type="dxa"/>
            </w:tcMar>
            <w:vAlign w:val="center"/>
          </w:tcPr>
          <w:p w14:paraId="6D0FBE7B" w14:textId="77777777" w:rsidR="00452143" w:rsidRDefault="00217607">
            <w:pPr>
              <w:pStyle w:val="p"/>
            </w:pPr>
            <w:r>
              <w:rPr>
                <w:rFonts w:ascii="Times New Roman" w:eastAsia="Times New Roman" w:hAnsi="Times New Roman" w:cs="Times New Roman"/>
                <w:color w:val="000000"/>
                <w:sz w:val="22"/>
                <w:szCs w:val="22"/>
              </w:rPr>
              <w:t>89. </w:t>
            </w:r>
            <w:r>
              <w:rPr>
                <w:rFonts w:ascii="Times New Roman" w:eastAsia="Times New Roman" w:hAnsi="Times New Roman" w:cs="Times New Roman"/>
                <w:color w:val="000000"/>
                <w:sz w:val="24"/>
              </w:rPr>
              <w:t>Which of the following statements is false?</w:t>
            </w:r>
          </w:p>
          <w:p w14:paraId="100B68D3" w14:textId="77777777" w:rsidR="00452143" w:rsidRDefault="00217607">
            <w:pPr>
              <w:pStyle w:val="p"/>
            </w:pPr>
            <w:r>
              <w:rPr>
                <w:rFonts w:ascii="Times New Roman" w:eastAsia="Times New Roman" w:hAnsi="Times New Roman" w:cs="Times New Roman"/>
                <w:color w:val="000000"/>
                <w:sz w:val="22"/>
                <w:szCs w:val="22"/>
              </w:rPr>
              <w: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5759"/>
            </w:tblGrid>
            <w:tr w:rsidR="00452143" w14:paraId="07073F06" w14:textId="77777777">
              <w:tc>
                <w:tcPr>
                  <w:tcW w:w="400" w:type="dxa"/>
                  <w:tcMar>
                    <w:top w:w="0" w:type="dxa"/>
                    <w:left w:w="0" w:type="dxa"/>
                    <w:bottom w:w="0" w:type="dxa"/>
                    <w:right w:w="0" w:type="dxa"/>
                  </w:tcMar>
                </w:tcPr>
                <w:p w14:paraId="20C12F1C" w14:textId="77777777" w:rsidR="00452143" w:rsidRDefault="00217607">
                  <w:r>
                    <w:rPr>
                      <w:color w:val="000000"/>
                      <w:sz w:val="20"/>
                      <w:szCs w:val="20"/>
                    </w:rPr>
                    <w:t> </w:t>
                  </w:r>
                </w:p>
              </w:tc>
              <w:tc>
                <w:tcPr>
                  <w:tcW w:w="0" w:type="auto"/>
                  <w:tcMar>
                    <w:top w:w="30" w:type="dxa"/>
                    <w:left w:w="0" w:type="dxa"/>
                    <w:bottom w:w="30" w:type="dxa"/>
                    <w:right w:w="0" w:type="dxa"/>
                  </w:tcMar>
                </w:tcPr>
                <w:p w14:paraId="2E391173"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E5F3F2B" w14:textId="77777777" w:rsidR="00452143" w:rsidRDefault="00217607">
                  <w:pPr>
                    <w:pStyle w:val="p"/>
                  </w:pPr>
                  <w:r>
                    <w:rPr>
                      <w:rFonts w:ascii="Times New Roman" w:eastAsia="Times New Roman" w:hAnsi="Times New Roman" w:cs="Times New Roman"/>
                      <w:color w:val="000000"/>
                      <w:sz w:val="24"/>
                    </w:rPr>
                    <w:t>A bar chart and histogram can be used interchangeably.</w:t>
                  </w:r>
                </w:p>
              </w:tc>
            </w:tr>
            <w:tr w:rsidR="00452143" w14:paraId="137CA396" w14:textId="77777777">
              <w:tc>
                <w:tcPr>
                  <w:tcW w:w="400" w:type="dxa"/>
                  <w:tcMar>
                    <w:top w:w="0" w:type="dxa"/>
                    <w:left w:w="0" w:type="dxa"/>
                    <w:bottom w:w="0" w:type="dxa"/>
                    <w:right w:w="0" w:type="dxa"/>
                  </w:tcMar>
                </w:tcPr>
                <w:p w14:paraId="3C0979F5" w14:textId="77777777" w:rsidR="00452143" w:rsidRDefault="00217607">
                  <w:r>
                    <w:rPr>
                      <w:color w:val="000000"/>
                      <w:sz w:val="20"/>
                      <w:szCs w:val="20"/>
                    </w:rPr>
                    <w:t> </w:t>
                  </w:r>
                </w:p>
              </w:tc>
              <w:tc>
                <w:tcPr>
                  <w:tcW w:w="0" w:type="auto"/>
                  <w:tcMar>
                    <w:top w:w="30" w:type="dxa"/>
                    <w:left w:w="0" w:type="dxa"/>
                    <w:bottom w:w="30" w:type="dxa"/>
                    <w:right w:w="0" w:type="dxa"/>
                  </w:tcMar>
                </w:tcPr>
                <w:p w14:paraId="52988F5C"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1C090B7" w14:textId="77777777" w:rsidR="00452143" w:rsidRDefault="00217607">
                  <w:pPr>
                    <w:pStyle w:val="p"/>
                  </w:pPr>
                  <w:r>
                    <w:rPr>
                      <w:rFonts w:ascii="Times New Roman" w:eastAsia="Times New Roman" w:hAnsi="Times New Roman" w:cs="Times New Roman"/>
                      <w:color w:val="000000"/>
                      <w:sz w:val="24"/>
                    </w:rPr>
                    <w:t>The bars on a bar chart have the same width.</w:t>
                  </w:r>
                </w:p>
              </w:tc>
            </w:tr>
            <w:tr w:rsidR="00452143" w14:paraId="61FAEDF4" w14:textId="77777777">
              <w:tc>
                <w:tcPr>
                  <w:tcW w:w="400" w:type="dxa"/>
                  <w:tcMar>
                    <w:top w:w="0" w:type="dxa"/>
                    <w:left w:w="0" w:type="dxa"/>
                    <w:bottom w:w="0" w:type="dxa"/>
                    <w:right w:w="0" w:type="dxa"/>
                  </w:tcMar>
                </w:tcPr>
                <w:p w14:paraId="2F9C6292" w14:textId="77777777" w:rsidR="00452143" w:rsidRDefault="00217607">
                  <w:r>
                    <w:rPr>
                      <w:color w:val="000000"/>
                      <w:sz w:val="20"/>
                      <w:szCs w:val="20"/>
                    </w:rPr>
                    <w:t> </w:t>
                  </w:r>
                </w:p>
              </w:tc>
              <w:tc>
                <w:tcPr>
                  <w:tcW w:w="0" w:type="auto"/>
                  <w:tcMar>
                    <w:top w:w="30" w:type="dxa"/>
                    <w:left w:w="0" w:type="dxa"/>
                    <w:bottom w:w="30" w:type="dxa"/>
                    <w:right w:w="0" w:type="dxa"/>
                  </w:tcMar>
                </w:tcPr>
                <w:p w14:paraId="1D7E53E8" w14:textId="77777777" w:rsidR="00452143" w:rsidRDefault="00217607">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265AF18" w14:textId="77777777" w:rsidR="00452143" w:rsidRDefault="00217607">
                  <w:pPr>
                    <w:pStyle w:val="p"/>
                  </w:pPr>
                  <w:r>
                    <w:rPr>
                      <w:rFonts w:ascii="Times New Roman" w:eastAsia="Times New Roman" w:hAnsi="Times New Roman" w:cs="Times New Roman"/>
                      <w:color w:val="000000"/>
                      <w:sz w:val="24"/>
                    </w:rPr>
                    <w:t xml:space="preserve">It is possible to construct a </w:t>
                  </w:r>
                  <w:proofErr w:type="spellStart"/>
                  <w:r>
                    <w:rPr>
                      <w:rFonts w:ascii="Times New Roman" w:eastAsia="Times New Roman" w:hAnsi="Times New Roman" w:cs="Times New Roman"/>
                      <w:color w:val="000000"/>
                      <w:sz w:val="24"/>
                    </w:rPr>
                    <w:t>dotplot</w:t>
                  </w:r>
                  <w:proofErr w:type="spellEnd"/>
                  <w:r>
                    <w:rPr>
                      <w:rFonts w:ascii="Times New Roman" w:eastAsia="Times New Roman" w:hAnsi="Times New Roman" w:cs="Times New Roman"/>
                      <w:color w:val="000000"/>
                      <w:sz w:val="24"/>
                    </w:rPr>
                    <w:t xml:space="preserve"> for quantitative data.</w:t>
                  </w:r>
                </w:p>
              </w:tc>
            </w:tr>
            <w:tr w:rsidR="00452143" w14:paraId="56FD1FF3" w14:textId="77777777">
              <w:tc>
                <w:tcPr>
                  <w:tcW w:w="400" w:type="dxa"/>
                  <w:tcMar>
                    <w:top w:w="0" w:type="dxa"/>
                    <w:left w:w="0" w:type="dxa"/>
                    <w:bottom w:w="0" w:type="dxa"/>
                    <w:right w:w="0" w:type="dxa"/>
                  </w:tcMar>
                </w:tcPr>
                <w:p w14:paraId="7287995B" w14:textId="77777777" w:rsidR="00452143" w:rsidRDefault="00217607">
                  <w:r>
                    <w:rPr>
                      <w:color w:val="000000"/>
                      <w:sz w:val="20"/>
                      <w:szCs w:val="20"/>
                    </w:rPr>
                    <w:t> </w:t>
                  </w:r>
                </w:p>
              </w:tc>
              <w:tc>
                <w:tcPr>
                  <w:tcW w:w="0" w:type="auto"/>
                  <w:tcMar>
                    <w:top w:w="30" w:type="dxa"/>
                    <w:left w:w="0" w:type="dxa"/>
                    <w:bottom w:w="30" w:type="dxa"/>
                    <w:right w:w="0" w:type="dxa"/>
                  </w:tcMar>
                </w:tcPr>
                <w:p w14:paraId="57133197" w14:textId="77777777" w:rsidR="00452143" w:rsidRDefault="00217607">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16625FAD" w14:textId="77777777" w:rsidR="00452143" w:rsidRDefault="00217607">
                  <w:pPr>
                    <w:pStyle w:val="p"/>
                  </w:pPr>
                  <w:r>
                    <w:rPr>
                      <w:rFonts w:ascii="Times New Roman" w:eastAsia="Times New Roman" w:hAnsi="Times New Roman" w:cs="Times New Roman"/>
                      <w:color w:val="000000"/>
                      <w:sz w:val="24"/>
                    </w:rPr>
                    <w:t>There are gaps between the bars in a bar chart.</w:t>
                  </w:r>
                </w:p>
              </w:tc>
            </w:tr>
            <w:tr w:rsidR="00452143" w14:paraId="2FCEAEDB" w14:textId="77777777">
              <w:tc>
                <w:tcPr>
                  <w:tcW w:w="400" w:type="dxa"/>
                  <w:tcMar>
                    <w:top w:w="0" w:type="dxa"/>
                    <w:left w:w="0" w:type="dxa"/>
                    <w:bottom w:w="0" w:type="dxa"/>
                    <w:right w:w="0" w:type="dxa"/>
                  </w:tcMar>
                </w:tcPr>
                <w:p w14:paraId="47BF9EA5" w14:textId="77777777" w:rsidR="00452143" w:rsidRDefault="00217607">
                  <w:r>
                    <w:rPr>
                      <w:color w:val="000000"/>
                      <w:sz w:val="20"/>
                      <w:szCs w:val="20"/>
                    </w:rPr>
                    <w:t> </w:t>
                  </w:r>
                </w:p>
              </w:tc>
              <w:tc>
                <w:tcPr>
                  <w:tcW w:w="0" w:type="auto"/>
                  <w:tcMar>
                    <w:top w:w="30" w:type="dxa"/>
                    <w:left w:w="0" w:type="dxa"/>
                    <w:bottom w:w="30" w:type="dxa"/>
                    <w:right w:w="0" w:type="dxa"/>
                  </w:tcMar>
                </w:tcPr>
                <w:p w14:paraId="1D35F2F7" w14:textId="77777777" w:rsidR="00452143" w:rsidRDefault="00217607">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39B6AB19" w14:textId="77777777" w:rsidR="00452143" w:rsidRDefault="00217607">
                  <w:pPr>
                    <w:pStyle w:val="p"/>
                  </w:pPr>
                  <w:r>
                    <w:rPr>
                      <w:rFonts w:ascii="Times New Roman" w:eastAsia="Times New Roman" w:hAnsi="Times New Roman" w:cs="Times New Roman"/>
                      <w:color w:val="000000"/>
                      <w:sz w:val="24"/>
                    </w:rPr>
                    <w:t>All of these.</w:t>
                  </w:r>
                </w:p>
              </w:tc>
            </w:tr>
          </w:tbl>
          <w:p w14:paraId="2716DA0E"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860"/>
            </w:tblGrid>
            <w:tr w:rsidR="00452143" w14:paraId="45929EB9" w14:textId="77777777">
              <w:tc>
                <w:tcPr>
                  <w:tcW w:w="0" w:type="auto"/>
                  <w:tcMar>
                    <w:top w:w="30" w:type="dxa"/>
                    <w:left w:w="0" w:type="dxa"/>
                    <w:bottom w:w="30" w:type="dxa"/>
                    <w:right w:w="0" w:type="dxa"/>
                  </w:tcMar>
                </w:tcPr>
                <w:p w14:paraId="32B82467"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5D594AAC" w14:textId="77777777" w:rsidR="00452143" w:rsidRDefault="00217607">
                  <w:r>
                    <w:rPr>
                      <w:color w:val="000000"/>
                      <w:sz w:val="22"/>
                      <w:szCs w:val="22"/>
                    </w:rPr>
                    <w:t>a</w:t>
                  </w:r>
                </w:p>
              </w:tc>
            </w:tr>
            <w:tr w:rsidR="00452143" w14:paraId="583E5C12" w14:textId="77777777">
              <w:tc>
                <w:tcPr>
                  <w:tcW w:w="0" w:type="auto"/>
                  <w:tcMar>
                    <w:top w:w="30" w:type="dxa"/>
                    <w:left w:w="0" w:type="dxa"/>
                    <w:bottom w:w="30" w:type="dxa"/>
                    <w:right w:w="0" w:type="dxa"/>
                  </w:tcMar>
                </w:tcPr>
                <w:p w14:paraId="24DFEAD0"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3D3FEB9B" w14:textId="77777777" w:rsidR="00452143" w:rsidRDefault="00217607">
                  <w:r>
                    <w:rPr>
                      <w:color w:val="000000"/>
                      <w:sz w:val="22"/>
                      <w:szCs w:val="22"/>
                    </w:rPr>
                    <w:t>1</w:t>
                  </w:r>
                </w:p>
              </w:tc>
            </w:tr>
            <w:tr w:rsidR="00452143" w14:paraId="11DCACF8" w14:textId="77777777">
              <w:tc>
                <w:tcPr>
                  <w:tcW w:w="0" w:type="auto"/>
                  <w:tcMar>
                    <w:top w:w="30" w:type="dxa"/>
                    <w:left w:w="0" w:type="dxa"/>
                    <w:bottom w:w="30" w:type="dxa"/>
                    <w:right w:w="0" w:type="dxa"/>
                  </w:tcMar>
                </w:tcPr>
                <w:p w14:paraId="6B5EF24E"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34829D63" w14:textId="77777777" w:rsidR="00452143" w:rsidRDefault="00217607">
                  <w:r>
                    <w:rPr>
                      <w:color w:val="000000"/>
                      <w:sz w:val="22"/>
                      <w:szCs w:val="22"/>
                    </w:rPr>
                    <w:t>Multiple Choice</w:t>
                  </w:r>
                </w:p>
              </w:tc>
            </w:tr>
            <w:tr w:rsidR="00452143" w14:paraId="108E4797" w14:textId="77777777">
              <w:tc>
                <w:tcPr>
                  <w:tcW w:w="0" w:type="auto"/>
                  <w:tcMar>
                    <w:top w:w="30" w:type="dxa"/>
                    <w:left w:w="0" w:type="dxa"/>
                    <w:bottom w:w="30" w:type="dxa"/>
                    <w:right w:w="0" w:type="dxa"/>
                  </w:tcMar>
                </w:tcPr>
                <w:p w14:paraId="59E45CF1"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28CE61E5" w14:textId="77777777" w:rsidR="00452143" w:rsidRDefault="00217607">
                  <w:r>
                    <w:rPr>
                      <w:color w:val="000000"/>
                      <w:sz w:val="22"/>
                      <w:szCs w:val="22"/>
                    </w:rPr>
                    <w:t>False</w:t>
                  </w:r>
                </w:p>
              </w:tc>
            </w:tr>
            <w:tr w:rsidR="00452143" w14:paraId="74BFDBF5" w14:textId="77777777">
              <w:tc>
                <w:tcPr>
                  <w:tcW w:w="0" w:type="auto"/>
                  <w:tcMar>
                    <w:top w:w="30" w:type="dxa"/>
                    <w:left w:w="0" w:type="dxa"/>
                    <w:bottom w:w="30" w:type="dxa"/>
                    <w:right w:w="0" w:type="dxa"/>
                  </w:tcMar>
                </w:tcPr>
                <w:p w14:paraId="3D5D2494"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39510880" w14:textId="77777777" w:rsidR="00452143" w:rsidRDefault="00217607">
                  <w:r>
                    <w:rPr>
                      <w:color w:val="000000"/>
                      <w:sz w:val="22"/>
                      <w:szCs w:val="22"/>
                    </w:rPr>
                    <w:t>2/4/2019 3:07 AM</w:t>
                  </w:r>
                </w:p>
              </w:tc>
            </w:tr>
            <w:tr w:rsidR="00452143" w14:paraId="3C566DF7" w14:textId="77777777">
              <w:tc>
                <w:tcPr>
                  <w:tcW w:w="0" w:type="auto"/>
                  <w:tcMar>
                    <w:top w:w="30" w:type="dxa"/>
                    <w:left w:w="0" w:type="dxa"/>
                    <w:bottom w:w="30" w:type="dxa"/>
                    <w:right w:w="0" w:type="dxa"/>
                  </w:tcMar>
                </w:tcPr>
                <w:p w14:paraId="7F662E73"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0E10FA13" w14:textId="77777777" w:rsidR="00452143" w:rsidRDefault="00217607">
                  <w:r>
                    <w:rPr>
                      <w:color w:val="000000"/>
                      <w:sz w:val="22"/>
                      <w:szCs w:val="22"/>
                    </w:rPr>
                    <w:t>3/18/2019 1:48 PM</w:t>
                  </w:r>
                </w:p>
              </w:tc>
            </w:tr>
          </w:tbl>
          <w:p w14:paraId="5AC56602" w14:textId="77777777" w:rsidR="00452143" w:rsidRDefault="00452143"/>
        </w:tc>
      </w:tr>
    </w:tbl>
    <w:p w14:paraId="018D05AD"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2B7D6ABA" w14:textId="77777777">
        <w:tc>
          <w:tcPr>
            <w:tcW w:w="5000" w:type="pct"/>
            <w:tcMar>
              <w:top w:w="0" w:type="dxa"/>
              <w:left w:w="0" w:type="dxa"/>
              <w:bottom w:w="0" w:type="dxa"/>
              <w:right w:w="0" w:type="dxa"/>
            </w:tcMar>
            <w:vAlign w:val="center"/>
          </w:tcPr>
          <w:p w14:paraId="1A1F5FA5" w14:textId="77777777" w:rsidR="00452143" w:rsidRDefault="00217607">
            <w:pPr>
              <w:pStyle w:val="p"/>
            </w:pPr>
            <w:r>
              <w:rPr>
                <w:rFonts w:ascii="Times New Roman" w:eastAsia="Times New Roman" w:hAnsi="Times New Roman" w:cs="Times New Roman"/>
                <w:color w:val="000000"/>
                <w:sz w:val="22"/>
                <w:szCs w:val="22"/>
              </w:rPr>
              <w:t>90. </w:t>
            </w:r>
            <w:r>
              <w:rPr>
                <w:rFonts w:ascii="Times New Roman" w:eastAsia="Times New Roman" w:hAnsi="Times New Roman" w:cs="Times New Roman"/>
                <w:color w:val="000000"/>
                <w:sz w:val="24"/>
              </w:rPr>
              <w:t>One of the differences between a histogram and bar chart is:</w:t>
            </w:r>
          </w:p>
          <w:p w14:paraId="40A4ED59" w14:textId="77777777" w:rsidR="00452143" w:rsidRDefault="00217607">
            <w:pPr>
              <w:pStyle w:val="p"/>
            </w:pPr>
            <w:r>
              <w:rPr>
                <w:rFonts w:ascii="Times New Roman" w:eastAsia="Times New Roman" w:hAnsi="Times New Roman" w:cs="Times New Roman"/>
                <w:color w:val="000000"/>
                <w:sz w:val="22"/>
                <w:szCs w:val="22"/>
              </w:rPr>
              <w: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10180"/>
            </w:tblGrid>
            <w:tr w:rsidR="00452143" w14:paraId="703A70FE" w14:textId="77777777">
              <w:tc>
                <w:tcPr>
                  <w:tcW w:w="400" w:type="dxa"/>
                  <w:tcMar>
                    <w:top w:w="0" w:type="dxa"/>
                    <w:left w:w="0" w:type="dxa"/>
                    <w:bottom w:w="0" w:type="dxa"/>
                    <w:right w:w="0" w:type="dxa"/>
                  </w:tcMar>
                </w:tcPr>
                <w:p w14:paraId="12323B5A" w14:textId="77777777" w:rsidR="00452143" w:rsidRDefault="00217607">
                  <w:r>
                    <w:rPr>
                      <w:color w:val="000000"/>
                      <w:sz w:val="20"/>
                      <w:szCs w:val="20"/>
                    </w:rPr>
                    <w:t> </w:t>
                  </w:r>
                </w:p>
              </w:tc>
              <w:tc>
                <w:tcPr>
                  <w:tcW w:w="0" w:type="auto"/>
                  <w:tcMar>
                    <w:top w:w="30" w:type="dxa"/>
                    <w:left w:w="0" w:type="dxa"/>
                    <w:bottom w:w="30" w:type="dxa"/>
                    <w:right w:w="0" w:type="dxa"/>
                  </w:tcMar>
                </w:tcPr>
                <w:p w14:paraId="2C1B968E"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96B9B88" w14:textId="77777777" w:rsidR="00452143" w:rsidRDefault="00217607">
                  <w:pPr>
                    <w:pStyle w:val="p"/>
                  </w:pPr>
                  <w:r>
                    <w:rPr>
                      <w:rFonts w:ascii="Times New Roman" w:eastAsia="Times New Roman" w:hAnsi="Times New Roman" w:cs="Times New Roman"/>
                      <w:color w:val="000000"/>
                      <w:sz w:val="24"/>
                    </w:rPr>
                    <w:t>that the bar chart does have gaps between the bars and the histogram does not</w:t>
                  </w:r>
                </w:p>
              </w:tc>
            </w:tr>
            <w:tr w:rsidR="00452143" w14:paraId="51A96BAB" w14:textId="77777777">
              <w:tc>
                <w:tcPr>
                  <w:tcW w:w="400" w:type="dxa"/>
                  <w:tcMar>
                    <w:top w:w="0" w:type="dxa"/>
                    <w:left w:w="0" w:type="dxa"/>
                    <w:bottom w:w="0" w:type="dxa"/>
                    <w:right w:w="0" w:type="dxa"/>
                  </w:tcMar>
                </w:tcPr>
                <w:p w14:paraId="0D0DB025" w14:textId="77777777" w:rsidR="00452143" w:rsidRDefault="00217607">
                  <w:r>
                    <w:rPr>
                      <w:color w:val="000000"/>
                      <w:sz w:val="20"/>
                      <w:szCs w:val="20"/>
                    </w:rPr>
                    <w:t> </w:t>
                  </w:r>
                </w:p>
              </w:tc>
              <w:tc>
                <w:tcPr>
                  <w:tcW w:w="0" w:type="auto"/>
                  <w:tcMar>
                    <w:top w:w="30" w:type="dxa"/>
                    <w:left w:w="0" w:type="dxa"/>
                    <w:bottom w:w="30" w:type="dxa"/>
                    <w:right w:w="0" w:type="dxa"/>
                  </w:tcMar>
                </w:tcPr>
                <w:p w14:paraId="612B3642"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1CD725E" w14:textId="77777777" w:rsidR="00452143" w:rsidRDefault="00217607">
                  <w:pPr>
                    <w:pStyle w:val="p"/>
                  </w:pPr>
                  <w:r>
                    <w:rPr>
                      <w:rFonts w:ascii="Times New Roman" w:eastAsia="Times New Roman" w:hAnsi="Times New Roman" w:cs="Times New Roman"/>
                      <w:color w:val="000000"/>
                      <w:sz w:val="24"/>
                    </w:rPr>
                    <w:t>that the histogram is used to display the distribution of quantitative data and the bar chart is used to display qualitative data</w:t>
                  </w:r>
                </w:p>
              </w:tc>
            </w:tr>
            <w:tr w:rsidR="00452143" w14:paraId="0134FC35" w14:textId="77777777">
              <w:tc>
                <w:tcPr>
                  <w:tcW w:w="400" w:type="dxa"/>
                  <w:tcMar>
                    <w:top w:w="0" w:type="dxa"/>
                    <w:left w:w="0" w:type="dxa"/>
                    <w:bottom w:w="0" w:type="dxa"/>
                    <w:right w:w="0" w:type="dxa"/>
                  </w:tcMar>
                </w:tcPr>
                <w:p w14:paraId="6B94720F" w14:textId="77777777" w:rsidR="00452143" w:rsidRDefault="00217607">
                  <w:r>
                    <w:rPr>
                      <w:color w:val="000000"/>
                      <w:sz w:val="20"/>
                      <w:szCs w:val="20"/>
                    </w:rPr>
                    <w:t> </w:t>
                  </w:r>
                </w:p>
              </w:tc>
              <w:tc>
                <w:tcPr>
                  <w:tcW w:w="0" w:type="auto"/>
                  <w:tcMar>
                    <w:top w:w="30" w:type="dxa"/>
                    <w:left w:w="0" w:type="dxa"/>
                    <w:bottom w:w="30" w:type="dxa"/>
                    <w:right w:w="0" w:type="dxa"/>
                  </w:tcMar>
                </w:tcPr>
                <w:p w14:paraId="38E89BB7" w14:textId="77777777" w:rsidR="00452143" w:rsidRDefault="00217607">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EAA9578" w14:textId="77777777" w:rsidR="00452143" w:rsidRDefault="00217607">
                  <w:pPr>
                    <w:pStyle w:val="p"/>
                  </w:pPr>
                  <w:r>
                    <w:rPr>
                      <w:rFonts w:ascii="Times New Roman" w:eastAsia="Times New Roman" w:hAnsi="Times New Roman" w:cs="Times New Roman"/>
                      <w:color w:val="000000"/>
                      <w:sz w:val="24"/>
                    </w:rPr>
                    <w:t>that the bars of the bar chart can be reordered and the bars of the histogram cannot</w:t>
                  </w:r>
                </w:p>
              </w:tc>
            </w:tr>
            <w:tr w:rsidR="00452143" w14:paraId="5930BBF2" w14:textId="77777777">
              <w:tc>
                <w:tcPr>
                  <w:tcW w:w="400" w:type="dxa"/>
                  <w:tcMar>
                    <w:top w:w="0" w:type="dxa"/>
                    <w:left w:w="0" w:type="dxa"/>
                    <w:bottom w:w="0" w:type="dxa"/>
                    <w:right w:w="0" w:type="dxa"/>
                  </w:tcMar>
                </w:tcPr>
                <w:p w14:paraId="68BC2809" w14:textId="77777777" w:rsidR="00452143" w:rsidRDefault="00217607">
                  <w:r>
                    <w:rPr>
                      <w:color w:val="000000"/>
                      <w:sz w:val="20"/>
                      <w:szCs w:val="20"/>
                    </w:rPr>
                    <w:t> </w:t>
                  </w:r>
                </w:p>
              </w:tc>
              <w:tc>
                <w:tcPr>
                  <w:tcW w:w="0" w:type="auto"/>
                  <w:tcMar>
                    <w:top w:w="30" w:type="dxa"/>
                    <w:left w:w="0" w:type="dxa"/>
                    <w:bottom w:w="30" w:type="dxa"/>
                    <w:right w:w="0" w:type="dxa"/>
                  </w:tcMar>
                </w:tcPr>
                <w:p w14:paraId="1558D69D" w14:textId="77777777" w:rsidR="00452143" w:rsidRDefault="00217607">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C2DEED9" w14:textId="77777777" w:rsidR="00452143" w:rsidRDefault="00217607">
                  <w:pPr>
                    <w:pStyle w:val="p"/>
                  </w:pPr>
                  <w:r>
                    <w:rPr>
                      <w:rFonts w:ascii="Times New Roman" w:eastAsia="Times New Roman" w:hAnsi="Times New Roman" w:cs="Times New Roman"/>
                      <w:color w:val="000000"/>
                      <w:sz w:val="24"/>
                    </w:rPr>
                    <w:t>all of the above</w:t>
                  </w:r>
                </w:p>
              </w:tc>
            </w:tr>
            <w:tr w:rsidR="00452143" w14:paraId="16ED835B" w14:textId="77777777">
              <w:tc>
                <w:tcPr>
                  <w:tcW w:w="400" w:type="dxa"/>
                  <w:tcMar>
                    <w:top w:w="0" w:type="dxa"/>
                    <w:left w:w="0" w:type="dxa"/>
                    <w:bottom w:w="0" w:type="dxa"/>
                    <w:right w:w="0" w:type="dxa"/>
                  </w:tcMar>
                </w:tcPr>
                <w:p w14:paraId="3DA706D6" w14:textId="77777777" w:rsidR="00452143" w:rsidRDefault="00217607">
                  <w:r>
                    <w:rPr>
                      <w:color w:val="000000"/>
                      <w:sz w:val="20"/>
                      <w:szCs w:val="20"/>
                    </w:rPr>
                    <w:t> </w:t>
                  </w:r>
                </w:p>
              </w:tc>
              <w:tc>
                <w:tcPr>
                  <w:tcW w:w="0" w:type="auto"/>
                  <w:tcMar>
                    <w:top w:w="30" w:type="dxa"/>
                    <w:left w:w="0" w:type="dxa"/>
                    <w:bottom w:w="30" w:type="dxa"/>
                    <w:right w:w="0" w:type="dxa"/>
                  </w:tcMar>
                </w:tcPr>
                <w:p w14:paraId="4BBE0400" w14:textId="77777777" w:rsidR="00452143" w:rsidRDefault="00217607">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53AC600C" w14:textId="77777777" w:rsidR="00452143" w:rsidRDefault="00217607">
                  <w:pPr>
                    <w:pStyle w:val="p"/>
                  </w:pPr>
                  <w:r>
                    <w:rPr>
                      <w:rFonts w:ascii="Times New Roman" w:eastAsia="Times New Roman" w:hAnsi="Times New Roman" w:cs="Times New Roman"/>
                      <w:color w:val="000000"/>
                      <w:sz w:val="24"/>
                    </w:rPr>
                    <w:t>none of these</w:t>
                  </w:r>
                </w:p>
              </w:tc>
            </w:tr>
          </w:tbl>
          <w:p w14:paraId="30D4E91D"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860"/>
            </w:tblGrid>
            <w:tr w:rsidR="00452143" w14:paraId="153D6B77" w14:textId="77777777">
              <w:tc>
                <w:tcPr>
                  <w:tcW w:w="0" w:type="auto"/>
                  <w:tcMar>
                    <w:top w:w="30" w:type="dxa"/>
                    <w:left w:w="0" w:type="dxa"/>
                    <w:bottom w:w="30" w:type="dxa"/>
                    <w:right w:w="0" w:type="dxa"/>
                  </w:tcMar>
                </w:tcPr>
                <w:p w14:paraId="72FFDA12"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5C5DCAE4" w14:textId="77777777" w:rsidR="00452143" w:rsidRDefault="00217607">
                  <w:r>
                    <w:rPr>
                      <w:color w:val="000000"/>
                      <w:sz w:val="22"/>
                      <w:szCs w:val="22"/>
                    </w:rPr>
                    <w:t>d</w:t>
                  </w:r>
                </w:p>
              </w:tc>
            </w:tr>
            <w:tr w:rsidR="00452143" w14:paraId="2E9AE1FE" w14:textId="77777777">
              <w:tc>
                <w:tcPr>
                  <w:tcW w:w="0" w:type="auto"/>
                  <w:tcMar>
                    <w:top w:w="30" w:type="dxa"/>
                    <w:left w:w="0" w:type="dxa"/>
                    <w:bottom w:w="30" w:type="dxa"/>
                    <w:right w:w="0" w:type="dxa"/>
                  </w:tcMar>
                </w:tcPr>
                <w:p w14:paraId="70507783"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5A05E123" w14:textId="77777777" w:rsidR="00452143" w:rsidRDefault="00217607">
                  <w:r>
                    <w:rPr>
                      <w:color w:val="000000"/>
                      <w:sz w:val="22"/>
                      <w:szCs w:val="22"/>
                    </w:rPr>
                    <w:t>1</w:t>
                  </w:r>
                </w:p>
              </w:tc>
            </w:tr>
            <w:tr w:rsidR="00452143" w14:paraId="05905909" w14:textId="77777777">
              <w:tc>
                <w:tcPr>
                  <w:tcW w:w="0" w:type="auto"/>
                  <w:tcMar>
                    <w:top w:w="30" w:type="dxa"/>
                    <w:left w:w="0" w:type="dxa"/>
                    <w:bottom w:w="30" w:type="dxa"/>
                    <w:right w:w="0" w:type="dxa"/>
                  </w:tcMar>
                </w:tcPr>
                <w:p w14:paraId="06DCA4CB"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59AAB937" w14:textId="77777777" w:rsidR="00452143" w:rsidRDefault="00217607">
                  <w:r>
                    <w:rPr>
                      <w:color w:val="000000"/>
                      <w:sz w:val="22"/>
                      <w:szCs w:val="22"/>
                    </w:rPr>
                    <w:t>Multiple Choice</w:t>
                  </w:r>
                </w:p>
              </w:tc>
            </w:tr>
            <w:tr w:rsidR="00452143" w14:paraId="70AFDCC0" w14:textId="77777777">
              <w:tc>
                <w:tcPr>
                  <w:tcW w:w="0" w:type="auto"/>
                  <w:tcMar>
                    <w:top w:w="30" w:type="dxa"/>
                    <w:left w:w="0" w:type="dxa"/>
                    <w:bottom w:w="30" w:type="dxa"/>
                    <w:right w:w="0" w:type="dxa"/>
                  </w:tcMar>
                </w:tcPr>
                <w:p w14:paraId="0DB470E2"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5E5B53EF" w14:textId="77777777" w:rsidR="00452143" w:rsidRDefault="00217607">
                  <w:r>
                    <w:rPr>
                      <w:color w:val="000000"/>
                      <w:sz w:val="22"/>
                      <w:szCs w:val="22"/>
                    </w:rPr>
                    <w:t>False</w:t>
                  </w:r>
                </w:p>
              </w:tc>
            </w:tr>
            <w:tr w:rsidR="00452143" w14:paraId="14AB41AD" w14:textId="77777777">
              <w:tc>
                <w:tcPr>
                  <w:tcW w:w="0" w:type="auto"/>
                  <w:tcMar>
                    <w:top w:w="30" w:type="dxa"/>
                    <w:left w:w="0" w:type="dxa"/>
                    <w:bottom w:w="30" w:type="dxa"/>
                    <w:right w:w="0" w:type="dxa"/>
                  </w:tcMar>
                </w:tcPr>
                <w:p w14:paraId="25B4A54B"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1E35E552" w14:textId="77777777" w:rsidR="00452143" w:rsidRDefault="00217607">
                  <w:r>
                    <w:rPr>
                      <w:color w:val="000000"/>
                      <w:sz w:val="22"/>
                      <w:szCs w:val="22"/>
                    </w:rPr>
                    <w:t>2/4/2019 3:07 AM</w:t>
                  </w:r>
                </w:p>
              </w:tc>
            </w:tr>
            <w:tr w:rsidR="00452143" w14:paraId="21EB6772" w14:textId="77777777">
              <w:tc>
                <w:tcPr>
                  <w:tcW w:w="0" w:type="auto"/>
                  <w:tcMar>
                    <w:top w:w="30" w:type="dxa"/>
                    <w:left w:w="0" w:type="dxa"/>
                    <w:bottom w:w="30" w:type="dxa"/>
                    <w:right w:w="0" w:type="dxa"/>
                  </w:tcMar>
                </w:tcPr>
                <w:p w14:paraId="090336E2"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5B5D35F2" w14:textId="77777777" w:rsidR="00452143" w:rsidRDefault="00217607">
                  <w:r>
                    <w:rPr>
                      <w:color w:val="000000"/>
                      <w:sz w:val="22"/>
                      <w:szCs w:val="22"/>
                    </w:rPr>
                    <w:t>3/19/2019 1:47 AM</w:t>
                  </w:r>
                </w:p>
              </w:tc>
            </w:tr>
          </w:tbl>
          <w:p w14:paraId="5EEC54C8" w14:textId="77777777" w:rsidR="00452143" w:rsidRDefault="00452143"/>
        </w:tc>
      </w:tr>
    </w:tbl>
    <w:p w14:paraId="057434E5"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4ED4C416" w14:textId="77777777">
        <w:tc>
          <w:tcPr>
            <w:tcW w:w="5000" w:type="pct"/>
            <w:tcMar>
              <w:top w:w="0" w:type="dxa"/>
              <w:left w:w="0" w:type="dxa"/>
              <w:bottom w:w="0" w:type="dxa"/>
              <w:right w:w="0" w:type="dxa"/>
            </w:tcMar>
            <w:vAlign w:val="center"/>
          </w:tcPr>
          <w:p w14:paraId="561DE811" w14:textId="77777777" w:rsidR="00452143" w:rsidRDefault="00217607">
            <w:pPr>
              <w:pStyle w:val="p"/>
            </w:pPr>
            <w:r>
              <w:rPr>
                <w:rFonts w:ascii="Times New Roman" w:eastAsia="Times New Roman" w:hAnsi="Times New Roman" w:cs="Times New Roman"/>
                <w:color w:val="000000"/>
                <w:sz w:val="22"/>
                <w:szCs w:val="22"/>
              </w:rPr>
              <w:t>91. </w:t>
            </w:r>
            <w:r>
              <w:rPr>
                <w:rFonts w:ascii="Times New Roman" w:eastAsia="Times New Roman" w:hAnsi="Times New Roman" w:cs="Times New Roman"/>
                <w:color w:val="000000"/>
                <w:sz w:val="24"/>
              </w:rPr>
              <w:t>The stem and leaf plot is used to display the distribution of:</w:t>
            </w:r>
          </w:p>
          <w:p w14:paraId="545CBAD4" w14:textId="77777777" w:rsidR="00452143" w:rsidRDefault="00217607">
            <w:pPr>
              <w:pStyle w:val="p"/>
            </w:pPr>
            <w:r>
              <w:rPr>
                <w:rFonts w:ascii="Times New Roman" w:eastAsia="Times New Roman" w:hAnsi="Times New Roman" w:cs="Times New Roman"/>
                <w:color w:val="000000"/>
                <w:sz w:val="22"/>
                <w:szCs w:val="22"/>
              </w:rPr>
              <w: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4626"/>
            </w:tblGrid>
            <w:tr w:rsidR="00452143" w14:paraId="59F1D80F" w14:textId="77777777">
              <w:tc>
                <w:tcPr>
                  <w:tcW w:w="400" w:type="dxa"/>
                  <w:tcMar>
                    <w:top w:w="0" w:type="dxa"/>
                    <w:left w:w="0" w:type="dxa"/>
                    <w:bottom w:w="0" w:type="dxa"/>
                    <w:right w:w="0" w:type="dxa"/>
                  </w:tcMar>
                </w:tcPr>
                <w:p w14:paraId="04782B04" w14:textId="77777777" w:rsidR="00452143" w:rsidRDefault="00217607">
                  <w:r>
                    <w:rPr>
                      <w:color w:val="000000"/>
                      <w:sz w:val="20"/>
                      <w:szCs w:val="20"/>
                    </w:rPr>
                    <w:t> </w:t>
                  </w:r>
                </w:p>
              </w:tc>
              <w:tc>
                <w:tcPr>
                  <w:tcW w:w="0" w:type="auto"/>
                  <w:tcMar>
                    <w:top w:w="30" w:type="dxa"/>
                    <w:left w:w="0" w:type="dxa"/>
                    <w:bottom w:w="30" w:type="dxa"/>
                    <w:right w:w="0" w:type="dxa"/>
                  </w:tcMar>
                </w:tcPr>
                <w:p w14:paraId="1116DD52"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535545A" w14:textId="77777777" w:rsidR="00452143" w:rsidRDefault="00217607">
                  <w:pPr>
                    <w:pStyle w:val="p"/>
                  </w:pPr>
                  <w:r>
                    <w:rPr>
                      <w:rFonts w:ascii="Times New Roman" w:eastAsia="Times New Roman" w:hAnsi="Times New Roman" w:cs="Times New Roman"/>
                      <w:color w:val="000000"/>
                      <w:sz w:val="24"/>
                    </w:rPr>
                    <w:t>qualitative data</w:t>
                  </w:r>
                </w:p>
              </w:tc>
            </w:tr>
            <w:tr w:rsidR="00452143" w14:paraId="7099145E" w14:textId="77777777">
              <w:tc>
                <w:tcPr>
                  <w:tcW w:w="400" w:type="dxa"/>
                  <w:tcMar>
                    <w:top w:w="0" w:type="dxa"/>
                    <w:left w:w="0" w:type="dxa"/>
                    <w:bottom w:w="0" w:type="dxa"/>
                    <w:right w:w="0" w:type="dxa"/>
                  </w:tcMar>
                </w:tcPr>
                <w:p w14:paraId="2DFAAFB6" w14:textId="77777777" w:rsidR="00452143" w:rsidRDefault="00217607">
                  <w:r>
                    <w:rPr>
                      <w:color w:val="000000"/>
                      <w:sz w:val="20"/>
                      <w:szCs w:val="20"/>
                    </w:rPr>
                    <w:t> </w:t>
                  </w:r>
                </w:p>
              </w:tc>
              <w:tc>
                <w:tcPr>
                  <w:tcW w:w="0" w:type="auto"/>
                  <w:tcMar>
                    <w:top w:w="30" w:type="dxa"/>
                    <w:left w:w="0" w:type="dxa"/>
                    <w:bottom w:w="30" w:type="dxa"/>
                    <w:right w:w="0" w:type="dxa"/>
                  </w:tcMar>
                </w:tcPr>
                <w:p w14:paraId="0533A10D"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8B63196" w14:textId="77777777" w:rsidR="00452143" w:rsidRDefault="00217607">
                  <w:pPr>
                    <w:pStyle w:val="p"/>
                  </w:pPr>
                  <w:r>
                    <w:rPr>
                      <w:rFonts w:ascii="Times New Roman" w:eastAsia="Times New Roman" w:hAnsi="Times New Roman" w:cs="Times New Roman"/>
                      <w:color w:val="000000"/>
                      <w:sz w:val="24"/>
                    </w:rPr>
                    <w:t>quantitative data</w:t>
                  </w:r>
                </w:p>
              </w:tc>
            </w:tr>
            <w:tr w:rsidR="00452143" w14:paraId="6A769725" w14:textId="77777777">
              <w:tc>
                <w:tcPr>
                  <w:tcW w:w="400" w:type="dxa"/>
                  <w:tcMar>
                    <w:top w:w="0" w:type="dxa"/>
                    <w:left w:w="0" w:type="dxa"/>
                    <w:bottom w:w="0" w:type="dxa"/>
                    <w:right w:w="0" w:type="dxa"/>
                  </w:tcMar>
                </w:tcPr>
                <w:p w14:paraId="3BAF41ED" w14:textId="77777777" w:rsidR="00452143" w:rsidRDefault="00217607">
                  <w:r>
                    <w:rPr>
                      <w:color w:val="000000"/>
                      <w:sz w:val="20"/>
                      <w:szCs w:val="20"/>
                    </w:rPr>
                    <w:t> </w:t>
                  </w:r>
                </w:p>
              </w:tc>
              <w:tc>
                <w:tcPr>
                  <w:tcW w:w="0" w:type="auto"/>
                  <w:tcMar>
                    <w:top w:w="30" w:type="dxa"/>
                    <w:left w:w="0" w:type="dxa"/>
                    <w:bottom w:w="30" w:type="dxa"/>
                    <w:right w:w="0" w:type="dxa"/>
                  </w:tcMar>
                </w:tcPr>
                <w:p w14:paraId="4D80EA9A" w14:textId="77777777" w:rsidR="00452143" w:rsidRDefault="00217607">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65B4F70D" w14:textId="77777777" w:rsidR="00452143" w:rsidRDefault="00217607">
                  <w:pPr>
                    <w:pStyle w:val="p"/>
                  </w:pPr>
                  <w:r>
                    <w:rPr>
                      <w:rFonts w:ascii="Times New Roman" w:eastAsia="Times New Roman" w:hAnsi="Times New Roman" w:cs="Times New Roman"/>
                      <w:color w:val="000000"/>
                      <w:sz w:val="24"/>
                    </w:rPr>
                    <w:t>two quantitative variables on the same chart</w:t>
                  </w:r>
                </w:p>
              </w:tc>
            </w:tr>
            <w:tr w:rsidR="00452143" w14:paraId="5852E803" w14:textId="77777777">
              <w:tc>
                <w:tcPr>
                  <w:tcW w:w="400" w:type="dxa"/>
                  <w:tcMar>
                    <w:top w:w="0" w:type="dxa"/>
                    <w:left w:w="0" w:type="dxa"/>
                    <w:bottom w:w="0" w:type="dxa"/>
                    <w:right w:w="0" w:type="dxa"/>
                  </w:tcMar>
                </w:tcPr>
                <w:p w14:paraId="62915615" w14:textId="77777777" w:rsidR="00452143" w:rsidRDefault="00217607">
                  <w:r>
                    <w:rPr>
                      <w:color w:val="000000"/>
                      <w:sz w:val="20"/>
                      <w:szCs w:val="20"/>
                    </w:rPr>
                    <w:t> </w:t>
                  </w:r>
                </w:p>
              </w:tc>
              <w:tc>
                <w:tcPr>
                  <w:tcW w:w="0" w:type="auto"/>
                  <w:tcMar>
                    <w:top w:w="30" w:type="dxa"/>
                    <w:left w:w="0" w:type="dxa"/>
                    <w:bottom w:w="30" w:type="dxa"/>
                    <w:right w:w="0" w:type="dxa"/>
                  </w:tcMar>
                </w:tcPr>
                <w:p w14:paraId="7CA05631" w14:textId="77777777" w:rsidR="00452143" w:rsidRDefault="00217607">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E178B97" w14:textId="77777777" w:rsidR="00452143" w:rsidRDefault="00217607">
                  <w:pPr>
                    <w:pStyle w:val="p"/>
                  </w:pPr>
                  <w:r>
                    <w:rPr>
                      <w:rFonts w:ascii="Times New Roman" w:eastAsia="Times New Roman" w:hAnsi="Times New Roman" w:cs="Times New Roman"/>
                      <w:color w:val="000000"/>
                      <w:sz w:val="24"/>
                    </w:rPr>
                    <w:t>all of these</w:t>
                  </w:r>
                </w:p>
              </w:tc>
            </w:tr>
          </w:tbl>
          <w:p w14:paraId="7F9B91DA"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860"/>
            </w:tblGrid>
            <w:tr w:rsidR="00452143" w14:paraId="41851BCE" w14:textId="77777777">
              <w:tc>
                <w:tcPr>
                  <w:tcW w:w="0" w:type="auto"/>
                  <w:tcMar>
                    <w:top w:w="30" w:type="dxa"/>
                    <w:left w:w="0" w:type="dxa"/>
                    <w:bottom w:w="30" w:type="dxa"/>
                    <w:right w:w="0" w:type="dxa"/>
                  </w:tcMar>
                </w:tcPr>
                <w:p w14:paraId="0E376570"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7E3B3C4C" w14:textId="77777777" w:rsidR="00452143" w:rsidRDefault="00217607">
                  <w:r>
                    <w:rPr>
                      <w:color w:val="000000"/>
                      <w:sz w:val="22"/>
                      <w:szCs w:val="22"/>
                    </w:rPr>
                    <w:t>b</w:t>
                  </w:r>
                </w:p>
              </w:tc>
            </w:tr>
            <w:tr w:rsidR="00452143" w14:paraId="62FA0486" w14:textId="77777777">
              <w:tc>
                <w:tcPr>
                  <w:tcW w:w="0" w:type="auto"/>
                  <w:tcMar>
                    <w:top w:w="30" w:type="dxa"/>
                    <w:left w:w="0" w:type="dxa"/>
                    <w:bottom w:w="30" w:type="dxa"/>
                    <w:right w:w="0" w:type="dxa"/>
                  </w:tcMar>
                </w:tcPr>
                <w:p w14:paraId="2A8892C4"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54733661" w14:textId="77777777" w:rsidR="00452143" w:rsidRDefault="00217607">
                  <w:r>
                    <w:rPr>
                      <w:color w:val="000000"/>
                      <w:sz w:val="22"/>
                      <w:szCs w:val="22"/>
                    </w:rPr>
                    <w:t>1</w:t>
                  </w:r>
                </w:p>
              </w:tc>
            </w:tr>
            <w:tr w:rsidR="00452143" w14:paraId="01194A52" w14:textId="77777777">
              <w:tc>
                <w:tcPr>
                  <w:tcW w:w="0" w:type="auto"/>
                  <w:tcMar>
                    <w:top w:w="30" w:type="dxa"/>
                    <w:left w:w="0" w:type="dxa"/>
                    <w:bottom w:w="30" w:type="dxa"/>
                    <w:right w:w="0" w:type="dxa"/>
                  </w:tcMar>
                </w:tcPr>
                <w:p w14:paraId="2C8C67FD"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217E308D" w14:textId="77777777" w:rsidR="00452143" w:rsidRDefault="00217607">
                  <w:r>
                    <w:rPr>
                      <w:color w:val="000000"/>
                      <w:sz w:val="22"/>
                      <w:szCs w:val="22"/>
                    </w:rPr>
                    <w:t>Multiple Choice</w:t>
                  </w:r>
                </w:p>
              </w:tc>
            </w:tr>
            <w:tr w:rsidR="00452143" w14:paraId="143BF5C5" w14:textId="77777777">
              <w:tc>
                <w:tcPr>
                  <w:tcW w:w="0" w:type="auto"/>
                  <w:tcMar>
                    <w:top w:w="30" w:type="dxa"/>
                    <w:left w:w="0" w:type="dxa"/>
                    <w:bottom w:w="30" w:type="dxa"/>
                    <w:right w:w="0" w:type="dxa"/>
                  </w:tcMar>
                </w:tcPr>
                <w:p w14:paraId="4244EF00" w14:textId="77777777" w:rsidR="00452143" w:rsidRDefault="00217607">
                  <w:r>
                    <w:rPr>
                      <w:i/>
                      <w:iCs/>
                      <w:color w:val="000000"/>
                      <w:sz w:val="22"/>
                      <w:szCs w:val="22"/>
                    </w:rPr>
                    <w:lastRenderedPageBreak/>
                    <w:t>HAS VARIABLES:  </w:t>
                  </w:r>
                </w:p>
              </w:tc>
              <w:tc>
                <w:tcPr>
                  <w:tcW w:w="0" w:type="auto"/>
                  <w:tcMar>
                    <w:top w:w="30" w:type="dxa"/>
                    <w:left w:w="0" w:type="dxa"/>
                    <w:bottom w:w="30" w:type="dxa"/>
                    <w:right w:w="0" w:type="dxa"/>
                  </w:tcMar>
                </w:tcPr>
                <w:p w14:paraId="6991AA37" w14:textId="77777777" w:rsidR="00452143" w:rsidRDefault="00217607">
                  <w:r>
                    <w:rPr>
                      <w:color w:val="000000"/>
                      <w:sz w:val="22"/>
                      <w:szCs w:val="22"/>
                    </w:rPr>
                    <w:t>False</w:t>
                  </w:r>
                </w:p>
              </w:tc>
            </w:tr>
            <w:tr w:rsidR="00452143" w14:paraId="2BCB6856" w14:textId="77777777">
              <w:tc>
                <w:tcPr>
                  <w:tcW w:w="0" w:type="auto"/>
                  <w:tcMar>
                    <w:top w:w="30" w:type="dxa"/>
                    <w:left w:w="0" w:type="dxa"/>
                    <w:bottom w:w="30" w:type="dxa"/>
                    <w:right w:w="0" w:type="dxa"/>
                  </w:tcMar>
                </w:tcPr>
                <w:p w14:paraId="5B504EB9"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32E8E5FA" w14:textId="77777777" w:rsidR="00452143" w:rsidRDefault="00217607">
                  <w:r>
                    <w:rPr>
                      <w:color w:val="000000"/>
                      <w:sz w:val="22"/>
                      <w:szCs w:val="22"/>
                    </w:rPr>
                    <w:t>2/4/2019 3:07 AM</w:t>
                  </w:r>
                </w:p>
              </w:tc>
            </w:tr>
            <w:tr w:rsidR="00452143" w14:paraId="1DFBE75E" w14:textId="77777777">
              <w:tc>
                <w:tcPr>
                  <w:tcW w:w="0" w:type="auto"/>
                  <w:tcMar>
                    <w:top w:w="30" w:type="dxa"/>
                    <w:left w:w="0" w:type="dxa"/>
                    <w:bottom w:w="30" w:type="dxa"/>
                    <w:right w:w="0" w:type="dxa"/>
                  </w:tcMar>
                </w:tcPr>
                <w:p w14:paraId="356E6DC8"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68765085" w14:textId="77777777" w:rsidR="00452143" w:rsidRDefault="00217607">
                  <w:r>
                    <w:rPr>
                      <w:color w:val="000000"/>
                      <w:sz w:val="22"/>
                      <w:szCs w:val="22"/>
                    </w:rPr>
                    <w:t>3/19/2019 1:49 AM</w:t>
                  </w:r>
                </w:p>
              </w:tc>
            </w:tr>
          </w:tbl>
          <w:p w14:paraId="63E7CDF3" w14:textId="77777777" w:rsidR="00452143" w:rsidRDefault="00452143"/>
        </w:tc>
      </w:tr>
    </w:tbl>
    <w:p w14:paraId="53734D8B"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27F62EC0" w14:textId="77777777">
        <w:tc>
          <w:tcPr>
            <w:tcW w:w="5000" w:type="pct"/>
            <w:tcMar>
              <w:top w:w="0" w:type="dxa"/>
              <w:left w:w="0" w:type="dxa"/>
              <w:bottom w:w="0" w:type="dxa"/>
              <w:right w:w="0" w:type="dxa"/>
            </w:tcMar>
            <w:vAlign w:val="center"/>
          </w:tcPr>
          <w:p w14:paraId="0972A744" w14:textId="77777777" w:rsidR="00452143" w:rsidRDefault="00217607">
            <w:pPr>
              <w:pStyle w:val="p"/>
            </w:pPr>
            <w:r>
              <w:rPr>
                <w:rFonts w:ascii="Times New Roman" w:eastAsia="Times New Roman" w:hAnsi="Times New Roman" w:cs="Times New Roman"/>
                <w:color w:val="000000"/>
                <w:sz w:val="22"/>
                <w:szCs w:val="22"/>
              </w:rPr>
              <w:t>92. </w:t>
            </w:r>
            <w:r>
              <w:rPr>
                <w:rFonts w:ascii="Times New Roman" w:eastAsia="Times New Roman" w:hAnsi="Times New Roman" w:cs="Times New Roman"/>
                <w:color w:val="000000"/>
                <w:sz w:val="24"/>
              </w:rPr>
              <w:t>If the manager of a grocery store wishes to display the sales trend, the most effective type of graph will be: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1527"/>
            </w:tblGrid>
            <w:tr w:rsidR="00452143" w14:paraId="1761AE9E" w14:textId="77777777">
              <w:tc>
                <w:tcPr>
                  <w:tcW w:w="400" w:type="dxa"/>
                  <w:tcMar>
                    <w:top w:w="0" w:type="dxa"/>
                    <w:left w:w="0" w:type="dxa"/>
                    <w:bottom w:w="0" w:type="dxa"/>
                    <w:right w:w="0" w:type="dxa"/>
                  </w:tcMar>
                </w:tcPr>
                <w:p w14:paraId="0E87800C" w14:textId="77777777" w:rsidR="00452143" w:rsidRDefault="00217607">
                  <w:r>
                    <w:rPr>
                      <w:color w:val="000000"/>
                      <w:sz w:val="20"/>
                      <w:szCs w:val="20"/>
                    </w:rPr>
                    <w:t> </w:t>
                  </w:r>
                </w:p>
              </w:tc>
              <w:tc>
                <w:tcPr>
                  <w:tcW w:w="0" w:type="auto"/>
                  <w:tcMar>
                    <w:top w:w="30" w:type="dxa"/>
                    <w:left w:w="0" w:type="dxa"/>
                    <w:bottom w:w="30" w:type="dxa"/>
                    <w:right w:w="0" w:type="dxa"/>
                  </w:tcMar>
                </w:tcPr>
                <w:p w14:paraId="7F480381" w14:textId="77777777" w:rsidR="00452143" w:rsidRDefault="00217607">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8BB6015" w14:textId="77777777" w:rsidR="00452143" w:rsidRDefault="00217607">
                  <w:pPr>
                    <w:pStyle w:val="p"/>
                  </w:pPr>
                  <w:r>
                    <w:rPr>
                      <w:rFonts w:ascii="Times New Roman" w:eastAsia="Times New Roman" w:hAnsi="Times New Roman" w:cs="Times New Roman"/>
                      <w:color w:val="000000"/>
                      <w:sz w:val="24"/>
                    </w:rPr>
                    <w:t>a bar chart</w:t>
                  </w:r>
                </w:p>
              </w:tc>
            </w:tr>
            <w:tr w:rsidR="00452143" w14:paraId="21808315" w14:textId="77777777">
              <w:tc>
                <w:tcPr>
                  <w:tcW w:w="400" w:type="dxa"/>
                  <w:tcMar>
                    <w:top w:w="0" w:type="dxa"/>
                    <w:left w:w="0" w:type="dxa"/>
                    <w:bottom w:w="0" w:type="dxa"/>
                    <w:right w:w="0" w:type="dxa"/>
                  </w:tcMar>
                </w:tcPr>
                <w:p w14:paraId="1974A497" w14:textId="77777777" w:rsidR="00452143" w:rsidRDefault="00217607">
                  <w:r>
                    <w:rPr>
                      <w:color w:val="000000"/>
                      <w:sz w:val="20"/>
                      <w:szCs w:val="20"/>
                    </w:rPr>
                    <w:t> </w:t>
                  </w:r>
                </w:p>
              </w:tc>
              <w:tc>
                <w:tcPr>
                  <w:tcW w:w="0" w:type="auto"/>
                  <w:tcMar>
                    <w:top w:w="30" w:type="dxa"/>
                    <w:left w:w="0" w:type="dxa"/>
                    <w:bottom w:w="30" w:type="dxa"/>
                    <w:right w:w="0" w:type="dxa"/>
                  </w:tcMar>
                </w:tcPr>
                <w:p w14:paraId="2ADAE962" w14:textId="77777777" w:rsidR="00452143" w:rsidRDefault="00217607">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B3814BE" w14:textId="77777777" w:rsidR="00452143" w:rsidRDefault="00217607">
                  <w:pPr>
                    <w:pStyle w:val="p"/>
                  </w:pPr>
                  <w:r>
                    <w:rPr>
                      <w:rFonts w:ascii="Times New Roman" w:eastAsia="Times New Roman" w:hAnsi="Times New Roman" w:cs="Times New Roman"/>
                      <w:color w:val="000000"/>
                      <w:sz w:val="24"/>
                    </w:rPr>
                    <w:t>a pie chart</w:t>
                  </w:r>
                </w:p>
              </w:tc>
            </w:tr>
            <w:tr w:rsidR="00452143" w14:paraId="63444AB5" w14:textId="77777777">
              <w:tc>
                <w:tcPr>
                  <w:tcW w:w="400" w:type="dxa"/>
                  <w:tcMar>
                    <w:top w:w="0" w:type="dxa"/>
                    <w:left w:w="0" w:type="dxa"/>
                    <w:bottom w:w="0" w:type="dxa"/>
                    <w:right w:w="0" w:type="dxa"/>
                  </w:tcMar>
                </w:tcPr>
                <w:p w14:paraId="5A319019" w14:textId="77777777" w:rsidR="00452143" w:rsidRDefault="00217607">
                  <w:r>
                    <w:rPr>
                      <w:color w:val="000000"/>
                      <w:sz w:val="20"/>
                      <w:szCs w:val="20"/>
                    </w:rPr>
                    <w:t> </w:t>
                  </w:r>
                </w:p>
              </w:tc>
              <w:tc>
                <w:tcPr>
                  <w:tcW w:w="0" w:type="auto"/>
                  <w:tcMar>
                    <w:top w:w="30" w:type="dxa"/>
                    <w:left w:w="0" w:type="dxa"/>
                    <w:bottom w:w="30" w:type="dxa"/>
                    <w:right w:w="0" w:type="dxa"/>
                  </w:tcMar>
                </w:tcPr>
                <w:p w14:paraId="3A71F642" w14:textId="77777777" w:rsidR="00452143" w:rsidRDefault="00217607">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1012063" w14:textId="77777777" w:rsidR="00452143" w:rsidRDefault="00217607">
                  <w:pPr>
                    <w:pStyle w:val="p"/>
                  </w:pPr>
                  <w:r>
                    <w:rPr>
                      <w:rFonts w:ascii="Times New Roman" w:eastAsia="Times New Roman" w:hAnsi="Times New Roman" w:cs="Times New Roman"/>
                      <w:color w:val="000000"/>
                      <w:sz w:val="24"/>
                    </w:rPr>
                    <w:t>a histogram</w:t>
                  </w:r>
                </w:p>
              </w:tc>
            </w:tr>
            <w:tr w:rsidR="00452143" w14:paraId="153C22CA" w14:textId="77777777">
              <w:tc>
                <w:tcPr>
                  <w:tcW w:w="400" w:type="dxa"/>
                  <w:tcMar>
                    <w:top w:w="0" w:type="dxa"/>
                    <w:left w:w="0" w:type="dxa"/>
                    <w:bottom w:w="0" w:type="dxa"/>
                    <w:right w:w="0" w:type="dxa"/>
                  </w:tcMar>
                </w:tcPr>
                <w:p w14:paraId="4DF2EC4D" w14:textId="77777777" w:rsidR="00452143" w:rsidRDefault="00217607">
                  <w:r>
                    <w:rPr>
                      <w:color w:val="000000"/>
                      <w:sz w:val="20"/>
                      <w:szCs w:val="20"/>
                    </w:rPr>
                    <w:t> </w:t>
                  </w:r>
                </w:p>
              </w:tc>
              <w:tc>
                <w:tcPr>
                  <w:tcW w:w="0" w:type="auto"/>
                  <w:tcMar>
                    <w:top w:w="30" w:type="dxa"/>
                    <w:left w:w="0" w:type="dxa"/>
                    <w:bottom w:w="30" w:type="dxa"/>
                    <w:right w:w="0" w:type="dxa"/>
                  </w:tcMar>
                </w:tcPr>
                <w:p w14:paraId="7B602B0C" w14:textId="77777777" w:rsidR="00452143" w:rsidRDefault="00217607">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33606CD6" w14:textId="77777777" w:rsidR="00452143" w:rsidRDefault="00217607">
                  <w:pPr>
                    <w:pStyle w:val="p"/>
                  </w:pPr>
                  <w:r>
                    <w:rPr>
                      <w:rFonts w:ascii="Times New Roman" w:eastAsia="Times New Roman" w:hAnsi="Times New Roman" w:cs="Times New Roman"/>
                      <w:color w:val="000000"/>
                      <w:sz w:val="24"/>
                    </w:rPr>
                    <w:t>a line chart</w:t>
                  </w:r>
                </w:p>
              </w:tc>
            </w:tr>
            <w:tr w:rsidR="00452143" w14:paraId="3747BABA" w14:textId="77777777">
              <w:tc>
                <w:tcPr>
                  <w:tcW w:w="400" w:type="dxa"/>
                  <w:tcMar>
                    <w:top w:w="0" w:type="dxa"/>
                    <w:left w:w="0" w:type="dxa"/>
                    <w:bottom w:w="0" w:type="dxa"/>
                    <w:right w:w="0" w:type="dxa"/>
                  </w:tcMar>
                </w:tcPr>
                <w:p w14:paraId="3F0F5914" w14:textId="77777777" w:rsidR="00452143" w:rsidRDefault="00217607">
                  <w:r>
                    <w:rPr>
                      <w:color w:val="000000"/>
                      <w:sz w:val="20"/>
                      <w:szCs w:val="20"/>
                    </w:rPr>
                    <w:t> </w:t>
                  </w:r>
                </w:p>
              </w:tc>
              <w:tc>
                <w:tcPr>
                  <w:tcW w:w="0" w:type="auto"/>
                  <w:tcMar>
                    <w:top w:w="30" w:type="dxa"/>
                    <w:left w:w="0" w:type="dxa"/>
                    <w:bottom w:w="30" w:type="dxa"/>
                    <w:right w:w="0" w:type="dxa"/>
                  </w:tcMar>
                </w:tcPr>
                <w:p w14:paraId="4AD928DC" w14:textId="77777777" w:rsidR="00452143" w:rsidRDefault="00217607">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08015C89" w14:textId="77777777" w:rsidR="00452143" w:rsidRDefault="00217607">
                  <w:pPr>
                    <w:pStyle w:val="p"/>
                  </w:pPr>
                  <w:r>
                    <w:rPr>
                      <w:rFonts w:ascii="Times New Roman" w:eastAsia="Times New Roman" w:hAnsi="Times New Roman" w:cs="Times New Roman"/>
                      <w:color w:val="000000"/>
                      <w:sz w:val="24"/>
                    </w:rPr>
                    <w:t>all of these</w:t>
                  </w:r>
                </w:p>
              </w:tc>
            </w:tr>
          </w:tbl>
          <w:p w14:paraId="55D34BEF" w14:textId="77777777" w:rsidR="00452143" w:rsidRDefault="00452143">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1969"/>
              <w:gridCol w:w="1737"/>
            </w:tblGrid>
            <w:tr w:rsidR="00452143" w14:paraId="40D8EE12" w14:textId="77777777">
              <w:tc>
                <w:tcPr>
                  <w:tcW w:w="0" w:type="auto"/>
                  <w:tcMar>
                    <w:top w:w="30" w:type="dxa"/>
                    <w:left w:w="0" w:type="dxa"/>
                    <w:bottom w:w="30" w:type="dxa"/>
                    <w:right w:w="0" w:type="dxa"/>
                  </w:tcMar>
                </w:tcPr>
                <w:p w14:paraId="2614EBEA"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0BAB2C8E" w14:textId="77777777" w:rsidR="00452143" w:rsidRDefault="00217607">
                  <w:r>
                    <w:rPr>
                      <w:color w:val="000000"/>
                      <w:sz w:val="22"/>
                      <w:szCs w:val="22"/>
                    </w:rPr>
                    <w:t>d</w:t>
                  </w:r>
                </w:p>
              </w:tc>
            </w:tr>
            <w:tr w:rsidR="00452143" w14:paraId="71D8F694" w14:textId="77777777">
              <w:tc>
                <w:tcPr>
                  <w:tcW w:w="0" w:type="auto"/>
                  <w:tcMar>
                    <w:top w:w="30" w:type="dxa"/>
                    <w:left w:w="0" w:type="dxa"/>
                    <w:bottom w:w="30" w:type="dxa"/>
                    <w:right w:w="0" w:type="dxa"/>
                  </w:tcMar>
                </w:tcPr>
                <w:p w14:paraId="5D320201"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6283B58E" w14:textId="77777777" w:rsidR="00452143" w:rsidRDefault="00217607">
                  <w:r>
                    <w:rPr>
                      <w:color w:val="000000"/>
                      <w:sz w:val="22"/>
                      <w:szCs w:val="22"/>
                    </w:rPr>
                    <w:t>1</w:t>
                  </w:r>
                </w:p>
              </w:tc>
            </w:tr>
            <w:tr w:rsidR="00452143" w14:paraId="3358F625" w14:textId="77777777">
              <w:tc>
                <w:tcPr>
                  <w:tcW w:w="0" w:type="auto"/>
                  <w:tcMar>
                    <w:top w:w="30" w:type="dxa"/>
                    <w:left w:w="0" w:type="dxa"/>
                    <w:bottom w:w="30" w:type="dxa"/>
                    <w:right w:w="0" w:type="dxa"/>
                  </w:tcMar>
                </w:tcPr>
                <w:p w14:paraId="2B787E7C"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4899121E" w14:textId="77777777" w:rsidR="00452143" w:rsidRDefault="00217607">
                  <w:r>
                    <w:rPr>
                      <w:color w:val="000000"/>
                      <w:sz w:val="22"/>
                      <w:szCs w:val="22"/>
                    </w:rPr>
                    <w:t>Multiple Choice</w:t>
                  </w:r>
                </w:p>
              </w:tc>
            </w:tr>
            <w:tr w:rsidR="00452143" w14:paraId="5C0975CF" w14:textId="77777777">
              <w:tc>
                <w:tcPr>
                  <w:tcW w:w="0" w:type="auto"/>
                  <w:tcMar>
                    <w:top w:w="30" w:type="dxa"/>
                    <w:left w:w="0" w:type="dxa"/>
                    <w:bottom w:w="30" w:type="dxa"/>
                    <w:right w:w="0" w:type="dxa"/>
                  </w:tcMar>
                </w:tcPr>
                <w:p w14:paraId="76E7BCD5"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33443DF4" w14:textId="77777777" w:rsidR="00452143" w:rsidRDefault="00217607">
                  <w:r>
                    <w:rPr>
                      <w:color w:val="000000"/>
                      <w:sz w:val="22"/>
                      <w:szCs w:val="22"/>
                    </w:rPr>
                    <w:t>False</w:t>
                  </w:r>
                </w:p>
              </w:tc>
            </w:tr>
            <w:tr w:rsidR="00452143" w14:paraId="55EA24C8" w14:textId="77777777">
              <w:tc>
                <w:tcPr>
                  <w:tcW w:w="0" w:type="auto"/>
                  <w:tcMar>
                    <w:top w:w="30" w:type="dxa"/>
                    <w:left w:w="0" w:type="dxa"/>
                    <w:bottom w:w="30" w:type="dxa"/>
                    <w:right w:w="0" w:type="dxa"/>
                  </w:tcMar>
                </w:tcPr>
                <w:p w14:paraId="71F95A91"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06145AC0" w14:textId="77777777" w:rsidR="00452143" w:rsidRDefault="00217607">
                  <w:r>
                    <w:rPr>
                      <w:color w:val="000000"/>
                      <w:sz w:val="22"/>
                      <w:szCs w:val="22"/>
                    </w:rPr>
                    <w:t>2/4/2019 3:07 AM</w:t>
                  </w:r>
                </w:p>
              </w:tc>
            </w:tr>
            <w:tr w:rsidR="00452143" w14:paraId="32B0724C" w14:textId="77777777">
              <w:tc>
                <w:tcPr>
                  <w:tcW w:w="0" w:type="auto"/>
                  <w:tcMar>
                    <w:top w:w="30" w:type="dxa"/>
                    <w:left w:w="0" w:type="dxa"/>
                    <w:bottom w:w="30" w:type="dxa"/>
                    <w:right w:w="0" w:type="dxa"/>
                  </w:tcMar>
                </w:tcPr>
                <w:p w14:paraId="1291ECDE"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0338BCD2" w14:textId="77777777" w:rsidR="00452143" w:rsidRDefault="00217607">
                  <w:r>
                    <w:rPr>
                      <w:color w:val="000000"/>
                      <w:sz w:val="22"/>
                      <w:szCs w:val="22"/>
                    </w:rPr>
                    <w:t>2/4/2019 3:07 AM</w:t>
                  </w:r>
                </w:p>
              </w:tc>
            </w:tr>
          </w:tbl>
          <w:p w14:paraId="361D9552" w14:textId="77777777" w:rsidR="00452143" w:rsidRDefault="00452143"/>
        </w:tc>
      </w:tr>
    </w:tbl>
    <w:p w14:paraId="2A6C4BED"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0B46B902" w14:textId="77777777">
        <w:tc>
          <w:tcPr>
            <w:tcW w:w="5000" w:type="pct"/>
            <w:tcMar>
              <w:top w:w="0" w:type="dxa"/>
              <w:left w:w="0" w:type="dxa"/>
              <w:bottom w:w="0" w:type="dxa"/>
              <w:right w:w="0" w:type="dxa"/>
            </w:tcMar>
            <w:vAlign w:val="center"/>
          </w:tcPr>
          <w:p w14:paraId="17A98437" w14:textId="77777777" w:rsidR="00452143" w:rsidRDefault="00217607">
            <w:pPr>
              <w:pStyle w:val="p"/>
            </w:pPr>
            <w:r>
              <w:rPr>
                <w:rFonts w:ascii="Times New Roman" w:eastAsia="Times New Roman" w:hAnsi="Times New Roman" w:cs="Times New Roman"/>
                <w:color w:val="000000"/>
                <w:sz w:val="22"/>
                <w:szCs w:val="22"/>
              </w:rPr>
              <w:t>93. </w:t>
            </w:r>
            <w:r>
              <w:rPr>
                <w:rFonts w:ascii="Times New Roman" w:eastAsia="Times New Roman" w:hAnsi="Times New Roman" w:cs="Times New Roman"/>
                <w:color w:val="000000"/>
                <w:sz w:val="24"/>
              </w:rPr>
              <w:t>The owner of an Italian restaurant would like to see a graphical display of the number of customers that the restaurant serves. The following data are the average number of customers served each day for the last 12 months.</w:t>
            </w:r>
            <w:r>
              <w:rPr>
                <w:rFonts w:ascii="Times New Roman" w:eastAsia="Times New Roman" w:hAnsi="Times New Roman" w:cs="Times New Roman"/>
                <w:color w:val="000000"/>
                <w:sz w:val="24"/>
              </w:rPr>
              <w:br/>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990"/>
              <w:gridCol w:w="630"/>
              <w:gridCol w:w="645"/>
              <w:gridCol w:w="645"/>
              <w:gridCol w:w="645"/>
              <w:gridCol w:w="645"/>
              <w:gridCol w:w="645"/>
              <w:gridCol w:w="645"/>
              <w:gridCol w:w="645"/>
              <w:gridCol w:w="645"/>
              <w:gridCol w:w="645"/>
              <w:gridCol w:w="645"/>
              <w:gridCol w:w="645"/>
            </w:tblGrid>
            <w:tr w:rsidR="00452143" w14:paraId="51BD3DD7" w14:textId="77777777">
              <w:tc>
                <w:tcPr>
                  <w:tcW w:w="990" w:type="dxa"/>
                  <w:tcMar>
                    <w:top w:w="0" w:type="dxa"/>
                    <w:left w:w="0" w:type="dxa"/>
                    <w:bottom w:w="0" w:type="dxa"/>
                    <w:right w:w="0" w:type="dxa"/>
                  </w:tcMar>
                  <w:vAlign w:val="center"/>
                </w:tcPr>
                <w:p w14:paraId="5D41DF89" w14:textId="77777777" w:rsidR="00452143" w:rsidRDefault="00217607">
                  <w:r>
                    <w:rPr>
                      <w:rFonts w:ascii="Times New Roman" w:eastAsia="Times New Roman" w:hAnsi="Times New Roman" w:cs="Times New Roman"/>
                      <w:color w:val="000000"/>
                      <w:sz w:val="22"/>
                      <w:szCs w:val="22"/>
                    </w:rPr>
                    <w:t>Month</w:t>
                  </w:r>
                </w:p>
              </w:tc>
              <w:tc>
                <w:tcPr>
                  <w:tcW w:w="630" w:type="dxa"/>
                  <w:tcMar>
                    <w:top w:w="0" w:type="dxa"/>
                    <w:left w:w="0" w:type="dxa"/>
                    <w:bottom w:w="0" w:type="dxa"/>
                    <w:right w:w="0" w:type="dxa"/>
                  </w:tcMar>
                  <w:vAlign w:val="center"/>
                </w:tcPr>
                <w:p w14:paraId="43297565" w14:textId="77777777" w:rsidR="00452143" w:rsidRDefault="00217607">
                  <w:r>
                    <w:rPr>
                      <w:rFonts w:ascii="Times New Roman" w:eastAsia="Times New Roman" w:hAnsi="Times New Roman" w:cs="Times New Roman"/>
                      <w:color w:val="000000"/>
                      <w:sz w:val="22"/>
                      <w:szCs w:val="22"/>
                    </w:rPr>
                    <w:t>Jan</w:t>
                  </w:r>
                </w:p>
              </w:tc>
              <w:tc>
                <w:tcPr>
                  <w:tcW w:w="645" w:type="dxa"/>
                  <w:tcMar>
                    <w:top w:w="0" w:type="dxa"/>
                    <w:left w:w="0" w:type="dxa"/>
                    <w:bottom w:w="0" w:type="dxa"/>
                    <w:right w:w="0" w:type="dxa"/>
                  </w:tcMar>
                  <w:vAlign w:val="center"/>
                </w:tcPr>
                <w:p w14:paraId="28896960" w14:textId="77777777" w:rsidR="00452143" w:rsidRDefault="00217607">
                  <w:r>
                    <w:rPr>
                      <w:rFonts w:ascii="Times New Roman" w:eastAsia="Times New Roman" w:hAnsi="Times New Roman" w:cs="Times New Roman"/>
                      <w:color w:val="000000"/>
                      <w:sz w:val="22"/>
                      <w:szCs w:val="22"/>
                    </w:rPr>
                    <w:t>Feb</w:t>
                  </w:r>
                </w:p>
              </w:tc>
              <w:tc>
                <w:tcPr>
                  <w:tcW w:w="645" w:type="dxa"/>
                  <w:tcMar>
                    <w:top w:w="0" w:type="dxa"/>
                    <w:left w:w="0" w:type="dxa"/>
                    <w:bottom w:w="0" w:type="dxa"/>
                    <w:right w:w="0" w:type="dxa"/>
                  </w:tcMar>
                  <w:vAlign w:val="center"/>
                </w:tcPr>
                <w:p w14:paraId="3A9C5EDE" w14:textId="77777777" w:rsidR="00452143" w:rsidRDefault="00217607">
                  <w:r>
                    <w:rPr>
                      <w:rFonts w:ascii="Times New Roman" w:eastAsia="Times New Roman" w:hAnsi="Times New Roman" w:cs="Times New Roman"/>
                      <w:color w:val="000000"/>
                      <w:sz w:val="22"/>
                      <w:szCs w:val="22"/>
                    </w:rPr>
                    <w:t>Mar</w:t>
                  </w:r>
                </w:p>
              </w:tc>
              <w:tc>
                <w:tcPr>
                  <w:tcW w:w="645" w:type="dxa"/>
                  <w:tcMar>
                    <w:top w:w="0" w:type="dxa"/>
                    <w:left w:w="0" w:type="dxa"/>
                    <w:bottom w:w="0" w:type="dxa"/>
                    <w:right w:w="0" w:type="dxa"/>
                  </w:tcMar>
                  <w:vAlign w:val="center"/>
                </w:tcPr>
                <w:p w14:paraId="1BF04012" w14:textId="77777777" w:rsidR="00452143" w:rsidRDefault="00217607">
                  <w:r>
                    <w:rPr>
                      <w:rFonts w:ascii="Times New Roman" w:eastAsia="Times New Roman" w:hAnsi="Times New Roman" w:cs="Times New Roman"/>
                      <w:color w:val="000000"/>
                      <w:sz w:val="22"/>
                      <w:szCs w:val="22"/>
                    </w:rPr>
                    <w:t>Apr</w:t>
                  </w:r>
                </w:p>
              </w:tc>
              <w:tc>
                <w:tcPr>
                  <w:tcW w:w="645" w:type="dxa"/>
                  <w:tcMar>
                    <w:top w:w="0" w:type="dxa"/>
                    <w:left w:w="0" w:type="dxa"/>
                    <w:bottom w:w="0" w:type="dxa"/>
                    <w:right w:w="0" w:type="dxa"/>
                  </w:tcMar>
                  <w:vAlign w:val="center"/>
                </w:tcPr>
                <w:p w14:paraId="6AD6A8B6" w14:textId="77777777" w:rsidR="00452143" w:rsidRDefault="00217607">
                  <w:r>
                    <w:rPr>
                      <w:rFonts w:ascii="Times New Roman" w:eastAsia="Times New Roman" w:hAnsi="Times New Roman" w:cs="Times New Roman"/>
                      <w:color w:val="000000"/>
                      <w:sz w:val="22"/>
                      <w:szCs w:val="22"/>
                    </w:rPr>
                    <w:t>May</w:t>
                  </w:r>
                </w:p>
              </w:tc>
              <w:tc>
                <w:tcPr>
                  <w:tcW w:w="645" w:type="dxa"/>
                  <w:tcMar>
                    <w:top w:w="0" w:type="dxa"/>
                    <w:left w:w="0" w:type="dxa"/>
                    <w:bottom w:w="0" w:type="dxa"/>
                    <w:right w:w="0" w:type="dxa"/>
                  </w:tcMar>
                  <w:vAlign w:val="center"/>
                </w:tcPr>
                <w:p w14:paraId="48133478" w14:textId="77777777" w:rsidR="00452143" w:rsidRDefault="00217607">
                  <w:r>
                    <w:rPr>
                      <w:rFonts w:ascii="Times New Roman" w:eastAsia="Times New Roman" w:hAnsi="Times New Roman" w:cs="Times New Roman"/>
                      <w:color w:val="000000"/>
                      <w:sz w:val="22"/>
                      <w:szCs w:val="22"/>
                    </w:rPr>
                    <w:t>Jun</w:t>
                  </w:r>
                </w:p>
              </w:tc>
              <w:tc>
                <w:tcPr>
                  <w:tcW w:w="645" w:type="dxa"/>
                  <w:tcMar>
                    <w:top w:w="0" w:type="dxa"/>
                    <w:left w:w="0" w:type="dxa"/>
                    <w:bottom w:w="0" w:type="dxa"/>
                    <w:right w:w="0" w:type="dxa"/>
                  </w:tcMar>
                  <w:vAlign w:val="center"/>
                </w:tcPr>
                <w:p w14:paraId="23D0BE3B" w14:textId="77777777" w:rsidR="00452143" w:rsidRDefault="00217607">
                  <w:r>
                    <w:rPr>
                      <w:rFonts w:ascii="Times New Roman" w:eastAsia="Times New Roman" w:hAnsi="Times New Roman" w:cs="Times New Roman"/>
                      <w:color w:val="000000"/>
                      <w:sz w:val="22"/>
                      <w:szCs w:val="22"/>
                    </w:rPr>
                    <w:t>Jul</w:t>
                  </w:r>
                </w:p>
              </w:tc>
              <w:tc>
                <w:tcPr>
                  <w:tcW w:w="645" w:type="dxa"/>
                  <w:tcMar>
                    <w:top w:w="0" w:type="dxa"/>
                    <w:left w:w="0" w:type="dxa"/>
                    <w:bottom w:w="0" w:type="dxa"/>
                    <w:right w:w="0" w:type="dxa"/>
                  </w:tcMar>
                  <w:vAlign w:val="center"/>
                </w:tcPr>
                <w:p w14:paraId="1A1EA0B9" w14:textId="77777777" w:rsidR="00452143" w:rsidRDefault="00217607">
                  <w:r>
                    <w:rPr>
                      <w:rFonts w:ascii="Times New Roman" w:eastAsia="Times New Roman" w:hAnsi="Times New Roman" w:cs="Times New Roman"/>
                      <w:color w:val="000000"/>
                      <w:sz w:val="22"/>
                      <w:szCs w:val="22"/>
                    </w:rPr>
                    <w:t>Aug</w:t>
                  </w:r>
                </w:p>
              </w:tc>
              <w:tc>
                <w:tcPr>
                  <w:tcW w:w="645" w:type="dxa"/>
                  <w:tcMar>
                    <w:top w:w="0" w:type="dxa"/>
                    <w:left w:w="0" w:type="dxa"/>
                    <w:bottom w:w="0" w:type="dxa"/>
                    <w:right w:w="0" w:type="dxa"/>
                  </w:tcMar>
                  <w:vAlign w:val="center"/>
                </w:tcPr>
                <w:p w14:paraId="24089108" w14:textId="77777777" w:rsidR="00452143" w:rsidRDefault="00217607">
                  <w:r>
                    <w:rPr>
                      <w:rFonts w:ascii="Times New Roman" w:eastAsia="Times New Roman" w:hAnsi="Times New Roman" w:cs="Times New Roman"/>
                      <w:color w:val="000000"/>
                      <w:sz w:val="22"/>
                      <w:szCs w:val="22"/>
                    </w:rPr>
                    <w:t>Sep</w:t>
                  </w:r>
                </w:p>
              </w:tc>
              <w:tc>
                <w:tcPr>
                  <w:tcW w:w="645" w:type="dxa"/>
                  <w:tcMar>
                    <w:top w:w="0" w:type="dxa"/>
                    <w:left w:w="0" w:type="dxa"/>
                    <w:bottom w:w="0" w:type="dxa"/>
                    <w:right w:w="0" w:type="dxa"/>
                  </w:tcMar>
                  <w:vAlign w:val="center"/>
                </w:tcPr>
                <w:p w14:paraId="77B09FBE" w14:textId="77777777" w:rsidR="00452143" w:rsidRDefault="00217607">
                  <w:r>
                    <w:rPr>
                      <w:rFonts w:ascii="Times New Roman" w:eastAsia="Times New Roman" w:hAnsi="Times New Roman" w:cs="Times New Roman"/>
                      <w:color w:val="000000"/>
                      <w:sz w:val="22"/>
                      <w:szCs w:val="22"/>
                    </w:rPr>
                    <w:t>Oct</w:t>
                  </w:r>
                </w:p>
              </w:tc>
              <w:tc>
                <w:tcPr>
                  <w:tcW w:w="645" w:type="dxa"/>
                  <w:tcMar>
                    <w:top w:w="0" w:type="dxa"/>
                    <w:left w:w="0" w:type="dxa"/>
                    <w:bottom w:w="0" w:type="dxa"/>
                    <w:right w:w="0" w:type="dxa"/>
                  </w:tcMar>
                  <w:vAlign w:val="center"/>
                </w:tcPr>
                <w:p w14:paraId="4DED32EF" w14:textId="77777777" w:rsidR="00452143" w:rsidRDefault="00217607">
                  <w:r>
                    <w:rPr>
                      <w:rFonts w:ascii="Times New Roman" w:eastAsia="Times New Roman" w:hAnsi="Times New Roman" w:cs="Times New Roman"/>
                      <w:color w:val="000000"/>
                      <w:sz w:val="22"/>
                      <w:szCs w:val="22"/>
                    </w:rPr>
                    <w:t>Nov</w:t>
                  </w:r>
                </w:p>
              </w:tc>
              <w:tc>
                <w:tcPr>
                  <w:tcW w:w="645" w:type="dxa"/>
                  <w:tcMar>
                    <w:top w:w="0" w:type="dxa"/>
                    <w:left w:w="0" w:type="dxa"/>
                    <w:bottom w:w="0" w:type="dxa"/>
                    <w:right w:w="0" w:type="dxa"/>
                  </w:tcMar>
                  <w:vAlign w:val="center"/>
                </w:tcPr>
                <w:p w14:paraId="1FC7DEDB" w14:textId="77777777" w:rsidR="00452143" w:rsidRDefault="00217607">
                  <w:r>
                    <w:rPr>
                      <w:rFonts w:ascii="Times New Roman" w:eastAsia="Times New Roman" w:hAnsi="Times New Roman" w:cs="Times New Roman"/>
                      <w:color w:val="000000"/>
                      <w:sz w:val="22"/>
                      <w:szCs w:val="22"/>
                    </w:rPr>
                    <w:t>Dec</w:t>
                  </w:r>
                </w:p>
              </w:tc>
            </w:tr>
            <w:tr w:rsidR="00452143" w14:paraId="302C0269" w14:textId="77777777">
              <w:tc>
                <w:tcPr>
                  <w:tcW w:w="990" w:type="dxa"/>
                  <w:tcMar>
                    <w:top w:w="0" w:type="dxa"/>
                    <w:left w:w="0" w:type="dxa"/>
                    <w:bottom w:w="0" w:type="dxa"/>
                    <w:right w:w="0" w:type="dxa"/>
                  </w:tcMar>
                  <w:vAlign w:val="center"/>
                </w:tcPr>
                <w:p w14:paraId="63FA497B" w14:textId="77777777" w:rsidR="00452143" w:rsidRDefault="00217607">
                  <w:r>
                    <w:rPr>
                      <w:rFonts w:ascii="Times New Roman" w:eastAsia="Times New Roman" w:hAnsi="Times New Roman" w:cs="Times New Roman"/>
                      <w:color w:val="000000"/>
                      <w:sz w:val="22"/>
                      <w:szCs w:val="22"/>
                    </w:rPr>
                    <w:t>Average</w:t>
                  </w:r>
                </w:p>
              </w:tc>
              <w:tc>
                <w:tcPr>
                  <w:tcW w:w="630" w:type="dxa"/>
                  <w:tcMar>
                    <w:top w:w="0" w:type="dxa"/>
                    <w:left w:w="0" w:type="dxa"/>
                    <w:bottom w:w="0" w:type="dxa"/>
                    <w:right w:w="0" w:type="dxa"/>
                  </w:tcMar>
                  <w:vAlign w:val="center"/>
                </w:tcPr>
                <w:p w14:paraId="13E1CE80" w14:textId="77777777" w:rsidR="00452143" w:rsidRDefault="00217607">
                  <w:r>
                    <w:rPr>
                      <w:rFonts w:ascii="Times New Roman" w:eastAsia="Times New Roman" w:hAnsi="Times New Roman" w:cs="Times New Roman"/>
                      <w:color w:val="000000"/>
                      <w:sz w:val="22"/>
                      <w:szCs w:val="22"/>
                    </w:rPr>
                    <w:t>180</w:t>
                  </w:r>
                </w:p>
              </w:tc>
              <w:tc>
                <w:tcPr>
                  <w:tcW w:w="645" w:type="dxa"/>
                  <w:tcMar>
                    <w:top w:w="0" w:type="dxa"/>
                    <w:left w:w="0" w:type="dxa"/>
                    <w:bottom w:w="0" w:type="dxa"/>
                    <w:right w:w="0" w:type="dxa"/>
                  </w:tcMar>
                  <w:vAlign w:val="center"/>
                </w:tcPr>
                <w:p w14:paraId="58BBBDAB" w14:textId="77777777" w:rsidR="00452143" w:rsidRDefault="00217607">
                  <w:r>
                    <w:rPr>
                      <w:rFonts w:ascii="Times New Roman" w:eastAsia="Times New Roman" w:hAnsi="Times New Roman" w:cs="Times New Roman"/>
                      <w:color w:val="000000"/>
                      <w:sz w:val="22"/>
                      <w:szCs w:val="22"/>
                    </w:rPr>
                    <w:t>177</w:t>
                  </w:r>
                </w:p>
              </w:tc>
              <w:tc>
                <w:tcPr>
                  <w:tcW w:w="645" w:type="dxa"/>
                  <w:tcMar>
                    <w:top w:w="0" w:type="dxa"/>
                    <w:left w:w="0" w:type="dxa"/>
                    <w:bottom w:w="0" w:type="dxa"/>
                    <w:right w:w="0" w:type="dxa"/>
                  </w:tcMar>
                  <w:vAlign w:val="center"/>
                </w:tcPr>
                <w:p w14:paraId="356839AA" w14:textId="77777777" w:rsidR="00452143" w:rsidRDefault="00217607">
                  <w:r>
                    <w:rPr>
                      <w:rFonts w:ascii="Times New Roman" w:eastAsia="Times New Roman" w:hAnsi="Times New Roman" w:cs="Times New Roman"/>
                      <w:color w:val="000000"/>
                      <w:sz w:val="22"/>
                      <w:szCs w:val="22"/>
                    </w:rPr>
                    <w:t>160</w:t>
                  </w:r>
                </w:p>
              </w:tc>
              <w:tc>
                <w:tcPr>
                  <w:tcW w:w="645" w:type="dxa"/>
                  <w:tcMar>
                    <w:top w:w="0" w:type="dxa"/>
                    <w:left w:w="0" w:type="dxa"/>
                    <w:bottom w:w="0" w:type="dxa"/>
                    <w:right w:w="0" w:type="dxa"/>
                  </w:tcMar>
                  <w:vAlign w:val="center"/>
                </w:tcPr>
                <w:p w14:paraId="7A7901DA" w14:textId="77777777" w:rsidR="00452143" w:rsidRDefault="00217607">
                  <w:r>
                    <w:rPr>
                      <w:rFonts w:ascii="Times New Roman" w:eastAsia="Times New Roman" w:hAnsi="Times New Roman" w:cs="Times New Roman"/>
                      <w:color w:val="000000"/>
                      <w:sz w:val="22"/>
                      <w:szCs w:val="22"/>
                    </w:rPr>
                    <w:t>154</w:t>
                  </w:r>
                </w:p>
              </w:tc>
              <w:tc>
                <w:tcPr>
                  <w:tcW w:w="645" w:type="dxa"/>
                  <w:tcMar>
                    <w:top w:w="0" w:type="dxa"/>
                    <w:left w:w="0" w:type="dxa"/>
                    <w:bottom w:w="0" w:type="dxa"/>
                    <w:right w:w="0" w:type="dxa"/>
                  </w:tcMar>
                  <w:vAlign w:val="center"/>
                </w:tcPr>
                <w:p w14:paraId="0F48F2E6" w14:textId="77777777" w:rsidR="00452143" w:rsidRDefault="00217607">
                  <w:r>
                    <w:rPr>
                      <w:rFonts w:ascii="Times New Roman" w:eastAsia="Times New Roman" w:hAnsi="Times New Roman" w:cs="Times New Roman"/>
                      <w:color w:val="000000"/>
                      <w:sz w:val="22"/>
                      <w:szCs w:val="22"/>
                    </w:rPr>
                    <w:t>163</w:t>
                  </w:r>
                </w:p>
              </w:tc>
              <w:tc>
                <w:tcPr>
                  <w:tcW w:w="645" w:type="dxa"/>
                  <w:tcMar>
                    <w:top w:w="0" w:type="dxa"/>
                    <w:left w:w="0" w:type="dxa"/>
                    <w:bottom w:w="0" w:type="dxa"/>
                    <w:right w:w="0" w:type="dxa"/>
                  </w:tcMar>
                  <w:vAlign w:val="center"/>
                </w:tcPr>
                <w:p w14:paraId="7C9B07D7" w14:textId="77777777" w:rsidR="00452143" w:rsidRDefault="00217607">
                  <w:r>
                    <w:rPr>
                      <w:rFonts w:ascii="Times New Roman" w:eastAsia="Times New Roman" w:hAnsi="Times New Roman" w:cs="Times New Roman"/>
                      <w:color w:val="000000"/>
                      <w:sz w:val="22"/>
                      <w:szCs w:val="22"/>
                    </w:rPr>
                    <w:t>180</w:t>
                  </w:r>
                </w:p>
              </w:tc>
              <w:tc>
                <w:tcPr>
                  <w:tcW w:w="645" w:type="dxa"/>
                  <w:tcMar>
                    <w:top w:w="0" w:type="dxa"/>
                    <w:left w:w="0" w:type="dxa"/>
                    <w:bottom w:w="0" w:type="dxa"/>
                    <w:right w:w="0" w:type="dxa"/>
                  </w:tcMar>
                  <w:vAlign w:val="center"/>
                </w:tcPr>
                <w:p w14:paraId="6288BC56" w14:textId="77777777" w:rsidR="00452143" w:rsidRDefault="00217607">
                  <w:r>
                    <w:rPr>
                      <w:rFonts w:ascii="Times New Roman" w:eastAsia="Times New Roman" w:hAnsi="Times New Roman" w:cs="Times New Roman"/>
                      <w:color w:val="000000"/>
                      <w:sz w:val="22"/>
                      <w:szCs w:val="22"/>
                    </w:rPr>
                    <w:t>185</w:t>
                  </w:r>
                </w:p>
              </w:tc>
              <w:tc>
                <w:tcPr>
                  <w:tcW w:w="645" w:type="dxa"/>
                  <w:tcMar>
                    <w:top w:w="0" w:type="dxa"/>
                    <w:left w:w="0" w:type="dxa"/>
                    <w:bottom w:w="0" w:type="dxa"/>
                    <w:right w:w="0" w:type="dxa"/>
                  </w:tcMar>
                  <w:vAlign w:val="center"/>
                </w:tcPr>
                <w:p w14:paraId="32AE2B8D" w14:textId="77777777" w:rsidR="00452143" w:rsidRDefault="00217607">
                  <w:r>
                    <w:rPr>
                      <w:rFonts w:ascii="Times New Roman" w:eastAsia="Times New Roman" w:hAnsi="Times New Roman" w:cs="Times New Roman"/>
                      <w:color w:val="000000"/>
                      <w:sz w:val="22"/>
                      <w:szCs w:val="22"/>
                    </w:rPr>
                    <w:t>165</w:t>
                  </w:r>
                </w:p>
              </w:tc>
              <w:tc>
                <w:tcPr>
                  <w:tcW w:w="645" w:type="dxa"/>
                  <w:tcMar>
                    <w:top w:w="0" w:type="dxa"/>
                    <w:left w:w="0" w:type="dxa"/>
                    <w:bottom w:w="0" w:type="dxa"/>
                    <w:right w:w="0" w:type="dxa"/>
                  </w:tcMar>
                  <w:vAlign w:val="center"/>
                </w:tcPr>
                <w:p w14:paraId="5EC980CF" w14:textId="77777777" w:rsidR="00452143" w:rsidRDefault="00217607">
                  <w:r>
                    <w:rPr>
                      <w:rFonts w:ascii="Times New Roman" w:eastAsia="Times New Roman" w:hAnsi="Times New Roman" w:cs="Times New Roman"/>
                      <w:color w:val="000000"/>
                      <w:sz w:val="22"/>
                      <w:szCs w:val="22"/>
                    </w:rPr>
                    <w:t>150</w:t>
                  </w:r>
                </w:p>
              </w:tc>
              <w:tc>
                <w:tcPr>
                  <w:tcW w:w="645" w:type="dxa"/>
                  <w:tcMar>
                    <w:top w:w="0" w:type="dxa"/>
                    <w:left w:w="0" w:type="dxa"/>
                    <w:bottom w:w="0" w:type="dxa"/>
                    <w:right w:w="0" w:type="dxa"/>
                  </w:tcMar>
                  <w:vAlign w:val="center"/>
                </w:tcPr>
                <w:p w14:paraId="735F7510" w14:textId="77777777" w:rsidR="00452143" w:rsidRDefault="00217607">
                  <w:r>
                    <w:rPr>
                      <w:rFonts w:ascii="Times New Roman" w:eastAsia="Times New Roman" w:hAnsi="Times New Roman" w:cs="Times New Roman"/>
                      <w:color w:val="000000"/>
                      <w:sz w:val="22"/>
                      <w:szCs w:val="22"/>
                    </w:rPr>
                    <w:t>179</w:t>
                  </w:r>
                </w:p>
              </w:tc>
              <w:tc>
                <w:tcPr>
                  <w:tcW w:w="645" w:type="dxa"/>
                  <w:tcMar>
                    <w:top w:w="0" w:type="dxa"/>
                    <w:left w:w="0" w:type="dxa"/>
                    <w:bottom w:w="0" w:type="dxa"/>
                    <w:right w:w="0" w:type="dxa"/>
                  </w:tcMar>
                  <w:vAlign w:val="center"/>
                </w:tcPr>
                <w:p w14:paraId="301AEE49" w14:textId="77777777" w:rsidR="00452143" w:rsidRDefault="00217607">
                  <w:r>
                    <w:rPr>
                      <w:rFonts w:ascii="Times New Roman" w:eastAsia="Times New Roman" w:hAnsi="Times New Roman" w:cs="Times New Roman"/>
                      <w:color w:val="000000"/>
                      <w:sz w:val="22"/>
                      <w:szCs w:val="22"/>
                    </w:rPr>
                    <w:t>240</w:t>
                  </w:r>
                </w:p>
              </w:tc>
              <w:tc>
                <w:tcPr>
                  <w:tcW w:w="645" w:type="dxa"/>
                  <w:tcMar>
                    <w:top w:w="0" w:type="dxa"/>
                    <w:left w:w="0" w:type="dxa"/>
                    <w:bottom w:w="0" w:type="dxa"/>
                    <w:right w:w="0" w:type="dxa"/>
                  </w:tcMar>
                  <w:vAlign w:val="center"/>
                </w:tcPr>
                <w:p w14:paraId="14342995" w14:textId="77777777" w:rsidR="00452143" w:rsidRDefault="00217607">
                  <w:r>
                    <w:rPr>
                      <w:rFonts w:ascii="Times New Roman" w:eastAsia="Times New Roman" w:hAnsi="Times New Roman" w:cs="Times New Roman"/>
                      <w:color w:val="000000"/>
                      <w:sz w:val="22"/>
                      <w:szCs w:val="22"/>
                    </w:rPr>
                    <w:t>256</w:t>
                  </w:r>
                </w:p>
              </w:tc>
            </w:tr>
          </w:tbl>
          <w:p w14:paraId="23654259" w14:textId="77777777" w:rsidR="00452143" w:rsidRDefault="00217607">
            <w:pPr>
              <w:pStyle w:val="p"/>
            </w:pPr>
            <w:r>
              <w:br/>
            </w:r>
            <w:r>
              <w:rPr>
                <w:rFonts w:ascii="Times New Roman" w:eastAsia="Times New Roman" w:hAnsi="Times New Roman" w:cs="Times New Roman"/>
                <w:color w:val="000000"/>
                <w:sz w:val="24"/>
              </w:rPr>
              <w:t>Construct a line graph.</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Explain what the graph tells us.</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________________________________________________________</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751"/>
              <w:gridCol w:w="8049"/>
            </w:tblGrid>
            <w:tr w:rsidR="00452143" w14:paraId="57BEEA38" w14:textId="77777777">
              <w:tc>
                <w:tcPr>
                  <w:tcW w:w="0" w:type="auto"/>
                  <w:tcMar>
                    <w:top w:w="30" w:type="dxa"/>
                    <w:left w:w="0" w:type="dxa"/>
                    <w:bottom w:w="30" w:type="dxa"/>
                    <w:right w:w="0" w:type="dxa"/>
                  </w:tcMar>
                </w:tcPr>
                <w:p w14:paraId="7EAF1FC1"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1F621DA3" w14:textId="77777777" w:rsidR="00452143" w:rsidRDefault="00866F7C">
                  <w:pPr>
                    <w:pStyle w:val="p"/>
                  </w:pPr>
                  <w:r>
                    <w:rPr>
                      <w:noProof/>
                      <w:position w:val="-175"/>
                    </w:rPr>
                    <w:drawing>
                      <wp:inline distT="0" distB="0" distL="0" distR="0" wp14:anchorId="0FC04578" wp14:editId="5E35D07A">
                        <wp:extent cx="2372360" cy="2372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2360" cy="2372360"/>
                                </a:xfrm>
                                <a:prstGeom prst="rect">
                                  <a:avLst/>
                                </a:prstGeom>
                                <a:noFill/>
                                <a:ln>
                                  <a:noFill/>
                                </a:ln>
                              </pic:spPr>
                            </pic:pic>
                          </a:graphicData>
                        </a:graphic>
                      </wp:inline>
                    </w:drawing>
                  </w:r>
                </w:p>
                <w:p w14:paraId="1217A6B2" w14:textId="77777777" w:rsidR="00452143" w:rsidRDefault="00217607">
                  <w:pPr>
                    <w:pStyle w:val="p"/>
                  </w:pPr>
                  <w:r>
                    <w:rPr>
                      <w:rFonts w:ascii="Times New Roman" w:eastAsia="Times New Roman" w:hAnsi="Times New Roman" w:cs="Times New Roman"/>
                      <w:color w:val="000000"/>
                      <w:sz w:val="22"/>
                      <w:szCs w:val="22"/>
                    </w:rPr>
                    <w:t>​</w:t>
                  </w:r>
                </w:p>
                <w:p w14:paraId="3062C226" w14:textId="77777777" w:rsidR="00452143" w:rsidRDefault="00217607">
                  <w:pPr>
                    <w:pStyle w:val="p"/>
                  </w:pPr>
                  <w:r>
                    <w:rPr>
                      <w:rFonts w:ascii="Times New Roman" w:eastAsia="Times New Roman" w:hAnsi="Times New Roman" w:cs="Times New Roman"/>
                      <w:color w:val="000000"/>
                      <w:sz w:val="24"/>
                    </w:rPr>
                    <w:t>The restaurant serves the most customers in November and December, which may be because of the holiday season. It also has a peak in mid-summer and dips in the spring and fall.</w:t>
                  </w:r>
                </w:p>
              </w:tc>
            </w:tr>
            <w:tr w:rsidR="00452143" w14:paraId="7535959B" w14:textId="77777777">
              <w:tc>
                <w:tcPr>
                  <w:tcW w:w="0" w:type="auto"/>
                  <w:tcMar>
                    <w:top w:w="30" w:type="dxa"/>
                    <w:left w:w="0" w:type="dxa"/>
                    <w:bottom w:w="30" w:type="dxa"/>
                    <w:right w:w="0" w:type="dxa"/>
                  </w:tcMar>
                </w:tcPr>
                <w:p w14:paraId="522C4BF2" w14:textId="77777777" w:rsidR="00452143" w:rsidRDefault="00217607">
                  <w:r>
                    <w:rPr>
                      <w:i/>
                      <w:iCs/>
                      <w:color w:val="000000"/>
                      <w:sz w:val="22"/>
                      <w:szCs w:val="22"/>
                    </w:rPr>
                    <w:lastRenderedPageBreak/>
                    <w:t>POINTS:  </w:t>
                  </w:r>
                </w:p>
              </w:tc>
              <w:tc>
                <w:tcPr>
                  <w:tcW w:w="0" w:type="auto"/>
                  <w:tcMar>
                    <w:top w:w="30" w:type="dxa"/>
                    <w:left w:w="0" w:type="dxa"/>
                    <w:bottom w:w="30" w:type="dxa"/>
                    <w:right w:w="0" w:type="dxa"/>
                  </w:tcMar>
                </w:tcPr>
                <w:p w14:paraId="086A6872" w14:textId="77777777" w:rsidR="00452143" w:rsidRDefault="00217607">
                  <w:r>
                    <w:rPr>
                      <w:color w:val="000000"/>
                      <w:sz w:val="22"/>
                      <w:szCs w:val="22"/>
                    </w:rPr>
                    <w:t>1</w:t>
                  </w:r>
                </w:p>
              </w:tc>
            </w:tr>
            <w:tr w:rsidR="00452143" w14:paraId="6521CCB2" w14:textId="77777777">
              <w:tc>
                <w:tcPr>
                  <w:tcW w:w="0" w:type="auto"/>
                  <w:tcMar>
                    <w:top w:w="30" w:type="dxa"/>
                    <w:left w:w="0" w:type="dxa"/>
                    <w:bottom w:w="30" w:type="dxa"/>
                    <w:right w:w="0" w:type="dxa"/>
                  </w:tcMar>
                </w:tcPr>
                <w:p w14:paraId="23B9645B"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1A4BB314" w14:textId="77777777" w:rsidR="00452143" w:rsidRDefault="00217607">
                  <w:r>
                    <w:rPr>
                      <w:color w:val="000000"/>
                      <w:sz w:val="22"/>
                      <w:szCs w:val="22"/>
                    </w:rPr>
                    <w:t>Subjective Short Answer</w:t>
                  </w:r>
                </w:p>
              </w:tc>
            </w:tr>
            <w:tr w:rsidR="00452143" w14:paraId="6AF78F9C" w14:textId="77777777">
              <w:tc>
                <w:tcPr>
                  <w:tcW w:w="0" w:type="auto"/>
                  <w:tcMar>
                    <w:top w:w="30" w:type="dxa"/>
                    <w:left w:w="0" w:type="dxa"/>
                    <w:bottom w:w="30" w:type="dxa"/>
                    <w:right w:w="0" w:type="dxa"/>
                  </w:tcMar>
                </w:tcPr>
                <w:p w14:paraId="5CB6BEF9"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69C94F64" w14:textId="77777777" w:rsidR="00452143" w:rsidRDefault="00217607">
                  <w:r>
                    <w:rPr>
                      <w:color w:val="000000"/>
                      <w:sz w:val="22"/>
                      <w:szCs w:val="22"/>
                    </w:rPr>
                    <w:t>False</w:t>
                  </w:r>
                </w:p>
              </w:tc>
            </w:tr>
            <w:tr w:rsidR="00452143" w14:paraId="7E4072E0" w14:textId="77777777">
              <w:tc>
                <w:tcPr>
                  <w:tcW w:w="0" w:type="auto"/>
                  <w:tcMar>
                    <w:top w:w="30" w:type="dxa"/>
                    <w:left w:w="0" w:type="dxa"/>
                    <w:bottom w:w="30" w:type="dxa"/>
                    <w:right w:w="0" w:type="dxa"/>
                  </w:tcMar>
                </w:tcPr>
                <w:p w14:paraId="364D3D2C" w14:textId="77777777" w:rsidR="00452143" w:rsidRDefault="00217607">
                  <w:r>
                    <w:rPr>
                      <w:i/>
                      <w:iCs/>
                      <w:color w:val="000000"/>
                      <w:sz w:val="22"/>
                      <w:szCs w:val="22"/>
                    </w:rPr>
                    <w:t>STUDENT ENTRY MODE:  </w:t>
                  </w:r>
                </w:p>
              </w:tc>
              <w:tc>
                <w:tcPr>
                  <w:tcW w:w="0" w:type="auto"/>
                  <w:tcMar>
                    <w:top w:w="30" w:type="dxa"/>
                    <w:left w:w="0" w:type="dxa"/>
                    <w:bottom w:w="30" w:type="dxa"/>
                    <w:right w:w="0" w:type="dxa"/>
                  </w:tcMar>
                </w:tcPr>
                <w:p w14:paraId="4C30913B" w14:textId="77777777" w:rsidR="00452143" w:rsidRDefault="00217607">
                  <w:r>
                    <w:rPr>
                      <w:color w:val="000000"/>
                      <w:sz w:val="22"/>
                      <w:szCs w:val="22"/>
                    </w:rPr>
                    <w:t>Basic</w:t>
                  </w:r>
                </w:p>
              </w:tc>
            </w:tr>
            <w:tr w:rsidR="00452143" w14:paraId="1DC4CA9A" w14:textId="77777777">
              <w:tc>
                <w:tcPr>
                  <w:tcW w:w="0" w:type="auto"/>
                  <w:tcMar>
                    <w:top w:w="30" w:type="dxa"/>
                    <w:left w:w="0" w:type="dxa"/>
                    <w:bottom w:w="30" w:type="dxa"/>
                    <w:right w:w="0" w:type="dxa"/>
                  </w:tcMar>
                </w:tcPr>
                <w:p w14:paraId="0983F18A"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25D5FFD8" w14:textId="77777777" w:rsidR="00452143" w:rsidRDefault="00217607">
                  <w:r>
                    <w:rPr>
                      <w:color w:val="000000"/>
                      <w:sz w:val="22"/>
                      <w:szCs w:val="22"/>
                    </w:rPr>
                    <w:t>2/4/2019 3:07 AM</w:t>
                  </w:r>
                </w:p>
              </w:tc>
            </w:tr>
            <w:tr w:rsidR="00452143" w14:paraId="4CFE5EED" w14:textId="77777777">
              <w:tc>
                <w:tcPr>
                  <w:tcW w:w="0" w:type="auto"/>
                  <w:tcMar>
                    <w:top w:w="30" w:type="dxa"/>
                    <w:left w:w="0" w:type="dxa"/>
                    <w:bottom w:w="30" w:type="dxa"/>
                    <w:right w:w="0" w:type="dxa"/>
                  </w:tcMar>
                </w:tcPr>
                <w:p w14:paraId="219D3437"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26E8D349" w14:textId="77777777" w:rsidR="00452143" w:rsidRDefault="00217607">
                  <w:r>
                    <w:rPr>
                      <w:color w:val="000000"/>
                      <w:sz w:val="22"/>
                      <w:szCs w:val="22"/>
                    </w:rPr>
                    <w:t>3/28/2019 8:32 AM</w:t>
                  </w:r>
                </w:p>
              </w:tc>
            </w:tr>
          </w:tbl>
          <w:p w14:paraId="558C87E8" w14:textId="77777777" w:rsidR="00452143" w:rsidRDefault="00452143"/>
        </w:tc>
      </w:tr>
    </w:tbl>
    <w:p w14:paraId="33344085"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4BE752C7" w14:textId="77777777">
        <w:tc>
          <w:tcPr>
            <w:tcW w:w="5000" w:type="pct"/>
            <w:tcMar>
              <w:top w:w="0" w:type="dxa"/>
              <w:left w:w="0" w:type="dxa"/>
              <w:bottom w:w="0" w:type="dxa"/>
              <w:right w:w="0" w:type="dxa"/>
            </w:tcMar>
            <w:vAlign w:val="center"/>
          </w:tcPr>
          <w:p w14:paraId="769BEA08" w14:textId="77777777" w:rsidR="00452143" w:rsidRDefault="00217607">
            <w:pPr>
              <w:pStyle w:val="p"/>
            </w:pPr>
            <w:r>
              <w:rPr>
                <w:rFonts w:ascii="Times New Roman" w:eastAsia="Times New Roman" w:hAnsi="Times New Roman" w:cs="Times New Roman"/>
                <w:color w:val="000000"/>
                <w:sz w:val="22"/>
                <w:szCs w:val="22"/>
              </w:rPr>
              <w:t>94. </w:t>
            </w:r>
            <w:r>
              <w:rPr>
                <w:rFonts w:ascii="Times New Roman" w:eastAsia="Times New Roman" w:hAnsi="Times New Roman" w:cs="Times New Roman"/>
                <w:color w:val="000000"/>
                <w:sz w:val="24"/>
              </w:rPr>
              <w:t>A math teacher would like to present the midterm results to her class in a way that shows the overall spread of the data. The 25 test scores for the midterm are listed below.</w:t>
            </w:r>
          </w:p>
          <w:p w14:paraId="566E2C31" w14:textId="77777777" w:rsidR="00452143" w:rsidRDefault="00217607">
            <w:pPr>
              <w:pStyle w:val="p"/>
            </w:pPr>
            <w:r>
              <w:rPr>
                <w:rFonts w:ascii="Times New Roman" w:eastAsia="Times New Roman" w:hAnsi="Times New Roman" w:cs="Times New Roman"/>
                <w:color w:val="000000"/>
                <w:sz w:val="22"/>
                <w:szCs w:val="22"/>
              </w:rPr>
              <w:t>​</w:t>
            </w:r>
          </w:p>
          <w:p w14:paraId="5BA2343B" w14:textId="77777777" w:rsidR="00452143" w:rsidRDefault="00217607">
            <w:pPr>
              <w:pStyle w:val="p"/>
            </w:pPr>
            <w:r>
              <w:rPr>
                <w:rFonts w:ascii="Times New Roman" w:eastAsia="Times New Roman" w:hAnsi="Times New Roman" w:cs="Times New Roman"/>
                <w:color w:val="000000"/>
                <w:sz w:val="24"/>
              </w:rPr>
              <w:t xml:space="preserve">a. Construct a </w:t>
            </w:r>
            <w:proofErr w:type="spellStart"/>
            <w:r>
              <w:rPr>
                <w:rFonts w:ascii="Times New Roman" w:eastAsia="Times New Roman" w:hAnsi="Times New Roman" w:cs="Times New Roman"/>
                <w:color w:val="000000"/>
                <w:sz w:val="24"/>
              </w:rPr>
              <w:t>dotplot</w:t>
            </w:r>
            <w:proofErr w:type="spellEnd"/>
            <w:r>
              <w:rPr>
                <w:rFonts w:ascii="Times New Roman" w:eastAsia="Times New Roman" w:hAnsi="Times New Roman" w:cs="Times New Roman"/>
                <w:color w:val="000000"/>
                <w:sz w:val="24"/>
              </w:rPr>
              <w:t>.</w:t>
            </w:r>
          </w:p>
          <w:p w14:paraId="78BAB2DE" w14:textId="77777777" w:rsidR="00452143" w:rsidRDefault="00217607">
            <w:pPr>
              <w:pStyle w:val="p"/>
            </w:pPr>
            <w:r>
              <w:rPr>
                <w:rFonts w:ascii="Times New Roman" w:eastAsia="Times New Roman" w:hAnsi="Times New Roman" w:cs="Times New Roman"/>
                <w:color w:val="000000"/>
                <w:sz w:val="22"/>
                <w:szCs w:val="22"/>
              </w:rPr>
              <w:t>​</w:t>
            </w:r>
          </w:p>
          <w:p w14:paraId="2D6CDD05" w14:textId="77777777" w:rsidR="00452143" w:rsidRDefault="00217607">
            <w:pPr>
              <w:pStyle w:val="p"/>
            </w:pPr>
            <w:r>
              <w:rPr>
                <w:rFonts w:ascii="Times New Roman" w:eastAsia="Times New Roman" w:hAnsi="Times New Roman" w:cs="Times New Roman"/>
                <w:color w:val="000000"/>
                <w:sz w:val="24"/>
              </w:rPr>
              <w:t>45 78 62 98 50 61 91 89 57 64 77 69 82 73 70 73 79 80 68 72 62 65 78 50 95</w:t>
            </w:r>
          </w:p>
          <w:p w14:paraId="4467D1B9" w14:textId="77777777" w:rsidR="00452143" w:rsidRDefault="00217607">
            <w:pPr>
              <w:pStyle w:val="p"/>
            </w:pPr>
            <w:r>
              <w:rPr>
                <w:rFonts w:ascii="Times New Roman" w:eastAsia="Times New Roman" w:hAnsi="Times New Roman" w:cs="Times New Roman"/>
                <w:color w:val="000000"/>
                <w:sz w:val="22"/>
                <w:szCs w:val="22"/>
              </w:rPr>
              <w:t>​</w:t>
            </w:r>
          </w:p>
          <w:p w14:paraId="5DE575EE" w14:textId="77777777" w:rsidR="00452143" w:rsidRDefault="00217607">
            <w:pPr>
              <w:pStyle w:val="p"/>
            </w:pPr>
            <w:r>
              <w:rPr>
                <w:rFonts w:ascii="Times New Roman" w:eastAsia="Times New Roman" w:hAnsi="Times New Roman" w:cs="Times New Roman"/>
                <w:color w:val="000000"/>
                <w:sz w:val="24"/>
              </w:rPr>
              <w:t>b. Explain what the plot tells us.</w:t>
            </w:r>
          </w:p>
          <w:p w14:paraId="46EA0F7D" w14:textId="77777777" w:rsidR="00452143" w:rsidRDefault="00217607">
            <w:pPr>
              <w:pStyle w:val="p"/>
            </w:pPr>
            <w:r>
              <w:rPr>
                <w:rFonts w:ascii="Times New Roman" w:eastAsia="Times New Roman" w:hAnsi="Times New Roman" w:cs="Times New Roman"/>
                <w:color w:val="000000"/>
                <w:sz w:val="22"/>
                <w:szCs w:val="22"/>
              </w:rPr>
              <w:t>​</w:t>
            </w:r>
          </w:p>
          <w:p w14:paraId="1C611B0F" w14:textId="77777777" w:rsidR="00452143" w:rsidRDefault="00217607">
            <w:pPr>
              <w:pStyle w:val="p"/>
            </w:pPr>
            <w:r>
              <w:rPr>
                <w:rFonts w:ascii="Times New Roman" w:eastAsia="Times New Roman" w:hAnsi="Times New Roman" w:cs="Times New Roman"/>
                <w:color w:val="000000"/>
                <w:sz w:val="24"/>
              </w:rPr>
              <w:t>________________________________________________________</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725"/>
              <w:gridCol w:w="8075"/>
            </w:tblGrid>
            <w:tr w:rsidR="00452143" w14:paraId="3D0331C6" w14:textId="77777777">
              <w:tc>
                <w:tcPr>
                  <w:tcW w:w="0" w:type="auto"/>
                  <w:tcMar>
                    <w:top w:w="30" w:type="dxa"/>
                    <w:left w:w="0" w:type="dxa"/>
                    <w:bottom w:w="30" w:type="dxa"/>
                    <w:right w:w="0" w:type="dxa"/>
                  </w:tcMar>
                </w:tcPr>
                <w:p w14:paraId="5457D076"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47E519AE" w14:textId="77777777" w:rsidR="00452143" w:rsidRDefault="00866F7C">
                  <w:pPr>
                    <w:pStyle w:val="p"/>
                  </w:pPr>
                  <w:r>
                    <w:rPr>
                      <w:noProof/>
                      <w:position w:val="-58"/>
                    </w:rPr>
                    <w:drawing>
                      <wp:inline distT="0" distB="0" distL="0" distR="0" wp14:anchorId="518BC7E3" wp14:editId="7A803B0F">
                        <wp:extent cx="5177790" cy="8896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7790" cy="889635"/>
                                </a:xfrm>
                                <a:prstGeom prst="rect">
                                  <a:avLst/>
                                </a:prstGeom>
                                <a:noFill/>
                                <a:ln>
                                  <a:noFill/>
                                </a:ln>
                              </pic:spPr>
                            </pic:pic>
                          </a:graphicData>
                        </a:graphic>
                      </wp:inline>
                    </w:drawing>
                  </w:r>
                </w:p>
                <w:p w14:paraId="3B1707BF" w14:textId="77777777" w:rsidR="00452143" w:rsidRDefault="00217607">
                  <w:pPr>
                    <w:pStyle w:val="p"/>
                  </w:pPr>
                  <w:r>
                    <w:rPr>
                      <w:rFonts w:ascii="Times New Roman" w:eastAsia="Times New Roman" w:hAnsi="Times New Roman" w:cs="Times New Roman"/>
                      <w:color w:val="000000"/>
                      <w:sz w:val="22"/>
                      <w:szCs w:val="22"/>
                    </w:rPr>
                    <w:t>​</w:t>
                  </w:r>
                </w:p>
                <w:p w14:paraId="7D90F490" w14:textId="77777777" w:rsidR="00452143" w:rsidRDefault="00217607">
                  <w:pPr>
                    <w:pStyle w:val="p"/>
                  </w:pPr>
                  <w:r>
                    <w:rPr>
                      <w:rFonts w:ascii="Times New Roman" w:eastAsia="Times New Roman" w:hAnsi="Times New Roman" w:cs="Times New Roman"/>
                      <w:color w:val="000000"/>
                      <w:sz w:val="24"/>
                    </w:rPr>
                    <w:t>The points are fairly evenly distributed between 45 and 98, with most scores between 60 and 80.</w:t>
                  </w:r>
                </w:p>
              </w:tc>
            </w:tr>
            <w:tr w:rsidR="00452143" w14:paraId="15A2ADD3" w14:textId="77777777">
              <w:tc>
                <w:tcPr>
                  <w:tcW w:w="0" w:type="auto"/>
                  <w:tcMar>
                    <w:top w:w="30" w:type="dxa"/>
                    <w:left w:w="0" w:type="dxa"/>
                    <w:bottom w:w="30" w:type="dxa"/>
                    <w:right w:w="0" w:type="dxa"/>
                  </w:tcMar>
                </w:tcPr>
                <w:p w14:paraId="3E993D57"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17D3063A" w14:textId="77777777" w:rsidR="00452143" w:rsidRDefault="00217607">
                  <w:r>
                    <w:rPr>
                      <w:color w:val="000000"/>
                      <w:sz w:val="22"/>
                      <w:szCs w:val="22"/>
                    </w:rPr>
                    <w:t>1</w:t>
                  </w:r>
                </w:p>
              </w:tc>
            </w:tr>
            <w:tr w:rsidR="00452143" w14:paraId="4EBD8224" w14:textId="77777777">
              <w:tc>
                <w:tcPr>
                  <w:tcW w:w="0" w:type="auto"/>
                  <w:tcMar>
                    <w:top w:w="30" w:type="dxa"/>
                    <w:left w:w="0" w:type="dxa"/>
                    <w:bottom w:w="30" w:type="dxa"/>
                    <w:right w:w="0" w:type="dxa"/>
                  </w:tcMar>
                </w:tcPr>
                <w:p w14:paraId="1CF32776"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373D88FF" w14:textId="77777777" w:rsidR="00452143" w:rsidRDefault="00217607">
                  <w:r>
                    <w:rPr>
                      <w:color w:val="000000"/>
                      <w:sz w:val="22"/>
                      <w:szCs w:val="22"/>
                    </w:rPr>
                    <w:t>Subjective Short Answer</w:t>
                  </w:r>
                </w:p>
              </w:tc>
            </w:tr>
            <w:tr w:rsidR="00452143" w14:paraId="14025025" w14:textId="77777777">
              <w:tc>
                <w:tcPr>
                  <w:tcW w:w="0" w:type="auto"/>
                  <w:tcMar>
                    <w:top w:w="30" w:type="dxa"/>
                    <w:left w:w="0" w:type="dxa"/>
                    <w:bottom w:w="30" w:type="dxa"/>
                    <w:right w:w="0" w:type="dxa"/>
                  </w:tcMar>
                </w:tcPr>
                <w:p w14:paraId="5736814F"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610B928F" w14:textId="77777777" w:rsidR="00452143" w:rsidRDefault="00217607">
                  <w:r>
                    <w:rPr>
                      <w:color w:val="000000"/>
                      <w:sz w:val="22"/>
                      <w:szCs w:val="22"/>
                    </w:rPr>
                    <w:t>False</w:t>
                  </w:r>
                </w:p>
              </w:tc>
            </w:tr>
            <w:tr w:rsidR="00452143" w14:paraId="230DC016" w14:textId="77777777">
              <w:tc>
                <w:tcPr>
                  <w:tcW w:w="0" w:type="auto"/>
                  <w:tcMar>
                    <w:top w:w="30" w:type="dxa"/>
                    <w:left w:w="0" w:type="dxa"/>
                    <w:bottom w:w="30" w:type="dxa"/>
                    <w:right w:w="0" w:type="dxa"/>
                  </w:tcMar>
                </w:tcPr>
                <w:p w14:paraId="37C946E7" w14:textId="77777777" w:rsidR="00452143" w:rsidRDefault="00217607">
                  <w:r>
                    <w:rPr>
                      <w:i/>
                      <w:iCs/>
                      <w:color w:val="000000"/>
                      <w:sz w:val="22"/>
                      <w:szCs w:val="22"/>
                    </w:rPr>
                    <w:t>STUDENT ENTRY MODE:  </w:t>
                  </w:r>
                </w:p>
              </w:tc>
              <w:tc>
                <w:tcPr>
                  <w:tcW w:w="0" w:type="auto"/>
                  <w:tcMar>
                    <w:top w:w="30" w:type="dxa"/>
                    <w:left w:w="0" w:type="dxa"/>
                    <w:bottom w:w="30" w:type="dxa"/>
                    <w:right w:w="0" w:type="dxa"/>
                  </w:tcMar>
                </w:tcPr>
                <w:p w14:paraId="3FB1CCE2" w14:textId="77777777" w:rsidR="00452143" w:rsidRDefault="00217607">
                  <w:r>
                    <w:rPr>
                      <w:color w:val="000000"/>
                      <w:sz w:val="22"/>
                      <w:szCs w:val="22"/>
                    </w:rPr>
                    <w:t>Basic</w:t>
                  </w:r>
                </w:p>
              </w:tc>
            </w:tr>
            <w:tr w:rsidR="00452143" w14:paraId="64AAA192" w14:textId="77777777">
              <w:tc>
                <w:tcPr>
                  <w:tcW w:w="0" w:type="auto"/>
                  <w:tcMar>
                    <w:top w:w="30" w:type="dxa"/>
                    <w:left w:w="0" w:type="dxa"/>
                    <w:bottom w:w="30" w:type="dxa"/>
                    <w:right w:w="0" w:type="dxa"/>
                  </w:tcMar>
                </w:tcPr>
                <w:p w14:paraId="618ED87E"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40144512" w14:textId="77777777" w:rsidR="00452143" w:rsidRDefault="00217607">
                  <w:r>
                    <w:rPr>
                      <w:color w:val="000000"/>
                      <w:sz w:val="22"/>
                      <w:szCs w:val="22"/>
                    </w:rPr>
                    <w:t>2/4/2019 3:07 AM</w:t>
                  </w:r>
                </w:p>
              </w:tc>
            </w:tr>
            <w:tr w:rsidR="00452143" w14:paraId="141AA1DB" w14:textId="77777777">
              <w:tc>
                <w:tcPr>
                  <w:tcW w:w="0" w:type="auto"/>
                  <w:tcMar>
                    <w:top w:w="30" w:type="dxa"/>
                    <w:left w:w="0" w:type="dxa"/>
                    <w:bottom w:w="30" w:type="dxa"/>
                    <w:right w:w="0" w:type="dxa"/>
                  </w:tcMar>
                </w:tcPr>
                <w:p w14:paraId="01055CAC"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45C0E4E9" w14:textId="77777777" w:rsidR="00452143" w:rsidRDefault="00217607">
                  <w:r>
                    <w:rPr>
                      <w:color w:val="000000"/>
                      <w:sz w:val="22"/>
                      <w:szCs w:val="22"/>
                    </w:rPr>
                    <w:t>3/28/2019 8:44 AM</w:t>
                  </w:r>
                </w:p>
              </w:tc>
            </w:tr>
          </w:tbl>
          <w:p w14:paraId="5CBFFA04" w14:textId="77777777" w:rsidR="00452143" w:rsidRDefault="00452143"/>
        </w:tc>
      </w:tr>
    </w:tbl>
    <w:p w14:paraId="045F88A5"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16B7970B" w14:textId="77777777">
        <w:tc>
          <w:tcPr>
            <w:tcW w:w="5000" w:type="pct"/>
            <w:tcMar>
              <w:top w:w="0" w:type="dxa"/>
              <w:left w:w="0" w:type="dxa"/>
              <w:bottom w:w="0" w:type="dxa"/>
              <w:right w:w="0" w:type="dxa"/>
            </w:tcMar>
            <w:vAlign w:val="center"/>
          </w:tcPr>
          <w:p w14:paraId="6009C814" w14:textId="77777777" w:rsidR="00452143" w:rsidRDefault="00217607">
            <w:pPr>
              <w:pStyle w:val="p"/>
            </w:pPr>
            <w:r>
              <w:rPr>
                <w:rFonts w:ascii="Times New Roman" w:eastAsia="Times New Roman" w:hAnsi="Times New Roman" w:cs="Times New Roman"/>
                <w:color w:val="000000"/>
                <w:sz w:val="22"/>
                <w:szCs w:val="22"/>
              </w:rPr>
              <w:t>95. </w:t>
            </w:r>
            <w:r>
              <w:rPr>
                <w:rFonts w:ascii="Times New Roman" w:eastAsia="Times New Roman" w:hAnsi="Times New Roman" w:cs="Times New Roman"/>
                <w:color w:val="000000"/>
                <w:sz w:val="24"/>
              </w:rPr>
              <w:t>The librarian of a small community library has compiled the number of people who visited the library and the respective number of checked-out books, and created the line chart shown below:</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sidR="00866F7C">
              <w:rPr>
                <w:rFonts w:ascii="Times New Roman" w:eastAsia="Times New Roman" w:hAnsi="Times New Roman" w:cs="Times New Roman"/>
                <w:noProof/>
                <w:color w:val="000000"/>
                <w:position w:val="-198"/>
                <w:sz w:val="24"/>
              </w:rPr>
              <w:lastRenderedPageBreak/>
              <w:drawing>
                <wp:inline distT="0" distB="0" distL="0" distR="0" wp14:anchorId="2466A85C" wp14:editId="11559948">
                  <wp:extent cx="4707890" cy="2668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07890" cy="2668905"/>
                          </a:xfrm>
                          <a:prstGeom prst="rect">
                            <a:avLst/>
                          </a:prstGeom>
                          <a:noFill/>
                          <a:ln>
                            <a:noFill/>
                          </a:ln>
                        </pic:spPr>
                      </pic:pic>
                    </a:graphicData>
                  </a:graphic>
                </wp:inline>
              </w:drawing>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Interpret the chart, where the solid line is the number of visitors and the dashed line is the number of books checked-out.</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________________________________________________________</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751"/>
              <w:gridCol w:w="8049"/>
            </w:tblGrid>
            <w:tr w:rsidR="00452143" w14:paraId="053B3AAD" w14:textId="77777777">
              <w:tc>
                <w:tcPr>
                  <w:tcW w:w="0" w:type="auto"/>
                  <w:tcMar>
                    <w:top w:w="30" w:type="dxa"/>
                    <w:left w:w="0" w:type="dxa"/>
                    <w:bottom w:w="30" w:type="dxa"/>
                    <w:right w:w="0" w:type="dxa"/>
                  </w:tcMar>
                </w:tcPr>
                <w:p w14:paraId="724D928F"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24FC7C59" w14:textId="77777777" w:rsidR="00452143" w:rsidRDefault="00217607">
                  <w:pPr>
                    <w:pStyle w:val="p"/>
                  </w:pPr>
                  <w:r>
                    <w:rPr>
                      <w:rFonts w:ascii="Times New Roman" w:eastAsia="Times New Roman" w:hAnsi="Times New Roman" w:cs="Times New Roman"/>
                      <w:color w:val="000000"/>
                      <w:sz w:val="24"/>
                    </w:rPr>
                    <w:t>The two lines track each other. This means as the number of visitors increase (or decrease) the number of books checked out increases (or decreases).</w:t>
                  </w:r>
                </w:p>
              </w:tc>
            </w:tr>
            <w:tr w:rsidR="00452143" w14:paraId="1DA58468" w14:textId="77777777">
              <w:tc>
                <w:tcPr>
                  <w:tcW w:w="0" w:type="auto"/>
                  <w:tcMar>
                    <w:top w:w="30" w:type="dxa"/>
                    <w:left w:w="0" w:type="dxa"/>
                    <w:bottom w:w="30" w:type="dxa"/>
                    <w:right w:w="0" w:type="dxa"/>
                  </w:tcMar>
                </w:tcPr>
                <w:p w14:paraId="4C46B83E"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5017019B" w14:textId="77777777" w:rsidR="00452143" w:rsidRDefault="00217607">
                  <w:r>
                    <w:rPr>
                      <w:color w:val="000000"/>
                      <w:sz w:val="22"/>
                      <w:szCs w:val="22"/>
                    </w:rPr>
                    <w:t>1</w:t>
                  </w:r>
                </w:p>
              </w:tc>
            </w:tr>
            <w:tr w:rsidR="00452143" w14:paraId="04BCA59B" w14:textId="77777777">
              <w:tc>
                <w:tcPr>
                  <w:tcW w:w="0" w:type="auto"/>
                  <w:tcMar>
                    <w:top w:w="30" w:type="dxa"/>
                    <w:left w:w="0" w:type="dxa"/>
                    <w:bottom w:w="30" w:type="dxa"/>
                    <w:right w:w="0" w:type="dxa"/>
                  </w:tcMar>
                </w:tcPr>
                <w:p w14:paraId="71D54F3D"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1F4DBF9D" w14:textId="77777777" w:rsidR="00452143" w:rsidRDefault="00217607">
                  <w:r>
                    <w:rPr>
                      <w:color w:val="000000"/>
                      <w:sz w:val="22"/>
                      <w:szCs w:val="22"/>
                    </w:rPr>
                    <w:t>Subjective Short Answer</w:t>
                  </w:r>
                </w:p>
              </w:tc>
            </w:tr>
            <w:tr w:rsidR="00452143" w14:paraId="24157D0F" w14:textId="77777777">
              <w:tc>
                <w:tcPr>
                  <w:tcW w:w="0" w:type="auto"/>
                  <w:tcMar>
                    <w:top w:w="30" w:type="dxa"/>
                    <w:left w:w="0" w:type="dxa"/>
                    <w:bottom w:w="30" w:type="dxa"/>
                    <w:right w:w="0" w:type="dxa"/>
                  </w:tcMar>
                </w:tcPr>
                <w:p w14:paraId="5429EE4B"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67A79BEB" w14:textId="77777777" w:rsidR="00452143" w:rsidRDefault="00217607">
                  <w:r>
                    <w:rPr>
                      <w:color w:val="000000"/>
                      <w:sz w:val="22"/>
                      <w:szCs w:val="22"/>
                    </w:rPr>
                    <w:t>False</w:t>
                  </w:r>
                </w:p>
              </w:tc>
            </w:tr>
            <w:tr w:rsidR="00452143" w14:paraId="0808EAB9" w14:textId="77777777">
              <w:tc>
                <w:tcPr>
                  <w:tcW w:w="0" w:type="auto"/>
                  <w:tcMar>
                    <w:top w:w="30" w:type="dxa"/>
                    <w:left w:w="0" w:type="dxa"/>
                    <w:bottom w:w="30" w:type="dxa"/>
                    <w:right w:w="0" w:type="dxa"/>
                  </w:tcMar>
                </w:tcPr>
                <w:p w14:paraId="676B777F" w14:textId="77777777" w:rsidR="00452143" w:rsidRDefault="00217607">
                  <w:r>
                    <w:rPr>
                      <w:i/>
                      <w:iCs/>
                      <w:color w:val="000000"/>
                      <w:sz w:val="22"/>
                      <w:szCs w:val="22"/>
                    </w:rPr>
                    <w:t>STUDENT ENTRY MODE:  </w:t>
                  </w:r>
                </w:p>
              </w:tc>
              <w:tc>
                <w:tcPr>
                  <w:tcW w:w="0" w:type="auto"/>
                  <w:tcMar>
                    <w:top w:w="30" w:type="dxa"/>
                    <w:left w:w="0" w:type="dxa"/>
                    <w:bottom w:w="30" w:type="dxa"/>
                    <w:right w:w="0" w:type="dxa"/>
                  </w:tcMar>
                </w:tcPr>
                <w:p w14:paraId="20D4352E" w14:textId="77777777" w:rsidR="00452143" w:rsidRDefault="00217607">
                  <w:r>
                    <w:rPr>
                      <w:color w:val="000000"/>
                      <w:sz w:val="22"/>
                      <w:szCs w:val="22"/>
                    </w:rPr>
                    <w:t>Basic</w:t>
                  </w:r>
                </w:p>
              </w:tc>
            </w:tr>
            <w:tr w:rsidR="00452143" w14:paraId="2E5848FD" w14:textId="77777777">
              <w:tc>
                <w:tcPr>
                  <w:tcW w:w="0" w:type="auto"/>
                  <w:tcMar>
                    <w:top w:w="30" w:type="dxa"/>
                    <w:left w:w="0" w:type="dxa"/>
                    <w:bottom w:w="30" w:type="dxa"/>
                    <w:right w:w="0" w:type="dxa"/>
                  </w:tcMar>
                </w:tcPr>
                <w:p w14:paraId="592179D9"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744C4DF9" w14:textId="77777777" w:rsidR="00452143" w:rsidRDefault="00217607">
                  <w:r>
                    <w:rPr>
                      <w:color w:val="000000"/>
                      <w:sz w:val="22"/>
                      <w:szCs w:val="22"/>
                    </w:rPr>
                    <w:t>2/4/2019 3:07 AM</w:t>
                  </w:r>
                </w:p>
              </w:tc>
            </w:tr>
            <w:tr w:rsidR="00452143" w14:paraId="189BB5DC" w14:textId="77777777">
              <w:tc>
                <w:tcPr>
                  <w:tcW w:w="0" w:type="auto"/>
                  <w:tcMar>
                    <w:top w:w="30" w:type="dxa"/>
                    <w:left w:w="0" w:type="dxa"/>
                    <w:bottom w:w="30" w:type="dxa"/>
                    <w:right w:w="0" w:type="dxa"/>
                  </w:tcMar>
                </w:tcPr>
                <w:p w14:paraId="0BF4CB62"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492B2E4A" w14:textId="77777777" w:rsidR="00452143" w:rsidRDefault="00217607">
                  <w:r>
                    <w:rPr>
                      <w:color w:val="000000"/>
                      <w:sz w:val="22"/>
                      <w:szCs w:val="22"/>
                    </w:rPr>
                    <w:t>2/4/2019 3:07 AM</w:t>
                  </w:r>
                </w:p>
              </w:tc>
            </w:tr>
          </w:tbl>
          <w:p w14:paraId="289C7EC2" w14:textId="77777777" w:rsidR="00452143" w:rsidRDefault="00452143"/>
        </w:tc>
      </w:tr>
    </w:tbl>
    <w:p w14:paraId="1C2A4E2D"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67BB8C62" w14:textId="77777777">
        <w:tc>
          <w:tcPr>
            <w:tcW w:w="5000" w:type="pct"/>
            <w:tcMar>
              <w:top w:w="0" w:type="dxa"/>
              <w:left w:w="0" w:type="dxa"/>
              <w:bottom w:w="0" w:type="dxa"/>
              <w:right w:w="0" w:type="dxa"/>
            </w:tcMar>
            <w:vAlign w:val="center"/>
          </w:tcPr>
          <w:p w14:paraId="1E05CB46" w14:textId="77777777" w:rsidR="00452143" w:rsidRDefault="00217607">
            <w:pPr>
              <w:pStyle w:val="p"/>
            </w:pPr>
            <w:r>
              <w:rPr>
                <w:rFonts w:ascii="Times New Roman" w:eastAsia="Times New Roman" w:hAnsi="Times New Roman" w:cs="Times New Roman"/>
                <w:color w:val="000000"/>
                <w:sz w:val="22"/>
                <w:szCs w:val="22"/>
              </w:rPr>
              <w:t>96. </w:t>
            </w:r>
            <w:r>
              <w:rPr>
                <w:rFonts w:ascii="Times New Roman" w:eastAsia="Times New Roman" w:hAnsi="Times New Roman" w:cs="Times New Roman"/>
                <w:color w:val="000000"/>
                <w:sz w:val="24"/>
              </w:rPr>
              <w:t>A limnologist is studying a Minnesota lake in October. He records the temperatures in °C for surface water taken every other day at noon. The data are shown below.</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8.5  8.1  7.9  9.0  7.7  7.3  7.1  6.8  9.2</w:t>
            </w:r>
            <w:r>
              <w:rPr>
                <w:rFonts w:ascii="Times New Roman" w:eastAsia="Times New Roman" w:hAnsi="Times New Roman" w:cs="Times New Roman"/>
                <w:color w:val="000000"/>
                <w:sz w:val="24"/>
              </w:rPr>
              <w:br/>
              <w:t>6.8  6.3  7.0  6.5  5.7  5.9  4.9  4.2  6.9</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a. Construct a stem and leaf plot to display the distribution of the data.</w:t>
            </w:r>
            <w:r>
              <w:rPr>
                <w:rFonts w:ascii="Times New Roman" w:eastAsia="Times New Roman" w:hAnsi="Times New Roman" w:cs="Times New Roman"/>
                <w:color w:val="000000"/>
                <w:sz w:val="24"/>
              </w:rPr>
              <w:br/>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735"/>
              <w:gridCol w:w="1275"/>
            </w:tblGrid>
            <w:tr w:rsidR="00452143" w14:paraId="1F06640D" w14:textId="77777777">
              <w:tc>
                <w:tcPr>
                  <w:tcW w:w="7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3F560" w14:textId="77777777" w:rsidR="00452143" w:rsidRDefault="00217607">
                  <w:pPr>
                    <w:pStyle w:val="p"/>
                    <w:jc w:val="center"/>
                  </w:pPr>
                  <w:r>
                    <w:rPr>
                      <w:rFonts w:ascii="Times New Roman" w:eastAsia="Times New Roman" w:hAnsi="Times New Roman" w:cs="Times New Roman"/>
                      <w:color w:val="000000"/>
                      <w:sz w:val="24"/>
                    </w:rPr>
                    <w:t>Stem</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93F83" w14:textId="77777777" w:rsidR="00452143" w:rsidRDefault="00217607">
                  <w:pPr>
                    <w:pStyle w:val="p"/>
                    <w:jc w:val="center"/>
                  </w:pPr>
                  <w:r>
                    <w:rPr>
                      <w:rFonts w:ascii="Times New Roman" w:eastAsia="Times New Roman" w:hAnsi="Times New Roman" w:cs="Times New Roman"/>
                      <w:color w:val="000000"/>
                      <w:sz w:val="24"/>
                    </w:rPr>
                    <w:t>Leaf</w:t>
                  </w:r>
                </w:p>
              </w:tc>
            </w:tr>
            <w:tr w:rsidR="00452143" w14:paraId="5F1882F4" w14:textId="77777777">
              <w:tc>
                <w:tcPr>
                  <w:tcW w:w="7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909EF" w14:textId="77777777" w:rsidR="00452143" w:rsidRDefault="00217607">
                  <w:pPr>
                    <w:pStyle w:val="p"/>
                    <w:jc w:val="center"/>
                  </w:pPr>
                  <w:r>
                    <w:rPr>
                      <w:rFonts w:ascii="Times New Roman" w:eastAsia="Times New Roman" w:hAnsi="Times New Roman" w:cs="Times New Roman"/>
                      <w:color w:val="000000"/>
                      <w:sz w:val="24"/>
                    </w:rPr>
                    <w:t>4</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EED0A" w14:textId="77777777" w:rsidR="00452143" w:rsidRDefault="00217607">
                  <w:pPr>
                    <w:pStyle w:val="p"/>
                    <w:jc w:val="center"/>
                  </w:pPr>
                  <w:r>
                    <w:rPr>
                      <w:rFonts w:ascii="Times New Roman" w:eastAsia="Times New Roman" w:hAnsi="Times New Roman" w:cs="Times New Roman"/>
                      <w:color w:val="000000"/>
                      <w:sz w:val="24"/>
                    </w:rPr>
                    <w:t>_________</w:t>
                  </w:r>
                </w:p>
              </w:tc>
            </w:tr>
            <w:tr w:rsidR="00452143" w14:paraId="2665EC93" w14:textId="77777777">
              <w:tc>
                <w:tcPr>
                  <w:tcW w:w="7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4C12D" w14:textId="77777777" w:rsidR="00452143" w:rsidRDefault="00217607">
                  <w:pPr>
                    <w:pStyle w:val="p"/>
                    <w:jc w:val="center"/>
                  </w:pPr>
                  <w:r>
                    <w:rPr>
                      <w:rFonts w:ascii="Times New Roman" w:eastAsia="Times New Roman" w:hAnsi="Times New Roman" w:cs="Times New Roman"/>
                      <w:color w:val="000000"/>
                      <w:sz w:val="24"/>
                    </w:rPr>
                    <w:t>5</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3C2D4" w14:textId="77777777" w:rsidR="00452143" w:rsidRDefault="00217607">
                  <w:pPr>
                    <w:pStyle w:val="p"/>
                    <w:jc w:val="center"/>
                  </w:pPr>
                  <w:r>
                    <w:rPr>
                      <w:rFonts w:ascii="Times New Roman" w:eastAsia="Times New Roman" w:hAnsi="Times New Roman" w:cs="Times New Roman"/>
                      <w:color w:val="000000"/>
                      <w:sz w:val="24"/>
                    </w:rPr>
                    <w:t>_________</w:t>
                  </w:r>
                </w:p>
              </w:tc>
            </w:tr>
            <w:tr w:rsidR="00452143" w14:paraId="7CEAA80A" w14:textId="77777777">
              <w:tc>
                <w:tcPr>
                  <w:tcW w:w="7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187AA" w14:textId="77777777" w:rsidR="00452143" w:rsidRDefault="00217607">
                  <w:pPr>
                    <w:pStyle w:val="p"/>
                    <w:jc w:val="center"/>
                  </w:pPr>
                  <w:r>
                    <w:rPr>
                      <w:rFonts w:ascii="Times New Roman" w:eastAsia="Times New Roman" w:hAnsi="Times New Roman" w:cs="Times New Roman"/>
                      <w:color w:val="000000"/>
                      <w:sz w:val="24"/>
                    </w:rPr>
                    <w:t>6</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E4A72" w14:textId="77777777" w:rsidR="00452143" w:rsidRDefault="00217607">
                  <w:pPr>
                    <w:pStyle w:val="p"/>
                    <w:jc w:val="center"/>
                  </w:pPr>
                  <w:r>
                    <w:rPr>
                      <w:rFonts w:ascii="Times New Roman" w:eastAsia="Times New Roman" w:hAnsi="Times New Roman" w:cs="Times New Roman"/>
                      <w:color w:val="000000"/>
                      <w:sz w:val="24"/>
                    </w:rPr>
                    <w:t>_________</w:t>
                  </w:r>
                </w:p>
              </w:tc>
            </w:tr>
            <w:tr w:rsidR="00452143" w14:paraId="28DCCA5A" w14:textId="77777777">
              <w:tc>
                <w:tcPr>
                  <w:tcW w:w="7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D836A" w14:textId="77777777" w:rsidR="00452143" w:rsidRDefault="00217607">
                  <w:pPr>
                    <w:pStyle w:val="p"/>
                    <w:jc w:val="center"/>
                  </w:pPr>
                  <w:r>
                    <w:rPr>
                      <w:rFonts w:ascii="Times New Roman" w:eastAsia="Times New Roman" w:hAnsi="Times New Roman" w:cs="Times New Roman"/>
                      <w:color w:val="000000"/>
                      <w:sz w:val="24"/>
                    </w:rPr>
                    <w:t>7</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7560B" w14:textId="77777777" w:rsidR="00452143" w:rsidRDefault="00217607">
                  <w:pPr>
                    <w:pStyle w:val="p"/>
                    <w:jc w:val="center"/>
                  </w:pPr>
                  <w:r>
                    <w:rPr>
                      <w:rFonts w:ascii="Times New Roman" w:eastAsia="Times New Roman" w:hAnsi="Times New Roman" w:cs="Times New Roman"/>
                      <w:color w:val="000000"/>
                      <w:sz w:val="24"/>
                    </w:rPr>
                    <w:t>_________</w:t>
                  </w:r>
                </w:p>
              </w:tc>
            </w:tr>
            <w:tr w:rsidR="00452143" w14:paraId="3CF672A4" w14:textId="77777777">
              <w:tc>
                <w:tcPr>
                  <w:tcW w:w="7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B96D1" w14:textId="77777777" w:rsidR="00452143" w:rsidRDefault="00217607">
                  <w:pPr>
                    <w:pStyle w:val="p"/>
                    <w:jc w:val="center"/>
                  </w:pPr>
                  <w:r>
                    <w:rPr>
                      <w:rFonts w:ascii="Times New Roman" w:eastAsia="Times New Roman" w:hAnsi="Times New Roman" w:cs="Times New Roman"/>
                      <w:color w:val="000000"/>
                      <w:sz w:val="24"/>
                    </w:rPr>
                    <w:t>8</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5ABA4" w14:textId="77777777" w:rsidR="00452143" w:rsidRDefault="00217607">
                  <w:pPr>
                    <w:pStyle w:val="p"/>
                    <w:jc w:val="center"/>
                  </w:pPr>
                  <w:r>
                    <w:rPr>
                      <w:rFonts w:ascii="Times New Roman" w:eastAsia="Times New Roman" w:hAnsi="Times New Roman" w:cs="Times New Roman"/>
                      <w:color w:val="000000"/>
                      <w:sz w:val="24"/>
                    </w:rPr>
                    <w:t>_________</w:t>
                  </w:r>
                </w:p>
              </w:tc>
            </w:tr>
            <w:tr w:rsidR="00452143" w14:paraId="7656CBEF" w14:textId="77777777">
              <w:tc>
                <w:tcPr>
                  <w:tcW w:w="7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8E308" w14:textId="77777777" w:rsidR="00452143" w:rsidRDefault="00217607">
                  <w:pPr>
                    <w:pStyle w:val="p"/>
                    <w:jc w:val="center"/>
                  </w:pPr>
                  <w:r>
                    <w:rPr>
                      <w:rFonts w:ascii="Times New Roman" w:eastAsia="Times New Roman" w:hAnsi="Times New Roman" w:cs="Times New Roman"/>
                      <w:color w:val="000000"/>
                      <w:sz w:val="24"/>
                    </w:rPr>
                    <w:t>9</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A817F" w14:textId="77777777" w:rsidR="00452143" w:rsidRDefault="00217607">
                  <w:pPr>
                    <w:pStyle w:val="p"/>
                    <w:jc w:val="center"/>
                  </w:pPr>
                  <w:r>
                    <w:rPr>
                      <w:rFonts w:ascii="Times New Roman" w:eastAsia="Times New Roman" w:hAnsi="Times New Roman" w:cs="Times New Roman"/>
                      <w:color w:val="000000"/>
                      <w:sz w:val="24"/>
                    </w:rPr>
                    <w:t>_________</w:t>
                  </w:r>
                </w:p>
              </w:tc>
            </w:tr>
          </w:tbl>
          <w:p w14:paraId="7ADA981E" w14:textId="77777777" w:rsidR="00452143" w:rsidRDefault="00217607">
            <w:pPr>
              <w:pStyle w:val="p"/>
            </w:pPr>
            <w:r>
              <w:lastRenderedPageBreak/>
              <w:br/>
            </w:r>
            <w:r>
              <w:rPr>
                <w:rFonts w:ascii="Times New Roman" w:eastAsia="Times New Roman" w:hAnsi="Times New Roman" w:cs="Times New Roman"/>
                <w:color w:val="000000"/>
                <w:sz w:val="24"/>
              </w:rPr>
              <w:t>b. Would you describe the distribution of the data as symmetric, skewed to the right or skewed to the left?</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______________</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c. Explain.</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________________________________________________________</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751"/>
              <w:gridCol w:w="8049"/>
            </w:tblGrid>
            <w:tr w:rsidR="00452143" w14:paraId="5937A365" w14:textId="77777777">
              <w:tc>
                <w:tcPr>
                  <w:tcW w:w="0" w:type="auto"/>
                  <w:tcMar>
                    <w:top w:w="30" w:type="dxa"/>
                    <w:left w:w="0" w:type="dxa"/>
                    <w:bottom w:w="30" w:type="dxa"/>
                    <w:right w:w="0" w:type="dxa"/>
                  </w:tcMar>
                </w:tcPr>
                <w:p w14:paraId="2F0AA053"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45B55982" w14:textId="77777777" w:rsidR="00452143" w:rsidRDefault="00217607">
                  <w:pPr>
                    <w:pStyle w:val="p"/>
                  </w:pPr>
                  <w:r>
                    <w:rPr>
                      <w:rFonts w:ascii="Times New Roman" w:eastAsia="Times New Roman" w:hAnsi="Times New Roman" w:cs="Times New Roman"/>
                      <w:color w:val="000000"/>
                      <w:sz w:val="24"/>
                    </w:rPr>
                    <w:t>2, 9; 7, 9; 3, 5, 8, 8, 9; 0, 1, 3, 7, 9; 1, 5; 0, 2; Symmetric; The distribution seems to be symmetric since the left and right sides of the distribution, when divided at the middle value, form mirror images.</w:t>
                  </w:r>
                </w:p>
              </w:tc>
            </w:tr>
            <w:tr w:rsidR="00452143" w14:paraId="639BF3E2" w14:textId="77777777">
              <w:tc>
                <w:tcPr>
                  <w:tcW w:w="0" w:type="auto"/>
                  <w:tcMar>
                    <w:top w:w="30" w:type="dxa"/>
                    <w:left w:w="0" w:type="dxa"/>
                    <w:bottom w:w="30" w:type="dxa"/>
                    <w:right w:w="0" w:type="dxa"/>
                  </w:tcMar>
                </w:tcPr>
                <w:p w14:paraId="46844B5C"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5C4BD0F3" w14:textId="77777777" w:rsidR="00452143" w:rsidRDefault="00217607">
                  <w:r>
                    <w:rPr>
                      <w:color w:val="000000"/>
                      <w:sz w:val="22"/>
                      <w:szCs w:val="22"/>
                    </w:rPr>
                    <w:t>1</w:t>
                  </w:r>
                </w:p>
              </w:tc>
            </w:tr>
            <w:tr w:rsidR="00452143" w14:paraId="390EA63C" w14:textId="77777777">
              <w:tc>
                <w:tcPr>
                  <w:tcW w:w="0" w:type="auto"/>
                  <w:tcMar>
                    <w:top w:w="30" w:type="dxa"/>
                    <w:left w:w="0" w:type="dxa"/>
                    <w:bottom w:w="30" w:type="dxa"/>
                    <w:right w:w="0" w:type="dxa"/>
                  </w:tcMar>
                </w:tcPr>
                <w:p w14:paraId="70E81DBC"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13C9A013" w14:textId="77777777" w:rsidR="00452143" w:rsidRDefault="00217607">
                  <w:r>
                    <w:rPr>
                      <w:color w:val="000000"/>
                      <w:sz w:val="22"/>
                      <w:szCs w:val="22"/>
                    </w:rPr>
                    <w:t>Subjective Short Answer</w:t>
                  </w:r>
                </w:p>
              </w:tc>
            </w:tr>
            <w:tr w:rsidR="00452143" w14:paraId="7BA3B0DE" w14:textId="77777777">
              <w:tc>
                <w:tcPr>
                  <w:tcW w:w="0" w:type="auto"/>
                  <w:tcMar>
                    <w:top w:w="30" w:type="dxa"/>
                    <w:left w:w="0" w:type="dxa"/>
                    <w:bottom w:w="30" w:type="dxa"/>
                    <w:right w:w="0" w:type="dxa"/>
                  </w:tcMar>
                </w:tcPr>
                <w:p w14:paraId="020C2185"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266E9700" w14:textId="77777777" w:rsidR="00452143" w:rsidRDefault="00217607">
                  <w:r>
                    <w:rPr>
                      <w:color w:val="000000"/>
                      <w:sz w:val="22"/>
                      <w:szCs w:val="22"/>
                    </w:rPr>
                    <w:t>False</w:t>
                  </w:r>
                </w:p>
              </w:tc>
            </w:tr>
            <w:tr w:rsidR="00452143" w14:paraId="56811D7C" w14:textId="77777777">
              <w:tc>
                <w:tcPr>
                  <w:tcW w:w="0" w:type="auto"/>
                  <w:tcMar>
                    <w:top w:w="30" w:type="dxa"/>
                    <w:left w:w="0" w:type="dxa"/>
                    <w:bottom w:w="30" w:type="dxa"/>
                    <w:right w:w="0" w:type="dxa"/>
                  </w:tcMar>
                </w:tcPr>
                <w:p w14:paraId="51C52BA2" w14:textId="77777777" w:rsidR="00452143" w:rsidRDefault="00217607">
                  <w:r>
                    <w:rPr>
                      <w:i/>
                      <w:iCs/>
                      <w:color w:val="000000"/>
                      <w:sz w:val="22"/>
                      <w:szCs w:val="22"/>
                    </w:rPr>
                    <w:t>STUDENT ENTRY MODE:  </w:t>
                  </w:r>
                </w:p>
              </w:tc>
              <w:tc>
                <w:tcPr>
                  <w:tcW w:w="0" w:type="auto"/>
                  <w:tcMar>
                    <w:top w:w="30" w:type="dxa"/>
                    <w:left w:w="0" w:type="dxa"/>
                    <w:bottom w:w="30" w:type="dxa"/>
                    <w:right w:w="0" w:type="dxa"/>
                  </w:tcMar>
                </w:tcPr>
                <w:p w14:paraId="1427D0C7" w14:textId="77777777" w:rsidR="00452143" w:rsidRDefault="00217607">
                  <w:r>
                    <w:rPr>
                      <w:color w:val="000000"/>
                      <w:sz w:val="22"/>
                      <w:szCs w:val="22"/>
                    </w:rPr>
                    <w:t>Basic</w:t>
                  </w:r>
                </w:p>
              </w:tc>
            </w:tr>
            <w:tr w:rsidR="00452143" w14:paraId="60C7D555" w14:textId="77777777">
              <w:tc>
                <w:tcPr>
                  <w:tcW w:w="0" w:type="auto"/>
                  <w:tcMar>
                    <w:top w:w="30" w:type="dxa"/>
                    <w:left w:w="0" w:type="dxa"/>
                    <w:bottom w:w="30" w:type="dxa"/>
                    <w:right w:w="0" w:type="dxa"/>
                  </w:tcMar>
                </w:tcPr>
                <w:p w14:paraId="32550AEB"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0390B04B" w14:textId="77777777" w:rsidR="00452143" w:rsidRDefault="00217607">
                  <w:r>
                    <w:rPr>
                      <w:color w:val="000000"/>
                      <w:sz w:val="22"/>
                      <w:szCs w:val="22"/>
                    </w:rPr>
                    <w:t>2/4/2019 3:07 AM</w:t>
                  </w:r>
                </w:p>
              </w:tc>
            </w:tr>
            <w:tr w:rsidR="00452143" w14:paraId="50D08878" w14:textId="77777777">
              <w:tc>
                <w:tcPr>
                  <w:tcW w:w="0" w:type="auto"/>
                  <w:tcMar>
                    <w:top w:w="30" w:type="dxa"/>
                    <w:left w:w="0" w:type="dxa"/>
                    <w:bottom w:w="30" w:type="dxa"/>
                    <w:right w:w="0" w:type="dxa"/>
                  </w:tcMar>
                </w:tcPr>
                <w:p w14:paraId="6D4FFE89"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30E4B3C0" w14:textId="77777777" w:rsidR="00452143" w:rsidRDefault="00217607">
                  <w:r>
                    <w:rPr>
                      <w:color w:val="000000"/>
                      <w:sz w:val="22"/>
                      <w:szCs w:val="22"/>
                    </w:rPr>
                    <w:t>2/4/2019 3:07 AM</w:t>
                  </w:r>
                </w:p>
              </w:tc>
            </w:tr>
          </w:tbl>
          <w:p w14:paraId="6B103484" w14:textId="77777777" w:rsidR="00452143" w:rsidRDefault="00452143"/>
        </w:tc>
      </w:tr>
    </w:tbl>
    <w:p w14:paraId="2105831D"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07DC8EF5" w14:textId="77777777">
        <w:tc>
          <w:tcPr>
            <w:tcW w:w="5000" w:type="pct"/>
            <w:tcMar>
              <w:top w:w="0" w:type="dxa"/>
              <w:left w:w="0" w:type="dxa"/>
              <w:bottom w:w="0" w:type="dxa"/>
              <w:right w:w="0" w:type="dxa"/>
            </w:tcMar>
            <w:vAlign w:val="center"/>
          </w:tcPr>
          <w:p w14:paraId="6B83BE82" w14:textId="77777777" w:rsidR="00452143" w:rsidRDefault="00217607">
            <w:pPr>
              <w:pStyle w:val="p"/>
            </w:pPr>
            <w:r>
              <w:rPr>
                <w:rFonts w:ascii="Times New Roman" w:eastAsia="Times New Roman" w:hAnsi="Times New Roman" w:cs="Times New Roman"/>
                <w:color w:val="000000"/>
                <w:sz w:val="22"/>
                <w:szCs w:val="22"/>
              </w:rPr>
              <w:t>97. </w:t>
            </w:r>
            <w:r>
              <w:rPr>
                <w:rFonts w:ascii="Times New Roman" w:eastAsia="Times New Roman" w:hAnsi="Times New Roman" w:cs="Times New Roman"/>
                <w:color w:val="000000"/>
                <w:sz w:val="24"/>
              </w:rPr>
              <w:t>The following data represents the number of pages of notes per lecture taken by a student in a beginning statistics course.</w:t>
            </w:r>
          </w:p>
          <w:p w14:paraId="38306C4D" w14:textId="77777777" w:rsidR="00452143" w:rsidRDefault="00217607">
            <w:pPr>
              <w:pStyle w:val="p"/>
            </w:pPr>
            <w:r>
              <w:rPr>
                <w:rFonts w:ascii="Times New Roman" w:eastAsia="Times New Roman" w:hAnsi="Times New Roman" w:cs="Times New Roman"/>
                <w:color w:val="000000"/>
                <w:sz w:val="22"/>
                <w:szCs w:val="22"/>
              </w:rPr>
              <w:t>​</w:t>
            </w:r>
          </w:p>
          <w:p w14:paraId="34B78F2E" w14:textId="77777777" w:rsidR="00452143" w:rsidRDefault="00217607">
            <w:pPr>
              <w:pStyle w:val="p"/>
            </w:pPr>
            <w:proofErr w:type="gramStart"/>
            <w:r>
              <w:rPr>
                <w:rFonts w:ascii="Times New Roman" w:eastAsia="Times New Roman" w:hAnsi="Times New Roman" w:cs="Times New Roman"/>
                <w:color w:val="000000"/>
                <w:sz w:val="24"/>
              </w:rPr>
              <w:t>1  5</w:t>
            </w:r>
            <w:proofErr w:type="gramEnd"/>
            <w:r>
              <w:rPr>
                <w:rFonts w:ascii="Times New Roman" w:eastAsia="Times New Roman" w:hAnsi="Times New Roman" w:cs="Times New Roman"/>
                <w:color w:val="000000"/>
                <w:sz w:val="24"/>
              </w:rPr>
              <w:t>  2  6  2  3  3  4  4  4  5</w:t>
            </w:r>
          </w:p>
          <w:p w14:paraId="00FC9CF3" w14:textId="77777777" w:rsidR="00452143" w:rsidRDefault="00217607">
            <w:pPr>
              <w:pStyle w:val="p"/>
            </w:pPr>
            <w:proofErr w:type="gramStart"/>
            <w:r>
              <w:rPr>
                <w:rFonts w:ascii="Times New Roman" w:eastAsia="Times New Roman" w:hAnsi="Times New Roman" w:cs="Times New Roman"/>
                <w:color w:val="000000"/>
                <w:sz w:val="24"/>
              </w:rPr>
              <w:t>5  5</w:t>
            </w:r>
            <w:proofErr w:type="gramEnd"/>
            <w:r>
              <w:rPr>
                <w:rFonts w:ascii="Times New Roman" w:eastAsia="Times New Roman" w:hAnsi="Times New Roman" w:cs="Times New Roman"/>
                <w:color w:val="000000"/>
                <w:sz w:val="24"/>
              </w:rPr>
              <w:t>  5  5  5  6  6  6  6  6  6</w:t>
            </w:r>
          </w:p>
          <w:p w14:paraId="761DC375" w14:textId="77777777" w:rsidR="00452143" w:rsidRDefault="00217607">
            <w:pPr>
              <w:pStyle w:val="p"/>
            </w:pPr>
            <w:proofErr w:type="gramStart"/>
            <w:r>
              <w:rPr>
                <w:rFonts w:ascii="Times New Roman" w:eastAsia="Times New Roman" w:hAnsi="Times New Roman" w:cs="Times New Roman"/>
                <w:color w:val="000000"/>
                <w:sz w:val="24"/>
              </w:rPr>
              <w:t>6  6</w:t>
            </w:r>
            <w:proofErr w:type="gramEnd"/>
            <w:r>
              <w:rPr>
                <w:rFonts w:ascii="Times New Roman" w:eastAsia="Times New Roman" w:hAnsi="Times New Roman" w:cs="Times New Roman"/>
                <w:color w:val="000000"/>
                <w:sz w:val="24"/>
              </w:rPr>
              <w:t>  5  6  4  5  6</w:t>
            </w:r>
          </w:p>
          <w:p w14:paraId="6EE04DA6" w14:textId="77777777" w:rsidR="00452143" w:rsidRDefault="00217607">
            <w:pPr>
              <w:pStyle w:val="p"/>
            </w:pPr>
            <w:r>
              <w:rPr>
                <w:rFonts w:ascii="Times New Roman" w:eastAsia="Times New Roman" w:hAnsi="Times New Roman" w:cs="Times New Roman"/>
                <w:color w:val="000000"/>
                <w:sz w:val="22"/>
                <w:szCs w:val="22"/>
              </w:rPr>
              <w:t>​</w:t>
            </w:r>
          </w:p>
          <w:p w14:paraId="2E0FBF22" w14:textId="77777777" w:rsidR="00452143" w:rsidRDefault="00217607">
            <w:pPr>
              <w:pStyle w:val="p"/>
            </w:pPr>
            <w:r>
              <w:rPr>
                <w:rFonts w:ascii="Times New Roman" w:eastAsia="Times New Roman" w:hAnsi="Times New Roman" w:cs="Times New Roman"/>
                <w:color w:val="000000"/>
                <w:sz w:val="24"/>
              </w:rPr>
              <w:t xml:space="preserve">a. Construct a </w:t>
            </w:r>
            <w:proofErr w:type="spellStart"/>
            <w:r>
              <w:rPr>
                <w:rFonts w:ascii="Times New Roman" w:eastAsia="Times New Roman" w:hAnsi="Times New Roman" w:cs="Times New Roman"/>
                <w:color w:val="000000"/>
                <w:sz w:val="24"/>
              </w:rPr>
              <w:t>dotplot</w:t>
            </w:r>
            <w:proofErr w:type="spellEnd"/>
            <w:r>
              <w:rPr>
                <w:rFonts w:ascii="Times New Roman" w:eastAsia="Times New Roman" w:hAnsi="Times New Roman" w:cs="Times New Roman"/>
                <w:color w:val="000000"/>
                <w:sz w:val="24"/>
              </w:rPr>
              <w:t xml:space="preserve"> to describe the data.</w:t>
            </w:r>
          </w:p>
          <w:p w14:paraId="2D244F7F" w14:textId="77777777" w:rsidR="00452143" w:rsidRDefault="00217607">
            <w:pPr>
              <w:pStyle w:val="p"/>
            </w:pPr>
            <w:r>
              <w:rPr>
                <w:rFonts w:ascii="Times New Roman" w:eastAsia="Times New Roman" w:hAnsi="Times New Roman" w:cs="Times New Roman"/>
                <w:color w:val="000000"/>
                <w:sz w:val="22"/>
                <w:szCs w:val="22"/>
              </w:rPr>
              <w:t>​</w:t>
            </w:r>
          </w:p>
          <w:p w14:paraId="650A944D" w14:textId="77777777" w:rsidR="00452143" w:rsidRDefault="00217607">
            <w:pPr>
              <w:pStyle w:val="p"/>
            </w:pPr>
            <w:r>
              <w:rPr>
                <w:rFonts w:ascii="Times New Roman" w:eastAsia="Times New Roman" w:hAnsi="Times New Roman" w:cs="Times New Roman"/>
                <w:color w:val="000000"/>
                <w:sz w:val="24"/>
              </w:rPr>
              <w:t>b. Would you describe the distribution of the data as symmetric, skewed to the right or skewed to the left?</w:t>
            </w:r>
          </w:p>
          <w:p w14:paraId="61E82DA8" w14:textId="77777777" w:rsidR="00452143" w:rsidRDefault="00217607">
            <w:pPr>
              <w:pStyle w:val="p"/>
            </w:pPr>
            <w:r>
              <w:rPr>
                <w:rFonts w:ascii="Times New Roman" w:eastAsia="Times New Roman" w:hAnsi="Times New Roman" w:cs="Times New Roman"/>
                <w:color w:val="000000"/>
                <w:sz w:val="22"/>
                <w:szCs w:val="22"/>
              </w:rPr>
              <w:t>​</w:t>
            </w:r>
          </w:p>
          <w:p w14:paraId="232C5E26" w14:textId="77777777" w:rsidR="00452143" w:rsidRDefault="00217607">
            <w:pPr>
              <w:pStyle w:val="p"/>
            </w:pPr>
            <w:r>
              <w:rPr>
                <w:rFonts w:ascii="Times New Roman" w:eastAsia="Times New Roman" w:hAnsi="Times New Roman" w:cs="Times New Roman"/>
                <w:color w:val="000000"/>
                <w:sz w:val="24"/>
              </w:rPr>
              <w:t>______________</w:t>
            </w:r>
          </w:p>
          <w:p w14:paraId="7824A2A8" w14:textId="77777777" w:rsidR="00452143" w:rsidRDefault="00217607">
            <w:pPr>
              <w:pStyle w:val="p"/>
            </w:pPr>
            <w:r>
              <w:rPr>
                <w:rFonts w:ascii="Times New Roman" w:eastAsia="Times New Roman" w:hAnsi="Times New Roman" w:cs="Times New Roman"/>
                <w:color w:val="000000"/>
                <w:sz w:val="22"/>
                <w:szCs w:val="22"/>
              </w:rPr>
              <w:t>​</w:t>
            </w:r>
          </w:p>
          <w:p w14:paraId="3080F27B" w14:textId="77777777" w:rsidR="00452143" w:rsidRDefault="00217607">
            <w:pPr>
              <w:pStyle w:val="p"/>
            </w:pPr>
            <w:r>
              <w:rPr>
                <w:rFonts w:ascii="Times New Roman" w:eastAsia="Times New Roman" w:hAnsi="Times New Roman" w:cs="Times New Roman"/>
                <w:color w:val="000000"/>
                <w:sz w:val="24"/>
              </w:rPr>
              <w:t>c. Explain.</w:t>
            </w:r>
          </w:p>
          <w:p w14:paraId="5DE31E71" w14:textId="77777777" w:rsidR="00452143" w:rsidRDefault="00217607">
            <w:pPr>
              <w:pStyle w:val="p"/>
            </w:pPr>
            <w:r>
              <w:rPr>
                <w:rFonts w:ascii="Times New Roman" w:eastAsia="Times New Roman" w:hAnsi="Times New Roman" w:cs="Times New Roman"/>
                <w:color w:val="000000"/>
                <w:sz w:val="22"/>
                <w:szCs w:val="22"/>
              </w:rPr>
              <w:t>​</w:t>
            </w:r>
          </w:p>
          <w:p w14:paraId="6D13B302" w14:textId="77777777" w:rsidR="00452143" w:rsidRDefault="00217607">
            <w:pPr>
              <w:pStyle w:val="p"/>
            </w:pPr>
            <w:r>
              <w:rPr>
                <w:rFonts w:ascii="Times New Roman" w:eastAsia="Times New Roman" w:hAnsi="Times New Roman" w:cs="Times New Roman"/>
                <w:color w:val="000000"/>
                <w:sz w:val="24"/>
              </w:rPr>
              <w:t>________________________________________________________</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696"/>
              <w:gridCol w:w="8104"/>
            </w:tblGrid>
            <w:tr w:rsidR="00452143" w14:paraId="2140FE24" w14:textId="77777777">
              <w:tc>
                <w:tcPr>
                  <w:tcW w:w="0" w:type="auto"/>
                  <w:tcMar>
                    <w:top w:w="30" w:type="dxa"/>
                    <w:left w:w="0" w:type="dxa"/>
                    <w:bottom w:w="30" w:type="dxa"/>
                    <w:right w:w="0" w:type="dxa"/>
                  </w:tcMar>
                </w:tcPr>
                <w:p w14:paraId="27C74B64"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23A3F1F4" w14:textId="77777777" w:rsidR="00452143" w:rsidRDefault="00866F7C">
                  <w:pPr>
                    <w:pStyle w:val="p"/>
                  </w:pPr>
                  <w:r>
                    <w:rPr>
                      <w:noProof/>
                      <w:position w:val="-104"/>
                    </w:rPr>
                    <w:drawing>
                      <wp:inline distT="0" distB="0" distL="0" distR="0" wp14:anchorId="1BE61A0D" wp14:editId="658235B8">
                        <wp:extent cx="5251450" cy="14706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1450" cy="1470660"/>
                                </a:xfrm>
                                <a:prstGeom prst="rect">
                                  <a:avLst/>
                                </a:prstGeom>
                                <a:noFill/>
                                <a:ln>
                                  <a:noFill/>
                                </a:ln>
                              </pic:spPr>
                            </pic:pic>
                          </a:graphicData>
                        </a:graphic>
                      </wp:inline>
                    </w:drawing>
                  </w:r>
                </w:p>
                <w:p w14:paraId="6385E113" w14:textId="77777777" w:rsidR="00452143" w:rsidRDefault="00217607">
                  <w:pPr>
                    <w:pStyle w:val="p"/>
                  </w:pPr>
                  <w:r>
                    <w:rPr>
                      <w:rFonts w:ascii="Times New Roman" w:eastAsia="Times New Roman" w:hAnsi="Times New Roman" w:cs="Times New Roman"/>
                      <w:color w:val="000000"/>
                      <w:sz w:val="22"/>
                      <w:szCs w:val="22"/>
                    </w:rPr>
                    <w:t>​</w:t>
                  </w:r>
                </w:p>
                <w:p w14:paraId="22188207" w14:textId="77777777" w:rsidR="00452143" w:rsidRDefault="00217607">
                  <w:pPr>
                    <w:pStyle w:val="p"/>
                  </w:pPr>
                  <w:r>
                    <w:rPr>
                      <w:rFonts w:ascii="Times New Roman" w:eastAsia="Times New Roman" w:hAnsi="Times New Roman" w:cs="Times New Roman"/>
                      <w:color w:val="000000"/>
                      <w:sz w:val="24"/>
                    </w:rPr>
                    <w:t>Skewed left; The distribution of the data is skewed to the left since the distribution contains few small measurements at the left side and many large measurements at the right side.</w:t>
                  </w:r>
                </w:p>
              </w:tc>
            </w:tr>
            <w:tr w:rsidR="00452143" w14:paraId="434A40DA" w14:textId="77777777">
              <w:tc>
                <w:tcPr>
                  <w:tcW w:w="0" w:type="auto"/>
                  <w:tcMar>
                    <w:top w:w="30" w:type="dxa"/>
                    <w:left w:w="0" w:type="dxa"/>
                    <w:bottom w:w="30" w:type="dxa"/>
                    <w:right w:w="0" w:type="dxa"/>
                  </w:tcMar>
                </w:tcPr>
                <w:p w14:paraId="55627C60"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3E4A4BC9" w14:textId="77777777" w:rsidR="00452143" w:rsidRDefault="00217607">
                  <w:r>
                    <w:rPr>
                      <w:color w:val="000000"/>
                      <w:sz w:val="22"/>
                      <w:szCs w:val="22"/>
                    </w:rPr>
                    <w:t>1</w:t>
                  </w:r>
                </w:p>
              </w:tc>
            </w:tr>
            <w:tr w:rsidR="00452143" w14:paraId="085DCB3C" w14:textId="77777777">
              <w:tc>
                <w:tcPr>
                  <w:tcW w:w="0" w:type="auto"/>
                  <w:tcMar>
                    <w:top w:w="30" w:type="dxa"/>
                    <w:left w:w="0" w:type="dxa"/>
                    <w:bottom w:w="30" w:type="dxa"/>
                    <w:right w:w="0" w:type="dxa"/>
                  </w:tcMar>
                </w:tcPr>
                <w:p w14:paraId="12A6B514"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207D777D" w14:textId="77777777" w:rsidR="00452143" w:rsidRDefault="00217607">
                  <w:r>
                    <w:rPr>
                      <w:color w:val="000000"/>
                      <w:sz w:val="22"/>
                      <w:szCs w:val="22"/>
                    </w:rPr>
                    <w:t>Subjective Short Answer</w:t>
                  </w:r>
                </w:p>
              </w:tc>
            </w:tr>
            <w:tr w:rsidR="00452143" w14:paraId="127B4F45" w14:textId="77777777">
              <w:tc>
                <w:tcPr>
                  <w:tcW w:w="0" w:type="auto"/>
                  <w:tcMar>
                    <w:top w:w="30" w:type="dxa"/>
                    <w:left w:w="0" w:type="dxa"/>
                    <w:bottom w:w="30" w:type="dxa"/>
                    <w:right w:w="0" w:type="dxa"/>
                  </w:tcMar>
                </w:tcPr>
                <w:p w14:paraId="114A6197" w14:textId="77777777" w:rsidR="00452143" w:rsidRDefault="00217607">
                  <w:r>
                    <w:rPr>
                      <w:i/>
                      <w:iCs/>
                      <w:color w:val="000000"/>
                      <w:sz w:val="22"/>
                      <w:szCs w:val="22"/>
                    </w:rPr>
                    <w:lastRenderedPageBreak/>
                    <w:t>HAS VARIABLES:  </w:t>
                  </w:r>
                </w:p>
              </w:tc>
              <w:tc>
                <w:tcPr>
                  <w:tcW w:w="0" w:type="auto"/>
                  <w:tcMar>
                    <w:top w:w="30" w:type="dxa"/>
                    <w:left w:w="0" w:type="dxa"/>
                    <w:bottom w:w="30" w:type="dxa"/>
                    <w:right w:w="0" w:type="dxa"/>
                  </w:tcMar>
                </w:tcPr>
                <w:p w14:paraId="6D8E9872" w14:textId="77777777" w:rsidR="00452143" w:rsidRDefault="00217607">
                  <w:r>
                    <w:rPr>
                      <w:color w:val="000000"/>
                      <w:sz w:val="22"/>
                      <w:szCs w:val="22"/>
                    </w:rPr>
                    <w:t>False</w:t>
                  </w:r>
                </w:p>
              </w:tc>
            </w:tr>
            <w:tr w:rsidR="00452143" w14:paraId="1F487E0A" w14:textId="77777777">
              <w:tc>
                <w:tcPr>
                  <w:tcW w:w="0" w:type="auto"/>
                  <w:tcMar>
                    <w:top w:w="30" w:type="dxa"/>
                    <w:left w:w="0" w:type="dxa"/>
                    <w:bottom w:w="30" w:type="dxa"/>
                    <w:right w:w="0" w:type="dxa"/>
                  </w:tcMar>
                </w:tcPr>
                <w:p w14:paraId="1F9CB54D" w14:textId="77777777" w:rsidR="00452143" w:rsidRDefault="00217607">
                  <w:r>
                    <w:rPr>
                      <w:i/>
                      <w:iCs/>
                      <w:color w:val="000000"/>
                      <w:sz w:val="22"/>
                      <w:szCs w:val="22"/>
                    </w:rPr>
                    <w:t>STUDENT ENTRY MODE:  </w:t>
                  </w:r>
                </w:p>
              </w:tc>
              <w:tc>
                <w:tcPr>
                  <w:tcW w:w="0" w:type="auto"/>
                  <w:tcMar>
                    <w:top w:w="30" w:type="dxa"/>
                    <w:left w:w="0" w:type="dxa"/>
                    <w:bottom w:w="30" w:type="dxa"/>
                    <w:right w:w="0" w:type="dxa"/>
                  </w:tcMar>
                </w:tcPr>
                <w:p w14:paraId="59E41D64" w14:textId="77777777" w:rsidR="00452143" w:rsidRDefault="00217607">
                  <w:r>
                    <w:rPr>
                      <w:color w:val="000000"/>
                      <w:sz w:val="22"/>
                      <w:szCs w:val="22"/>
                    </w:rPr>
                    <w:t>Basic</w:t>
                  </w:r>
                </w:p>
              </w:tc>
            </w:tr>
            <w:tr w:rsidR="00452143" w14:paraId="4032C2FB" w14:textId="77777777">
              <w:tc>
                <w:tcPr>
                  <w:tcW w:w="0" w:type="auto"/>
                  <w:tcMar>
                    <w:top w:w="30" w:type="dxa"/>
                    <w:left w:w="0" w:type="dxa"/>
                    <w:bottom w:w="30" w:type="dxa"/>
                    <w:right w:w="0" w:type="dxa"/>
                  </w:tcMar>
                </w:tcPr>
                <w:p w14:paraId="3B181103"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25516F97" w14:textId="77777777" w:rsidR="00452143" w:rsidRDefault="00217607">
                  <w:r>
                    <w:rPr>
                      <w:color w:val="000000"/>
                      <w:sz w:val="22"/>
                      <w:szCs w:val="22"/>
                    </w:rPr>
                    <w:t>2/4/2019 3:07 AM</w:t>
                  </w:r>
                </w:p>
              </w:tc>
            </w:tr>
            <w:tr w:rsidR="00452143" w14:paraId="51F3833B" w14:textId="77777777">
              <w:tc>
                <w:tcPr>
                  <w:tcW w:w="0" w:type="auto"/>
                  <w:tcMar>
                    <w:top w:w="30" w:type="dxa"/>
                    <w:left w:w="0" w:type="dxa"/>
                    <w:bottom w:w="30" w:type="dxa"/>
                    <w:right w:w="0" w:type="dxa"/>
                  </w:tcMar>
                </w:tcPr>
                <w:p w14:paraId="766EE9D4"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180D5145" w14:textId="77777777" w:rsidR="00452143" w:rsidRDefault="00217607">
                  <w:r>
                    <w:rPr>
                      <w:color w:val="000000"/>
                      <w:sz w:val="22"/>
                      <w:szCs w:val="22"/>
                    </w:rPr>
                    <w:t>3/28/2019 8:51 AM</w:t>
                  </w:r>
                </w:p>
              </w:tc>
            </w:tr>
          </w:tbl>
          <w:p w14:paraId="05FE4CFF" w14:textId="77777777" w:rsidR="00452143" w:rsidRDefault="00452143"/>
        </w:tc>
      </w:tr>
    </w:tbl>
    <w:p w14:paraId="336508F3"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3C161939" w14:textId="77777777">
        <w:tc>
          <w:tcPr>
            <w:tcW w:w="5000" w:type="pct"/>
            <w:tcMar>
              <w:top w:w="0" w:type="dxa"/>
              <w:left w:w="0" w:type="dxa"/>
              <w:bottom w:w="0" w:type="dxa"/>
              <w:right w:w="0" w:type="dxa"/>
            </w:tcMar>
            <w:vAlign w:val="center"/>
          </w:tcPr>
          <w:p w14:paraId="461511BE" w14:textId="77777777" w:rsidR="00452143" w:rsidRDefault="00217607">
            <w:pPr>
              <w:pStyle w:val="p"/>
            </w:pPr>
            <w:r>
              <w:rPr>
                <w:rFonts w:ascii="Times New Roman" w:eastAsia="Times New Roman" w:hAnsi="Times New Roman" w:cs="Times New Roman"/>
                <w:color w:val="000000"/>
                <w:sz w:val="22"/>
                <w:szCs w:val="22"/>
              </w:rPr>
              <w:t>98. </w:t>
            </w:r>
            <w:r>
              <w:rPr>
                <w:rFonts w:ascii="Times New Roman" w:eastAsia="Times New Roman" w:hAnsi="Times New Roman" w:cs="Times New Roman"/>
                <w:color w:val="000000"/>
                <w:sz w:val="24"/>
              </w:rPr>
              <w:t>A neighborhood ice cream vendor would like to see if there is a relationship between day of the week and the number of children buying ice cream from her. The following data represent the number of children buying ice cream on each of the seven days of a particular week:</w:t>
            </w:r>
          </w:p>
          <w:p w14:paraId="31567A18" w14:textId="77777777" w:rsidR="00452143" w:rsidRDefault="00217607">
            <w:pPr>
              <w:pStyle w:val="p"/>
            </w:pPr>
            <w:r>
              <w:rPr>
                <w:rFonts w:ascii="Times New Roman" w:eastAsia="Times New Roman" w:hAnsi="Times New Roman" w:cs="Times New Roman"/>
                <w:color w:val="000000"/>
                <w:sz w:val="22"/>
                <w:szCs w:val="22"/>
              </w:rPr>
              <w:t>​</w:t>
            </w:r>
          </w:p>
          <w:tbl>
            <w:tblPr>
              <w:tblW w:w="0" w:type="auto"/>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firstRow="1" w:lastRow="0" w:firstColumn="1" w:lastColumn="0" w:noHBand="0" w:noVBand="1"/>
            </w:tblPr>
            <w:tblGrid>
              <w:gridCol w:w="1103"/>
              <w:gridCol w:w="765"/>
              <w:gridCol w:w="765"/>
              <w:gridCol w:w="765"/>
              <w:gridCol w:w="765"/>
              <w:gridCol w:w="765"/>
              <w:gridCol w:w="765"/>
              <w:gridCol w:w="765"/>
            </w:tblGrid>
            <w:tr w:rsidR="00452143" w14:paraId="39CEBDE3" w14:textId="77777777">
              <w:tc>
                <w:tcPr>
                  <w:tcW w:w="7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D96BCEA" w14:textId="77777777" w:rsidR="00452143" w:rsidRDefault="00217607">
                  <w:r>
                    <w:rPr>
                      <w:rFonts w:ascii="Times New Roman" w:eastAsia="Times New Roman" w:hAnsi="Times New Roman" w:cs="Times New Roman"/>
                      <w:color w:val="000000"/>
                      <w:sz w:val="24"/>
                    </w:rPr>
                    <w:t> Day</w:t>
                  </w:r>
                </w:p>
              </w:tc>
              <w:tc>
                <w:tcPr>
                  <w:tcW w:w="7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ADA40CF" w14:textId="77777777" w:rsidR="00452143" w:rsidRDefault="00217607">
                  <w:r>
                    <w:rPr>
                      <w:rFonts w:ascii="Times New Roman" w:eastAsia="Times New Roman" w:hAnsi="Times New Roman" w:cs="Times New Roman"/>
                      <w:color w:val="000000"/>
                      <w:sz w:val="24"/>
                    </w:rPr>
                    <w:t>Mo</w:t>
                  </w:r>
                </w:p>
              </w:tc>
              <w:tc>
                <w:tcPr>
                  <w:tcW w:w="7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1F5434E" w14:textId="77777777" w:rsidR="00452143" w:rsidRDefault="00217607">
                  <w:r>
                    <w:rPr>
                      <w:rFonts w:ascii="Times New Roman" w:eastAsia="Times New Roman" w:hAnsi="Times New Roman" w:cs="Times New Roman"/>
                      <w:color w:val="000000"/>
                      <w:sz w:val="22"/>
                      <w:szCs w:val="22"/>
                    </w:rPr>
                    <w:t> </w:t>
                  </w:r>
                  <w:r>
                    <w:rPr>
                      <w:rFonts w:ascii="Times New Roman" w:eastAsia="Times New Roman" w:hAnsi="Times New Roman" w:cs="Times New Roman"/>
                      <w:color w:val="000000"/>
                      <w:sz w:val="24"/>
                    </w:rPr>
                    <w:t>Tu</w:t>
                  </w:r>
                </w:p>
              </w:tc>
              <w:tc>
                <w:tcPr>
                  <w:tcW w:w="7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923D5C9" w14:textId="77777777" w:rsidR="00452143" w:rsidRDefault="00217607">
                  <w:r>
                    <w:rPr>
                      <w:rFonts w:ascii="Times New Roman" w:eastAsia="Times New Roman" w:hAnsi="Times New Roman" w:cs="Times New Roman"/>
                      <w:color w:val="000000"/>
                      <w:sz w:val="22"/>
                      <w:szCs w:val="22"/>
                    </w:rPr>
                    <w:t> </w:t>
                  </w:r>
                  <w:r>
                    <w:rPr>
                      <w:rFonts w:ascii="Times New Roman" w:eastAsia="Times New Roman" w:hAnsi="Times New Roman" w:cs="Times New Roman"/>
                      <w:color w:val="000000"/>
                      <w:sz w:val="24"/>
                    </w:rPr>
                    <w:t>We</w:t>
                  </w:r>
                </w:p>
              </w:tc>
              <w:tc>
                <w:tcPr>
                  <w:tcW w:w="7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ECD60AD" w14:textId="77777777" w:rsidR="00452143" w:rsidRDefault="00217607">
                  <w:r>
                    <w:rPr>
                      <w:rFonts w:ascii="Times New Roman" w:eastAsia="Times New Roman" w:hAnsi="Times New Roman" w:cs="Times New Roman"/>
                      <w:color w:val="000000"/>
                      <w:sz w:val="22"/>
                      <w:szCs w:val="22"/>
                    </w:rPr>
                    <w:t> </w:t>
                  </w:r>
                  <w:r>
                    <w:rPr>
                      <w:rFonts w:ascii="Times New Roman" w:eastAsia="Times New Roman" w:hAnsi="Times New Roman" w:cs="Times New Roman"/>
                      <w:color w:val="000000"/>
                      <w:sz w:val="24"/>
                    </w:rPr>
                    <w:t>Th</w:t>
                  </w:r>
                </w:p>
              </w:tc>
              <w:tc>
                <w:tcPr>
                  <w:tcW w:w="7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802B2D3" w14:textId="77777777" w:rsidR="00452143" w:rsidRDefault="00217607">
                  <w:r>
                    <w:rPr>
                      <w:rFonts w:ascii="Times New Roman" w:eastAsia="Times New Roman" w:hAnsi="Times New Roman" w:cs="Times New Roman"/>
                      <w:color w:val="000000"/>
                      <w:sz w:val="24"/>
                    </w:rPr>
                    <w:t>Fr</w:t>
                  </w:r>
                </w:p>
              </w:tc>
              <w:tc>
                <w:tcPr>
                  <w:tcW w:w="7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A932AA8" w14:textId="77777777" w:rsidR="00452143" w:rsidRDefault="00217607">
                  <w:r>
                    <w:rPr>
                      <w:rFonts w:ascii="Times New Roman" w:eastAsia="Times New Roman" w:hAnsi="Times New Roman" w:cs="Times New Roman"/>
                      <w:color w:val="000000"/>
                      <w:sz w:val="24"/>
                    </w:rPr>
                    <w:t>Sa</w:t>
                  </w:r>
                </w:p>
              </w:tc>
              <w:tc>
                <w:tcPr>
                  <w:tcW w:w="7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AD85F59" w14:textId="77777777" w:rsidR="00452143" w:rsidRDefault="00217607">
                  <w:r>
                    <w:rPr>
                      <w:rFonts w:ascii="Times New Roman" w:eastAsia="Times New Roman" w:hAnsi="Times New Roman" w:cs="Times New Roman"/>
                      <w:color w:val="000000"/>
                      <w:sz w:val="24"/>
                    </w:rPr>
                    <w:t>Su</w:t>
                  </w:r>
                </w:p>
              </w:tc>
            </w:tr>
            <w:tr w:rsidR="00452143" w14:paraId="527F6C20" w14:textId="77777777">
              <w:tc>
                <w:tcPr>
                  <w:tcW w:w="7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B577E2A" w14:textId="77777777" w:rsidR="00452143" w:rsidRDefault="00217607">
                  <w:r>
                    <w:rPr>
                      <w:rFonts w:ascii="Times New Roman" w:eastAsia="Times New Roman" w:hAnsi="Times New Roman" w:cs="Times New Roman"/>
                      <w:color w:val="000000"/>
                      <w:sz w:val="24"/>
                    </w:rPr>
                    <w:t> Frequency</w:t>
                  </w:r>
                </w:p>
              </w:tc>
              <w:tc>
                <w:tcPr>
                  <w:tcW w:w="7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68FDCC8" w14:textId="77777777" w:rsidR="00452143" w:rsidRDefault="00217607">
                  <w:r>
                    <w:rPr>
                      <w:rFonts w:ascii="Times New Roman" w:eastAsia="Times New Roman" w:hAnsi="Times New Roman" w:cs="Times New Roman"/>
                      <w:color w:val="000000"/>
                      <w:sz w:val="22"/>
                      <w:szCs w:val="22"/>
                    </w:rPr>
                    <w:t> 4</w:t>
                  </w:r>
                </w:p>
              </w:tc>
              <w:tc>
                <w:tcPr>
                  <w:tcW w:w="7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815E875" w14:textId="77777777" w:rsidR="00452143" w:rsidRDefault="00217607">
                  <w:r>
                    <w:rPr>
                      <w:rFonts w:ascii="Times New Roman" w:eastAsia="Times New Roman" w:hAnsi="Times New Roman" w:cs="Times New Roman"/>
                      <w:color w:val="000000"/>
                      <w:sz w:val="22"/>
                      <w:szCs w:val="22"/>
                    </w:rPr>
                    <w:t> 3</w:t>
                  </w:r>
                </w:p>
              </w:tc>
              <w:tc>
                <w:tcPr>
                  <w:tcW w:w="7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B839776" w14:textId="77777777" w:rsidR="00452143" w:rsidRDefault="00217607">
                  <w:r>
                    <w:rPr>
                      <w:rFonts w:ascii="Times New Roman" w:eastAsia="Times New Roman" w:hAnsi="Times New Roman" w:cs="Times New Roman"/>
                      <w:color w:val="000000"/>
                      <w:sz w:val="22"/>
                      <w:szCs w:val="22"/>
                    </w:rPr>
                    <w:t> 2</w:t>
                  </w:r>
                </w:p>
              </w:tc>
              <w:tc>
                <w:tcPr>
                  <w:tcW w:w="7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256643C" w14:textId="77777777" w:rsidR="00452143" w:rsidRDefault="00217607">
                  <w:r>
                    <w:rPr>
                      <w:rFonts w:ascii="Times New Roman" w:eastAsia="Times New Roman" w:hAnsi="Times New Roman" w:cs="Times New Roman"/>
                      <w:color w:val="000000"/>
                      <w:sz w:val="22"/>
                      <w:szCs w:val="22"/>
                    </w:rPr>
                    <w:t> 3</w:t>
                  </w:r>
                </w:p>
              </w:tc>
              <w:tc>
                <w:tcPr>
                  <w:tcW w:w="7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7500786" w14:textId="77777777" w:rsidR="00452143" w:rsidRDefault="00217607">
                  <w:r>
                    <w:rPr>
                      <w:rFonts w:ascii="Times New Roman" w:eastAsia="Times New Roman" w:hAnsi="Times New Roman" w:cs="Times New Roman"/>
                      <w:color w:val="000000"/>
                      <w:sz w:val="22"/>
                      <w:szCs w:val="22"/>
                    </w:rPr>
                    <w:t> 5</w:t>
                  </w:r>
                </w:p>
              </w:tc>
              <w:tc>
                <w:tcPr>
                  <w:tcW w:w="7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43D5C38" w14:textId="77777777" w:rsidR="00452143" w:rsidRDefault="00217607">
                  <w:r>
                    <w:rPr>
                      <w:rFonts w:ascii="Times New Roman" w:eastAsia="Times New Roman" w:hAnsi="Times New Roman" w:cs="Times New Roman"/>
                      <w:color w:val="000000"/>
                      <w:sz w:val="22"/>
                      <w:szCs w:val="22"/>
                    </w:rPr>
                    <w:t> 8</w:t>
                  </w:r>
                </w:p>
              </w:tc>
              <w:tc>
                <w:tcPr>
                  <w:tcW w:w="7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107C78D" w14:textId="77777777" w:rsidR="00452143" w:rsidRDefault="00217607">
                  <w:r>
                    <w:rPr>
                      <w:rFonts w:ascii="Times New Roman" w:eastAsia="Times New Roman" w:hAnsi="Times New Roman" w:cs="Times New Roman"/>
                      <w:color w:val="000000"/>
                      <w:sz w:val="22"/>
                      <w:szCs w:val="22"/>
                    </w:rPr>
                    <w:t> 10</w:t>
                  </w:r>
                </w:p>
              </w:tc>
            </w:tr>
          </w:tbl>
          <w:p w14:paraId="7D63E3DC" w14:textId="77777777" w:rsidR="00452143" w:rsidRDefault="00217607">
            <w:pPr>
              <w:pStyle w:val="p"/>
            </w:pPr>
            <w:r>
              <w:rPr>
                <w:rFonts w:ascii="Times New Roman" w:eastAsia="Times New Roman" w:hAnsi="Times New Roman" w:cs="Times New Roman"/>
                <w:color w:val="000000"/>
                <w:sz w:val="22"/>
                <w:szCs w:val="22"/>
              </w:rPr>
              <w:t>​</w:t>
            </w:r>
          </w:p>
          <w:p w14:paraId="7C295FC3" w14:textId="77777777" w:rsidR="00452143" w:rsidRDefault="00217607">
            <w:pPr>
              <w:pStyle w:val="p"/>
            </w:pPr>
            <w:r>
              <w:rPr>
                <w:rFonts w:ascii="Times New Roman" w:eastAsia="Times New Roman" w:hAnsi="Times New Roman" w:cs="Times New Roman"/>
                <w:color w:val="000000"/>
                <w:sz w:val="24"/>
              </w:rPr>
              <w:t>a. Construct a line chart to describe the data.</w:t>
            </w:r>
          </w:p>
          <w:p w14:paraId="5A4BAAF5" w14:textId="77777777" w:rsidR="00452143" w:rsidRDefault="00217607">
            <w:pPr>
              <w:pStyle w:val="p"/>
            </w:pPr>
            <w:r>
              <w:rPr>
                <w:rFonts w:ascii="Times New Roman" w:eastAsia="Times New Roman" w:hAnsi="Times New Roman" w:cs="Times New Roman"/>
                <w:color w:val="000000"/>
                <w:sz w:val="22"/>
                <w:szCs w:val="22"/>
              </w:rPr>
              <w:t>​</w:t>
            </w:r>
          </w:p>
          <w:p w14:paraId="23EA613B" w14:textId="77777777" w:rsidR="00452143" w:rsidRDefault="00217607">
            <w:pPr>
              <w:pStyle w:val="p"/>
            </w:pPr>
            <w:r>
              <w:rPr>
                <w:rFonts w:ascii="Times New Roman" w:eastAsia="Times New Roman" w:hAnsi="Times New Roman" w:cs="Times New Roman"/>
                <w:color w:val="000000"/>
                <w:sz w:val="24"/>
              </w:rPr>
              <w:t>b. Is there any apparent trend in the data?</w:t>
            </w:r>
          </w:p>
          <w:p w14:paraId="71A0E14F" w14:textId="77777777" w:rsidR="00452143" w:rsidRDefault="00217607">
            <w:pPr>
              <w:pStyle w:val="p"/>
            </w:pPr>
            <w:r>
              <w:rPr>
                <w:rFonts w:ascii="Times New Roman" w:eastAsia="Times New Roman" w:hAnsi="Times New Roman" w:cs="Times New Roman"/>
                <w:color w:val="000000"/>
                <w:sz w:val="22"/>
                <w:szCs w:val="22"/>
              </w:rPr>
              <w:t>​</w:t>
            </w:r>
          </w:p>
          <w:p w14:paraId="43F07B7A" w14:textId="77777777" w:rsidR="00452143" w:rsidRDefault="00217607">
            <w:pPr>
              <w:pStyle w:val="p"/>
            </w:pPr>
            <w:r>
              <w:rPr>
                <w:rFonts w:ascii="Times New Roman" w:eastAsia="Times New Roman" w:hAnsi="Times New Roman" w:cs="Times New Roman"/>
                <w:color w:val="000000"/>
                <w:sz w:val="24"/>
              </w:rPr>
              <w:t>________________________________________________________</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751"/>
              <w:gridCol w:w="8049"/>
            </w:tblGrid>
            <w:tr w:rsidR="00452143" w14:paraId="3D79BA5C" w14:textId="77777777">
              <w:tc>
                <w:tcPr>
                  <w:tcW w:w="0" w:type="auto"/>
                  <w:tcMar>
                    <w:top w:w="30" w:type="dxa"/>
                    <w:left w:w="0" w:type="dxa"/>
                    <w:bottom w:w="30" w:type="dxa"/>
                    <w:right w:w="0" w:type="dxa"/>
                  </w:tcMar>
                </w:tcPr>
                <w:p w14:paraId="7BBDC0D2"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399B3FC3" w14:textId="77777777" w:rsidR="00452143" w:rsidRDefault="00866F7C">
                  <w:pPr>
                    <w:pStyle w:val="p"/>
                  </w:pPr>
                  <w:r>
                    <w:rPr>
                      <w:noProof/>
                      <w:position w:val="-189"/>
                    </w:rPr>
                    <w:drawing>
                      <wp:inline distT="0" distB="0" distL="0" distR="0" wp14:anchorId="4F53BB3F" wp14:editId="5A432CD6">
                        <wp:extent cx="3806190" cy="25577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06190" cy="2557780"/>
                                </a:xfrm>
                                <a:prstGeom prst="rect">
                                  <a:avLst/>
                                </a:prstGeom>
                                <a:noFill/>
                                <a:ln>
                                  <a:noFill/>
                                </a:ln>
                              </pic:spPr>
                            </pic:pic>
                          </a:graphicData>
                        </a:graphic>
                      </wp:inline>
                    </w:drawing>
                  </w:r>
                </w:p>
                <w:p w14:paraId="13E9DEE7" w14:textId="77777777" w:rsidR="00452143" w:rsidRDefault="00217607">
                  <w:pPr>
                    <w:pStyle w:val="p"/>
                  </w:pPr>
                  <w:r>
                    <w:rPr>
                      <w:rFonts w:ascii="Times New Roman" w:eastAsia="Times New Roman" w:hAnsi="Times New Roman" w:cs="Times New Roman"/>
                      <w:color w:val="000000"/>
                      <w:sz w:val="22"/>
                      <w:szCs w:val="22"/>
                    </w:rPr>
                    <w:t>​</w:t>
                  </w:r>
                </w:p>
                <w:p w14:paraId="0E190D34" w14:textId="77777777" w:rsidR="00452143" w:rsidRDefault="00217607">
                  <w:pPr>
                    <w:pStyle w:val="p"/>
                  </w:pPr>
                  <w:r>
                    <w:rPr>
                      <w:rFonts w:ascii="Times New Roman" w:eastAsia="Times New Roman" w:hAnsi="Times New Roman" w:cs="Times New Roman"/>
                      <w:color w:val="000000"/>
                      <w:sz w:val="24"/>
                    </w:rPr>
                    <w:t>The number of children buying ice cream decreases from Monday to midweek, Wednesday, then increases to a maximum on Sunday.</w:t>
                  </w:r>
                </w:p>
                <w:p w14:paraId="721C29BA" w14:textId="77777777" w:rsidR="00452143" w:rsidRDefault="00452143">
                  <w:pPr>
                    <w:pStyle w:val="p"/>
                  </w:pPr>
                </w:p>
              </w:tc>
            </w:tr>
            <w:tr w:rsidR="00452143" w14:paraId="580B3749" w14:textId="77777777">
              <w:tc>
                <w:tcPr>
                  <w:tcW w:w="0" w:type="auto"/>
                  <w:tcMar>
                    <w:top w:w="30" w:type="dxa"/>
                    <w:left w:w="0" w:type="dxa"/>
                    <w:bottom w:w="30" w:type="dxa"/>
                    <w:right w:w="0" w:type="dxa"/>
                  </w:tcMar>
                </w:tcPr>
                <w:p w14:paraId="01EF2395"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4E34BB88" w14:textId="77777777" w:rsidR="00452143" w:rsidRDefault="00217607">
                  <w:r>
                    <w:rPr>
                      <w:color w:val="000000"/>
                      <w:sz w:val="22"/>
                      <w:szCs w:val="22"/>
                    </w:rPr>
                    <w:t>1</w:t>
                  </w:r>
                </w:p>
              </w:tc>
            </w:tr>
            <w:tr w:rsidR="00452143" w14:paraId="09A2C68D" w14:textId="77777777">
              <w:tc>
                <w:tcPr>
                  <w:tcW w:w="0" w:type="auto"/>
                  <w:tcMar>
                    <w:top w:w="30" w:type="dxa"/>
                    <w:left w:w="0" w:type="dxa"/>
                    <w:bottom w:w="30" w:type="dxa"/>
                    <w:right w:w="0" w:type="dxa"/>
                  </w:tcMar>
                </w:tcPr>
                <w:p w14:paraId="4154C50F"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6C18AC9C" w14:textId="77777777" w:rsidR="00452143" w:rsidRDefault="00217607">
                  <w:r>
                    <w:rPr>
                      <w:color w:val="000000"/>
                      <w:sz w:val="22"/>
                      <w:szCs w:val="22"/>
                    </w:rPr>
                    <w:t>Subjective Short Answer</w:t>
                  </w:r>
                </w:p>
              </w:tc>
            </w:tr>
            <w:tr w:rsidR="00452143" w14:paraId="66FB9970" w14:textId="77777777">
              <w:tc>
                <w:tcPr>
                  <w:tcW w:w="0" w:type="auto"/>
                  <w:tcMar>
                    <w:top w:w="30" w:type="dxa"/>
                    <w:left w:w="0" w:type="dxa"/>
                    <w:bottom w:w="30" w:type="dxa"/>
                    <w:right w:w="0" w:type="dxa"/>
                  </w:tcMar>
                </w:tcPr>
                <w:p w14:paraId="44A7B5A9"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70F0F533" w14:textId="77777777" w:rsidR="00452143" w:rsidRDefault="00217607">
                  <w:r>
                    <w:rPr>
                      <w:color w:val="000000"/>
                      <w:sz w:val="22"/>
                      <w:szCs w:val="22"/>
                    </w:rPr>
                    <w:t>False</w:t>
                  </w:r>
                </w:p>
              </w:tc>
            </w:tr>
            <w:tr w:rsidR="00452143" w14:paraId="211598E4" w14:textId="77777777">
              <w:tc>
                <w:tcPr>
                  <w:tcW w:w="0" w:type="auto"/>
                  <w:tcMar>
                    <w:top w:w="30" w:type="dxa"/>
                    <w:left w:w="0" w:type="dxa"/>
                    <w:bottom w:w="30" w:type="dxa"/>
                    <w:right w:w="0" w:type="dxa"/>
                  </w:tcMar>
                </w:tcPr>
                <w:p w14:paraId="5D3A5DE3" w14:textId="77777777" w:rsidR="00452143" w:rsidRDefault="00217607">
                  <w:r>
                    <w:rPr>
                      <w:i/>
                      <w:iCs/>
                      <w:color w:val="000000"/>
                      <w:sz w:val="22"/>
                      <w:szCs w:val="22"/>
                    </w:rPr>
                    <w:t>STUDENT ENTRY MODE:  </w:t>
                  </w:r>
                </w:p>
              </w:tc>
              <w:tc>
                <w:tcPr>
                  <w:tcW w:w="0" w:type="auto"/>
                  <w:tcMar>
                    <w:top w:w="30" w:type="dxa"/>
                    <w:left w:w="0" w:type="dxa"/>
                    <w:bottom w:w="30" w:type="dxa"/>
                    <w:right w:w="0" w:type="dxa"/>
                  </w:tcMar>
                </w:tcPr>
                <w:p w14:paraId="2330C581" w14:textId="77777777" w:rsidR="00452143" w:rsidRDefault="00217607">
                  <w:r>
                    <w:rPr>
                      <w:color w:val="000000"/>
                      <w:sz w:val="22"/>
                      <w:szCs w:val="22"/>
                    </w:rPr>
                    <w:t>Basic</w:t>
                  </w:r>
                </w:p>
              </w:tc>
            </w:tr>
            <w:tr w:rsidR="00452143" w14:paraId="3E505115" w14:textId="77777777">
              <w:tc>
                <w:tcPr>
                  <w:tcW w:w="0" w:type="auto"/>
                  <w:tcMar>
                    <w:top w:w="30" w:type="dxa"/>
                    <w:left w:w="0" w:type="dxa"/>
                    <w:bottom w:w="30" w:type="dxa"/>
                    <w:right w:w="0" w:type="dxa"/>
                  </w:tcMar>
                </w:tcPr>
                <w:p w14:paraId="5497310D"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4741B1D7" w14:textId="77777777" w:rsidR="00452143" w:rsidRDefault="00217607">
                  <w:r>
                    <w:rPr>
                      <w:color w:val="000000"/>
                      <w:sz w:val="22"/>
                      <w:szCs w:val="22"/>
                    </w:rPr>
                    <w:t>2/4/2019 3:07 AM</w:t>
                  </w:r>
                </w:p>
              </w:tc>
            </w:tr>
            <w:tr w:rsidR="00452143" w14:paraId="0F3C30D1" w14:textId="77777777">
              <w:tc>
                <w:tcPr>
                  <w:tcW w:w="0" w:type="auto"/>
                  <w:tcMar>
                    <w:top w:w="30" w:type="dxa"/>
                    <w:left w:w="0" w:type="dxa"/>
                    <w:bottom w:w="30" w:type="dxa"/>
                    <w:right w:w="0" w:type="dxa"/>
                  </w:tcMar>
                </w:tcPr>
                <w:p w14:paraId="2A437383"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78B33D1B" w14:textId="77777777" w:rsidR="00452143" w:rsidRDefault="00217607">
                  <w:r>
                    <w:rPr>
                      <w:color w:val="000000"/>
                      <w:sz w:val="22"/>
                      <w:szCs w:val="22"/>
                    </w:rPr>
                    <w:t>3/29/2019 4:13 AM</w:t>
                  </w:r>
                </w:p>
              </w:tc>
            </w:tr>
          </w:tbl>
          <w:p w14:paraId="13298D15" w14:textId="77777777" w:rsidR="00452143" w:rsidRDefault="00452143"/>
        </w:tc>
      </w:tr>
    </w:tbl>
    <w:p w14:paraId="36D27B32" w14:textId="77777777" w:rsidR="00452143" w:rsidRDefault="00452143">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452143" w14:paraId="50FF61EA" w14:textId="77777777">
        <w:tc>
          <w:tcPr>
            <w:tcW w:w="5000" w:type="pct"/>
            <w:tcMar>
              <w:top w:w="0" w:type="dxa"/>
              <w:left w:w="0" w:type="dxa"/>
              <w:bottom w:w="0" w:type="dxa"/>
              <w:right w:w="0" w:type="dxa"/>
            </w:tcMar>
            <w:vAlign w:val="center"/>
          </w:tcPr>
          <w:p w14:paraId="43CCFEB0" w14:textId="77777777" w:rsidR="00452143" w:rsidRDefault="00217607">
            <w:pPr>
              <w:pStyle w:val="p"/>
            </w:pPr>
            <w:r>
              <w:rPr>
                <w:rFonts w:ascii="Times New Roman" w:eastAsia="Times New Roman" w:hAnsi="Times New Roman" w:cs="Times New Roman"/>
                <w:color w:val="000000"/>
                <w:sz w:val="22"/>
                <w:szCs w:val="22"/>
              </w:rPr>
              <w:t>99. </w:t>
            </w:r>
            <w:r>
              <w:rPr>
                <w:rFonts w:ascii="Times New Roman" w:eastAsia="Times New Roman" w:hAnsi="Times New Roman" w:cs="Times New Roman"/>
                <w:color w:val="000000"/>
                <w:sz w:val="24"/>
              </w:rPr>
              <w:t>A high school volleyball coach has summarized the wins, losses, and ties of her team for the past 4 years in the following stacked bar chart. Interpret the chart.</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lastRenderedPageBreak/>
              <w:br/>
            </w:r>
            <w:r w:rsidR="00866F7C">
              <w:rPr>
                <w:rFonts w:ascii="Times New Roman" w:eastAsia="Times New Roman" w:hAnsi="Times New Roman" w:cs="Times New Roman"/>
                <w:noProof/>
                <w:color w:val="000000"/>
                <w:position w:val="-209"/>
                <w:sz w:val="24"/>
              </w:rPr>
              <w:drawing>
                <wp:inline distT="0" distB="0" distL="0" distR="0" wp14:anchorId="5E1BFC7C" wp14:editId="72B20CB7">
                  <wp:extent cx="4263390" cy="28047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3390" cy="2804795"/>
                          </a:xfrm>
                          <a:prstGeom prst="rect">
                            <a:avLst/>
                          </a:prstGeom>
                          <a:noFill/>
                          <a:ln>
                            <a:noFill/>
                          </a:ln>
                        </pic:spPr>
                      </pic:pic>
                    </a:graphicData>
                  </a:graphic>
                </wp:inline>
              </w:drawing>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751"/>
              <w:gridCol w:w="5462"/>
            </w:tblGrid>
            <w:tr w:rsidR="00452143" w14:paraId="3A63601D" w14:textId="77777777">
              <w:tc>
                <w:tcPr>
                  <w:tcW w:w="0" w:type="auto"/>
                  <w:tcMar>
                    <w:top w:w="30" w:type="dxa"/>
                    <w:left w:w="0" w:type="dxa"/>
                    <w:bottom w:w="30" w:type="dxa"/>
                    <w:right w:w="0" w:type="dxa"/>
                  </w:tcMar>
                </w:tcPr>
                <w:p w14:paraId="2A537164" w14:textId="77777777" w:rsidR="00452143" w:rsidRDefault="00217607">
                  <w:r>
                    <w:rPr>
                      <w:i/>
                      <w:iCs/>
                      <w:color w:val="000000"/>
                      <w:sz w:val="22"/>
                      <w:szCs w:val="22"/>
                    </w:rPr>
                    <w:t>ANSWER:  </w:t>
                  </w:r>
                </w:p>
              </w:tc>
              <w:tc>
                <w:tcPr>
                  <w:tcW w:w="0" w:type="auto"/>
                  <w:tcMar>
                    <w:top w:w="30" w:type="dxa"/>
                    <w:left w:w="0" w:type="dxa"/>
                    <w:bottom w:w="30" w:type="dxa"/>
                    <w:right w:w="0" w:type="dxa"/>
                  </w:tcMar>
                </w:tcPr>
                <w:p w14:paraId="5E31DFCB" w14:textId="77777777" w:rsidR="00452143" w:rsidRDefault="00217607">
                  <w:pPr>
                    <w:pStyle w:val="p"/>
                  </w:pPr>
                  <w:r>
                    <w:rPr>
                      <w:rFonts w:ascii="Times New Roman" w:eastAsia="Times New Roman" w:hAnsi="Times New Roman" w:cs="Times New Roman"/>
                      <w:color w:val="000000"/>
                      <w:sz w:val="24"/>
                    </w:rPr>
                    <w:t>The team's best year was 2001 and their worst was 1998.</w:t>
                  </w:r>
                </w:p>
              </w:tc>
            </w:tr>
            <w:tr w:rsidR="00452143" w14:paraId="720F3632" w14:textId="77777777">
              <w:tc>
                <w:tcPr>
                  <w:tcW w:w="0" w:type="auto"/>
                  <w:tcMar>
                    <w:top w:w="30" w:type="dxa"/>
                    <w:left w:w="0" w:type="dxa"/>
                    <w:bottom w:w="30" w:type="dxa"/>
                    <w:right w:w="0" w:type="dxa"/>
                  </w:tcMar>
                </w:tcPr>
                <w:p w14:paraId="116B0B8F" w14:textId="77777777" w:rsidR="00452143" w:rsidRDefault="00217607">
                  <w:r>
                    <w:rPr>
                      <w:i/>
                      <w:iCs/>
                      <w:color w:val="000000"/>
                      <w:sz w:val="22"/>
                      <w:szCs w:val="22"/>
                    </w:rPr>
                    <w:t>POINTS:  </w:t>
                  </w:r>
                </w:p>
              </w:tc>
              <w:tc>
                <w:tcPr>
                  <w:tcW w:w="0" w:type="auto"/>
                  <w:tcMar>
                    <w:top w:w="30" w:type="dxa"/>
                    <w:left w:w="0" w:type="dxa"/>
                    <w:bottom w:w="30" w:type="dxa"/>
                    <w:right w:w="0" w:type="dxa"/>
                  </w:tcMar>
                </w:tcPr>
                <w:p w14:paraId="52A72A51" w14:textId="77777777" w:rsidR="00452143" w:rsidRDefault="00217607">
                  <w:r>
                    <w:rPr>
                      <w:color w:val="000000"/>
                      <w:sz w:val="22"/>
                      <w:szCs w:val="22"/>
                    </w:rPr>
                    <w:t>1</w:t>
                  </w:r>
                </w:p>
              </w:tc>
            </w:tr>
            <w:tr w:rsidR="00452143" w14:paraId="3FE38F44" w14:textId="77777777">
              <w:tc>
                <w:tcPr>
                  <w:tcW w:w="0" w:type="auto"/>
                  <w:tcMar>
                    <w:top w:w="30" w:type="dxa"/>
                    <w:left w:w="0" w:type="dxa"/>
                    <w:bottom w:w="30" w:type="dxa"/>
                    <w:right w:w="0" w:type="dxa"/>
                  </w:tcMar>
                </w:tcPr>
                <w:p w14:paraId="4C9F1506" w14:textId="77777777" w:rsidR="00452143" w:rsidRDefault="00217607">
                  <w:r>
                    <w:rPr>
                      <w:i/>
                      <w:iCs/>
                      <w:color w:val="000000"/>
                      <w:sz w:val="22"/>
                      <w:szCs w:val="22"/>
                    </w:rPr>
                    <w:t>QUESTION TYPE:  </w:t>
                  </w:r>
                </w:p>
              </w:tc>
              <w:tc>
                <w:tcPr>
                  <w:tcW w:w="0" w:type="auto"/>
                  <w:tcMar>
                    <w:top w:w="30" w:type="dxa"/>
                    <w:left w:w="0" w:type="dxa"/>
                    <w:bottom w:w="30" w:type="dxa"/>
                    <w:right w:w="0" w:type="dxa"/>
                  </w:tcMar>
                </w:tcPr>
                <w:p w14:paraId="0DF66093" w14:textId="77777777" w:rsidR="00452143" w:rsidRDefault="00217607">
                  <w:r>
                    <w:rPr>
                      <w:color w:val="000000"/>
                      <w:sz w:val="22"/>
                      <w:szCs w:val="22"/>
                    </w:rPr>
                    <w:t>Essay</w:t>
                  </w:r>
                </w:p>
              </w:tc>
            </w:tr>
            <w:tr w:rsidR="00452143" w14:paraId="1ADD7A92" w14:textId="77777777">
              <w:tc>
                <w:tcPr>
                  <w:tcW w:w="0" w:type="auto"/>
                  <w:tcMar>
                    <w:top w:w="30" w:type="dxa"/>
                    <w:left w:w="0" w:type="dxa"/>
                    <w:bottom w:w="30" w:type="dxa"/>
                    <w:right w:w="0" w:type="dxa"/>
                  </w:tcMar>
                </w:tcPr>
                <w:p w14:paraId="17FBEF75" w14:textId="77777777" w:rsidR="00452143" w:rsidRDefault="00217607">
                  <w:r>
                    <w:rPr>
                      <w:i/>
                      <w:iCs/>
                      <w:color w:val="000000"/>
                      <w:sz w:val="22"/>
                      <w:szCs w:val="22"/>
                    </w:rPr>
                    <w:t>HAS VARIABLES:  </w:t>
                  </w:r>
                </w:p>
              </w:tc>
              <w:tc>
                <w:tcPr>
                  <w:tcW w:w="0" w:type="auto"/>
                  <w:tcMar>
                    <w:top w:w="30" w:type="dxa"/>
                    <w:left w:w="0" w:type="dxa"/>
                    <w:bottom w:w="30" w:type="dxa"/>
                    <w:right w:w="0" w:type="dxa"/>
                  </w:tcMar>
                </w:tcPr>
                <w:p w14:paraId="371E277B" w14:textId="77777777" w:rsidR="00452143" w:rsidRDefault="00217607">
                  <w:r>
                    <w:rPr>
                      <w:color w:val="000000"/>
                      <w:sz w:val="22"/>
                      <w:szCs w:val="22"/>
                    </w:rPr>
                    <w:t>False</w:t>
                  </w:r>
                </w:p>
              </w:tc>
            </w:tr>
            <w:tr w:rsidR="00452143" w14:paraId="1438A048" w14:textId="77777777">
              <w:tc>
                <w:tcPr>
                  <w:tcW w:w="0" w:type="auto"/>
                  <w:tcMar>
                    <w:top w:w="30" w:type="dxa"/>
                    <w:left w:w="0" w:type="dxa"/>
                    <w:bottom w:w="30" w:type="dxa"/>
                    <w:right w:w="0" w:type="dxa"/>
                  </w:tcMar>
                </w:tcPr>
                <w:p w14:paraId="3DB3E132" w14:textId="77777777" w:rsidR="00452143" w:rsidRDefault="00217607">
                  <w:r>
                    <w:rPr>
                      <w:i/>
                      <w:iCs/>
                      <w:color w:val="000000"/>
                      <w:sz w:val="22"/>
                      <w:szCs w:val="22"/>
                    </w:rPr>
                    <w:t>STUDENT ENTRY MODE:  </w:t>
                  </w:r>
                </w:p>
              </w:tc>
              <w:tc>
                <w:tcPr>
                  <w:tcW w:w="0" w:type="auto"/>
                  <w:tcMar>
                    <w:top w:w="30" w:type="dxa"/>
                    <w:left w:w="0" w:type="dxa"/>
                    <w:bottom w:w="30" w:type="dxa"/>
                    <w:right w:w="0" w:type="dxa"/>
                  </w:tcMar>
                </w:tcPr>
                <w:p w14:paraId="38D310CF" w14:textId="77777777" w:rsidR="00452143" w:rsidRDefault="00217607">
                  <w:r>
                    <w:rPr>
                      <w:color w:val="000000"/>
                      <w:sz w:val="22"/>
                      <w:szCs w:val="22"/>
                    </w:rPr>
                    <w:t>Basic</w:t>
                  </w:r>
                </w:p>
              </w:tc>
            </w:tr>
            <w:tr w:rsidR="00452143" w14:paraId="378CBEDA" w14:textId="77777777">
              <w:tc>
                <w:tcPr>
                  <w:tcW w:w="0" w:type="auto"/>
                  <w:tcMar>
                    <w:top w:w="30" w:type="dxa"/>
                    <w:left w:w="0" w:type="dxa"/>
                    <w:bottom w:w="30" w:type="dxa"/>
                    <w:right w:w="0" w:type="dxa"/>
                  </w:tcMar>
                </w:tcPr>
                <w:p w14:paraId="5B699DC8" w14:textId="77777777" w:rsidR="00452143" w:rsidRDefault="00217607">
                  <w:r>
                    <w:rPr>
                      <w:i/>
                      <w:iCs/>
                      <w:color w:val="000000"/>
                      <w:sz w:val="22"/>
                      <w:szCs w:val="22"/>
                    </w:rPr>
                    <w:t>DATE CREATED:  </w:t>
                  </w:r>
                </w:p>
              </w:tc>
              <w:tc>
                <w:tcPr>
                  <w:tcW w:w="0" w:type="auto"/>
                  <w:tcMar>
                    <w:top w:w="30" w:type="dxa"/>
                    <w:left w:w="0" w:type="dxa"/>
                    <w:bottom w:w="30" w:type="dxa"/>
                    <w:right w:w="0" w:type="dxa"/>
                  </w:tcMar>
                </w:tcPr>
                <w:p w14:paraId="7DD6E143" w14:textId="77777777" w:rsidR="00452143" w:rsidRDefault="00217607">
                  <w:r>
                    <w:rPr>
                      <w:color w:val="000000"/>
                      <w:sz w:val="22"/>
                      <w:szCs w:val="22"/>
                    </w:rPr>
                    <w:t>2/4/2019 3:07 AM</w:t>
                  </w:r>
                </w:p>
              </w:tc>
            </w:tr>
            <w:tr w:rsidR="00452143" w14:paraId="5314CBAF" w14:textId="77777777">
              <w:tc>
                <w:tcPr>
                  <w:tcW w:w="0" w:type="auto"/>
                  <w:tcMar>
                    <w:top w:w="30" w:type="dxa"/>
                    <w:left w:w="0" w:type="dxa"/>
                    <w:bottom w:w="30" w:type="dxa"/>
                    <w:right w:w="0" w:type="dxa"/>
                  </w:tcMar>
                </w:tcPr>
                <w:p w14:paraId="2D82803F" w14:textId="77777777" w:rsidR="00452143" w:rsidRDefault="00217607">
                  <w:r>
                    <w:rPr>
                      <w:i/>
                      <w:iCs/>
                      <w:color w:val="000000"/>
                      <w:sz w:val="22"/>
                      <w:szCs w:val="22"/>
                    </w:rPr>
                    <w:t>DATE MODIFIED:  </w:t>
                  </w:r>
                </w:p>
              </w:tc>
              <w:tc>
                <w:tcPr>
                  <w:tcW w:w="0" w:type="auto"/>
                  <w:tcMar>
                    <w:top w:w="30" w:type="dxa"/>
                    <w:left w:w="0" w:type="dxa"/>
                    <w:bottom w:w="30" w:type="dxa"/>
                    <w:right w:w="0" w:type="dxa"/>
                  </w:tcMar>
                </w:tcPr>
                <w:p w14:paraId="027EBC92" w14:textId="77777777" w:rsidR="00452143" w:rsidRDefault="00217607">
                  <w:r>
                    <w:rPr>
                      <w:color w:val="000000"/>
                      <w:sz w:val="22"/>
                      <w:szCs w:val="22"/>
                    </w:rPr>
                    <w:t>2/4/2019 3:07 AM</w:t>
                  </w:r>
                </w:p>
              </w:tc>
            </w:tr>
          </w:tbl>
          <w:p w14:paraId="5FD6DD94" w14:textId="77777777" w:rsidR="00452143" w:rsidRDefault="00452143"/>
        </w:tc>
      </w:tr>
    </w:tbl>
    <w:p w14:paraId="705C1E1B" w14:textId="77777777" w:rsidR="00452143" w:rsidRDefault="00452143">
      <w:pPr>
        <w:spacing w:after="75"/>
      </w:pPr>
    </w:p>
    <w:p w14:paraId="18FBD252" w14:textId="77777777" w:rsidR="00452143" w:rsidRDefault="00452143">
      <w:pPr>
        <w:spacing w:after="75"/>
      </w:pPr>
    </w:p>
    <w:sectPr w:rsidR="00452143">
      <w:headerReference w:type="default" r:id="rId12"/>
      <w:footerReference w:type="default" r:id="rId13"/>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00C67" w14:textId="77777777" w:rsidR="00103140" w:rsidRDefault="00103140">
      <w:r>
        <w:separator/>
      </w:r>
    </w:p>
  </w:endnote>
  <w:endnote w:type="continuationSeparator" w:id="0">
    <w:p w14:paraId="1A3B400E" w14:textId="77777777" w:rsidR="00103140" w:rsidRDefault="00103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gridCol w:w="1080"/>
    </w:tblGrid>
    <w:tr w:rsidR="00452143" w14:paraId="4E4EFCA6" w14:textId="77777777" w:rsidTr="00C47BF8">
      <w:tc>
        <w:tcPr>
          <w:tcW w:w="4500" w:type="pct"/>
          <w:tcBorders>
            <w:top w:val="nil"/>
            <w:left w:val="nil"/>
            <w:bottom w:val="nil"/>
            <w:right w:val="nil"/>
          </w:tcBorders>
        </w:tcPr>
        <w:p w14:paraId="24F5BC0C" w14:textId="77777777" w:rsidR="00452143" w:rsidRDefault="00217607" w:rsidP="003F56DC">
          <w:r>
            <w:rPr>
              <w:i/>
              <w:iCs/>
              <w:szCs w:val="16"/>
            </w:rPr>
            <w:t>.</w:t>
          </w:r>
        </w:p>
      </w:tc>
      <w:tc>
        <w:tcPr>
          <w:tcW w:w="500" w:type="pct"/>
          <w:tcBorders>
            <w:top w:val="nil"/>
            <w:left w:val="nil"/>
            <w:bottom w:val="nil"/>
            <w:right w:val="nil"/>
          </w:tcBorders>
        </w:tcPr>
        <w:p w14:paraId="023BE1B8" w14:textId="77777777" w:rsidR="00452143" w:rsidRDefault="00217607">
          <w:pPr>
            <w:jc w:val="right"/>
          </w:pPr>
          <w:r>
            <w:rPr>
              <w:szCs w:val="16"/>
            </w:rPr>
            <w:t>Page </w:t>
          </w:r>
          <w:r>
            <w:fldChar w:fldCharType="begin"/>
          </w:r>
          <w:r>
            <w:instrText>PAGE</w:instrText>
          </w:r>
          <w:r>
            <w:fldChar w:fldCharType="separate"/>
          </w:r>
          <w:r w:rsidR="003F56DC">
            <w:rPr>
              <w:noProof/>
            </w:rPr>
            <w:t>1</w:t>
          </w:r>
          <w:r>
            <w:fldChar w:fldCharType="end"/>
          </w:r>
        </w:p>
      </w:tc>
    </w:tr>
  </w:tbl>
  <w:p w14:paraId="125236EC" w14:textId="39397D6A" w:rsidR="00C47BF8" w:rsidRPr="00C47BF8" w:rsidRDefault="00C47BF8" w:rsidP="00C47BF8">
    <w:pPr>
      <w:pStyle w:val="Header"/>
      <w:rPr>
        <w:rFonts w:ascii="Times New Roman" w:eastAsia="Times New Roman" w:hAnsi="Times New Roman" w:cs="Times New Roman"/>
        <w:sz w:val="28"/>
        <w:szCs w:val="28"/>
        <w:highlight w:val="yellow"/>
        <w:bdr w:val="none" w:sz="0" w:space="0" w:color="auto"/>
      </w:rPr>
    </w:pPr>
    <w:r w:rsidRPr="00C47BF8">
      <w:rPr>
        <w:color w:val="FF0000"/>
        <w:sz w:val="24"/>
        <w:szCs w:val="32"/>
      </w:rPr>
      <w:t>Contact me in order to access the whole complete document</w:t>
    </w:r>
    <w:r w:rsidRPr="00C47BF8">
      <w:rPr>
        <w:sz w:val="24"/>
        <w:szCs w:val="32"/>
      </w:rPr>
      <w:t>. //</w:t>
    </w:r>
    <w:r w:rsidRPr="00C47BF8">
      <w:rPr>
        <w:sz w:val="24"/>
        <w:szCs w:val="32"/>
        <w:highlight w:val="yellow"/>
      </w:rPr>
      <w:t>Email: solution9159@gmail.com</w:t>
    </w:r>
  </w:p>
  <w:p w14:paraId="473F5DF9" w14:textId="42F02C8F" w:rsidR="00452143" w:rsidRPr="00C47BF8" w:rsidRDefault="00C47BF8" w:rsidP="00C47BF8">
    <w:pPr>
      <w:pStyle w:val="Header"/>
      <w:rPr>
        <w:sz w:val="24"/>
        <w:szCs w:val="32"/>
      </w:rPr>
    </w:pPr>
    <w:r w:rsidRPr="00C47BF8">
      <w:rPr>
        <w:color w:val="00B050"/>
        <w:sz w:val="24"/>
        <w:szCs w:val="32"/>
      </w:rPr>
      <w:t>WhatsApp: https://wa.me/message/2H3BV2L5TTSUF1</w:t>
    </w:r>
    <w:r w:rsidRPr="00C47BF8">
      <w:rPr>
        <w:sz w:val="24"/>
        <w:szCs w:val="32"/>
      </w:rPr>
      <w:t xml:space="preserve"> // </w:t>
    </w:r>
    <w:r w:rsidRPr="00C47BF8">
      <w:rPr>
        <w:color w:val="00B0F0"/>
        <w:sz w:val="24"/>
        <w:szCs w:val="32"/>
      </w:rPr>
      <w:t>Telegram: https://t.me/solutionmanual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AA9FE" w14:textId="77777777" w:rsidR="00103140" w:rsidRDefault="00103140">
      <w:r>
        <w:separator/>
      </w:r>
    </w:p>
  </w:footnote>
  <w:footnote w:type="continuationSeparator" w:id="0">
    <w:p w14:paraId="7A579F04" w14:textId="77777777" w:rsidR="00103140" w:rsidRDefault="00103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C7BC9" w14:textId="77777777" w:rsidR="00452143" w:rsidRDefault="00217607">
    <w:r>
      <w:rPr>
        <w:rFonts w:ascii="Times New Roman" w:eastAsia="Times New Roman" w:hAnsi="Times New Roman" w:cs="Times New Roman"/>
        <w:b/>
        <w:bCs/>
        <w:color w:val="000000"/>
        <w:sz w:val="22"/>
        <w:szCs w:val="22"/>
        <w:u w:val="single"/>
      </w:rPr>
      <w:t>Chapter 01 - Describing Data with Graphs</w:t>
    </w:r>
  </w:p>
  <w:p w14:paraId="0295B832" w14:textId="77777777" w:rsidR="00452143" w:rsidRDefault="0045214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143"/>
    <w:rsid w:val="00103140"/>
    <w:rsid w:val="00217607"/>
    <w:rsid w:val="003F56DC"/>
    <w:rsid w:val="00452143"/>
    <w:rsid w:val="00866F7C"/>
    <w:rsid w:val="00C47B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ECCC"/>
  <w15:docId w15:val="{769A7B9C-F246-477C-AC2F-A226F705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2"/>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ContentItem">
    <w:name w:val="questionContentItem"/>
    <w:basedOn w:val="Normal"/>
  </w:style>
  <w:style w:type="paragraph" w:customStyle="1" w:styleId="p">
    <w:name w:val="p"/>
    <w:basedOn w:val="Normal"/>
  </w:style>
  <w:style w:type="table" w:customStyle="1" w:styleId="questionMetaData">
    <w:name w:val="questionMetaData"/>
    <w:tblPr>
      <w:tblCellMar>
        <w:top w:w="0" w:type="dxa"/>
        <w:left w:w="0" w:type="dxa"/>
        <w:bottom w:w="0" w:type="dxa"/>
        <w:right w:w="0" w:type="dxa"/>
      </w:tblCellMar>
    </w:tblPr>
  </w:style>
  <w:style w:type="paragraph" w:styleId="Header">
    <w:name w:val="header"/>
    <w:basedOn w:val="Normal"/>
    <w:link w:val="HeaderChar"/>
    <w:unhideWhenUsed/>
    <w:rsid w:val="003F56DC"/>
    <w:pPr>
      <w:tabs>
        <w:tab w:val="center" w:pos="4680"/>
        <w:tab w:val="right" w:pos="9360"/>
      </w:tabs>
    </w:pPr>
  </w:style>
  <w:style w:type="character" w:customStyle="1" w:styleId="HeaderChar">
    <w:name w:val="Header Char"/>
    <w:basedOn w:val="DefaultParagraphFont"/>
    <w:link w:val="Header"/>
    <w:rsid w:val="003F56DC"/>
    <w:rPr>
      <w:rFonts w:ascii="Arial" w:eastAsia="Arial" w:hAnsi="Arial" w:cs="Arial"/>
      <w:sz w:val="16"/>
      <w:szCs w:val="24"/>
      <w:bdr w:val="nil"/>
    </w:rPr>
  </w:style>
  <w:style w:type="paragraph" w:styleId="Footer">
    <w:name w:val="footer"/>
    <w:basedOn w:val="Normal"/>
    <w:link w:val="FooterChar"/>
    <w:uiPriority w:val="99"/>
    <w:unhideWhenUsed/>
    <w:rsid w:val="003F56DC"/>
    <w:pPr>
      <w:tabs>
        <w:tab w:val="center" w:pos="4680"/>
        <w:tab w:val="right" w:pos="9360"/>
      </w:tabs>
    </w:pPr>
  </w:style>
  <w:style w:type="character" w:customStyle="1" w:styleId="FooterChar">
    <w:name w:val="Footer Char"/>
    <w:basedOn w:val="DefaultParagraphFont"/>
    <w:link w:val="Footer"/>
    <w:uiPriority w:val="99"/>
    <w:rsid w:val="003F56DC"/>
    <w:rPr>
      <w:rFonts w:ascii="Arial" w:eastAsia="Arial" w:hAnsi="Arial" w:cs="Arial"/>
      <w:sz w:val="16"/>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485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6838</Words>
  <Characters>38978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Chapter 01 - Describing Data with Graphs</vt:lpstr>
    </vt:vector>
  </TitlesOfParts>
  <Company>Cengage Learning Testing, Powered by Cognero</Company>
  <LinksUpToDate>false</LinksUpToDate>
  <CharactersWithSpaces>45725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 Describing Data with Graphs</dc:title>
  <dc:creator>Milad</dc:creator>
  <cp:lastModifiedBy>Shayan</cp:lastModifiedBy>
  <cp:revision>6</cp:revision>
  <dcterms:created xsi:type="dcterms:W3CDTF">2022-08-27T23:27:00Z</dcterms:created>
  <dcterms:modified xsi:type="dcterms:W3CDTF">2023-05-16T17:09:00Z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Cengage SMQB Superuser</vt:lpwstr>
  </property>
</Properties>
</file>