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EC11FA" w14:textId="77777777" w:rsidR="00DA16A0" w:rsidRPr="00DA16A0" w:rsidRDefault="00DA16A0" w:rsidP="00DA16A0">
      <w:pPr>
        <w:pStyle w:val="Header"/>
        <w:rPr>
          <w:sz w:val="22"/>
          <w:szCs w:val="22"/>
          <w:highlight w:val="yellow"/>
        </w:rPr>
      </w:pPr>
      <w:r w:rsidRPr="00DA16A0">
        <w:rPr>
          <w:color w:val="FF0000"/>
          <w:sz w:val="22"/>
          <w:szCs w:val="22"/>
        </w:rPr>
        <w:t>Contact me in order to access the whole complete document</w:t>
      </w:r>
      <w:r w:rsidRPr="00DA16A0">
        <w:rPr>
          <w:sz w:val="22"/>
          <w:szCs w:val="22"/>
        </w:rPr>
        <w:t>. //</w:t>
      </w:r>
      <w:r w:rsidRPr="00DA16A0">
        <w:rPr>
          <w:sz w:val="22"/>
          <w:szCs w:val="22"/>
          <w:highlight w:val="yellow"/>
        </w:rPr>
        <w:t>Email: solution9159@gmail.com //</w:t>
      </w:r>
    </w:p>
    <w:p w14:paraId="167A915E" w14:textId="77777777" w:rsidR="00DA16A0" w:rsidRPr="00DA16A0" w:rsidRDefault="00DA16A0" w:rsidP="00DA16A0">
      <w:pPr>
        <w:pStyle w:val="Header"/>
        <w:rPr>
          <w:sz w:val="22"/>
          <w:szCs w:val="22"/>
        </w:rPr>
      </w:pPr>
      <w:r w:rsidRPr="00DA16A0">
        <w:rPr>
          <w:color w:val="00B050"/>
          <w:sz w:val="22"/>
          <w:szCs w:val="22"/>
        </w:rPr>
        <w:t>WhatsApp: https://wa.me/message/2H3BV2L5TTSUF1</w:t>
      </w:r>
      <w:r w:rsidRPr="00DA16A0">
        <w:rPr>
          <w:sz w:val="22"/>
          <w:szCs w:val="22"/>
        </w:rPr>
        <w:t xml:space="preserve"> // </w:t>
      </w:r>
      <w:r w:rsidRPr="00DA16A0">
        <w:rPr>
          <w:color w:val="00B0F0"/>
          <w:sz w:val="22"/>
          <w:szCs w:val="22"/>
        </w:rPr>
        <w:t>Telegram: https://t.me/solutionmanual</w:t>
      </w:r>
    </w:p>
    <w:p w14:paraId="24105065" w14:textId="77777777" w:rsidR="00237710" w:rsidRDefault="00237710"/>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2684A92" w14:textId="77777777">
        <w:tc>
          <w:tcPr>
            <w:tcW w:w="5000" w:type="pct"/>
            <w:tcMar>
              <w:top w:w="0" w:type="dxa"/>
              <w:left w:w="0" w:type="dxa"/>
              <w:bottom w:w="0" w:type="dxa"/>
              <w:right w:w="0" w:type="dxa"/>
            </w:tcMar>
            <w:vAlign w:val="center"/>
          </w:tcPr>
          <w:p w14:paraId="20E8EA11" w14:textId="77777777" w:rsidR="00C46B61" w:rsidRDefault="009D0DB6">
            <w:pPr>
              <w:pStyle w:val="p"/>
            </w:pPr>
            <w:r>
              <w:rPr>
                <w:rFonts w:ascii="Times New Roman" w:eastAsia="Times New Roman" w:hAnsi="Times New Roman" w:cs="Times New Roman"/>
                <w:color w:val="000000"/>
                <w:sz w:val="22"/>
                <w:szCs w:val="22"/>
              </w:rPr>
              <w:t>True / False</w:t>
            </w:r>
          </w:p>
        </w:tc>
      </w:tr>
    </w:tbl>
    <w:p w14:paraId="160185F4" w14:textId="77777777" w:rsidR="00C46B61" w:rsidRDefault="00C46B61">
      <w:pPr>
        <w:spacing w:after="90"/>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E3B4DE9" w14:textId="77777777">
        <w:tc>
          <w:tcPr>
            <w:tcW w:w="5000" w:type="pct"/>
            <w:tcMar>
              <w:top w:w="0" w:type="dxa"/>
              <w:left w:w="0" w:type="dxa"/>
              <w:bottom w:w="0" w:type="dxa"/>
              <w:right w:w="0" w:type="dxa"/>
            </w:tcMar>
            <w:vAlign w:val="center"/>
          </w:tcPr>
          <w:p w14:paraId="537C9CFC" w14:textId="77777777" w:rsidR="00C46B61" w:rsidRDefault="009D0DB6">
            <w:pPr>
              <w:pStyle w:val="p"/>
            </w:pPr>
            <w:r>
              <w:rPr>
                <w:rFonts w:ascii="Times New Roman" w:eastAsia="Times New Roman" w:hAnsi="Times New Roman" w:cs="Times New Roman"/>
                <w:color w:val="000000"/>
                <w:sz w:val="22"/>
                <w:szCs w:val="22"/>
              </w:rPr>
              <w:t>1. Data and information are essentially the same thing.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23C733C1" w14:textId="77777777">
              <w:tc>
                <w:tcPr>
                  <w:tcW w:w="400" w:type="dxa"/>
                  <w:tcMar>
                    <w:top w:w="0" w:type="dxa"/>
                    <w:left w:w="0" w:type="dxa"/>
                    <w:bottom w:w="0" w:type="dxa"/>
                    <w:right w:w="0" w:type="dxa"/>
                  </w:tcMar>
                </w:tcPr>
                <w:p w14:paraId="6E9F43FD" w14:textId="77777777" w:rsidR="00C46B61" w:rsidRDefault="009D0DB6">
                  <w:r>
                    <w:rPr>
                      <w:color w:val="000000"/>
                      <w:sz w:val="20"/>
                      <w:szCs w:val="20"/>
                    </w:rPr>
                    <w:t> </w:t>
                  </w:r>
                </w:p>
              </w:tc>
              <w:tc>
                <w:tcPr>
                  <w:tcW w:w="0" w:type="auto"/>
                  <w:tcMar>
                    <w:top w:w="30" w:type="dxa"/>
                    <w:left w:w="0" w:type="dxa"/>
                    <w:bottom w:w="30" w:type="dxa"/>
                    <w:right w:w="0" w:type="dxa"/>
                  </w:tcMar>
                </w:tcPr>
                <w:p w14:paraId="6F0035F2"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6227AA0" w14:textId="77777777" w:rsidR="00C46B61" w:rsidRDefault="009D0DB6">
                  <w:r>
                    <w:rPr>
                      <w:rFonts w:ascii="Times New Roman" w:eastAsia="Times New Roman" w:hAnsi="Times New Roman" w:cs="Times New Roman"/>
                      <w:color w:val="000000"/>
                      <w:sz w:val="22"/>
                      <w:szCs w:val="22"/>
                    </w:rPr>
                    <w:t>True</w:t>
                  </w:r>
                </w:p>
              </w:tc>
            </w:tr>
            <w:tr w:rsidR="00C46B61" w14:paraId="1F77CA73" w14:textId="77777777">
              <w:tc>
                <w:tcPr>
                  <w:tcW w:w="400" w:type="dxa"/>
                  <w:tcMar>
                    <w:top w:w="0" w:type="dxa"/>
                    <w:left w:w="0" w:type="dxa"/>
                    <w:bottom w:w="0" w:type="dxa"/>
                    <w:right w:w="0" w:type="dxa"/>
                  </w:tcMar>
                </w:tcPr>
                <w:p w14:paraId="2C192EAF" w14:textId="77777777" w:rsidR="00C46B61" w:rsidRDefault="009D0DB6">
                  <w:r>
                    <w:rPr>
                      <w:color w:val="000000"/>
                      <w:sz w:val="20"/>
                      <w:szCs w:val="20"/>
                    </w:rPr>
                    <w:t> </w:t>
                  </w:r>
                </w:p>
              </w:tc>
              <w:tc>
                <w:tcPr>
                  <w:tcW w:w="0" w:type="auto"/>
                  <w:tcMar>
                    <w:top w:w="30" w:type="dxa"/>
                    <w:left w:w="0" w:type="dxa"/>
                    <w:bottom w:w="30" w:type="dxa"/>
                    <w:right w:w="0" w:type="dxa"/>
                  </w:tcMar>
                </w:tcPr>
                <w:p w14:paraId="5D20B28F"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A6F00A0" w14:textId="77777777" w:rsidR="00C46B61" w:rsidRDefault="009D0DB6">
                  <w:r>
                    <w:rPr>
                      <w:rFonts w:ascii="Times New Roman" w:eastAsia="Times New Roman" w:hAnsi="Times New Roman" w:cs="Times New Roman"/>
                      <w:color w:val="000000"/>
                      <w:sz w:val="22"/>
                      <w:szCs w:val="22"/>
                    </w:rPr>
                    <w:t>False</w:t>
                  </w:r>
                </w:p>
              </w:tc>
            </w:tr>
          </w:tbl>
          <w:p w14:paraId="519E6CD3"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6005E47C" w14:textId="77777777">
              <w:tc>
                <w:tcPr>
                  <w:tcW w:w="0" w:type="auto"/>
                  <w:tcMar>
                    <w:top w:w="30" w:type="dxa"/>
                    <w:left w:w="0" w:type="dxa"/>
                    <w:bottom w:w="30" w:type="dxa"/>
                    <w:right w:w="0" w:type="dxa"/>
                  </w:tcMar>
                </w:tcPr>
                <w:p w14:paraId="45C1CCB1"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6D68DAD" w14:textId="77777777" w:rsidR="00C46B61" w:rsidRDefault="009D0DB6">
                  <w:r>
                    <w:rPr>
                      <w:rFonts w:ascii="Times New Roman" w:eastAsia="Times New Roman" w:hAnsi="Times New Roman" w:cs="Times New Roman"/>
                      <w:color w:val="000000"/>
                      <w:sz w:val="22"/>
                      <w:szCs w:val="22"/>
                    </w:rPr>
                    <w:t>False</w:t>
                  </w:r>
                </w:p>
              </w:tc>
            </w:tr>
            <w:tr w:rsidR="00C46B61" w14:paraId="36E7006F" w14:textId="77777777">
              <w:tc>
                <w:tcPr>
                  <w:tcW w:w="0" w:type="auto"/>
                  <w:tcMar>
                    <w:top w:w="30" w:type="dxa"/>
                    <w:left w:w="0" w:type="dxa"/>
                    <w:bottom w:w="30" w:type="dxa"/>
                    <w:right w:w="0" w:type="dxa"/>
                  </w:tcMar>
                </w:tcPr>
                <w:p w14:paraId="5D1B638E"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EC717BF" w14:textId="77777777" w:rsidR="00C46B61" w:rsidRDefault="009D0DB6">
                  <w:r>
                    <w:rPr>
                      <w:rFonts w:ascii="Times New Roman" w:eastAsia="Times New Roman" w:hAnsi="Times New Roman" w:cs="Times New Roman"/>
                      <w:color w:val="000000"/>
                      <w:sz w:val="22"/>
                      <w:szCs w:val="22"/>
                    </w:rPr>
                    <w:t>Easy</w:t>
                  </w:r>
                </w:p>
              </w:tc>
            </w:tr>
            <w:tr w:rsidR="00C46B61" w14:paraId="6A71F241" w14:textId="77777777">
              <w:tc>
                <w:tcPr>
                  <w:tcW w:w="0" w:type="auto"/>
                  <w:tcMar>
                    <w:top w:w="30" w:type="dxa"/>
                    <w:left w:w="0" w:type="dxa"/>
                    <w:bottom w:w="30" w:type="dxa"/>
                    <w:right w:w="0" w:type="dxa"/>
                  </w:tcMar>
                </w:tcPr>
                <w:p w14:paraId="57087A8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B50EBC6"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6F6E69D5" w14:textId="77777777">
              <w:tc>
                <w:tcPr>
                  <w:tcW w:w="0" w:type="auto"/>
                  <w:tcMar>
                    <w:top w:w="30" w:type="dxa"/>
                    <w:left w:w="0" w:type="dxa"/>
                    <w:bottom w:w="30" w:type="dxa"/>
                    <w:right w:w="0" w:type="dxa"/>
                  </w:tcMar>
                </w:tcPr>
                <w:p w14:paraId="30679409"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0A6F0BE"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79DF1526" w14:textId="77777777" w:rsidR="00C46B61" w:rsidRDefault="00C46B61"/>
        </w:tc>
      </w:tr>
    </w:tbl>
    <w:p w14:paraId="4428CE44"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78C8A6C" w14:textId="77777777">
        <w:tc>
          <w:tcPr>
            <w:tcW w:w="5000" w:type="pct"/>
            <w:tcMar>
              <w:top w:w="0" w:type="dxa"/>
              <w:left w:w="0" w:type="dxa"/>
              <w:bottom w:w="0" w:type="dxa"/>
              <w:right w:w="0" w:type="dxa"/>
            </w:tcMar>
            <w:vAlign w:val="center"/>
          </w:tcPr>
          <w:p w14:paraId="6C7DF2D2" w14:textId="77777777" w:rsidR="00C46B61" w:rsidRDefault="009D0DB6">
            <w:pPr>
              <w:pStyle w:val="p"/>
            </w:pPr>
            <w:r>
              <w:rPr>
                <w:rFonts w:ascii="Times New Roman" w:eastAsia="Times New Roman" w:hAnsi="Times New Roman" w:cs="Times New Roman"/>
                <w:color w:val="000000"/>
                <w:sz w:val="22"/>
                <w:szCs w:val="22"/>
              </w:rPr>
              <w:t>2. Data processing can be as simple as organizing data to reveal patterns.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652AA6FE" w14:textId="77777777">
              <w:tc>
                <w:tcPr>
                  <w:tcW w:w="400" w:type="dxa"/>
                  <w:tcMar>
                    <w:top w:w="0" w:type="dxa"/>
                    <w:left w:w="0" w:type="dxa"/>
                    <w:bottom w:w="0" w:type="dxa"/>
                    <w:right w:w="0" w:type="dxa"/>
                  </w:tcMar>
                </w:tcPr>
                <w:p w14:paraId="36D9669D" w14:textId="77777777" w:rsidR="00C46B61" w:rsidRDefault="009D0DB6">
                  <w:r>
                    <w:rPr>
                      <w:color w:val="000000"/>
                      <w:sz w:val="20"/>
                      <w:szCs w:val="20"/>
                    </w:rPr>
                    <w:t> </w:t>
                  </w:r>
                </w:p>
              </w:tc>
              <w:tc>
                <w:tcPr>
                  <w:tcW w:w="0" w:type="auto"/>
                  <w:tcMar>
                    <w:top w:w="30" w:type="dxa"/>
                    <w:left w:w="0" w:type="dxa"/>
                    <w:bottom w:w="30" w:type="dxa"/>
                    <w:right w:w="0" w:type="dxa"/>
                  </w:tcMar>
                </w:tcPr>
                <w:p w14:paraId="4D42667B"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7626789" w14:textId="77777777" w:rsidR="00C46B61" w:rsidRDefault="009D0DB6">
                  <w:r>
                    <w:rPr>
                      <w:rFonts w:ascii="Times New Roman" w:eastAsia="Times New Roman" w:hAnsi="Times New Roman" w:cs="Times New Roman"/>
                      <w:color w:val="000000"/>
                      <w:sz w:val="22"/>
                      <w:szCs w:val="22"/>
                    </w:rPr>
                    <w:t>True</w:t>
                  </w:r>
                </w:p>
              </w:tc>
            </w:tr>
            <w:tr w:rsidR="00C46B61" w14:paraId="72B1CAD2" w14:textId="77777777">
              <w:tc>
                <w:tcPr>
                  <w:tcW w:w="400" w:type="dxa"/>
                  <w:tcMar>
                    <w:top w:w="0" w:type="dxa"/>
                    <w:left w:w="0" w:type="dxa"/>
                    <w:bottom w:w="0" w:type="dxa"/>
                    <w:right w:w="0" w:type="dxa"/>
                  </w:tcMar>
                </w:tcPr>
                <w:p w14:paraId="30554F44" w14:textId="77777777" w:rsidR="00C46B61" w:rsidRDefault="009D0DB6">
                  <w:r>
                    <w:rPr>
                      <w:color w:val="000000"/>
                      <w:sz w:val="20"/>
                      <w:szCs w:val="20"/>
                    </w:rPr>
                    <w:t> </w:t>
                  </w:r>
                </w:p>
              </w:tc>
              <w:tc>
                <w:tcPr>
                  <w:tcW w:w="0" w:type="auto"/>
                  <w:tcMar>
                    <w:top w:w="30" w:type="dxa"/>
                    <w:left w:w="0" w:type="dxa"/>
                    <w:bottom w:w="30" w:type="dxa"/>
                    <w:right w:w="0" w:type="dxa"/>
                  </w:tcMar>
                </w:tcPr>
                <w:p w14:paraId="53CEBA3F"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CCBD4DC" w14:textId="77777777" w:rsidR="00C46B61" w:rsidRDefault="009D0DB6">
                  <w:r>
                    <w:rPr>
                      <w:rFonts w:ascii="Times New Roman" w:eastAsia="Times New Roman" w:hAnsi="Times New Roman" w:cs="Times New Roman"/>
                      <w:color w:val="000000"/>
                      <w:sz w:val="22"/>
                      <w:szCs w:val="22"/>
                    </w:rPr>
                    <w:t>False</w:t>
                  </w:r>
                </w:p>
              </w:tc>
            </w:tr>
          </w:tbl>
          <w:p w14:paraId="29BEBE65"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6AAA7405" w14:textId="77777777">
              <w:tc>
                <w:tcPr>
                  <w:tcW w:w="0" w:type="auto"/>
                  <w:tcMar>
                    <w:top w:w="30" w:type="dxa"/>
                    <w:left w:w="0" w:type="dxa"/>
                    <w:bottom w:w="30" w:type="dxa"/>
                    <w:right w:w="0" w:type="dxa"/>
                  </w:tcMar>
                </w:tcPr>
                <w:p w14:paraId="159AF5F2"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4DA02CD" w14:textId="77777777" w:rsidR="00C46B61" w:rsidRDefault="009D0DB6">
                  <w:r>
                    <w:rPr>
                      <w:rFonts w:ascii="Times New Roman" w:eastAsia="Times New Roman" w:hAnsi="Times New Roman" w:cs="Times New Roman"/>
                      <w:color w:val="000000"/>
                      <w:sz w:val="22"/>
                      <w:szCs w:val="22"/>
                    </w:rPr>
                    <w:t>True</w:t>
                  </w:r>
                </w:p>
              </w:tc>
            </w:tr>
            <w:tr w:rsidR="00C46B61" w14:paraId="5F53AE85" w14:textId="77777777">
              <w:tc>
                <w:tcPr>
                  <w:tcW w:w="0" w:type="auto"/>
                  <w:tcMar>
                    <w:top w:w="30" w:type="dxa"/>
                    <w:left w:w="0" w:type="dxa"/>
                    <w:bottom w:w="30" w:type="dxa"/>
                    <w:right w:w="0" w:type="dxa"/>
                  </w:tcMar>
                </w:tcPr>
                <w:p w14:paraId="2831E64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D5BA19C" w14:textId="77777777" w:rsidR="00C46B61" w:rsidRDefault="009D0DB6">
                  <w:r>
                    <w:rPr>
                      <w:rFonts w:ascii="Times New Roman" w:eastAsia="Times New Roman" w:hAnsi="Times New Roman" w:cs="Times New Roman"/>
                      <w:color w:val="000000"/>
                      <w:sz w:val="22"/>
                      <w:szCs w:val="22"/>
                    </w:rPr>
                    <w:t>Easy</w:t>
                  </w:r>
                </w:p>
              </w:tc>
            </w:tr>
            <w:tr w:rsidR="00C46B61" w14:paraId="736190D3" w14:textId="77777777">
              <w:tc>
                <w:tcPr>
                  <w:tcW w:w="0" w:type="auto"/>
                  <w:tcMar>
                    <w:top w:w="30" w:type="dxa"/>
                    <w:left w:w="0" w:type="dxa"/>
                    <w:bottom w:w="30" w:type="dxa"/>
                    <w:right w:w="0" w:type="dxa"/>
                  </w:tcMar>
                </w:tcPr>
                <w:p w14:paraId="285AFDC8"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5C6B6DA"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09723161" w14:textId="77777777">
              <w:tc>
                <w:tcPr>
                  <w:tcW w:w="0" w:type="auto"/>
                  <w:tcMar>
                    <w:top w:w="30" w:type="dxa"/>
                    <w:left w:w="0" w:type="dxa"/>
                    <w:bottom w:w="30" w:type="dxa"/>
                    <w:right w:w="0" w:type="dxa"/>
                  </w:tcMar>
                </w:tcPr>
                <w:p w14:paraId="00FDE15F"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6BBB096"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7CDD0EC5" w14:textId="77777777" w:rsidR="00C46B61" w:rsidRDefault="00C46B61"/>
        </w:tc>
      </w:tr>
    </w:tbl>
    <w:p w14:paraId="75A7343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C0C02C6" w14:textId="77777777">
        <w:tc>
          <w:tcPr>
            <w:tcW w:w="5000" w:type="pct"/>
            <w:tcMar>
              <w:top w:w="0" w:type="dxa"/>
              <w:left w:w="0" w:type="dxa"/>
              <w:bottom w:w="0" w:type="dxa"/>
              <w:right w:w="0" w:type="dxa"/>
            </w:tcMar>
            <w:vAlign w:val="center"/>
          </w:tcPr>
          <w:p w14:paraId="2A8AF9CC" w14:textId="77777777" w:rsidR="00C46B61" w:rsidRDefault="009D0DB6">
            <w:pPr>
              <w:pStyle w:val="p"/>
            </w:pPr>
            <w:r>
              <w:rPr>
                <w:rFonts w:ascii="Times New Roman" w:eastAsia="Times New Roman" w:hAnsi="Times New Roman" w:cs="Times New Roman"/>
                <w:color w:val="000000"/>
                <w:sz w:val="22"/>
                <w:szCs w:val="22"/>
              </w:rPr>
              <w:t>3. Data is the result of processing raw facts to reveal its meaning.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2766AC2F" w14:textId="77777777">
              <w:tc>
                <w:tcPr>
                  <w:tcW w:w="400" w:type="dxa"/>
                  <w:tcMar>
                    <w:top w:w="0" w:type="dxa"/>
                    <w:left w:w="0" w:type="dxa"/>
                    <w:bottom w:w="0" w:type="dxa"/>
                    <w:right w:w="0" w:type="dxa"/>
                  </w:tcMar>
                </w:tcPr>
                <w:p w14:paraId="309DDC74" w14:textId="77777777" w:rsidR="00C46B61" w:rsidRDefault="009D0DB6">
                  <w:r>
                    <w:rPr>
                      <w:color w:val="000000"/>
                      <w:sz w:val="20"/>
                      <w:szCs w:val="20"/>
                    </w:rPr>
                    <w:t> </w:t>
                  </w:r>
                </w:p>
              </w:tc>
              <w:tc>
                <w:tcPr>
                  <w:tcW w:w="0" w:type="auto"/>
                  <w:tcMar>
                    <w:top w:w="30" w:type="dxa"/>
                    <w:left w:w="0" w:type="dxa"/>
                    <w:bottom w:w="30" w:type="dxa"/>
                    <w:right w:w="0" w:type="dxa"/>
                  </w:tcMar>
                </w:tcPr>
                <w:p w14:paraId="331F23B6"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CA9C13A" w14:textId="77777777" w:rsidR="00C46B61" w:rsidRDefault="009D0DB6">
                  <w:r>
                    <w:rPr>
                      <w:rFonts w:ascii="Times New Roman" w:eastAsia="Times New Roman" w:hAnsi="Times New Roman" w:cs="Times New Roman"/>
                      <w:color w:val="000000"/>
                      <w:sz w:val="22"/>
                      <w:szCs w:val="22"/>
                    </w:rPr>
                    <w:t>True</w:t>
                  </w:r>
                </w:p>
              </w:tc>
            </w:tr>
            <w:tr w:rsidR="00C46B61" w14:paraId="5C221707" w14:textId="77777777">
              <w:tc>
                <w:tcPr>
                  <w:tcW w:w="400" w:type="dxa"/>
                  <w:tcMar>
                    <w:top w:w="0" w:type="dxa"/>
                    <w:left w:w="0" w:type="dxa"/>
                    <w:bottom w:w="0" w:type="dxa"/>
                    <w:right w:w="0" w:type="dxa"/>
                  </w:tcMar>
                </w:tcPr>
                <w:p w14:paraId="28E83FF2" w14:textId="77777777" w:rsidR="00C46B61" w:rsidRDefault="009D0DB6">
                  <w:r>
                    <w:rPr>
                      <w:color w:val="000000"/>
                      <w:sz w:val="20"/>
                      <w:szCs w:val="20"/>
                    </w:rPr>
                    <w:t> </w:t>
                  </w:r>
                </w:p>
              </w:tc>
              <w:tc>
                <w:tcPr>
                  <w:tcW w:w="0" w:type="auto"/>
                  <w:tcMar>
                    <w:top w:w="30" w:type="dxa"/>
                    <w:left w:w="0" w:type="dxa"/>
                    <w:bottom w:w="30" w:type="dxa"/>
                    <w:right w:w="0" w:type="dxa"/>
                  </w:tcMar>
                </w:tcPr>
                <w:p w14:paraId="70E9FB95"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B6566B5" w14:textId="77777777" w:rsidR="00C46B61" w:rsidRDefault="009D0DB6">
                  <w:r>
                    <w:rPr>
                      <w:rFonts w:ascii="Times New Roman" w:eastAsia="Times New Roman" w:hAnsi="Times New Roman" w:cs="Times New Roman"/>
                      <w:color w:val="000000"/>
                      <w:sz w:val="22"/>
                      <w:szCs w:val="22"/>
                    </w:rPr>
                    <w:t>False</w:t>
                  </w:r>
                </w:p>
              </w:tc>
            </w:tr>
          </w:tbl>
          <w:p w14:paraId="22DA4940"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5D97F7CE" w14:textId="77777777">
              <w:tc>
                <w:tcPr>
                  <w:tcW w:w="0" w:type="auto"/>
                  <w:tcMar>
                    <w:top w:w="30" w:type="dxa"/>
                    <w:left w:w="0" w:type="dxa"/>
                    <w:bottom w:w="30" w:type="dxa"/>
                    <w:right w:w="0" w:type="dxa"/>
                  </w:tcMar>
                </w:tcPr>
                <w:p w14:paraId="2B38F0B2"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276AB57" w14:textId="77777777" w:rsidR="00C46B61" w:rsidRDefault="009D0DB6">
                  <w:r>
                    <w:rPr>
                      <w:rFonts w:ascii="Times New Roman" w:eastAsia="Times New Roman" w:hAnsi="Times New Roman" w:cs="Times New Roman"/>
                      <w:color w:val="000000"/>
                      <w:sz w:val="22"/>
                      <w:szCs w:val="22"/>
                    </w:rPr>
                    <w:t>False</w:t>
                  </w:r>
                </w:p>
              </w:tc>
            </w:tr>
            <w:tr w:rsidR="00C46B61" w14:paraId="73AFDB08" w14:textId="77777777">
              <w:tc>
                <w:tcPr>
                  <w:tcW w:w="0" w:type="auto"/>
                  <w:tcMar>
                    <w:top w:w="30" w:type="dxa"/>
                    <w:left w:w="0" w:type="dxa"/>
                    <w:bottom w:w="30" w:type="dxa"/>
                    <w:right w:w="0" w:type="dxa"/>
                  </w:tcMar>
                </w:tcPr>
                <w:p w14:paraId="2A0A7374"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DFBE5E8" w14:textId="77777777" w:rsidR="00C46B61" w:rsidRDefault="009D0DB6">
                  <w:r>
                    <w:rPr>
                      <w:rFonts w:ascii="Times New Roman" w:eastAsia="Times New Roman" w:hAnsi="Times New Roman" w:cs="Times New Roman"/>
                      <w:color w:val="000000"/>
                      <w:sz w:val="22"/>
                      <w:szCs w:val="22"/>
                    </w:rPr>
                    <w:t>Easy</w:t>
                  </w:r>
                </w:p>
              </w:tc>
            </w:tr>
            <w:tr w:rsidR="00C46B61" w14:paraId="05EF031A" w14:textId="77777777">
              <w:tc>
                <w:tcPr>
                  <w:tcW w:w="0" w:type="auto"/>
                  <w:tcMar>
                    <w:top w:w="30" w:type="dxa"/>
                    <w:left w:w="0" w:type="dxa"/>
                    <w:bottom w:w="30" w:type="dxa"/>
                    <w:right w:w="0" w:type="dxa"/>
                  </w:tcMar>
                </w:tcPr>
                <w:p w14:paraId="3C72B585"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7AA93A6"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28B32804" w14:textId="77777777">
              <w:tc>
                <w:tcPr>
                  <w:tcW w:w="0" w:type="auto"/>
                  <w:tcMar>
                    <w:top w:w="30" w:type="dxa"/>
                    <w:left w:w="0" w:type="dxa"/>
                    <w:bottom w:w="30" w:type="dxa"/>
                    <w:right w:w="0" w:type="dxa"/>
                  </w:tcMar>
                </w:tcPr>
                <w:p w14:paraId="3D56ADF9"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15D05C5"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7C12E5EF" w14:textId="77777777" w:rsidR="00C46B61" w:rsidRDefault="00C46B61"/>
        </w:tc>
      </w:tr>
    </w:tbl>
    <w:p w14:paraId="73D356FE"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6FDD56FF" w14:textId="77777777">
        <w:tc>
          <w:tcPr>
            <w:tcW w:w="5000" w:type="pct"/>
            <w:tcMar>
              <w:top w:w="0" w:type="dxa"/>
              <w:left w:w="0" w:type="dxa"/>
              <w:bottom w:w="0" w:type="dxa"/>
              <w:right w:w="0" w:type="dxa"/>
            </w:tcMar>
            <w:vAlign w:val="center"/>
          </w:tcPr>
          <w:p w14:paraId="0DBD523A" w14:textId="77777777" w:rsidR="00C46B61" w:rsidRDefault="009D0DB6">
            <w:pPr>
              <w:pStyle w:val="p"/>
            </w:pPr>
            <w:r>
              <w:rPr>
                <w:rFonts w:ascii="Times New Roman" w:eastAsia="Times New Roman" w:hAnsi="Times New Roman" w:cs="Times New Roman"/>
                <w:color w:val="000000"/>
                <w:sz w:val="22"/>
                <w:szCs w:val="22"/>
              </w:rPr>
              <w:t>4. When data are entered into a form and saved, they are placed in the underlying database as knowledge.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4D6AD6F4" w14:textId="77777777">
              <w:tc>
                <w:tcPr>
                  <w:tcW w:w="400" w:type="dxa"/>
                  <w:tcMar>
                    <w:top w:w="0" w:type="dxa"/>
                    <w:left w:w="0" w:type="dxa"/>
                    <w:bottom w:w="0" w:type="dxa"/>
                    <w:right w:w="0" w:type="dxa"/>
                  </w:tcMar>
                </w:tcPr>
                <w:p w14:paraId="3308299A" w14:textId="77777777" w:rsidR="00C46B61" w:rsidRDefault="009D0DB6">
                  <w:r>
                    <w:rPr>
                      <w:color w:val="000000"/>
                      <w:sz w:val="20"/>
                      <w:szCs w:val="20"/>
                    </w:rPr>
                    <w:t> </w:t>
                  </w:r>
                </w:p>
              </w:tc>
              <w:tc>
                <w:tcPr>
                  <w:tcW w:w="0" w:type="auto"/>
                  <w:tcMar>
                    <w:top w:w="30" w:type="dxa"/>
                    <w:left w:w="0" w:type="dxa"/>
                    <w:bottom w:w="30" w:type="dxa"/>
                    <w:right w:w="0" w:type="dxa"/>
                  </w:tcMar>
                </w:tcPr>
                <w:p w14:paraId="5B30CB11"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9EB2802" w14:textId="77777777" w:rsidR="00C46B61" w:rsidRDefault="009D0DB6">
                  <w:r>
                    <w:rPr>
                      <w:rFonts w:ascii="Times New Roman" w:eastAsia="Times New Roman" w:hAnsi="Times New Roman" w:cs="Times New Roman"/>
                      <w:color w:val="000000"/>
                      <w:sz w:val="22"/>
                      <w:szCs w:val="22"/>
                    </w:rPr>
                    <w:t>True</w:t>
                  </w:r>
                </w:p>
              </w:tc>
            </w:tr>
            <w:tr w:rsidR="00C46B61" w14:paraId="6E873E5E" w14:textId="77777777">
              <w:tc>
                <w:tcPr>
                  <w:tcW w:w="400" w:type="dxa"/>
                  <w:tcMar>
                    <w:top w:w="0" w:type="dxa"/>
                    <w:left w:w="0" w:type="dxa"/>
                    <w:bottom w:w="0" w:type="dxa"/>
                    <w:right w:w="0" w:type="dxa"/>
                  </w:tcMar>
                </w:tcPr>
                <w:p w14:paraId="16C51CCB" w14:textId="77777777" w:rsidR="00C46B61" w:rsidRDefault="009D0DB6">
                  <w:r>
                    <w:rPr>
                      <w:color w:val="000000"/>
                      <w:sz w:val="20"/>
                      <w:szCs w:val="20"/>
                    </w:rPr>
                    <w:t> </w:t>
                  </w:r>
                </w:p>
              </w:tc>
              <w:tc>
                <w:tcPr>
                  <w:tcW w:w="0" w:type="auto"/>
                  <w:tcMar>
                    <w:top w:w="30" w:type="dxa"/>
                    <w:left w:w="0" w:type="dxa"/>
                    <w:bottom w:w="30" w:type="dxa"/>
                    <w:right w:w="0" w:type="dxa"/>
                  </w:tcMar>
                </w:tcPr>
                <w:p w14:paraId="22EE5C88"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D609D82" w14:textId="77777777" w:rsidR="00C46B61" w:rsidRDefault="009D0DB6">
                  <w:r>
                    <w:rPr>
                      <w:rFonts w:ascii="Times New Roman" w:eastAsia="Times New Roman" w:hAnsi="Times New Roman" w:cs="Times New Roman"/>
                      <w:color w:val="000000"/>
                      <w:sz w:val="22"/>
                      <w:szCs w:val="22"/>
                    </w:rPr>
                    <w:t>False</w:t>
                  </w:r>
                </w:p>
              </w:tc>
            </w:tr>
          </w:tbl>
          <w:p w14:paraId="55709A8D"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30D37E62" w14:textId="77777777">
              <w:tc>
                <w:tcPr>
                  <w:tcW w:w="0" w:type="auto"/>
                  <w:tcMar>
                    <w:top w:w="30" w:type="dxa"/>
                    <w:left w:w="0" w:type="dxa"/>
                    <w:bottom w:w="30" w:type="dxa"/>
                    <w:right w:w="0" w:type="dxa"/>
                  </w:tcMar>
                </w:tcPr>
                <w:p w14:paraId="5BE5FD8B"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13CB409" w14:textId="77777777" w:rsidR="00C46B61" w:rsidRDefault="009D0DB6">
                  <w:r>
                    <w:rPr>
                      <w:rFonts w:ascii="Times New Roman" w:eastAsia="Times New Roman" w:hAnsi="Times New Roman" w:cs="Times New Roman"/>
                      <w:color w:val="000000"/>
                      <w:sz w:val="22"/>
                      <w:szCs w:val="22"/>
                    </w:rPr>
                    <w:t>False</w:t>
                  </w:r>
                </w:p>
              </w:tc>
            </w:tr>
            <w:tr w:rsidR="00C46B61" w14:paraId="3411AC3C" w14:textId="77777777">
              <w:tc>
                <w:tcPr>
                  <w:tcW w:w="0" w:type="auto"/>
                  <w:tcMar>
                    <w:top w:w="30" w:type="dxa"/>
                    <w:left w:w="0" w:type="dxa"/>
                    <w:bottom w:w="30" w:type="dxa"/>
                    <w:right w:w="0" w:type="dxa"/>
                  </w:tcMar>
                </w:tcPr>
                <w:p w14:paraId="3CA44986"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5A55DF1" w14:textId="77777777" w:rsidR="00C46B61" w:rsidRDefault="009D0DB6">
                  <w:r>
                    <w:rPr>
                      <w:rFonts w:ascii="Times New Roman" w:eastAsia="Times New Roman" w:hAnsi="Times New Roman" w:cs="Times New Roman"/>
                      <w:color w:val="000000"/>
                      <w:sz w:val="22"/>
                      <w:szCs w:val="22"/>
                    </w:rPr>
                    <w:t>Moderate</w:t>
                  </w:r>
                </w:p>
              </w:tc>
            </w:tr>
            <w:tr w:rsidR="00C46B61" w14:paraId="040FD703" w14:textId="77777777">
              <w:tc>
                <w:tcPr>
                  <w:tcW w:w="0" w:type="auto"/>
                  <w:tcMar>
                    <w:top w:w="30" w:type="dxa"/>
                    <w:left w:w="0" w:type="dxa"/>
                    <w:bottom w:w="30" w:type="dxa"/>
                    <w:right w:w="0" w:type="dxa"/>
                  </w:tcMar>
                </w:tcPr>
                <w:p w14:paraId="250950CA"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16D2ACC"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6B4C9280" w14:textId="77777777">
              <w:tc>
                <w:tcPr>
                  <w:tcW w:w="0" w:type="auto"/>
                  <w:tcMar>
                    <w:top w:w="30" w:type="dxa"/>
                    <w:left w:w="0" w:type="dxa"/>
                    <w:bottom w:w="30" w:type="dxa"/>
                    <w:right w:w="0" w:type="dxa"/>
                  </w:tcMar>
                </w:tcPr>
                <w:p w14:paraId="6EB84E2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F9B139F"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739D2D3C" w14:textId="77777777" w:rsidR="00C46B61" w:rsidRDefault="00C46B61"/>
        </w:tc>
      </w:tr>
    </w:tbl>
    <w:p w14:paraId="195F6CC0"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BE44759" w14:textId="77777777">
        <w:tc>
          <w:tcPr>
            <w:tcW w:w="5000" w:type="pct"/>
            <w:tcMar>
              <w:top w:w="0" w:type="dxa"/>
              <w:left w:w="0" w:type="dxa"/>
              <w:bottom w:w="0" w:type="dxa"/>
              <w:right w:w="0" w:type="dxa"/>
            </w:tcMar>
            <w:vAlign w:val="center"/>
          </w:tcPr>
          <w:p w14:paraId="7CDBBBD1" w14:textId="77777777" w:rsidR="00C46B61" w:rsidRDefault="009D0DB6">
            <w:pPr>
              <w:pStyle w:val="p"/>
            </w:pPr>
            <w:r>
              <w:rPr>
                <w:rFonts w:ascii="Times New Roman" w:eastAsia="Times New Roman" w:hAnsi="Times New Roman" w:cs="Times New Roman"/>
                <w:color w:val="000000"/>
                <w:sz w:val="22"/>
                <w:szCs w:val="22"/>
              </w:rPr>
              <w:t>5. Data constitute the building blocks of information.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4DB4754D" w14:textId="77777777">
              <w:tc>
                <w:tcPr>
                  <w:tcW w:w="400" w:type="dxa"/>
                  <w:tcMar>
                    <w:top w:w="0" w:type="dxa"/>
                    <w:left w:w="0" w:type="dxa"/>
                    <w:bottom w:w="0" w:type="dxa"/>
                    <w:right w:w="0" w:type="dxa"/>
                  </w:tcMar>
                </w:tcPr>
                <w:p w14:paraId="14C1385D" w14:textId="77777777" w:rsidR="00C46B61" w:rsidRDefault="009D0DB6">
                  <w:r>
                    <w:rPr>
                      <w:color w:val="000000"/>
                      <w:sz w:val="20"/>
                      <w:szCs w:val="20"/>
                    </w:rPr>
                    <w:t> </w:t>
                  </w:r>
                </w:p>
              </w:tc>
              <w:tc>
                <w:tcPr>
                  <w:tcW w:w="0" w:type="auto"/>
                  <w:tcMar>
                    <w:top w:w="30" w:type="dxa"/>
                    <w:left w:w="0" w:type="dxa"/>
                    <w:bottom w:w="30" w:type="dxa"/>
                    <w:right w:w="0" w:type="dxa"/>
                  </w:tcMar>
                </w:tcPr>
                <w:p w14:paraId="539C0FF1"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51C6752" w14:textId="77777777" w:rsidR="00C46B61" w:rsidRDefault="009D0DB6">
                  <w:r>
                    <w:rPr>
                      <w:rFonts w:ascii="Times New Roman" w:eastAsia="Times New Roman" w:hAnsi="Times New Roman" w:cs="Times New Roman"/>
                      <w:color w:val="000000"/>
                      <w:sz w:val="22"/>
                      <w:szCs w:val="22"/>
                    </w:rPr>
                    <w:t>True</w:t>
                  </w:r>
                </w:p>
              </w:tc>
            </w:tr>
            <w:tr w:rsidR="00C46B61" w14:paraId="32632C6B" w14:textId="77777777">
              <w:tc>
                <w:tcPr>
                  <w:tcW w:w="400" w:type="dxa"/>
                  <w:tcMar>
                    <w:top w:w="0" w:type="dxa"/>
                    <w:left w:w="0" w:type="dxa"/>
                    <w:bottom w:w="0" w:type="dxa"/>
                    <w:right w:w="0" w:type="dxa"/>
                  </w:tcMar>
                </w:tcPr>
                <w:p w14:paraId="1F04F3E0" w14:textId="77777777" w:rsidR="00C46B61" w:rsidRDefault="009D0DB6">
                  <w:r>
                    <w:rPr>
                      <w:color w:val="000000"/>
                      <w:sz w:val="20"/>
                      <w:szCs w:val="20"/>
                    </w:rPr>
                    <w:t> </w:t>
                  </w:r>
                </w:p>
              </w:tc>
              <w:tc>
                <w:tcPr>
                  <w:tcW w:w="0" w:type="auto"/>
                  <w:tcMar>
                    <w:top w:w="30" w:type="dxa"/>
                    <w:left w:w="0" w:type="dxa"/>
                    <w:bottom w:w="30" w:type="dxa"/>
                    <w:right w:w="0" w:type="dxa"/>
                  </w:tcMar>
                </w:tcPr>
                <w:p w14:paraId="1C0C973E"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A12E836" w14:textId="77777777" w:rsidR="00C46B61" w:rsidRDefault="009D0DB6">
                  <w:r>
                    <w:rPr>
                      <w:rFonts w:ascii="Times New Roman" w:eastAsia="Times New Roman" w:hAnsi="Times New Roman" w:cs="Times New Roman"/>
                      <w:color w:val="000000"/>
                      <w:sz w:val="22"/>
                      <w:szCs w:val="22"/>
                    </w:rPr>
                    <w:t>False</w:t>
                  </w:r>
                </w:p>
              </w:tc>
            </w:tr>
          </w:tbl>
          <w:p w14:paraId="21ABE5AE"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0F41E804" w14:textId="77777777">
              <w:tc>
                <w:tcPr>
                  <w:tcW w:w="0" w:type="auto"/>
                  <w:tcMar>
                    <w:top w:w="30" w:type="dxa"/>
                    <w:left w:w="0" w:type="dxa"/>
                    <w:bottom w:w="30" w:type="dxa"/>
                    <w:right w:w="0" w:type="dxa"/>
                  </w:tcMar>
                </w:tcPr>
                <w:p w14:paraId="5A9711C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0913F9A" w14:textId="77777777" w:rsidR="00C46B61" w:rsidRDefault="009D0DB6">
                  <w:r>
                    <w:rPr>
                      <w:rFonts w:ascii="Times New Roman" w:eastAsia="Times New Roman" w:hAnsi="Times New Roman" w:cs="Times New Roman"/>
                      <w:color w:val="000000"/>
                      <w:sz w:val="22"/>
                      <w:szCs w:val="22"/>
                    </w:rPr>
                    <w:t>True</w:t>
                  </w:r>
                </w:p>
              </w:tc>
            </w:tr>
            <w:tr w:rsidR="00C46B61" w14:paraId="7BEDE045" w14:textId="77777777">
              <w:tc>
                <w:tcPr>
                  <w:tcW w:w="0" w:type="auto"/>
                  <w:tcMar>
                    <w:top w:w="30" w:type="dxa"/>
                    <w:left w:w="0" w:type="dxa"/>
                    <w:bottom w:w="30" w:type="dxa"/>
                    <w:right w:w="0" w:type="dxa"/>
                  </w:tcMar>
                </w:tcPr>
                <w:p w14:paraId="6E6E98AC"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3E3F9AB" w14:textId="77777777" w:rsidR="00C46B61" w:rsidRDefault="009D0DB6">
                  <w:r>
                    <w:rPr>
                      <w:rFonts w:ascii="Times New Roman" w:eastAsia="Times New Roman" w:hAnsi="Times New Roman" w:cs="Times New Roman"/>
                      <w:color w:val="000000"/>
                      <w:sz w:val="22"/>
                      <w:szCs w:val="22"/>
                    </w:rPr>
                    <w:t>Easy</w:t>
                  </w:r>
                </w:p>
              </w:tc>
            </w:tr>
            <w:tr w:rsidR="00C46B61" w14:paraId="1ADD6E7B" w14:textId="77777777">
              <w:tc>
                <w:tcPr>
                  <w:tcW w:w="0" w:type="auto"/>
                  <w:tcMar>
                    <w:top w:w="30" w:type="dxa"/>
                    <w:left w:w="0" w:type="dxa"/>
                    <w:bottom w:w="30" w:type="dxa"/>
                    <w:right w:w="0" w:type="dxa"/>
                  </w:tcMar>
                </w:tcPr>
                <w:p w14:paraId="6FC1BE6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6B1B799"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08F688D5" w14:textId="77777777">
              <w:tc>
                <w:tcPr>
                  <w:tcW w:w="0" w:type="auto"/>
                  <w:tcMar>
                    <w:top w:w="30" w:type="dxa"/>
                    <w:left w:w="0" w:type="dxa"/>
                    <w:bottom w:w="30" w:type="dxa"/>
                    <w:right w:w="0" w:type="dxa"/>
                  </w:tcMar>
                </w:tcPr>
                <w:p w14:paraId="3BE42EF0"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BE98740"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74EBFA0A" w14:textId="77777777" w:rsidR="00C46B61" w:rsidRDefault="00C46B61"/>
        </w:tc>
      </w:tr>
    </w:tbl>
    <w:p w14:paraId="1F91E299"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724A652" w14:textId="77777777">
        <w:tc>
          <w:tcPr>
            <w:tcW w:w="5000" w:type="pct"/>
            <w:tcMar>
              <w:top w:w="0" w:type="dxa"/>
              <w:left w:w="0" w:type="dxa"/>
              <w:bottom w:w="0" w:type="dxa"/>
              <w:right w:w="0" w:type="dxa"/>
            </w:tcMar>
            <w:vAlign w:val="center"/>
          </w:tcPr>
          <w:p w14:paraId="3AAEC313" w14:textId="77777777" w:rsidR="00C46B61" w:rsidRDefault="009D0DB6">
            <w:pPr>
              <w:pStyle w:val="p"/>
            </w:pPr>
            <w:r>
              <w:rPr>
                <w:rFonts w:ascii="Times New Roman" w:eastAsia="Times New Roman" w:hAnsi="Times New Roman" w:cs="Times New Roman"/>
                <w:color w:val="000000"/>
                <w:sz w:val="22"/>
                <w:szCs w:val="22"/>
              </w:rPr>
              <w:lastRenderedPageBreak/>
              <w:t>6. Metadata describe the dat</w:t>
            </w:r>
            <w:bookmarkStart w:id="0" w:name="_GoBack"/>
            <w:bookmarkEnd w:id="0"/>
            <w:r>
              <w:rPr>
                <w:rFonts w:ascii="Times New Roman" w:eastAsia="Times New Roman" w:hAnsi="Times New Roman" w:cs="Times New Roman"/>
                <w:color w:val="000000"/>
                <w:sz w:val="22"/>
                <w:szCs w:val="22"/>
              </w:rPr>
              <w:t>a characteristics and the set of relationships that links the data found within the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6CD8136D" w14:textId="77777777">
              <w:tc>
                <w:tcPr>
                  <w:tcW w:w="400" w:type="dxa"/>
                  <w:tcMar>
                    <w:top w:w="0" w:type="dxa"/>
                    <w:left w:w="0" w:type="dxa"/>
                    <w:bottom w:w="0" w:type="dxa"/>
                    <w:right w:w="0" w:type="dxa"/>
                  </w:tcMar>
                </w:tcPr>
                <w:p w14:paraId="5D7E9248" w14:textId="77777777" w:rsidR="00C46B61" w:rsidRDefault="009D0DB6">
                  <w:r>
                    <w:rPr>
                      <w:color w:val="000000"/>
                      <w:sz w:val="20"/>
                      <w:szCs w:val="20"/>
                    </w:rPr>
                    <w:t> </w:t>
                  </w:r>
                </w:p>
              </w:tc>
              <w:tc>
                <w:tcPr>
                  <w:tcW w:w="0" w:type="auto"/>
                  <w:tcMar>
                    <w:top w:w="30" w:type="dxa"/>
                    <w:left w:w="0" w:type="dxa"/>
                    <w:bottom w:w="30" w:type="dxa"/>
                    <w:right w:w="0" w:type="dxa"/>
                  </w:tcMar>
                </w:tcPr>
                <w:p w14:paraId="5BBEC0F3"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FFD2097" w14:textId="77777777" w:rsidR="00C46B61" w:rsidRDefault="009D0DB6">
                  <w:r>
                    <w:rPr>
                      <w:rFonts w:ascii="Times New Roman" w:eastAsia="Times New Roman" w:hAnsi="Times New Roman" w:cs="Times New Roman"/>
                      <w:color w:val="000000"/>
                      <w:sz w:val="22"/>
                      <w:szCs w:val="22"/>
                    </w:rPr>
                    <w:t>True</w:t>
                  </w:r>
                </w:p>
              </w:tc>
            </w:tr>
            <w:tr w:rsidR="00C46B61" w14:paraId="3A14871E" w14:textId="77777777">
              <w:tc>
                <w:tcPr>
                  <w:tcW w:w="400" w:type="dxa"/>
                  <w:tcMar>
                    <w:top w:w="0" w:type="dxa"/>
                    <w:left w:w="0" w:type="dxa"/>
                    <w:bottom w:w="0" w:type="dxa"/>
                    <w:right w:w="0" w:type="dxa"/>
                  </w:tcMar>
                </w:tcPr>
                <w:p w14:paraId="386E1CE2" w14:textId="77777777" w:rsidR="00C46B61" w:rsidRDefault="009D0DB6">
                  <w:r>
                    <w:rPr>
                      <w:color w:val="000000"/>
                      <w:sz w:val="20"/>
                      <w:szCs w:val="20"/>
                    </w:rPr>
                    <w:t> </w:t>
                  </w:r>
                </w:p>
              </w:tc>
              <w:tc>
                <w:tcPr>
                  <w:tcW w:w="0" w:type="auto"/>
                  <w:tcMar>
                    <w:top w:w="30" w:type="dxa"/>
                    <w:left w:w="0" w:type="dxa"/>
                    <w:bottom w:w="30" w:type="dxa"/>
                    <w:right w:w="0" w:type="dxa"/>
                  </w:tcMar>
                </w:tcPr>
                <w:p w14:paraId="7356CD4F"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40F4D47" w14:textId="77777777" w:rsidR="00C46B61" w:rsidRDefault="009D0DB6">
                  <w:r>
                    <w:rPr>
                      <w:rFonts w:ascii="Times New Roman" w:eastAsia="Times New Roman" w:hAnsi="Times New Roman" w:cs="Times New Roman"/>
                      <w:color w:val="000000"/>
                      <w:sz w:val="22"/>
                      <w:szCs w:val="22"/>
                    </w:rPr>
                    <w:t>False</w:t>
                  </w:r>
                </w:p>
              </w:tc>
            </w:tr>
          </w:tbl>
          <w:p w14:paraId="40905A12"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4E3D6C22" w14:textId="77777777">
              <w:tc>
                <w:tcPr>
                  <w:tcW w:w="0" w:type="auto"/>
                  <w:tcMar>
                    <w:top w:w="30" w:type="dxa"/>
                    <w:left w:w="0" w:type="dxa"/>
                    <w:bottom w:w="30" w:type="dxa"/>
                    <w:right w:w="0" w:type="dxa"/>
                  </w:tcMar>
                </w:tcPr>
                <w:p w14:paraId="7CDC4C0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A5D0960" w14:textId="77777777" w:rsidR="00C46B61" w:rsidRDefault="009D0DB6">
                  <w:r>
                    <w:rPr>
                      <w:rFonts w:ascii="Times New Roman" w:eastAsia="Times New Roman" w:hAnsi="Times New Roman" w:cs="Times New Roman"/>
                      <w:color w:val="000000"/>
                      <w:sz w:val="22"/>
                      <w:szCs w:val="22"/>
                    </w:rPr>
                    <w:t>True</w:t>
                  </w:r>
                </w:p>
              </w:tc>
            </w:tr>
            <w:tr w:rsidR="00C46B61" w14:paraId="32B281C7" w14:textId="77777777">
              <w:tc>
                <w:tcPr>
                  <w:tcW w:w="0" w:type="auto"/>
                  <w:tcMar>
                    <w:top w:w="30" w:type="dxa"/>
                    <w:left w:w="0" w:type="dxa"/>
                    <w:bottom w:w="30" w:type="dxa"/>
                    <w:right w:w="0" w:type="dxa"/>
                  </w:tcMar>
                </w:tcPr>
                <w:p w14:paraId="256A4066"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835600B" w14:textId="77777777" w:rsidR="00C46B61" w:rsidRDefault="009D0DB6">
                  <w:r>
                    <w:rPr>
                      <w:rFonts w:ascii="Times New Roman" w:eastAsia="Times New Roman" w:hAnsi="Times New Roman" w:cs="Times New Roman"/>
                      <w:color w:val="000000"/>
                      <w:sz w:val="22"/>
                      <w:szCs w:val="22"/>
                    </w:rPr>
                    <w:t>Easy</w:t>
                  </w:r>
                </w:p>
              </w:tc>
            </w:tr>
            <w:tr w:rsidR="00C46B61" w14:paraId="09F436A3" w14:textId="77777777">
              <w:tc>
                <w:tcPr>
                  <w:tcW w:w="0" w:type="auto"/>
                  <w:tcMar>
                    <w:top w:w="30" w:type="dxa"/>
                    <w:left w:w="0" w:type="dxa"/>
                    <w:bottom w:w="30" w:type="dxa"/>
                    <w:right w:w="0" w:type="dxa"/>
                  </w:tcMar>
                </w:tcPr>
                <w:p w14:paraId="05298BD5"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5E62A5F" w14:textId="77777777" w:rsidR="00C46B61" w:rsidRDefault="009D0DB6">
                  <w:r>
                    <w:rPr>
                      <w:rFonts w:ascii="Times New Roman" w:eastAsia="Times New Roman" w:hAnsi="Times New Roman" w:cs="Times New Roman"/>
                      <w:color w:val="000000"/>
                      <w:sz w:val="22"/>
                      <w:szCs w:val="22"/>
                    </w:rPr>
                    <w:t>1-3 Introducing the Database</w:t>
                  </w:r>
                </w:p>
              </w:tc>
            </w:tr>
            <w:tr w:rsidR="00C46B61" w14:paraId="2B024A31" w14:textId="77777777">
              <w:tc>
                <w:tcPr>
                  <w:tcW w:w="0" w:type="auto"/>
                  <w:tcMar>
                    <w:top w:w="30" w:type="dxa"/>
                    <w:left w:w="0" w:type="dxa"/>
                    <w:bottom w:w="30" w:type="dxa"/>
                    <w:right w:w="0" w:type="dxa"/>
                  </w:tcMar>
                </w:tcPr>
                <w:p w14:paraId="78E0C090"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1483ABD"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11E4F200" w14:textId="77777777" w:rsidR="00C46B61" w:rsidRDefault="00C46B61"/>
        </w:tc>
      </w:tr>
    </w:tbl>
    <w:p w14:paraId="740D53BB"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05A5811A" w14:textId="77777777">
        <w:tc>
          <w:tcPr>
            <w:tcW w:w="5000" w:type="pct"/>
            <w:tcMar>
              <w:top w:w="0" w:type="dxa"/>
              <w:left w:w="0" w:type="dxa"/>
              <w:bottom w:w="0" w:type="dxa"/>
              <w:right w:w="0" w:type="dxa"/>
            </w:tcMar>
            <w:vAlign w:val="center"/>
          </w:tcPr>
          <w:p w14:paraId="3E5212C3" w14:textId="77777777" w:rsidR="00C46B61" w:rsidRDefault="009D0DB6">
            <w:pPr>
              <w:pStyle w:val="p"/>
            </w:pPr>
            <w:r>
              <w:rPr>
                <w:rFonts w:ascii="Times New Roman" w:eastAsia="Times New Roman" w:hAnsi="Times New Roman" w:cs="Times New Roman"/>
                <w:color w:val="000000"/>
                <w:sz w:val="22"/>
                <w:szCs w:val="22"/>
              </w:rPr>
              <w:t>7. The only way to access the data in a database is through the DBMS.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759E2B54" w14:textId="77777777">
              <w:tc>
                <w:tcPr>
                  <w:tcW w:w="400" w:type="dxa"/>
                  <w:tcMar>
                    <w:top w:w="0" w:type="dxa"/>
                    <w:left w:w="0" w:type="dxa"/>
                    <w:bottom w:w="0" w:type="dxa"/>
                    <w:right w:w="0" w:type="dxa"/>
                  </w:tcMar>
                </w:tcPr>
                <w:p w14:paraId="6DA696FB" w14:textId="77777777" w:rsidR="00C46B61" w:rsidRDefault="009D0DB6">
                  <w:r>
                    <w:rPr>
                      <w:color w:val="000000"/>
                      <w:sz w:val="20"/>
                      <w:szCs w:val="20"/>
                    </w:rPr>
                    <w:t> </w:t>
                  </w:r>
                </w:p>
              </w:tc>
              <w:tc>
                <w:tcPr>
                  <w:tcW w:w="0" w:type="auto"/>
                  <w:tcMar>
                    <w:top w:w="30" w:type="dxa"/>
                    <w:left w:w="0" w:type="dxa"/>
                    <w:bottom w:w="30" w:type="dxa"/>
                    <w:right w:w="0" w:type="dxa"/>
                  </w:tcMar>
                </w:tcPr>
                <w:p w14:paraId="2AFB1AB7"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E3C97F2" w14:textId="77777777" w:rsidR="00C46B61" w:rsidRDefault="009D0DB6">
                  <w:r>
                    <w:rPr>
                      <w:rFonts w:ascii="Times New Roman" w:eastAsia="Times New Roman" w:hAnsi="Times New Roman" w:cs="Times New Roman"/>
                      <w:color w:val="000000"/>
                      <w:sz w:val="22"/>
                      <w:szCs w:val="22"/>
                    </w:rPr>
                    <w:t>True</w:t>
                  </w:r>
                </w:p>
              </w:tc>
            </w:tr>
            <w:tr w:rsidR="00C46B61" w14:paraId="34F8F3C9" w14:textId="77777777">
              <w:tc>
                <w:tcPr>
                  <w:tcW w:w="400" w:type="dxa"/>
                  <w:tcMar>
                    <w:top w:w="0" w:type="dxa"/>
                    <w:left w:w="0" w:type="dxa"/>
                    <w:bottom w:w="0" w:type="dxa"/>
                    <w:right w:w="0" w:type="dxa"/>
                  </w:tcMar>
                </w:tcPr>
                <w:p w14:paraId="4FF11EA4" w14:textId="77777777" w:rsidR="00C46B61" w:rsidRDefault="009D0DB6">
                  <w:r>
                    <w:rPr>
                      <w:color w:val="000000"/>
                      <w:sz w:val="20"/>
                      <w:szCs w:val="20"/>
                    </w:rPr>
                    <w:t> </w:t>
                  </w:r>
                </w:p>
              </w:tc>
              <w:tc>
                <w:tcPr>
                  <w:tcW w:w="0" w:type="auto"/>
                  <w:tcMar>
                    <w:top w:w="30" w:type="dxa"/>
                    <w:left w:w="0" w:type="dxa"/>
                    <w:bottom w:w="30" w:type="dxa"/>
                    <w:right w:w="0" w:type="dxa"/>
                  </w:tcMar>
                </w:tcPr>
                <w:p w14:paraId="70314D6C"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E740BE4" w14:textId="77777777" w:rsidR="00C46B61" w:rsidRDefault="009D0DB6">
                  <w:r>
                    <w:rPr>
                      <w:rFonts w:ascii="Times New Roman" w:eastAsia="Times New Roman" w:hAnsi="Times New Roman" w:cs="Times New Roman"/>
                      <w:color w:val="000000"/>
                      <w:sz w:val="22"/>
                      <w:szCs w:val="22"/>
                    </w:rPr>
                    <w:t>False</w:t>
                  </w:r>
                </w:p>
              </w:tc>
            </w:tr>
          </w:tbl>
          <w:p w14:paraId="4DAD2436"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5C7C013" w14:textId="77777777">
              <w:tc>
                <w:tcPr>
                  <w:tcW w:w="0" w:type="auto"/>
                  <w:tcMar>
                    <w:top w:w="30" w:type="dxa"/>
                    <w:left w:w="0" w:type="dxa"/>
                    <w:bottom w:w="30" w:type="dxa"/>
                    <w:right w:w="0" w:type="dxa"/>
                  </w:tcMar>
                </w:tcPr>
                <w:p w14:paraId="0652FC52"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8A67AF4" w14:textId="77777777" w:rsidR="00C46B61" w:rsidRDefault="009D0DB6">
                  <w:r>
                    <w:rPr>
                      <w:rFonts w:ascii="Times New Roman" w:eastAsia="Times New Roman" w:hAnsi="Times New Roman" w:cs="Times New Roman"/>
                      <w:color w:val="000000"/>
                      <w:sz w:val="22"/>
                      <w:szCs w:val="22"/>
                    </w:rPr>
                    <w:t>True</w:t>
                  </w:r>
                </w:p>
              </w:tc>
            </w:tr>
            <w:tr w:rsidR="00C46B61" w14:paraId="1A040BBD" w14:textId="77777777">
              <w:tc>
                <w:tcPr>
                  <w:tcW w:w="0" w:type="auto"/>
                  <w:tcMar>
                    <w:top w:w="30" w:type="dxa"/>
                    <w:left w:w="0" w:type="dxa"/>
                    <w:bottom w:w="30" w:type="dxa"/>
                    <w:right w:w="0" w:type="dxa"/>
                  </w:tcMar>
                </w:tcPr>
                <w:p w14:paraId="3B208626"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9C73333" w14:textId="77777777" w:rsidR="00C46B61" w:rsidRDefault="009D0DB6">
                  <w:r>
                    <w:rPr>
                      <w:rFonts w:ascii="Times New Roman" w:eastAsia="Times New Roman" w:hAnsi="Times New Roman" w:cs="Times New Roman"/>
                      <w:color w:val="000000"/>
                      <w:sz w:val="22"/>
                      <w:szCs w:val="22"/>
                    </w:rPr>
                    <w:t>Moderate</w:t>
                  </w:r>
                </w:p>
              </w:tc>
            </w:tr>
            <w:tr w:rsidR="00C46B61" w14:paraId="694367AB" w14:textId="77777777">
              <w:tc>
                <w:tcPr>
                  <w:tcW w:w="0" w:type="auto"/>
                  <w:tcMar>
                    <w:top w:w="30" w:type="dxa"/>
                    <w:left w:w="0" w:type="dxa"/>
                    <w:bottom w:w="30" w:type="dxa"/>
                    <w:right w:w="0" w:type="dxa"/>
                  </w:tcMar>
                </w:tcPr>
                <w:p w14:paraId="28430DD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F765263"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0A4DBB8F" w14:textId="77777777">
              <w:tc>
                <w:tcPr>
                  <w:tcW w:w="0" w:type="auto"/>
                  <w:tcMar>
                    <w:top w:w="30" w:type="dxa"/>
                    <w:left w:w="0" w:type="dxa"/>
                    <w:bottom w:w="30" w:type="dxa"/>
                    <w:right w:w="0" w:type="dxa"/>
                  </w:tcMar>
                </w:tcPr>
                <w:p w14:paraId="59ED04CE"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4DE2C1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63210ABB" w14:textId="77777777" w:rsidR="00C46B61" w:rsidRDefault="00C46B61"/>
        </w:tc>
      </w:tr>
    </w:tbl>
    <w:p w14:paraId="39567BC4"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9B06DDA" w14:textId="77777777">
        <w:tc>
          <w:tcPr>
            <w:tcW w:w="5000" w:type="pct"/>
            <w:tcMar>
              <w:top w:w="0" w:type="dxa"/>
              <w:left w:w="0" w:type="dxa"/>
              <w:bottom w:w="0" w:type="dxa"/>
              <w:right w:w="0" w:type="dxa"/>
            </w:tcMar>
            <w:vAlign w:val="center"/>
          </w:tcPr>
          <w:p w14:paraId="45D6E652" w14:textId="77777777" w:rsidR="00C46B61" w:rsidRDefault="009D0DB6">
            <w:pPr>
              <w:pStyle w:val="p"/>
            </w:pPr>
            <w:r>
              <w:rPr>
                <w:rFonts w:ascii="Times New Roman" w:eastAsia="Times New Roman" w:hAnsi="Times New Roman" w:cs="Times New Roman"/>
                <w:color w:val="000000"/>
                <w:sz w:val="22"/>
                <w:szCs w:val="22"/>
              </w:rPr>
              <w:t>8. Database programming languages receive all application requests and translate them into the complex operations required to fulfill those requests.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1290D332" w14:textId="77777777">
              <w:tc>
                <w:tcPr>
                  <w:tcW w:w="400" w:type="dxa"/>
                  <w:tcMar>
                    <w:top w:w="0" w:type="dxa"/>
                    <w:left w:w="0" w:type="dxa"/>
                    <w:bottom w:w="0" w:type="dxa"/>
                    <w:right w:w="0" w:type="dxa"/>
                  </w:tcMar>
                </w:tcPr>
                <w:p w14:paraId="604EA2A4" w14:textId="77777777" w:rsidR="00C46B61" w:rsidRDefault="009D0DB6">
                  <w:r>
                    <w:rPr>
                      <w:color w:val="000000"/>
                      <w:sz w:val="20"/>
                      <w:szCs w:val="20"/>
                    </w:rPr>
                    <w:t> </w:t>
                  </w:r>
                </w:p>
              </w:tc>
              <w:tc>
                <w:tcPr>
                  <w:tcW w:w="0" w:type="auto"/>
                  <w:tcMar>
                    <w:top w:w="30" w:type="dxa"/>
                    <w:left w:w="0" w:type="dxa"/>
                    <w:bottom w:w="30" w:type="dxa"/>
                    <w:right w:w="0" w:type="dxa"/>
                  </w:tcMar>
                </w:tcPr>
                <w:p w14:paraId="43C25906"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1DE2728" w14:textId="77777777" w:rsidR="00C46B61" w:rsidRDefault="009D0DB6">
                  <w:r>
                    <w:rPr>
                      <w:rFonts w:ascii="Times New Roman" w:eastAsia="Times New Roman" w:hAnsi="Times New Roman" w:cs="Times New Roman"/>
                      <w:color w:val="000000"/>
                      <w:sz w:val="22"/>
                      <w:szCs w:val="22"/>
                    </w:rPr>
                    <w:t>True</w:t>
                  </w:r>
                </w:p>
              </w:tc>
            </w:tr>
            <w:tr w:rsidR="00C46B61" w14:paraId="7E7655FD" w14:textId="77777777">
              <w:tc>
                <w:tcPr>
                  <w:tcW w:w="400" w:type="dxa"/>
                  <w:tcMar>
                    <w:top w:w="0" w:type="dxa"/>
                    <w:left w:w="0" w:type="dxa"/>
                    <w:bottom w:w="0" w:type="dxa"/>
                    <w:right w:w="0" w:type="dxa"/>
                  </w:tcMar>
                </w:tcPr>
                <w:p w14:paraId="5902D857" w14:textId="77777777" w:rsidR="00C46B61" w:rsidRDefault="009D0DB6">
                  <w:r>
                    <w:rPr>
                      <w:color w:val="000000"/>
                      <w:sz w:val="20"/>
                      <w:szCs w:val="20"/>
                    </w:rPr>
                    <w:t> </w:t>
                  </w:r>
                </w:p>
              </w:tc>
              <w:tc>
                <w:tcPr>
                  <w:tcW w:w="0" w:type="auto"/>
                  <w:tcMar>
                    <w:top w:w="30" w:type="dxa"/>
                    <w:left w:w="0" w:type="dxa"/>
                    <w:bottom w:w="30" w:type="dxa"/>
                    <w:right w:w="0" w:type="dxa"/>
                  </w:tcMar>
                </w:tcPr>
                <w:p w14:paraId="5D325DC4"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0441213" w14:textId="77777777" w:rsidR="00C46B61" w:rsidRDefault="009D0DB6">
                  <w:r>
                    <w:rPr>
                      <w:rFonts w:ascii="Times New Roman" w:eastAsia="Times New Roman" w:hAnsi="Times New Roman" w:cs="Times New Roman"/>
                      <w:color w:val="000000"/>
                      <w:sz w:val="22"/>
                      <w:szCs w:val="22"/>
                    </w:rPr>
                    <w:t>False</w:t>
                  </w:r>
                </w:p>
              </w:tc>
            </w:tr>
          </w:tbl>
          <w:p w14:paraId="1CCDCB1D"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00E450E" w14:textId="77777777">
              <w:tc>
                <w:tcPr>
                  <w:tcW w:w="0" w:type="auto"/>
                  <w:tcMar>
                    <w:top w:w="30" w:type="dxa"/>
                    <w:left w:w="0" w:type="dxa"/>
                    <w:bottom w:w="30" w:type="dxa"/>
                    <w:right w:w="0" w:type="dxa"/>
                  </w:tcMar>
                </w:tcPr>
                <w:p w14:paraId="1DF5E949"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E034F83" w14:textId="77777777" w:rsidR="00C46B61" w:rsidRDefault="009D0DB6">
                  <w:r>
                    <w:rPr>
                      <w:rFonts w:ascii="Times New Roman" w:eastAsia="Times New Roman" w:hAnsi="Times New Roman" w:cs="Times New Roman"/>
                      <w:color w:val="000000"/>
                      <w:sz w:val="22"/>
                      <w:szCs w:val="22"/>
                    </w:rPr>
                    <w:t>False</w:t>
                  </w:r>
                </w:p>
              </w:tc>
            </w:tr>
            <w:tr w:rsidR="00C46B61" w14:paraId="09B11AE1" w14:textId="77777777">
              <w:tc>
                <w:tcPr>
                  <w:tcW w:w="0" w:type="auto"/>
                  <w:tcMar>
                    <w:top w:w="30" w:type="dxa"/>
                    <w:left w:w="0" w:type="dxa"/>
                    <w:bottom w:w="30" w:type="dxa"/>
                    <w:right w:w="0" w:type="dxa"/>
                  </w:tcMar>
                </w:tcPr>
                <w:p w14:paraId="1E7C1CA7"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A640218" w14:textId="77777777" w:rsidR="00C46B61" w:rsidRDefault="009D0DB6">
                  <w:r>
                    <w:rPr>
                      <w:rFonts w:ascii="Times New Roman" w:eastAsia="Times New Roman" w:hAnsi="Times New Roman" w:cs="Times New Roman"/>
                      <w:color w:val="000000"/>
                      <w:sz w:val="22"/>
                      <w:szCs w:val="22"/>
                    </w:rPr>
                    <w:t>Moderate</w:t>
                  </w:r>
                </w:p>
              </w:tc>
            </w:tr>
            <w:tr w:rsidR="00C46B61" w14:paraId="54F5E28A" w14:textId="77777777">
              <w:tc>
                <w:tcPr>
                  <w:tcW w:w="0" w:type="auto"/>
                  <w:tcMar>
                    <w:top w:w="30" w:type="dxa"/>
                    <w:left w:w="0" w:type="dxa"/>
                    <w:bottom w:w="30" w:type="dxa"/>
                    <w:right w:w="0" w:type="dxa"/>
                  </w:tcMar>
                </w:tcPr>
                <w:p w14:paraId="6A60DA2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09D7DF5"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357E6DE9" w14:textId="77777777">
              <w:tc>
                <w:tcPr>
                  <w:tcW w:w="0" w:type="auto"/>
                  <w:tcMar>
                    <w:top w:w="30" w:type="dxa"/>
                    <w:left w:w="0" w:type="dxa"/>
                    <w:bottom w:w="30" w:type="dxa"/>
                    <w:right w:w="0" w:type="dxa"/>
                  </w:tcMar>
                </w:tcPr>
                <w:p w14:paraId="7800AD5C"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D078B79"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4E4B4C06" w14:textId="77777777" w:rsidR="00C46B61" w:rsidRDefault="00C46B61"/>
        </w:tc>
      </w:tr>
    </w:tbl>
    <w:p w14:paraId="40731EB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330A32C" w14:textId="77777777">
        <w:tc>
          <w:tcPr>
            <w:tcW w:w="5000" w:type="pct"/>
            <w:tcMar>
              <w:top w:w="0" w:type="dxa"/>
              <w:left w:w="0" w:type="dxa"/>
              <w:bottom w:w="0" w:type="dxa"/>
              <w:right w:w="0" w:type="dxa"/>
            </w:tcMar>
            <w:vAlign w:val="center"/>
          </w:tcPr>
          <w:p w14:paraId="1B6DEFC8" w14:textId="77777777" w:rsidR="00C46B61" w:rsidRDefault="009D0DB6">
            <w:pPr>
              <w:pStyle w:val="p"/>
            </w:pPr>
            <w:r>
              <w:rPr>
                <w:rFonts w:ascii="Times New Roman" w:eastAsia="Times New Roman" w:hAnsi="Times New Roman" w:cs="Times New Roman"/>
                <w:color w:val="000000"/>
                <w:sz w:val="22"/>
                <w:szCs w:val="22"/>
              </w:rPr>
              <w:t>9. The DBMS reveals much of the database’s internal complexity to the application programs and users.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50B3B97E" w14:textId="77777777">
              <w:tc>
                <w:tcPr>
                  <w:tcW w:w="400" w:type="dxa"/>
                  <w:tcMar>
                    <w:top w:w="0" w:type="dxa"/>
                    <w:left w:w="0" w:type="dxa"/>
                    <w:bottom w:w="0" w:type="dxa"/>
                    <w:right w:w="0" w:type="dxa"/>
                  </w:tcMar>
                </w:tcPr>
                <w:p w14:paraId="63947FF4" w14:textId="77777777" w:rsidR="00C46B61" w:rsidRDefault="009D0DB6">
                  <w:r>
                    <w:rPr>
                      <w:color w:val="000000"/>
                      <w:sz w:val="20"/>
                      <w:szCs w:val="20"/>
                    </w:rPr>
                    <w:t> </w:t>
                  </w:r>
                </w:p>
              </w:tc>
              <w:tc>
                <w:tcPr>
                  <w:tcW w:w="0" w:type="auto"/>
                  <w:tcMar>
                    <w:top w:w="30" w:type="dxa"/>
                    <w:left w:w="0" w:type="dxa"/>
                    <w:bottom w:w="30" w:type="dxa"/>
                    <w:right w:w="0" w:type="dxa"/>
                  </w:tcMar>
                </w:tcPr>
                <w:p w14:paraId="52FDAB9A"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8AD055D" w14:textId="77777777" w:rsidR="00C46B61" w:rsidRDefault="009D0DB6">
                  <w:r>
                    <w:rPr>
                      <w:rFonts w:ascii="Times New Roman" w:eastAsia="Times New Roman" w:hAnsi="Times New Roman" w:cs="Times New Roman"/>
                      <w:color w:val="000000"/>
                      <w:sz w:val="22"/>
                      <w:szCs w:val="22"/>
                    </w:rPr>
                    <w:t>True</w:t>
                  </w:r>
                </w:p>
              </w:tc>
            </w:tr>
            <w:tr w:rsidR="00C46B61" w14:paraId="1506875A" w14:textId="77777777">
              <w:tc>
                <w:tcPr>
                  <w:tcW w:w="400" w:type="dxa"/>
                  <w:tcMar>
                    <w:top w:w="0" w:type="dxa"/>
                    <w:left w:w="0" w:type="dxa"/>
                    <w:bottom w:w="0" w:type="dxa"/>
                    <w:right w:w="0" w:type="dxa"/>
                  </w:tcMar>
                </w:tcPr>
                <w:p w14:paraId="19E00884" w14:textId="77777777" w:rsidR="00C46B61" w:rsidRDefault="009D0DB6">
                  <w:r>
                    <w:rPr>
                      <w:color w:val="000000"/>
                      <w:sz w:val="20"/>
                      <w:szCs w:val="20"/>
                    </w:rPr>
                    <w:t> </w:t>
                  </w:r>
                </w:p>
              </w:tc>
              <w:tc>
                <w:tcPr>
                  <w:tcW w:w="0" w:type="auto"/>
                  <w:tcMar>
                    <w:top w:w="30" w:type="dxa"/>
                    <w:left w:w="0" w:type="dxa"/>
                    <w:bottom w:w="30" w:type="dxa"/>
                    <w:right w:w="0" w:type="dxa"/>
                  </w:tcMar>
                </w:tcPr>
                <w:p w14:paraId="42B37F74"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B2D5443" w14:textId="77777777" w:rsidR="00C46B61" w:rsidRDefault="009D0DB6">
                  <w:r>
                    <w:rPr>
                      <w:rFonts w:ascii="Times New Roman" w:eastAsia="Times New Roman" w:hAnsi="Times New Roman" w:cs="Times New Roman"/>
                      <w:color w:val="000000"/>
                      <w:sz w:val="22"/>
                      <w:szCs w:val="22"/>
                    </w:rPr>
                    <w:t>False</w:t>
                  </w:r>
                </w:p>
              </w:tc>
            </w:tr>
          </w:tbl>
          <w:p w14:paraId="368348A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13E427F6" w14:textId="77777777">
              <w:tc>
                <w:tcPr>
                  <w:tcW w:w="0" w:type="auto"/>
                  <w:tcMar>
                    <w:top w:w="30" w:type="dxa"/>
                    <w:left w:w="0" w:type="dxa"/>
                    <w:bottom w:w="30" w:type="dxa"/>
                    <w:right w:w="0" w:type="dxa"/>
                  </w:tcMar>
                </w:tcPr>
                <w:p w14:paraId="65874160"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0E3F2BE" w14:textId="77777777" w:rsidR="00C46B61" w:rsidRDefault="009D0DB6">
                  <w:r>
                    <w:rPr>
                      <w:rFonts w:ascii="Times New Roman" w:eastAsia="Times New Roman" w:hAnsi="Times New Roman" w:cs="Times New Roman"/>
                      <w:color w:val="000000"/>
                      <w:sz w:val="22"/>
                      <w:szCs w:val="22"/>
                    </w:rPr>
                    <w:t>False</w:t>
                  </w:r>
                </w:p>
              </w:tc>
            </w:tr>
            <w:tr w:rsidR="00C46B61" w14:paraId="772AAB57" w14:textId="77777777">
              <w:tc>
                <w:tcPr>
                  <w:tcW w:w="0" w:type="auto"/>
                  <w:tcMar>
                    <w:top w:w="30" w:type="dxa"/>
                    <w:left w:w="0" w:type="dxa"/>
                    <w:bottom w:w="30" w:type="dxa"/>
                    <w:right w:w="0" w:type="dxa"/>
                  </w:tcMar>
                </w:tcPr>
                <w:p w14:paraId="32DDC00A"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01D17E7" w14:textId="77777777" w:rsidR="00C46B61" w:rsidRDefault="009D0DB6">
                  <w:r>
                    <w:rPr>
                      <w:rFonts w:ascii="Times New Roman" w:eastAsia="Times New Roman" w:hAnsi="Times New Roman" w:cs="Times New Roman"/>
                      <w:color w:val="000000"/>
                      <w:sz w:val="22"/>
                      <w:szCs w:val="22"/>
                    </w:rPr>
                    <w:t>Moderate</w:t>
                  </w:r>
                </w:p>
              </w:tc>
            </w:tr>
            <w:tr w:rsidR="00C46B61" w14:paraId="27EC05E8" w14:textId="77777777">
              <w:tc>
                <w:tcPr>
                  <w:tcW w:w="0" w:type="auto"/>
                  <w:tcMar>
                    <w:top w:w="30" w:type="dxa"/>
                    <w:left w:w="0" w:type="dxa"/>
                    <w:bottom w:w="30" w:type="dxa"/>
                    <w:right w:w="0" w:type="dxa"/>
                  </w:tcMar>
                </w:tcPr>
                <w:p w14:paraId="3AFC322D"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81DBD17"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2194C694" w14:textId="77777777">
              <w:tc>
                <w:tcPr>
                  <w:tcW w:w="0" w:type="auto"/>
                  <w:tcMar>
                    <w:top w:w="30" w:type="dxa"/>
                    <w:left w:w="0" w:type="dxa"/>
                    <w:bottom w:w="30" w:type="dxa"/>
                    <w:right w:w="0" w:type="dxa"/>
                  </w:tcMar>
                </w:tcPr>
                <w:p w14:paraId="24AB5426"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BC7F87D"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6392D635" w14:textId="77777777" w:rsidR="00C46B61" w:rsidRDefault="00C46B61"/>
        </w:tc>
      </w:tr>
    </w:tbl>
    <w:p w14:paraId="4BF08263"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F9FB710" w14:textId="77777777">
        <w:tc>
          <w:tcPr>
            <w:tcW w:w="5000" w:type="pct"/>
            <w:tcMar>
              <w:top w:w="0" w:type="dxa"/>
              <w:left w:w="0" w:type="dxa"/>
              <w:bottom w:w="0" w:type="dxa"/>
              <w:right w:w="0" w:type="dxa"/>
            </w:tcMar>
            <w:vAlign w:val="center"/>
          </w:tcPr>
          <w:p w14:paraId="64C6DAAB" w14:textId="77777777" w:rsidR="00C46B61" w:rsidRDefault="009D0DB6">
            <w:pPr>
              <w:pStyle w:val="p"/>
            </w:pPr>
            <w:r>
              <w:rPr>
                <w:rFonts w:ascii="Times New Roman" w:eastAsia="Times New Roman" w:hAnsi="Times New Roman" w:cs="Times New Roman"/>
                <w:color w:val="000000"/>
                <w:sz w:val="22"/>
                <w:szCs w:val="22"/>
              </w:rPr>
              <w:t>10. One disadvantage of the DBMS is that it increases the risk of data security breaches.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24A12158" w14:textId="77777777">
              <w:tc>
                <w:tcPr>
                  <w:tcW w:w="400" w:type="dxa"/>
                  <w:tcMar>
                    <w:top w:w="0" w:type="dxa"/>
                    <w:left w:w="0" w:type="dxa"/>
                    <w:bottom w:w="0" w:type="dxa"/>
                    <w:right w:w="0" w:type="dxa"/>
                  </w:tcMar>
                </w:tcPr>
                <w:p w14:paraId="3BBFAFA2" w14:textId="77777777" w:rsidR="00C46B61" w:rsidRDefault="009D0DB6">
                  <w:r>
                    <w:rPr>
                      <w:color w:val="000000"/>
                      <w:sz w:val="20"/>
                      <w:szCs w:val="20"/>
                    </w:rPr>
                    <w:t> </w:t>
                  </w:r>
                </w:p>
              </w:tc>
              <w:tc>
                <w:tcPr>
                  <w:tcW w:w="0" w:type="auto"/>
                  <w:tcMar>
                    <w:top w:w="30" w:type="dxa"/>
                    <w:left w:w="0" w:type="dxa"/>
                    <w:bottom w:w="30" w:type="dxa"/>
                    <w:right w:w="0" w:type="dxa"/>
                  </w:tcMar>
                </w:tcPr>
                <w:p w14:paraId="43C1A7B4"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74B73A9" w14:textId="77777777" w:rsidR="00C46B61" w:rsidRDefault="009D0DB6">
                  <w:r>
                    <w:rPr>
                      <w:rFonts w:ascii="Times New Roman" w:eastAsia="Times New Roman" w:hAnsi="Times New Roman" w:cs="Times New Roman"/>
                      <w:color w:val="000000"/>
                      <w:sz w:val="22"/>
                      <w:szCs w:val="22"/>
                    </w:rPr>
                    <w:t>True</w:t>
                  </w:r>
                </w:p>
              </w:tc>
            </w:tr>
            <w:tr w:rsidR="00C46B61" w14:paraId="29069C06" w14:textId="77777777">
              <w:tc>
                <w:tcPr>
                  <w:tcW w:w="400" w:type="dxa"/>
                  <w:tcMar>
                    <w:top w:w="0" w:type="dxa"/>
                    <w:left w:w="0" w:type="dxa"/>
                    <w:bottom w:w="0" w:type="dxa"/>
                    <w:right w:w="0" w:type="dxa"/>
                  </w:tcMar>
                </w:tcPr>
                <w:p w14:paraId="5488E5B0" w14:textId="77777777" w:rsidR="00C46B61" w:rsidRDefault="009D0DB6">
                  <w:r>
                    <w:rPr>
                      <w:color w:val="000000"/>
                      <w:sz w:val="20"/>
                      <w:szCs w:val="20"/>
                    </w:rPr>
                    <w:t> </w:t>
                  </w:r>
                </w:p>
              </w:tc>
              <w:tc>
                <w:tcPr>
                  <w:tcW w:w="0" w:type="auto"/>
                  <w:tcMar>
                    <w:top w:w="30" w:type="dxa"/>
                    <w:left w:w="0" w:type="dxa"/>
                    <w:bottom w:w="30" w:type="dxa"/>
                    <w:right w:w="0" w:type="dxa"/>
                  </w:tcMar>
                </w:tcPr>
                <w:p w14:paraId="22E07E09"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94FE4BB" w14:textId="77777777" w:rsidR="00C46B61" w:rsidRDefault="009D0DB6">
                  <w:r>
                    <w:rPr>
                      <w:rFonts w:ascii="Times New Roman" w:eastAsia="Times New Roman" w:hAnsi="Times New Roman" w:cs="Times New Roman"/>
                      <w:color w:val="000000"/>
                      <w:sz w:val="22"/>
                      <w:szCs w:val="22"/>
                    </w:rPr>
                    <w:t>False</w:t>
                  </w:r>
                </w:p>
              </w:tc>
            </w:tr>
          </w:tbl>
          <w:p w14:paraId="7D9C4D98"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07B70D74" w14:textId="77777777">
              <w:tc>
                <w:tcPr>
                  <w:tcW w:w="0" w:type="auto"/>
                  <w:tcMar>
                    <w:top w:w="30" w:type="dxa"/>
                    <w:left w:w="0" w:type="dxa"/>
                    <w:bottom w:w="30" w:type="dxa"/>
                    <w:right w:w="0" w:type="dxa"/>
                  </w:tcMar>
                </w:tcPr>
                <w:p w14:paraId="7059C1FE"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E741E31" w14:textId="77777777" w:rsidR="00C46B61" w:rsidRDefault="009D0DB6">
                  <w:r>
                    <w:rPr>
                      <w:rFonts w:ascii="Times New Roman" w:eastAsia="Times New Roman" w:hAnsi="Times New Roman" w:cs="Times New Roman"/>
                      <w:color w:val="000000"/>
                      <w:sz w:val="22"/>
                      <w:szCs w:val="22"/>
                    </w:rPr>
                    <w:t>False</w:t>
                  </w:r>
                </w:p>
              </w:tc>
            </w:tr>
            <w:tr w:rsidR="00C46B61" w14:paraId="72DA3639" w14:textId="77777777">
              <w:tc>
                <w:tcPr>
                  <w:tcW w:w="0" w:type="auto"/>
                  <w:tcMar>
                    <w:top w:w="30" w:type="dxa"/>
                    <w:left w:w="0" w:type="dxa"/>
                    <w:bottom w:w="30" w:type="dxa"/>
                    <w:right w:w="0" w:type="dxa"/>
                  </w:tcMar>
                </w:tcPr>
                <w:p w14:paraId="148BD1D7"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2FDEF82" w14:textId="77777777" w:rsidR="00C46B61" w:rsidRDefault="009D0DB6">
                  <w:r>
                    <w:rPr>
                      <w:rFonts w:ascii="Times New Roman" w:eastAsia="Times New Roman" w:hAnsi="Times New Roman" w:cs="Times New Roman"/>
                      <w:color w:val="000000"/>
                      <w:sz w:val="22"/>
                      <w:szCs w:val="22"/>
                    </w:rPr>
                    <w:t>Easy</w:t>
                  </w:r>
                </w:p>
              </w:tc>
            </w:tr>
            <w:tr w:rsidR="00C46B61" w14:paraId="451A6220" w14:textId="77777777">
              <w:tc>
                <w:tcPr>
                  <w:tcW w:w="0" w:type="auto"/>
                  <w:tcMar>
                    <w:top w:w="30" w:type="dxa"/>
                    <w:left w:w="0" w:type="dxa"/>
                    <w:bottom w:w="30" w:type="dxa"/>
                    <w:right w:w="0" w:type="dxa"/>
                  </w:tcMar>
                </w:tcPr>
                <w:p w14:paraId="385F2D68"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365DBCA2"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65767677" w14:textId="77777777">
              <w:tc>
                <w:tcPr>
                  <w:tcW w:w="0" w:type="auto"/>
                  <w:tcMar>
                    <w:top w:w="30" w:type="dxa"/>
                    <w:left w:w="0" w:type="dxa"/>
                    <w:bottom w:w="30" w:type="dxa"/>
                    <w:right w:w="0" w:type="dxa"/>
                  </w:tcMar>
                </w:tcPr>
                <w:p w14:paraId="20334636" w14:textId="77777777" w:rsidR="00C46B61" w:rsidRDefault="009D0DB6">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6A193E4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0CABA32D" w14:textId="77777777" w:rsidR="00C46B61" w:rsidRDefault="00C46B61"/>
        </w:tc>
      </w:tr>
    </w:tbl>
    <w:p w14:paraId="1D3E9FC1"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6EB8DE85" w14:textId="77777777">
        <w:tc>
          <w:tcPr>
            <w:tcW w:w="5000" w:type="pct"/>
            <w:tcMar>
              <w:top w:w="0" w:type="dxa"/>
              <w:left w:w="0" w:type="dxa"/>
              <w:bottom w:w="0" w:type="dxa"/>
              <w:right w:w="0" w:type="dxa"/>
            </w:tcMar>
            <w:vAlign w:val="center"/>
          </w:tcPr>
          <w:p w14:paraId="068378C6" w14:textId="77777777" w:rsidR="00C46B61" w:rsidRDefault="009D0DB6">
            <w:pPr>
              <w:pStyle w:val="p"/>
            </w:pPr>
            <w:r>
              <w:rPr>
                <w:rFonts w:ascii="Times New Roman" w:eastAsia="Times New Roman" w:hAnsi="Times New Roman" w:cs="Times New Roman"/>
                <w:color w:val="000000"/>
                <w:sz w:val="22"/>
                <w:szCs w:val="22"/>
              </w:rPr>
              <w:t>11. An operational database is sometimes referred to as an enterprise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3E9E7225" w14:textId="77777777">
              <w:tc>
                <w:tcPr>
                  <w:tcW w:w="400" w:type="dxa"/>
                  <w:tcMar>
                    <w:top w:w="0" w:type="dxa"/>
                    <w:left w:w="0" w:type="dxa"/>
                    <w:bottom w:w="0" w:type="dxa"/>
                    <w:right w:w="0" w:type="dxa"/>
                  </w:tcMar>
                </w:tcPr>
                <w:p w14:paraId="7CBCE63E" w14:textId="77777777" w:rsidR="00C46B61" w:rsidRDefault="009D0DB6">
                  <w:r>
                    <w:rPr>
                      <w:color w:val="000000"/>
                      <w:sz w:val="20"/>
                      <w:szCs w:val="20"/>
                    </w:rPr>
                    <w:t> </w:t>
                  </w:r>
                </w:p>
              </w:tc>
              <w:tc>
                <w:tcPr>
                  <w:tcW w:w="0" w:type="auto"/>
                  <w:tcMar>
                    <w:top w:w="30" w:type="dxa"/>
                    <w:left w:w="0" w:type="dxa"/>
                    <w:bottom w:w="30" w:type="dxa"/>
                    <w:right w:w="0" w:type="dxa"/>
                  </w:tcMar>
                </w:tcPr>
                <w:p w14:paraId="75D9E011"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275DCA5" w14:textId="77777777" w:rsidR="00C46B61" w:rsidRDefault="009D0DB6">
                  <w:r>
                    <w:rPr>
                      <w:rFonts w:ascii="Times New Roman" w:eastAsia="Times New Roman" w:hAnsi="Times New Roman" w:cs="Times New Roman"/>
                      <w:color w:val="000000"/>
                      <w:sz w:val="22"/>
                      <w:szCs w:val="22"/>
                    </w:rPr>
                    <w:t>True</w:t>
                  </w:r>
                </w:p>
              </w:tc>
            </w:tr>
            <w:tr w:rsidR="00C46B61" w14:paraId="6BCAFBD2" w14:textId="77777777">
              <w:tc>
                <w:tcPr>
                  <w:tcW w:w="400" w:type="dxa"/>
                  <w:tcMar>
                    <w:top w:w="0" w:type="dxa"/>
                    <w:left w:w="0" w:type="dxa"/>
                    <w:bottom w:w="0" w:type="dxa"/>
                    <w:right w:w="0" w:type="dxa"/>
                  </w:tcMar>
                </w:tcPr>
                <w:p w14:paraId="5F8DC4DD" w14:textId="77777777" w:rsidR="00C46B61" w:rsidRDefault="009D0DB6">
                  <w:r>
                    <w:rPr>
                      <w:color w:val="000000"/>
                      <w:sz w:val="20"/>
                      <w:szCs w:val="20"/>
                    </w:rPr>
                    <w:t> </w:t>
                  </w:r>
                </w:p>
              </w:tc>
              <w:tc>
                <w:tcPr>
                  <w:tcW w:w="0" w:type="auto"/>
                  <w:tcMar>
                    <w:top w:w="30" w:type="dxa"/>
                    <w:left w:w="0" w:type="dxa"/>
                    <w:bottom w:w="30" w:type="dxa"/>
                    <w:right w:w="0" w:type="dxa"/>
                  </w:tcMar>
                </w:tcPr>
                <w:p w14:paraId="5CC640CE"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CB0F59A" w14:textId="77777777" w:rsidR="00C46B61" w:rsidRDefault="009D0DB6">
                  <w:r>
                    <w:rPr>
                      <w:rFonts w:ascii="Times New Roman" w:eastAsia="Times New Roman" w:hAnsi="Times New Roman" w:cs="Times New Roman"/>
                      <w:color w:val="000000"/>
                      <w:sz w:val="22"/>
                      <w:szCs w:val="22"/>
                    </w:rPr>
                    <w:t>False</w:t>
                  </w:r>
                </w:p>
              </w:tc>
            </w:tr>
          </w:tbl>
          <w:p w14:paraId="652B9030"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5E068200" w14:textId="77777777">
              <w:tc>
                <w:tcPr>
                  <w:tcW w:w="0" w:type="auto"/>
                  <w:tcMar>
                    <w:top w:w="30" w:type="dxa"/>
                    <w:left w:w="0" w:type="dxa"/>
                    <w:bottom w:w="30" w:type="dxa"/>
                    <w:right w:w="0" w:type="dxa"/>
                  </w:tcMar>
                </w:tcPr>
                <w:p w14:paraId="534766AA"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53A70CE" w14:textId="77777777" w:rsidR="00C46B61" w:rsidRDefault="009D0DB6">
                  <w:r>
                    <w:rPr>
                      <w:rFonts w:ascii="Times New Roman" w:eastAsia="Times New Roman" w:hAnsi="Times New Roman" w:cs="Times New Roman"/>
                      <w:color w:val="000000"/>
                      <w:sz w:val="22"/>
                      <w:szCs w:val="22"/>
                    </w:rPr>
                    <w:t>False</w:t>
                  </w:r>
                </w:p>
              </w:tc>
            </w:tr>
            <w:tr w:rsidR="00C46B61" w14:paraId="59B3BD67" w14:textId="77777777">
              <w:tc>
                <w:tcPr>
                  <w:tcW w:w="0" w:type="auto"/>
                  <w:tcMar>
                    <w:top w:w="30" w:type="dxa"/>
                    <w:left w:w="0" w:type="dxa"/>
                    <w:bottom w:w="30" w:type="dxa"/>
                    <w:right w:w="0" w:type="dxa"/>
                  </w:tcMar>
                </w:tcPr>
                <w:p w14:paraId="3AB61AE2"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732249E" w14:textId="77777777" w:rsidR="00C46B61" w:rsidRDefault="009D0DB6">
                  <w:r>
                    <w:rPr>
                      <w:rFonts w:ascii="Times New Roman" w:eastAsia="Times New Roman" w:hAnsi="Times New Roman" w:cs="Times New Roman"/>
                      <w:color w:val="000000"/>
                      <w:sz w:val="22"/>
                      <w:szCs w:val="22"/>
                    </w:rPr>
                    <w:t>Easy</w:t>
                  </w:r>
                </w:p>
              </w:tc>
            </w:tr>
            <w:tr w:rsidR="00C46B61" w14:paraId="05733226" w14:textId="77777777">
              <w:tc>
                <w:tcPr>
                  <w:tcW w:w="0" w:type="auto"/>
                  <w:tcMar>
                    <w:top w:w="30" w:type="dxa"/>
                    <w:left w:w="0" w:type="dxa"/>
                    <w:bottom w:w="30" w:type="dxa"/>
                    <w:right w:w="0" w:type="dxa"/>
                  </w:tcMar>
                </w:tcPr>
                <w:p w14:paraId="5F7609EF"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E67F6C8" w14:textId="77777777" w:rsidR="00C46B61" w:rsidRDefault="009D0DB6">
                  <w:r>
                    <w:rPr>
                      <w:rFonts w:ascii="Times New Roman" w:eastAsia="Times New Roman" w:hAnsi="Times New Roman" w:cs="Times New Roman"/>
                      <w:color w:val="000000"/>
                      <w:sz w:val="22"/>
                      <w:szCs w:val="22"/>
                    </w:rPr>
                    <w:t>1-3b Types of Databases</w:t>
                  </w:r>
                </w:p>
              </w:tc>
            </w:tr>
            <w:tr w:rsidR="00C46B61" w14:paraId="248C4A8B" w14:textId="77777777">
              <w:tc>
                <w:tcPr>
                  <w:tcW w:w="0" w:type="auto"/>
                  <w:tcMar>
                    <w:top w:w="30" w:type="dxa"/>
                    <w:left w:w="0" w:type="dxa"/>
                    <w:bottom w:w="30" w:type="dxa"/>
                    <w:right w:w="0" w:type="dxa"/>
                  </w:tcMar>
                </w:tcPr>
                <w:p w14:paraId="2F5786F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BE17D2F"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35148180" w14:textId="77777777" w:rsidR="00C46B61" w:rsidRDefault="00C46B61"/>
        </w:tc>
      </w:tr>
    </w:tbl>
    <w:p w14:paraId="453D780C"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8BB1318" w14:textId="77777777">
        <w:tc>
          <w:tcPr>
            <w:tcW w:w="5000" w:type="pct"/>
            <w:tcMar>
              <w:top w:w="0" w:type="dxa"/>
              <w:left w:w="0" w:type="dxa"/>
              <w:bottom w:w="0" w:type="dxa"/>
              <w:right w:w="0" w:type="dxa"/>
            </w:tcMar>
            <w:vAlign w:val="center"/>
          </w:tcPr>
          <w:p w14:paraId="62333535" w14:textId="77777777" w:rsidR="00C46B61" w:rsidRDefault="009D0DB6">
            <w:pPr>
              <w:pStyle w:val="p"/>
            </w:pPr>
            <w:r>
              <w:rPr>
                <w:rFonts w:ascii="Times New Roman" w:eastAsia="Times New Roman" w:hAnsi="Times New Roman" w:cs="Times New Roman"/>
                <w:color w:val="000000"/>
                <w:sz w:val="22"/>
                <w:szCs w:val="22"/>
              </w:rPr>
              <w:t>12. A data warehouse can store data derived from many sources.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76ABA70D" w14:textId="77777777">
              <w:tc>
                <w:tcPr>
                  <w:tcW w:w="400" w:type="dxa"/>
                  <w:tcMar>
                    <w:top w:w="0" w:type="dxa"/>
                    <w:left w:w="0" w:type="dxa"/>
                    <w:bottom w:w="0" w:type="dxa"/>
                    <w:right w:w="0" w:type="dxa"/>
                  </w:tcMar>
                </w:tcPr>
                <w:p w14:paraId="618D0BB7" w14:textId="77777777" w:rsidR="00C46B61" w:rsidRDefault="009D0DB6">
                  <w:r>
                    <w:rPr>
                      <w:color w:val="000000"/>
                      <w:sz w:val="20"/>
                      <w:szCs w:val="20"/>
                    </w:rPr>
                    <w:t> </w:t>
                  </w:r>
                </w:p>
              </w:tc>
              <w:tc>
                <w:tcPr>
                  <w:tcW w:w="0" w:type="auto"/>
                  <w:tcMar>
                    <w:top w:w="30" w:type="dxa"/>
                    <w:left w:w="0" w:type="dxa"/>
                    <w:bottom w:w="30" w:type="dxa"/>
                    <w:right w:w="0" w:type="dxa"/>
                  </w:tcMar>
                </w:tcPr>
                <w:p w14:paraId="7B076709"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08B243" w14:textId="77777777" w:rsidR="00C46B61" w:rsidRDefault="009D0DB6">
                  <w:r>
                    <w:rPr>
                      <w:rFonts w:ascii="Times New Roman" w:eastAsia="Times New Roman" w:hAnsi="Times New Roman" w:cs="Times New Roman"/>
                      <w:color w:val="000000"/>
                      <w:sz w:val="22"/>
                      <w:szCs w:val="22"/>
                    </w:rPr>
                    <w:t>True</w:t>
                  </w:r>
                </w:p>
              </w:tc>
            </w:tr>
            <w:tr w:rsidR="00C46B61" w14:paraId="2A7C068B" w14:textId="77777777">
              <w:tc>
                <w:tcPr>
                  <w:tcW w:w="400" w:type="dxa"/>
                  <w:tcMar>
                    <w:top w:w="0" w:type="dxa"/>
                    <w:left w:w="0" w:type="dxa"/>
                    <w:bottom w:w="0" w:type="dxa"/>
                    <w:right w:w="0" w:type="dxa"/>
                  </w:tcMar>
                </w:tcPr>
                <w:p w14:paraId="3234A173" w14:textId="77777777" w:rsidR="00C46B61" w:rsidRDefault="009D0DB6">
                  <w:r>
                    <w:rPr>
                      <w:color w:val="000000"/>
                      <w:sz w:val="20"/>
                      <w:szCs w:val="20"/>
                    </w:rPr>
                    <w:t> </w:t>
                  </w:r>
                </w:p>
              </w:tc>
              <w:tc>
                <w:tcPr>
                  <w:tcW w:w="0" w:type="auto"/>
                  <w:tcMar>
                    <w:top w:w="30" w:type="dxa"/>
                    <w:left w:w="0" w:type="dxa"/>
                    <w:bottom w:w="30" w:type="dxa"/>
                    <w:right w:w="0" w:type="dxa"/>
                  </w:tcMar>
                </w:tcPr>
                <w:p w14:paraId="282278D8"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D82B58F" w14:textId="77777777" w:rsidR="00C46B61" w:rsidRDefault="009D0DB6">
                  <w:r>
                    <w:rPr>
                      <w:rFonts w:ascii="Times New Roman" w:eastAsia="Times New Roman" w:hAnsi="Times New Roman" w:cs="Times New Roman"/>
                      <w:color w:val="000000"/>
                      <w:sz w:val="22"/>
                      <w:szCs w:val="22"/>
                    </w:rPr>
                    <w:t>False</w:t>
                  </w:r>
                </w:p>
              </w:tc>
            </w:tr>
          </w:tbl>
          <w:p w14:paraId="7313C2EE"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5E8A6469" w14:textId="77777777">
              <w:tc>
                <w:tcPr>
                  <w:tcW w:w="0" w:type="auto"/>
                  <w:tcMar>
                    <w:top w:w="30" w:type="dxa"/>
                    <w:left w:w="0" w:type="dxa"/>
                    <w:bottom w:w="30" w:type="dxa"/>
                    <w:right w:w="0" w:type="dxa"/>
                  </w:tcMar>
                </w:tcPr>
                <w:p w14:paraId="582A2CC1"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503D189" w14:textId="77777777" w:rsidR="00C46B61" w:rsidRDefault="009D0DB6">
                  <w:r>
                    <w:rPr>
                      <w:rFonts w:ascii="Times New Roman" w:eastAsia="Times New Roman" w:hAnsi="Times New Roman" w:cs="Times New Roman"/>
                      <w:color w:val="000000"/>
                      <w:sz w:val="22"/>
                      <w:szCs w:val="22"/>
                    </w:rPr>
                    <w:t>True</w:t>
                  </w:r>
                </w:p>
              </w:tc>
            </w:tr>
            <w:tr w:rsidR="00C46B61" w14:paraId="169DCFA8" w14:textId="77777777">
              <w:tc>
                <w:tcPr>
                  <w:tcW w:w="0" w:type="auto"/>
                  <w:tcMar>
                    <w:top w:w="30" w:type="dxa"/>
                    <w:left w:w="0" w:type="dxa"/>
                    <w:bottom w:w="30" w:type="dxa"/>
                    <w:right w:w="0" w:type="dxa"/>
                  </w:tcMar>
                </w:tcPr>
                <w:p w14:paraId="7E3B02B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8E3CF8B" w14:textId="77777777" w:rsidR="00C46B61" w:rsidRDefault="009D0DB6">
                  <w:r>
                    <w:rPr>
                      <w:rFonts w:ascii="Times New Roman" w:eastAsia="Times New Roman" w:hAnsi="Times New Roman" w:cs="Times New Roman"/>
                      <w:color w:val="000000"/>
                      <w:sz w:val="22"/>
                      <w:szCs w:val="22"/>
                    </w:rPr>
                    <w:t>Easy</w:t>
                  </w:r>
                </w:p>
              </w:tc>
            </w:tr>
            <w:tr w:rsidR="00C46B61" w14:paraId="56D5E26D" w14:textId="77777777">
              <w:tc>
                <w:tcPr>
                  <w:tcW w:w="0" w:type="auto"/>
                  <w:tcMar>
                    <w:top w:w="30" w:type="dxa"/>
                    <w:left w:w="0" w:type="dxa"/>
                    <w:bottom w:w="30" w:type="dxa"/>
                    <w:right w:w="0" w:type="dxa"/>
                  </w:tcMar>
                </w:tcPr>
                <w:p w14:paraId="3F34106F"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B675933" w14:textId="77777777" w:rsidR="00C46B61" w:rsidRDefault="009D0DB6">
                  <w:r>
                    <w:rPr>
                      <w:rFonts w:ascii="Times New Roman" w:eastAsia="Times New Roman" w:hAnsi="Times New Roman" w:cs="Times New Roman"/>
                      <w:color w:val="000000"/>
                      <w:sz w:val="22"/>
                      <w:szCs w:val="22"/>
                    </w:rPr>
                    <w:t>1-3b Types of Databases</w:t>
                  </w:r>
                </w:p>
              </w:tc>
            </w:tr>
            <w:tr w:rsidR="00C46B61" w14:paraId="4AE0C531" w14:textId="77777777">
              <w:tc>
                <w:tcPr>
                  <w:tcW w:w="0" w:type="auto"/>
                  <w:tcMar>
                    <w:top w:w="30" w:type="dxa"/>
                    <w:left w:w="0" w:type="dxa"/>
                    <w:bottom w:w="30" w:type="dxa"/>
                    <w:right w:w="0" w:type="dxa"/>
                  </w:tcMar>
                </w:tcPr>
                <w:p w14:paraId="665C54D3"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F2F0BB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BF9C9AF" w14:textId="77777777" w:rsidR="00C46B61" w:rsidRDefault="00C46B61"/>
        </w:tc>
      </w:tr>
    </w:tbl>
    <w:p w14:paraId="2BD8555D"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BDDCD3C" w14:textId="77777777">
        <w:tc>
          <w:tcPr>
            <w:tcW w:w="5000" w:type="pct"/>
            <w:tcMar>
              <w:top w:w="0" w:type="dxa"/>
              <w:left w:w="0" w:type="dxa"/>
              <w:bottom w:w="0" w:type="dxa"/>
              <w:right w:w="0" w:type="dxa"/>
            </w:tcMar>
            <w:vAlign w:val="center"/>
          </w:tcPr>
          <w:p w14:paraId="254F9BDE" w14:textId="77777777" w:rsidR="00C46B61" w:rsidRDefault="009D0DB6">
            <w:pPr>
              <w:pStyle w:val="p"/>
            </w:pPr>
            <w:r>
              <w:rPr>
                <w:rFonts w:ascii="Times New Roman" w:eastAsia="Times New Roman" w:hAnsi="Times New Roman" w:cs="Times New Roman"/>
                <w:color w:val="000000"/>
                <w:sz w:val="22"/>
                <w:szCs w:val="22"/>
              </w:rPr>
              <w:t>13. Structure is based on the type of processing to be performed on the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2E3F3FA2" w14:textId="77777777">
              <w:tc>
                <w:tcPr>
                  <w:tcW w:w="400" w:type="dxa"/>
                  <w:tcMar>
                    <w:top w:w="0" w:type="dxa"/>
                    <w:left w:w="0" w:type="dxa"/>
                    <w:bottom w:w="0" w:type="dxa"/>
                    <w:right w:w="0" w:type="dxa"/>
                  </w:tcMar>
                </w:tcPr>
                <w:p w14:paraId="7A1B4745" w14:textId="77777777" w:rsidR="00C46B61" w:rsidRDefault="009D0DB6">
                  <w:r>
                    <w:rPr>
                      <w:color w:val="000000"/>
                      <w:sz w:val="20"/>
                      <w:szCs w:val="20"/>
                    </w:rPr>
                    <w:t> </w:t>
                  </w:r>
                </w:p>
              </w:tc>
              <w:tc>
                <w:tcPr>
                  <w:tcW w:w="0" w:type="auto"/>
                  <w:tcMar>
                    <w:top w:w="30" w:type="dxa"/>
                    <w:left w:w="0" w:type="dxa"/>
                    <w:bottom w:w="30" w:type="dxa"/>
                    <w:right w:w="0" w:type="dxa"/>
                  </w:tcMar>
                </w:tcPr>
                <w:p w14:paraId="038A280B"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2ED8C7" w14:textId="77777777" w:rsidR="00C46B61" w:rsidRDefault="009D0DB6">
                  <w:r>
                    <w:rPr>
                      <w:rFonts w:ascii="Times New Roman" w:eastAsia="Times New Roman" w:hAnsi="Times New Roman" w:cs="Times New Roman"/>
                      <w:color w:val="000000"/>
                      <w:sz w:val="22"/>
                      <w:szCs w:val="22"/>
                    </w:rPr>
                    <w:t>True</w:t>
                  </w:r>
                </w:p>
              </w:tc>
            </w:tr>
            <w:tr w:rsidR="00C46B61" w14:paraId="0F3F3CF5" w14:textId="77777777">
              <w:tc>
                <w:tcPr>
                  <w:tcW w:w="400" w:type="dxa"/>
                  <w:tcMar>
                    <w:top w:w="0" w:type="dxa"/>
                    <w:left w:w="0" w:type="dxa"/>
                    <w:bottom w:w="0" w:type="dxa"/>
                    <w:right w:w="0" w:type="dxa"/>
                  </w:tcMar>
                </w:tcPr>
                <w:p w14:paraId="4B78EE8F" w14:textId="77777777" w:rsidR="00C46B61" w:rsidRDefault="009D0DB6">
                  <w:r>
                    <w:rPr>
                      <w:color w:val="000000"/>
                      <w:sz w:val="20"/>
                      <w:szCs w:val="20"/>
                    </w:rPr>
                    <w:t> </w:t>
                  </w:r>
                </w:p>
              </w:tc>
              <w:tc>
                <w:tcPr>
                  <w:tcW w:w="0" w:type="auto"/>
                  <w:tcMar>
                    <w:top w:w="30" w:type="dxa"/>
                    <w:left w:w="0" w:type="dxa"/>
                    <w:bottom w:w="30" w:type="dxa"/>
                    <w:right w:w="0" w:type="dxa"/>
                  </w:tcMar>
                </w:tcPr>
                <w:p w14:paraId="7964D370"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C107AAE" w14:textId="77777777" w:rsidR="00C46B61" w:rsidRDefault="009D0DB6">
                  <w:r>
                    <w:rPr>
                      <w:rFonts w:ascii="Times New Roman" w:eastAsia="Times New Roman" w:hAnsi="Times New Roman" w:cs="Times New Roman"/>
                      <w:color w:val="000000"/>
                      <w:sz w:val="22"/>
                      <w:szCs w:val="22"/>
                    </w:rPr>
                    <w:t>False</w:t>
                  </w:r>
                </w:p>
              </w:tc>
            </w:tr>
          </w:tbl>
          <w:p w14:paraId="08122B05"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BDD74FA" w14:textId="77777777">
              <w:tc>
                <w:tcPr>
                  <w:tcW w:w="0" w:type="auto"/>
                  <w:tcMar>
                    <w:top w:w="30" w:type="dxa"/>
                    <w:left w:w="0" w:type="dxa"/>
                    <w:bottom w:w="30" w:type="dxa"/>
                    <w:right w:w="0" w:type="dxa"/>
                  </w:tcMar>
                </w:tcPr>
                <w:p w14:paraId="3C091225"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309D92D" w14:textId="77777777" w:rsidR="00C46B61" w:rsidRDefault="009D0DB6">
                  <w:r>
                    <w:rPr>
                      <w:rFonts w:ascii="Times New Roman" w:eastAsia="Times New Roman" w:hAnsi="Times New Roman" w:cs="Times New Roman"/>
                      <w:color w:val="000000"/>
                      <w:sz w:val="22"/>
                      <w:szCs w:val="22"/>
                    </w:rPr>
                    <w:t>True</w:t>
                  </w:r>
                </w:p>
              </w:tc>
            </w:tr>
            <w:tr w:rsidR="00C46B61" w14:paraId="0464325F" w14:textId="77777777">
              <w:tc>
                <w:tcPr>
                  <w:tcW w:w="0" w:type="auto"/>
                  <w:tcMar>
                    <w:top w:w="30" w:type="dxa"/>
                    <w:left w:w="0" w:type="dxa"/>
                    <w:bottom w:w="30" w:type="dxa"/>
                    <w:right w:w="0" w:type="dxa"/>
                  </w:tcMar>
                </w:tcPr>
                <w:p w14:paraId="29DD8EA9"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3B6BC57" w14:textId="77777777" w:rsidR="00C46B61" w:rsidRDefault="009D0DB6">
                  <w:r>
                    <w:rPr>
                      <w:rFonts w:ascii="Times New Roman" w:eastAsia="Times New Roman" w:hAnsi="Times New Roman" w:cs="Times New Roman"/>
                      <w:color w:val="000000"/>
                      <w:sz w:val="22"/>
                      <w:szCs w:val="22"/>
                    </w:rPr>
                    <w:t>Moderate</w:t>
                  </w:r>
                </w:p>
              </w:tc>
            </w:tr>
            <w:tr w:rsidR="00C46B61" w14:paraId="24C970BD" w14:textId="77777777">
              <w:tc>
                <w:tcPr>
                  <w:tcW w:w="0" w:type="auto"/>
                  <w:tcMar>
                    <w:top w:w="30" w:type="dxa"/>
                    <w:left w:w="0" w:type="dxa"/>
                    <w:bottom w:w="30" w:type="dxa"/>
                    <w:right w:w="0" w:type="dxa"/>
                  </w:tcMar>
                </w:tcPr>
                <w:p w14:paraId="12ED150C"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C4D191E" w14:textId="77777777" w:rsidR="00C46B61" w:rsidRDefault="009D0DB6">
                  <w:r>
                    <w:rPr>
                      <w:rFonts w:ascii="Times New Roman" w:eastAsia="Times New Roman" w:hAnsi="Times New Roman" w:cs="Times New Roman"/>
                      <w:color w:val="000000"/>
                      <w:sz w:val="22"/>
                      <w:szCs w:val="22"/>
                    </w:rPr>
                    <w:t>1-3b Types of Databases</w:t>
                  </w:r>
                </w:p>
              </w:tc>
            </w:tr>
            <w:tr w:rsidR="00C46B61" w14:paraId="3E8B9067" w14:textId="77777777">
              <w:tc>
                <w:tcPr>
                  <w:tcW w:w="0" w:type="auto"/>
                  <w:tcMar>
                    <w:top w:w="30" w:type="dxa"/>
                    <w:left w:w="0" w:type="dxa"/>
                    <w:bottom w:w="30" w:type="dxa"/>
                    <w:right w:w="0" w:type="dxa"/>
                  </w:tcMar>
                </w:tcPr>
                <w:p w14:paraId="5EF6B828"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A03CAE5"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0B2F97C3" w14:textId="77777777" w:rsidR="00C46B61" w:rsidRDefault="00C46B61"/>
        </w:tc>
      </w:tr>
    </w:tbl>
    <w:p w14:paraId="471755E1"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A406608" w14:textId="77777777">
        <w:tc>
          <w:tcPr>
            <w:tcW w:w="5000" w:type="pct"/>
            <w:tcMar>
              <w:top w:w="0" w:type="dxa"/>
              <w:left w:w="0" w:type="dxa"/>
              <w:bottom w:w="0" w:type="dxa"/>
              <w:right w:w="0" w:type="dxa"/>
            </w:tcMar>
            <w:vAlign w:val="center"/>
          </w:tcPr>
          <w:p w14:paraId="654685D5" w14:textId="77777777" w:rsidR="00C46B61" w:rsidRDefault="009D0DB6">
            <w:pPr>
              <w:pStyle w:val="p"/>
            </w:pPr>
            <w:r>
              <w:rPr>
                <w:rFonts w:ascii="Times New Roman" w:eastAsia="Times New Roman" w:hAnsi="Times New Roman" w:cs="Times New Roman"/>
                <w:color w:val="000000"/>
                <w:sz w:val="22"/>
                <w:szCs w:val="22"/>
              </w:rPr>
              <w:t>14. Corporations use only structured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4AE99B6F" w14:textId="77777777">
              <w:tc>
                <w:tcPr>
                  <w:tcW w:w="400" w:type="dxa"/>
                  <w:tcMar>
                    <w:top w:w="0" w:type="dxa"/>
                    <w:left w:w="0" w:type="dxa"/>
                    <w:bottom w:w="0" w:type="dxa"/>
                    <w:right w:w="0" w:type="dxa"/>
                  </w:tcMar>
                </w:tcPr>
                <w:p w14:paraId="5D892833" w14:textId="77777777" w:rsidR="00C46B61" w:rsidRDefault="009D0DB6">
                  <w:r>
                    <w:rPr>
                      <w:color w:val="000000"/>
                      <w:sz w:val="20"/>
                      <w:szCs w:val="20"/>
                    </w:rPr>
                    <w:t> </w:t>
                  </w:r>
                </w:p>
              </w:tc>
              <w:tc>
                <w:tcPr>
                  <w:tcW w:w="0" w:type="auto"/>
                  <w:tcMar>
                    <w:top w:w="30" w:type="dxa"/>
                    <w:left w:w="0" w:type="dxa"/>
                    <w:bottom w:w="30" w:type="dxa"/>
                    <w:right w:w="0" w:type="dxa"/>
                  </w:tcMar>
                </w:tcPr>
                <w:p w14:paraId="71D814FA"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9A99C9B" w14:textId="77777777" w:rsidR="00C46B61" w:rsidRDefault="009D0DB6">
                  <w:r>
                    <w:rPr>
                      <w:rFonts w:ascii="Times New Roman" w:eastAsia="Times New Roman" w:hAnsi="Times New Roman" w:cs="Times New Roman"/>
                      <w:color w:val="000000"/>
                      <w:sz w:val="22"/>
                      <w:szCs w:val="22"/>
                    </w:rPr>
                    <w:t>True</w:t>
                  </w:r>
                </w:p>
              </w:tc>
            </w:tr>
            <w:tr w:rsidR="00C46B61" w14:paraId="4D601CC9" w14:textId="77777777">
              <w:tc>
                <w:tcPr>
                  <w:tcW w:w="400" w:type="dxa"/>
                  <w:tcMar>
                    <w:top w:w="0" w:type="dxa"/>
                    <w:left w:w="0" w:type="dxa"/>
                    <w:bottom w:w="0" w:type="dxa"/>
                    <w:right w:w="0" w:type="dxa"/>
                  </w:tcMar>
                </w:tcPr>
                <w:p w14:paraId="7EFCC2D8" w14:textId="77777777" w:rsidR="00C46B61" w:rsidRDefault="009D0DB6">
                  <w:r>
                    <w:rPr>
                      <w:color w:val="000000"/>
                      <w:sz w:val="20"/>
                      <w:szCs w:val="20"/>
                    </w:rPr>
                    <w:t> </w:t>
                  </w:r>
                </w:p>
              </w:tc>
              <w:tc>
                <w:tcPr>
                  <w:tcW w:w="0" w:type="auto"/>
                  <w:tcMar>
                    <w:top w:w="30" w:type="dxa"/>
                    <w:left w:w="0" w:type="dxa"/>
                    <w:bottom w:w="30" w:type="dxa"/>
                    <w:right w:w="0" w:type="dxa"/>
                  </w:tcMar>
                </w:tcPr>
                <w:p w14:paraId="41CBCA49"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21C2910" w14:textId="77777777" w:rsidR="00C46B61" w:rsidRDefault="009D0DB6">
                  <w:r>
                    <w:rPr>
                      <w:rFonts w:ascii="Times New Roman" w:eastAsia="Times New Roman" w:hAnsi="Times New Roman" w:cs="Times New Roman"/>
                      <w:color w:val="000000"/>
                      <w:sz w:val="22"/>
                      <w:szCs w:val="22"/>
                    </w:rPr>
                    <w:t>False</w:t>
                  </w:r>
                </w:p>
              </w:tc>
            </w:tr>
          </w:tbl>
          <w:p w14:paraId="7B3D19EA"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52F9165E" w14:textId="77777777">
              <w:tc>
                <w:tcPr>
                  <w:tcW w:w="0" w:type="auto"/>
                  <w:tcMar>
                    <w:top w:w="30" w:type="dxa"/>
                    <w:left w:w="0" w:type="dxa"/>
                    <w:bottom w:w="30" w:type="dxa"/>
                    <w:right w:w="0" w:type="dxa"/>
                  </w:tcMar>
                </w:tcPr>
                <w:p w14:paraId="72183079"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5088593" w14:textId="77777777" w:rsidR="00C46B61" w:rsidRDefault="009D0DB6">
                  <w:r>
                    <w:rPr>
                      <w:rFonts w:ascii="Times New Roman" w:eastAsia="Times New Roman" w:hAnsi="Times New Roman" w:cs="Times New Roman"/>
                      <w:color w:val="000000"/>
                      <w:sz w:val="22"/>
                      <w:szCs w:val="22"/>
                    </w:rPr>
                    <w:t>False</w:t>
                  </w:r>
                </w:p>
              </w:tc>
            </w:tr>
            <w:tr w:rsidR="00C46B61" w14:paraId="2A811B62" w14:textId="77777777">
              <w:tc>
                <w:tcPr>
                  <w:tcW w:w="0" w:type="auto"/>
                  <w:tcMar>
                    <w:top w:w="30" w:type="dxa"/>
                    <w:left w:w="0" w:type="dxa"/>
                    <w:bottom w:w="30" w:type="dxa"/>
                    <w:right w:w="0" w:type="dxa"/>
                  </w:tcMar>
                </w:tcPr>
                <w:p w14:paraId="38DBF64E"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984E63A" w14:textId="77777777" w:rsidR="00C46B61" w:rsidRDefault="009D0DB6">
                  <w:r>
                    <w:rPr>
                      <w:rFonts w:ascii="Times New Roman" w:eastAsia="Times New Roman" w:hAnsi="Times New Roman" w:cs="Times New Roman"/>
                      <w:color w:val="000000"/>
                      <w:sz w:val="22"/>
                      <w:szCs w:val="22"/>
                    </w:rPr>
                    <w:t>Moderate</w:t>
                  </w:r>
                </w:p>
              </w:tc>
            </w:tr>
            <w:tr w:rsidR="00C46B61" w14:paraId="670A16D7" w14:textId="77777777">
              <w:tc>
                <w:tcPr>
                  <w:tcW w:w="0" w:type="auto"/>
                  <w:tcMar>
                    <w:top w:w="30" w:type="dxa"/>
                    <w:left w:w="0" w:type="dxa"/>
                    <w:bottom w:w="30" w:type="dxa"/>
                    <w:right w:w="0" w:type="dxa"/>
                  </w:tcMar>
                </w:tcPr>
                <w:p w14:paraId="3604500D"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5E7FC735" w14:textId="77777777" w:rsidR="00C46B61" w:rsidRDefault="009D0DB6">
                  <w:r>
                    <w:rPr>
                      <w:rFonts w:ascii="Times New Roman" w:eastAsia="Times New Roman" w:hAnsi="Times New Roman" w:cs="Times New Roman"/>
                      <w:color w:val="000000"/>
                      <w:sz w:val="22"/>
                      <w:szCs w:val="22"/>
                    </w:rPr>
                    <w:t>1-3b Types of Databases</w:t>
                  </w:r>
                </w:p>
              </w:tc>
            </w:tr>
            <w:tr w:rsidR="00C46B61" w14:paraId="31658C19" w14:textId="77777777">
              <w:tc>
                <w:tcPr>
                  <w:tcW w:w="0" w:type="auto"/>
                  <w:tcMar>
                    <w:top w:w="30" w:type="dxa"/>
                    <w:left w:w="0" w:type="dxa"/>
                    <w:bottom w:w="30" w:type="dxa"/>
                    <w:right w:w="0" w:type="dxa"/>
                  </w:tcMar>
                </w:tcPr>
                <w:p w14:paraId="091B271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1B7C09F"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1FBC6A22" w14:textId="77777777" w:rsidR="00C46B61" w:rsidRDefault="00C46B61"/>
        </w:tc>
      </w:tr>
    </w:tbl>
    <w:p w14:paraId="339705EB"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5D89CBB" w14:textId="77777777">
        <w:tc>
          <w:tcPr>
            <w:tcW w:w="5000" w:type="pct"/>
            <w:tcMar>
              <w:top w:w="0" w:type="dxa"/>
              <w:left w:w="0" w:type="dxa"/>
              <w:bottom w:w="0" w:type="dxa"/>
              <w:right w:w="0" w:type="dxa"/>
            </w:tcMar>
            <w:vAlign w:val="center"/>
          </w:tcPr>
          <w:p w14:paraId="43CAC703" w14:textId="77777777" w:rsidR="00C46B61" w:rsidRDefault="009D0DB6">
            <w:pPr>
              <w:pStyle w:val="p"/>
            </w:pPr>
            <w:r>
              <w:rPr>
                <w:rFonts w:ascii="Times New Roman" w:eastAsia="Times New Roman" w:hAnsi="Times New Roman" w:cs="Times New Roman"/>
                <w:color w:val="000000"/>
                <w:sz w:val="22"/>
                <w:szCs w:val="22"/>
              </w:rPr>
              <w:t>15. Field refers to a collection of related records.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25A953D7" w14:textId="77777777">
              <w:tc>
                <w:tcPr>
                  <w:tcW w:w="400" w:type="dxa"/>
                  <w:tcMar>
                    <w:top w:w="0" w:type="dxa"/>
                    <w:left w:w="0" w:type="dxa"/>
                    <w:bottom w:w="0" w:type="dxa"/>
                    <w:right w:w="0" w:type="dxa"/>
                  </w:tcMar>
                </w:tcPr>
                <w:p w14:paraId="5541923C" w14:textId="77777777" w:rsidR="00C46B61" w:rsidRDefault="009D0DB6">
                  <w:r>
                    <w:rPr>
                      <w:color w:val="000000"/>
                      <w:sz w:val="20"/>
                      <w:szCs w:val="20"/>
                    </w:rPr>
                    <w:t> </w:t>
                  </w:r>
                </w:p>
              </w:tc>
              <w:tc>
                <w:tcPr>
                  <w:tcW w:w="0" w:type="auto"/>
                  <w:tcMar>
                    <w:top w:w="30" w:type="dxa"/>
                    <w:left w:w="0" w:type="dxa"/>
                    <w:bottom w:w="30" w:type="dxa"/>
                    <w:right w:w="0" w:type="dxa"/>
                  </w:tcMar>
                </w:tcPr>
                <w:p w14:paraId="4F93E0F6"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72A1D0C" w14:textId="77777777" w:rsidR="00C46B61" w:rsidRDefault="009D0DB6">
                  <w:r>
                    <w:rPr>
                      <w:rFonts w:ascii="Times New Roman" w:eastAsia="Times New Roman" w:hAnsi="Times New Roman" w:cs="Times New Roman"/>
                      <w:color w:val="000000"/>
                      <w:sz w:val="22"/>
                      <w:szCs w:val="22"/>
                    </w:rPr>
                    <w:t>True</w:t>
                  </w:r>
                </w:p>
              </w:tc>
            </w:tr>
            <w:tr w:rsidR="00C46B61" w14:paraId="62927F83" w14:textId="77777777">
              <w:tc>
                <w:tcPr>
                  <w:tcW w:w="400" w:type="dxa"/>
                  <w:tcMar>
                    <w:top w:w="0" w:type="dxa"/>
                    <w:left w:w="0" w:type="dxa"/>
                    <w:bottom w:w="0" w:type="dxa"/>
                    <w:right w:w="0" w:type="dxa"/>
                  </w:tcMar>
                </w:tcPr>
                <w:p w14:paraId="6C0229F5" w14:textId="77777777" w:rsidR="00C46B61" w:rsidRDefault="009D0DB6">
                  <w:r>
                    <w:rPr>
                      <w:color w:val="000000"/>
                      <w:sz w:val="20"/>
                      <w:szCs w:val="20"/>
                    </w:rPr>
                    <w:t> </w:t>
                  </w:r>
                </w:p>
              </w:tc>
              <w:tc>
                <w:tcPr>
                  <w:tcW w:w="0" w:type="auto"/>
                  <w:tcMar>
                    <w:top w:w="30" w:type="dxa"/>
                    <w:left w:w="0" w:type="dxa"/>
                    <w:bottom w:w="30" w:type="dxa"/>
                    <w:right w:w="0" w:type="dxa"/>
                  </w:tcMar>
                </w:tcPr>
                <w:p w14:paraId="2A108774"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72932E6" w14:textId="77777777" w:rsidR="00C46B61" w:rsidRDefault="009D0DB6">
                  <w:r>
                    <w:rPr>
                      <w:rFonts w:ascii="Times New Roman" w:eastAsia="Times New Roman" w:hAnsi="Times New Roman" w:cs="Times New Roman"/>
                      <w:color w:val="000000"/>
                      <w:sz w:val="22"/>
                      <w:szCs w:val="22"/>
                    </w:rPr>
                    <w:t>False</w:t>
                  </w:r>
                </w:p>
              </w:tc>
            </w:tr>
          </w:tbl>
          <w:p w14:paraId="2932BC41"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89"/>
            </w:tblGrid>
            <w:tr w:rsidR="00C46B61" w14:paraId="0D3EF474" w14:textId="77777777">
              <w:tc>
                <w:tcPr>
                  <w:tcW w:w="0" w:type="auto"/>
                  <w:tcMar>
                    <w:top w:w="30" w:type="dxa"/>
                    <w:left w:w="0" w:type="dxa"/>
                    <w:bottom w:w="30" w:type="dxa"/>
                    <w:right w:w="0" w:type="dxa"/>
                  </w:tcMar>
                </w:tcPr>
                <w:p w14:paraId="1A6CC02A"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914C7B9" w14:textId="77777777" w:rsidR="00C46B61" w:rsidRDefault="009D0DB6">
                  <w:r>
                    <w:rPr>
                      <w:rFonts w:ascii="Times New Roman" w:eastAsia="Times New Roman" w:hAnsi="Times New Roman" w:cs="Times New Roman"/>
                      <w:color w:val="000000"/>
                      <w:sz w:val="22"/>
                      <w:szCs w:val="22"/>
                    </w:rPr>
                    <w:t>False</w:t>
                  </w:r>
                </w:p>
              </w:tc>
            </w:tr>
            <w:tr w:rsidR="00C46B61" w14:paraId="23E69E77" w14:textId="77777777">
              <w:tc>
                <w:tcPr>
                  <w:tcW w:w="0" w:type="auto"/>
                  <w:tcMar>
                    <w:top w:w="30" w:type="dxa"/>
                    <w:left w:w="0" w:type="dxa"/>
                    <w:bottom w:w="30" w:type="dxa"/>
                    <w:right w:w="0" w:type="dxa"/>
                  </w:tcMar>
                </w:tcPr>
                <w:p w14:paraId="4334BD5D"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9516D9A" w14:textId="77777777" w:rsidR="00C46B61" w:rsidRDefault="009D0DB6">
                  <w:r>
                    <w:rPr>
                      <w:rFonts w:ascii="Times New Roman" w:eastAsia="Times New Roman" w:hAnsi="Times New Roman" w:cs="Times New Roman"/>
                      <w:color w:val="000000"/>
                      <w:sz w:val="22"/>
                      <w:szCs w:val="22"/>
                    </w:rPr>
                    <w:t>Easy</w:t>
                  </w:r>
                </w:p>
              </w:tc>
            </w:tr>
            <w:tr w:rsidR="00C46B61" w14:paraId="38D8E59A" w14:textId="77777777">
              <w:tc>
                <w:tcPr>
                  <w:tcW w:w="0" w:type="auto"/>
                  <w:tcMar>
                    <w:top w:w="30" w:type="dxa"/>
                    <w:left w:w="0" w:type="dxa"/>
                    <w:bottom w:w="30" w:type="dxa"/>
                    <w:right w:w="0" w:type="dxa"/>
                  </w:tcMar>
                </w:tcPr>
                <w:p w14:paraId="6159F5D3" w14:textId="77777777" w:rsidR="00C46B61" w:rsidRDefault="009D0DB6">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14:paraId="53387B24" w14:textId="77777777" w:rsidR="00C46B61" w:rsidRDefault="009D0DB6">
                  <w:r>
                    <w:rPr>
                      <w:rFonts w:ascii="Times New Roman" w:eastAsia="Times New Roman" w:hAnsi="Times New Roman" w:cs="Times New Roman"/>
                      <w:color w:val="000000"/>
                      <w:sz w:val="22"/>
                      <w:szCs w:val="22"/>
                    </w:rPr>
                    <w:t>1-5b Computerized File Systems</w:t>
                  </w:r>
                </w:p>
              </w:tc>
            </w:tr>
            <w:tr w:rsidR="00C46B61" w14:paraId="1AE3B2D6" w14:textId="77777777">
              <w:tc>
                <w:tcPr>
                  <w:tcW w:w="0" w:type="auto"/>
                  <w:tcMar>
                    <w:top w:w="30" w:type="dxa"/>
                    <w:left w:w="0" w:type="dxa"/>
                    <w:bottom w:w="30" w:type="dxa"/>
                    <w:right w:w="0" w:type="dxa"/>
                  </w:tcMar>
                </w:tcPr>
                <w:p w14:paraId="73ED1065"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89AEF85" w14:textId="77777777" w:rsidR="00C46B61" w:rsidRDefault="009D0DB6">
                  <w:r>
                    <w:rPr>
                      <w:rFonts w:ascii="Times New Roman" w:eastAsia="Times New Roman" w:hAnsi="Times New Roman" w:cs="Times New Roman"/>
                      <w:color w:val="000000"/>
                      <w:sz w:val="22"/>
                      <w:szCs w:val="22"/>
                    </w:rPr>
                    <w:t>01.04 - See how modern databases evolved from file systems</w:t>
                  </w:r>
                </w:p>
              </w:tc>
            </w:tr>
          </w:tbl>
          <w:p w14:paraId="2C507656" w14:textId="77777777" w:rsidR="00C46B61" w:rsidRDefault="00C46B61"/>
        </w:tc>
      </w:tr>
    </w:tbl>
    <w:p w14:paraId="0201837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68DCA229" w14:textId="77777777">
        <w:tc>
          <w:tcPr>
            <w:tcW w:w="5000" w:type="pct"/>
            <w:tcMar>
              <w:top w:w="0" w:type="dxa"/>
              <w:left w:w="0" w:type="dxa"/>
              <w:bottom w:w="0" w:type="dxa"/>
              <w:right w:w="0" w:type="dxa"/>
            </w:tcMar>
            <w:vAlign w:val="center"/>
          </w:tcPr>
          <w:p w14:paraId="0F1CEAF6" w14:textId="77777777" w:rsidR="00C46B61" w:rsidRDefault="009D0DB6">
            <w:pPr>
              <w:pStyle w:val="p"/>
            </w:pPr>
            <w:r>
              <w:rPr>
                <w:rFonts w:ascii="Times New Roman" w:eastAsia="Times New Roman" w:hAnsi="Times New Roman" w:cs="Times New Roman"/>
                <w:color w:val="000000"/>
                <w:sz w:val="22"/>
                <w:szCs w:val="22"/>
              </w:rPr>
              <w:t>16. Structural dependence exists when it is possible to make changes in the file structure without affecting the application program’s ability to access the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7C1DBD20" w14:textId="77777777">
              <w:tc>
                <w:tcPr>
                  <w:tcW w:w="400" w:type="dxa"/>
                  <w:tcMar>
                    <w:top w:w="0" w:type="dxa"/>
                    <w:left w:w="0" w:type="dxa"/>
                    <w:bottom w:w="0" w:type="dxa"/>
                    <w:right w:w="0" w:type="dxa"/>
                  </w:tcMar>
                </w:tcPr>
                <w:p w14:paraId="636E8F79" w14:textId="77777777" w:rsidR="00C46B61" w:rsidRDefault="009D0DB6">
                  <w:r>
                    <w:rPr>
                      <w:color w:val="000000"/>
                      <w:sz w:val="20"/>
                      <w:szCs w:val="20"/>
                    </w:rPr>
                    <w:t> </w:t>
                  </w:r>
                </w:p>
              </w:tc>
              <w:tc>
                <w:tcPr>
                  <w:tcW w:w="0" w:type="auto"/>
                  <w:tcMar>
                    <w:top w:w="30" w:type="dxa"/>
                    <w:left w:w="0" w:type="dxa"/>
                    <w:bottom w:w="30" w:type="dxa"/>
                    <w:right w:w="0" w:type="dxa"/>
                  </w:tcMar>
                </w:tcPr>
                <w:p w14:paraId="2382F6F7"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2492BAF" w14:textId="77777777" w:rsidR="00C46B61" w:rsidRDefault="009D0DB6">
                  <w:r>
                    <w:rPr>
                      <w:rFonts w:ascii="Times New Roman" w:eastAsia="Times New Roman" w:hAnsi="Times New Roman" w:cs="Times New Roman"/>
                      <w:color w:val="000000"/>
                      <w:sz w:val="22"/>
                      <w:szCs w:val="22"/>
                    </w:rPr>
                    <w:t>True</w:t>
                  </w:r>
                </w:p>
              </w:tc>
            </w:tr>
            <w:tr w:rsidR="00C46B61" w14:paraId="0252F574" w14:textId="77777777">
              <w:tc>
                <w:tcPr>
                  <w:tcW w:w="400" w:type="dxa"/>
                  <w:tcMar>
                    <w:top w:w="0" w:type="dxa"/>
                    <w:left w:w="0" w:type="dxa"/>
                    <w:bottom w:w="0" w:type="dxa"/>
                    <w:right w:w="0" w:type="dxa"/>
                  </w:tcMar>
                </w:tcPr>
                <w:p w14:paraId="1BED6BD7" w14:textId="77777777" w:rsidR="00C46B61" w:rsidRDefault="009D0DB6">
                  <w:r>
                    <w:rPr>
                      <w:color w:val="000000"/>
                      <w:sz w:val="20"/>
                      <w:szCs w:val="20"/>
                    </w:rPr>
                    <w:t> </w:t>
                  </w:r>
                </w:p>
              </w:tc>
              <w:tc>
                <w:tcPr>
                  <w:tcW w:w="0" w:type="auto"/>
                  <w:tcMar>
                    <w:top w:w="30" w:type="dxa"/>
                    <w:left w:w="0" w:type="dxa"/>
                    <w:bottom w:w="30" w:type="dxa"/>
                    <w:right w:w="0" w:type="dxa"/>
                  </w:tcMar>
                </w:tcPr>
                <w:p w14:paraId="7E4ECA47"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FB30852" w14:textId="77777777" w:rsidR="00C46B61" w:rsidRDefault="009D0DB6">
                  <w:r>
                    <w:rPr>
                      <w:rFonts w:ascii="Times New Roman" w:eastAsia="Times New Roman" w:hAnsi="Times New Roman" w:cs="Times New Roman"/>
                      <w:color w:val="000000"/>
                      <w:sz w:val="22"/>
                      <w:szCs w:val="22"/>
                    </w:rPr>
                    <w:t>False</w:t>
                  </w:r>
                </w:p>
              </w:tc>
            </w:tr>
          </w:tbl>
          <w:p w14:paraId="439F1771"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25E80737" w14:textId="77777777">
              <w:tc>
                <w:tcPr>
                  <w:tcW w:w="0" w:type="auto"/>
                  <w:tcMar>
                    <w:top w:w="30" w:type="dxa"/>
                    <w:left w:w="0" w:type="dxa"/>
                    <w:bottom w:w="30" w:type="dxa"/>
                    <w:right w:w="0" w:type="dxa"/>
                  </w:tcMar>
                </w:tcPr>
                <w:p w14:paraId="49531BA6"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45898BB" w14:textId="77777777" w:rsidR="00C46B61" w:rsidRDefault="009D0DB6">
                  <w:r>
                    <w:rPr>
                      <w:rFonts w:ascii="Times New Roman" w:eastAsia="Times New Roman" w:hAnsi="Times New Roman" w:cs="Times New Roman"/>
                      <w:color w:val="000000"/>
                      <w:sz w:val="22"/>
                      <w:szCs w:val="22"/>
                    </w:rPr>
                    <w:t>False</w:t>
                  </w:r>
                </w:p>
              </w:tc>
            </w:tr>
            <w:tr w:rsidR="00C46B61" w14:paraId="6D9925A7" w14:textId="77777777">
              <w:tc>
                <w:tcPr>
                  <w:tcW w:w="0" w:type="auto"/>
                  <w:tcMar>
                    <w:top w:w="30" w:type="dxa"/>
                    <w:left w:w="0" w:type="dxa"/>
                    <w:bottom w:w="30" w:type="dxa"/>
                    <w:right w:w="0" w:type="dxa"/>
                  </w:tcMar>
                </w:tcPr>
                <w:p w14:paraId="5169952F"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A8CFB7F" w14:textId="77777777" w:rsidR="00C46B61" w:rsidRDefault="009D0DB6">
                  <w:r>
                    <w:rPr>
                      <w:rFonts w:ascii="Times New Roman" w:eastAsia="Times New Roman" w:hAnsi="Times New Roman" w:cs="Times New Roman"/>
                      <w:color w:val="000000"/>
                      <w:sz w:val="22"/>
                      <w:szCs w:val="22"/>
                    </w:rPr>
                    <w:t>Moderate</w:t>
                  </w:r>
                </w:p>
              </w:tc>
            </w:tr>
            <w:tr w:rsidR="00C46B61" w14:paraId="53C81830" w14:textId="77777777">
              <w:tc>
                <w:tcPr>
                  <w:tcW w:w="0" w:type="auto"/>
                  <w:tcMar>
                    <w:top w:w="30" w:type="dxa"/>
                    <w:left w:w="0" w:type="dxa"/>
                    <w:bottom w:w="30" w:type="dxa"/>
                    <w:right w:w="0" w:type="dxa"/>
                  </w:tcMar>
                </w:tcPr>
                <w:p w14:paraId="274674CD"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54FB9D23" w14:textId="77777777" w:rsidR="00C46B61" w:rsidRDefault="009D0DB6">
                  <w:r>
                    <w:rPr>
                      <w:rFonts w:ascii="Times New Roman" w:eastAsia="Times New Roman" w:hAnsi="Times New Roman" w:cs="Times New Roman"/>
                      <w:color w:val="000000"/>
                      <w:sz w:val="22"/>
                      <w:szCs w:val="22"/>
                    </w:rPr>
                    <w:t>1-6a Structural and Data Dependence</w:t>
                  </w:r>
                </w:p>
              </w:tc>
            </w:tr>
            <w:tr w:rsidR="00C46B61" w14:paraId="0713AA08" w14:textId="77777777">
              <w:tc>
                <w:tcPr>
                  <w:tcW w:w="0" w:type="auto"/>
                  <w:tcMar>
                    <w:top w:w="30" w:type="dxa"/>
                    <w:left w:w="0" w:type="dxa"/>
                    <w:bottom w:w="30" w:type="dxa"/>
                    <w:right w:w="0" w:type="dxa"/>
                  </w:tcMar>
                </w:tcPr>
                <w:p w14:paraId="3E54C66D"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54D0708"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186EAC81" w14:textId="77777777" w:rsidR="00C46B61" w:rsidRDefault="00C46B61"/>
        </w:tc>
      </w:tr>
    </w:tbl>
    <w:p w14:paraId="7345DBCE"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27C8797" w14:textId="77777777">
        <w:tc>
          <w:tcPr>
            <w:tcW w:w="5000" w:type="pct"/>
            <w:tcMar>
              <w:top w:w="0" w:type="dxa"/>
              <w:left w:w="0" w:type="dxa"/>
              <w:bottom w:w="0" w:type="dxa"/>
              <w:right w:w="0" w:type="dxa"/>
            </w:tcMar>
            <w:vAlign w:val="center"/>
          </w:tcPr>
          <w:p w14:paraId="5A0E50AA" w14:textId="77777777" w:rsidR="00C46B61" w:rsidRDefault="009D0DB6">
            <w:pPr>
              <w:pStyle w:val="p"/>
            </w:pPr>
            <w:r>
              <w:rPr>
                <w:rFonts w:ascii="Times New Roman" w:eastAsia="Times New Roman" w:hAnsi="Times New Roman" w:cs="Times New Roman"/>
                <w:color w:val="000000"/>
                <w:sz w:val="22"/>
                <w:szCs w:val="22"/>
              </w:rPr>
              <w:t>17. One disadvantage of a database system over previous data management approaches is increased costs.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07AA722A" w14:textId="77777777">
              <w:tc>
                <w:tcPr>
                  <w:tcW w:w="400" w:type="dxa"/>
                  <w:tcMar>
                    <w:top w:w="0" w:type="dxa"/>
                    <w:left w:w="0" w:type="dxa"/>
                    <w:bottom w:w="0" w:type="dxa"/>
                    <w:right w:w="0" w:type="dxa"/>
                  </w:tcMar>
                </w:tcPr>
                <w:p w14:paraId="72397A13" w14:textId="77777777" w:rsidR="00C46B61" w:rsidRDefault="009D0DB6">
                  <w:r>
                    <w:rPr>
                      <w:color w:val="000000"/>
                      <w:sz w:val="20"/>
                      <w:szCs w:val="20"/>
                    </w:rPr>
                    <w:t> </w:t>
                  </w:r>
                </w:p>
              </w:tc>
              <w:tc>
                <w:tcPr>
                  <w:tcW w:w="0" w:type="auto"/>
                  <w:tcMar>
                    <w:top w:w="30" w:type="dxa"/>
                    <w:left w:w="0" w:type="dxa"/>
                    <w:bottom w:w="30" w:type="dxa"/>
                    <w:right w:w="0" w:type="dxa"/>
                  </w:tcMar>
                </w:tcPr>
                <w:p w14:paraId="220D0F75"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A16CC59" w14:textId="77777777" w:rsidR="00C46B61" w:rsidRDefault="009D0DB6">
                  <w:r>
                    <w:rPr>
                      <w:rFonts w:ascii="Times New Roman" w:eastAsia="Times New Roman" w:hAnsi="Times New Roman" w:cs="Times New Roman"/>
                      <w:color w:val="000000"/>
                      <w:sz w:val="22"/>
                      <w:szCs w:val="22"/>
                    </w:rPr>
                    <w:t>True</w:t>
                  </w:r>
                </w:p>
              </w:tc>
            </w:tr>
            <w:tr w:rsidR="00C46B61" w14:paraId="430CBAB3" w14:textId="77777777">
              <w:tc>
                <w:tcPr>
                  <w:tcW w:w="400" w:type="dxa"/>
                  <w:tcMar>
                    <w:top w:w="0" w:type="dxa"/>
                    <w:left w:w="0" w:type="dxa"/>
                    <w:bottom w:w="0" w:type="dxa"/>
                    <w:right w:w="0" w:type="dxa"/>
                  </w:tcMar>
                </w:tcPr>
                <w:p w14:paraId="30EA6417" w14:textId="77777777" w:rsidR="00C46B61" w:rsidRDefault="009D0DB6">
                  <w:r>
                    <w:rPr>
                      <w:color w:val="000000"/>
                      <w:sz w:val="20"/>
                      <w:szCs w:val="20"/>
                    </w:rPr>
                    <w:t> </w:t>
                  </w:r>
                </w:p>
              </w:tc>
              <w:tc>
                <w:tcPr>
                  <w:tcW w:w="0" w:type="auto"/>
                  <w:tcMar>
                    <w:top w:w="30" w:type="dxa"/>
                    <w:left w:w="0" w:type="dxa"/>
                    <w:bottom w:w="30" w:type="dxa"/>
                    <w:right w:w="0" w:type="dxa"/>
                  </w:tcMar>
                </w:tcPr>
                <w:p w14:paraId="2B0E8DFD"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869EF43" w14:textId="77777777" w:rsidR="00C46B61" w:rsidRDefault="009D0DB6">
                  <w:r>
                    <w:rPr>
                      <w:rFonts w:ascii="Times New Roman" w:eastAsia="Times New Roman" w:hAnsi="Times New Roman" w:cs="Times New Roman"/>
                      <w:color w:val="000000"/>
                      <w:sz w:val="22"/>
                      <w:szCs w:val="22"/>
                    </w:rPr>
                    <w:t>False</w:t>
                  </w:r>
                </w:p>
              </w:tc>
            </w:tr>
          </w:tbl>
          <w:p w14:paraId="5A634B4E"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7FB0E797" w14:textId="77777777">
              <w:tc>
                <w:tcPr>
                  <w:tcW w:w="0" w:type="auto"/>
                  <w:tcMar>
                    <w:top w:w="30" w:type="dxa"/>
                    <w:left w:w="0" w:type="dxa"/>
                    <w:bottom w:w="30" w:type="dxa"/>
                    <w:right w:w="0" w:type="dxa"/>
                  </w:tcMar>
                </w:tcPr>
                <w:p w14:paraId="2E4CC6DB"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2757907" w14:textId="77777777" w:rsidR="00C46B61" w:rsidRDefault="009D0DB6">
                  <w:r>
                    <w:rPr>
                      <w:rFonts w:ascii="Times New Roman" w:eastAsia="Times New Roman" w:hAnsi="Times New Roman" w:cs="Times New Roman"/>
                      <w:color w:val="000000"/>
                      <w:sz w:val="22"/>
                      <w:szCs w:val="22"/>
                    </w:rPr>
                    <w:t>True</w:t>
                  </w:r>
                </w:p>
              </w:tc>
            </w:tr>
            <w:tr w:rsidR="00C46B61" w14:paraId="03660571" w14:textId="77777777">
              <w:tc>
                <w:tcPr>
                  <w:tcW w:w="0" w:type="auto"/>
                  <w:tcMar>
                    <w:top w:w="30" w:type="dxa"/>
                    <w:left w:w="0" w:type="dxa"/>
                    <w:bottom w:w="30" w:type="dxa"/>
                    <w:right w:w="0" w:type="dxa"/>
                  </w:tcMar>
                </w:tcPr>
                <w:p w14:paraId="40B19B32"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89B9312" w14:textId="77777777" w:rsidR="00C46B61" w:rsidRDefault="009D0DB6">
                  <w:r>
                    <w:rPr>
                      <w:rFonts w:ascii="Times New Roman" w:eastAsia="Times New Roman" w:hAnsi="Times New Roman" w:cs="Times New Roman"/>
                      <w:color w:val="000000"/>
                      <w:sz w:val="22"/>
                      <w:szCs w:val="22"/>
                    </w:rPr>
                    <w:t>Easy</w:t>
                  </w:r>
                </w:p>
              </w:tc>
            </w:tr>
            <w:tr w:rsidR="00C46B61" w14:paraId="4D194583" w14:textId="77777777">
              <w:tc>
                <w:tcPr>
                  <w:tcW w:w="0" w:type="auto"/>
                  <w:tcMar>
                    <w:top w:w="30" w:type="dxa"/>
                    <w:left w:w="0" w:type="dxa"/>
                    <w:bottom w:w="30" w:type="dxa"/>
                    <w:right w:w="0" w:type="dxa"/>
                  </w:tcMar>
                </w:tcPr>
                <w:p w14:paraId="7BEB62BD"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037F0B0" w14:textId="77777777" w:rsidR="00C46B61" w:rsidRDefault="009D0DB6">
                  <w:r>
                    <w:rPr>
                      <w:rFonts w:ascii="Times New Roman" w:eastAsia="Times New Roman" w:hAnsi="Times New Roman" w:cs="Times New Roman"/>
                      <w:color w:val="000000"/>
                      <w:sz w:val="22"/>
                      <w:szCs w:val="22"/>
                    </w:rPr>
                    <w:t>1-7c Managing the Database System: A Shift in Focus</w:t>
                  </w:r>
                </w:p>
              </w:tc>
            </w:tr>
            <w:tr w:rsidR="00C46B61" w14:paraId="790D2258" w14:textId="77777777">
              <w:tc>
                <w:tcPr>
                  <w:tcW w:w="0" w:type="auto"/>
                  <w:tcMar>
                    <w:top w:w="30" w:type="dxa"/>
                    <w:left w:w="0" w:type="dxa"/>
                    <w:bottom w:w="30" w:type="dxa"/>
                    <w:right w:w="0" w:type="dxa"/>
                  </w:tcMar>
                </w:tcPr>
                <w:p w14:paraId="5D8C878F"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3395209"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07EB8C93" w14:textId="77777777" w:rsidR="00C46B61" w:rsidRDefault="00C46B61"/>
        </w:tc>
      </w:tr>
    </w:tbl>
    <w:p w14:paraId="2E6AA1CB"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0250E039" w14:textId="77777777">
        <w:tc>
          <w:tcPr>
            <w:tcW w:w="5000" w:type="pct"/>
            <w:tcMar>
              <w:top w:w="0" w:type="dxa"/>
              <w:left w:w="0" w:type="dxa"/>
              <w:bottom w:w="0" w:type="dxa"/>
              <w:right w:w="0" w:type="dxa"/>
            </w:tcMar>
            <w:vAlign w:val="center"/>
          </w:tcPr>
          <w:p w14:paraId="4BCDBEFD" w14:textId="77777777" w:rsidR="00C46B61" w:rsidRDefault="009D0DB6">
            <w:pPr>
              <w:pStyle w:val="p"/>
            </w:pPr>
            <w:r>
              <w:rPr>
                <w:rFonts w:ascii="Times New Roman" w:eastAsia="Times New Roman" w:hAnsi="Times New Roman" w:cs="Times New Roman"/>
                <w:color w:val="000000"/>
                <w:sz w:val="22"/>
                <w:szCs w:val="22"/>
              </w:rPr>
              <w:t>18. Data anomaly is defined as the condition in which all of the data in the database are consistent with the real-world events and conditions.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3C322373" w14:textId="77777777">
              <w:tc>
                <w:tcPr>
                  <w:tcW w:w="400" w:type="dxa"/>
                  <w:tcMar>
                    <w:top w:w="0" w:type="dxa"/>
                    <w:left w:w="0" w:type="dxa"/>
                    <w:bottom w:w="0" w:type="dxa"/>
                    <w:right w:w="0" w:type="dxa"/>
                  </w:tcMar>
                </w:tcPr>
                <w:p w14:paraId="2F24CC5F" w14:textId="77777777" w:rsidR="00C46B61" w:rsidRDefault="009D0DB6">
                  <w:r>
                    <w:rPr>
                      <w:color w:val="000000"/>
                      <w:sz w:val="20"/>
                      <w:szCs w:val="20"/>
                    </w:rPr>
                    <w:t> </w:t>
                  </w:r>
                </w:p>
              </w:tc>
              <w:tc>
                <w:tcPr>
                  <w:tcW w:w="0" w:type="auto"/>
                  <w:tcMar>
                    <w:top w:w="30" w:type="dxa"/>
                    <w:left w:w="0" w:type="dxa"/>
                    <w:bottom w:w="30" w:type="dxa"/>
                    <w:right w:w="0" w:type="dxa"/>
                  </w:tcMar>
                </w:tcPr>
                <w:p w14:paraId="31C137E6"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C8A2ECC" w14:textId="77777777" w:rsidR="00C46B61" w:rsidRDefault="009D0DB6">
                  <w:r>
                    <w:rPr>
                      <w:rFonts w:ascii="Times New Roman" w:eastAsia="Times New Roman" w:hAnsi="Times New Roman" w:cs="Times New Roman"/>
                      <w:color w:val="000000"/>
                      <w:sz w:val="22"/>
                      <w:szCs w:val="22"/>
                    </w:rPr>
                    <w:t>True</w:t>
                  </w:r>
                </w:p>
              </w:tc>
            </w:tr>
            <w:tr w:rsidR="00C46B61" w14:paraId="755B9E76" w14:textId="77777777">
              <w:tc>
                <w:tcPr>
                  <w:tcW w:w="400" w:type="dxa"/>
                  <w:tcMar>
                    <w:top w:w="0" w:type="dxa"/>
                    <w:left w:w="0" w:type="dxa"/>
                    <w:bottom w:w="0" w:type="dxa"/>
                    <w:right w:w="0" w:type="dxa"/>
                  </w:tcMar>
                </w:tcPr>
                <w:p w14:paraId="6A86B65C" w14:textId="77777777" w:rsidR="00C46B61" w:rsidRDefault="009D0DB6">
                  <w:r>
                    <w:rPr>
                      <w:color w:val="000000"/>
                      <w:sz w:val="20"/>
                      <w:szCs w:val="20"/>
                    </w:rPr>
                    <w:t> </w:t>
                  </w:r>
                </w:p>
              </w:tc>
              <w:tc>
                <w:tcPr>
                  <w:tcW w:w="0" w:type="auto"/>
                  <w:tcMar>
                    <w:top w:w="30" w:type="dxa"/>
                    <w:left w:w="0" w:type="dxa"/>
                    <w:bottom w:w="30" w:type="dxa"/>
                    <w:right w:w="0" w:type="dxa"/>
                  </w:tcMar>
                </w:tcPr>
                <w:p w14:paraId="4D0EE17B"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EED0167" w14:textId="77777777" w:rsidR="00C46B61" w:rsidRDefault="009D0DB6">
                  <w:r>
                    <w:rPr>
                      <w:rFonts w:ascii="Times New Roman" w:eastAsia="Times New Roman" w:hAnsi="Times New Roman" w:cs="Times New Roman"/>
                      <w:color w:val="000000"/>
                      <w:sz w:val="22"/>
                      <w:szCs w:val="22"/>
                    </w:rPr>
                    <w:t>False</w:t>
                  </w:r>
                </w:p>
              </w:tc>
            </w:tr>
          </w:tbl>
          <w:p w14:paraId="56DB111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1480EDFD" w14:textId="77777777">
              <w:tc>
                <w:tcPr>
                  <w:tcW w:w="0" w:type="auto"/>
                  <w:tcMar>
                    <w:top w:w="30" w:type="dxa"/>
                    <w:left w:w="0" w:type="dxa"/>
                    <w:bottom w:w="30" w:type="dxa"/>
                    <w:right w:w="0" w:type="dxa"/>
                  </w:tcMar>
                </w:tcPr>
                <w:p w14:paraId="2D2BCC37"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446358C" w14:textId="77777777" w:rsidR="00C46B61" w:rsidRDefault="009D0DB6">
                  <w:r>
                    <w:rPr>
                      <w:rFonts w:ascii="Times New Roman" w:eastAsia="Times New Roman" w:hAnsi="Times New Roman" w:cs="Times New Roman"/>
                      <w:color w:val="000000"/>
                      <w:sz w:val="22"/>
                      <w:szCs w:val="22"/>
                    </w:rPr>
                    <w:t>False</w:t>
                  </w:r>
                </w:p>
              </w:tc>
            </w:tr>
            <w:tr w:rsidR="00C46B61" w14:paraId="083174A2" w14:textId="77777777">
              <w:tc>
                <w:tcPr>
                  <w:tcW w:w="0" w:type="auto"/>
                  <w:tcMar>
                    <w:top w:w="30" w:type="dxa"/>
                    <w:left w:w="0" w:type="dxa"/>
                    <w:bottom w:w="30" w:type="dxa"/>
                    <w:right w:w="0" w:type="dxa"/>
                  </w:tcMar>
                </w:tcPr>
                <w:p w14:paraId="3136CA3E"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DF9835E" w14:textId="77777777" w:rsidR="00C46B61" w:rsidRDefault="009D0DB6">
                  <w:r>
                    <w:rPr>
                      <w:rFonts w:ascii="Times New Roman" w:eastAsia="Times New Roman" w:hAnsi="Times New Roman" w:cs="Times New Roman"/>
                      <w:color w:val="000000"/>
                      <w:sz w:val="22"/>
                      <w:szCs w:val="22"/>
                    </w:rPr>
                    <w:t>Easy</w:t>
                  </w:r>
                </w:p>
              </w:tc>
            </w:tr>
            <w:tr w:rsidR="00C46B61" w14:paraId="2718C4DE" w14:textId="77777777">
              <w:tc>
                <w:tcPr>
                  <w:tcW w:w="0" w:type="auto"/>
                  <w:tcMar>
                    <w:top w:w="30" w:type="dxa"/>
                    <w:left w:w="0" w:type="dxa"/>
                    <w:bottom w:w="30" w:type="dxa"/>
                    <w:right w:w="0" w:type="dxa"/>
                  </w:tcMar>
                </w:tcPr>
                <w:p w14:paraId="6C54294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3BFFB4E" w14:textId="77777777" w:rsidR="00C46B61" w:rsidRDefault="009D0DB6">
                  <w:r>
                    <w:rPr>
                      <w:rFonts w:ascii="Times New Roman" w:eastAsia="Times New Roman" w:hAnsi="Times New Roman" w:cs="Times New Roman"/>
                      <w:color w:val="000000"/>
                      <w:sz w:val="22"/>
                      <w:szCs w:val="22"/>
                    </w:rPr>
                    <w:t>1-6b Data Redundancy</w:t>
                  </w:r>
                </w:p>
              </w:tc>
            </w:tr>
            <w:tr w:rsidR="00C46B61" w14:paraId="17324B27" w14:textId="77777777">
              <w:tc>
                <w:tcPr>
                  <w:tcW w:w="0" w:type="auto"/>
                  <w:tcMar>
                    <w:top w:w="30" w:type="dxa"/>
                    <w:left w:w="0" w:type="dxa"/>
                    <w:bottom w:w="30" w:type="dxa"/>
                    <w:right w:w="0" w:type="dxa"/>
                  </w:tcMar>
                </w:tcPr>
                <w:p w14:paraId="7C4530EB"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5729106"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7F79E4F1" w14:textId="77777777" w:rsidR="00C46B61" w:rsidRDefault="00C46B61"/>
        </w:tc>
      </w:tr>
    </w:tbl>
    <w:p w14:paraId="73B6A91F"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FEEF543" w14:textId="77777777">
        <w:tc>
          <w:tcPr>
            <w:tcW w:w="5000" w:type="pct"/>
            <w:tcMar>
              <w:top w:w="0" w:type="dxa"/>
              <w:left w:w="0" w:type="dxa"/>
              <w:bottom w:w="0" w:type="dxa"/>
              <w:right w:w="0" w:type="dxa"/>
            </w:tcMar>
            <w:vAlign w:val="center"/>
          </w:tcPr>
          <w:p w14:paraId="4182EFDE" w14:textId="77777777" w:rsidR="00C46B61" w:rsidRDefault="009D0DB6">
            <w:pPr>
              <w:pStyle w:val="p"/>
            </w:pPr>
            <w:r>
              <w:rPr>
                <w:rFonts w:ascii="Times New Roman" w:eastAsia="Times New Roman" w:hAnsi="Times New Roman" w:cs="Times New Roman"/>
                <w:color w:val="000000"/>
                <w:sz w:val="22"/>
                <w:szCs w:val="22"/>
              </w:rPr>
              <w:t>19. An advantage of database systems is that you needn't perform frequent updates and apply latest patches.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4EAB914F" w14:textId="77777777">
              <w:tc>
                <w:tcPr>
                  <w:tcW w:w="400" w:type="dxa"/>
                  <w:tcMar>
                    <w:top w:w="0" w:type="dxa"/>
                    <w:left w:w="0" w:type="dxa"/>
                    <w:bottom w:w="0" w:type="dxa"/>
                    <w:right w:w="0" w:type="dxa"/>
                  </w:tcMar>
                </w:tcPr>
                <w:p w14:paraId="5738EDE4" w14:textId="77777777" w:rsidR="00C46B61" w:rsidRDefault="009D0DB6">
                  <w:r>
                    <w:rPr>
                      <w:color w:val="000000"/>
                      <w:sz w:val="20"/>
                      <w:szCs w:val="20"/>
                    </w:rPr>
                    <w:t> </w:t>
                  </w:r>
                </w:p>
              </w:tc>
              <w:tc>
                <w:tcPr>
                  <w:tcW w:w="0" w:type="auto"/>
                  <w:tcMar>
                    <w:top w:w="30" w:type="dxa"/>
                    <w:left w:w="0" w:type="dxa"/>
                    <w:bottom w:w="30" w:type="dxa"/>
                    <w:right w:w="0" w:type="dxa"/>
                  </w:tcMar>
                </w:tcPr>
                <w:p w14:paraId="3E0B204A"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BE29644" w14:textId="77777777" w:rsidR="00C46B61" w:rsidRDefault="009D0DB6">
                  <w:r>
                    <w:rPr>
                      <w:rFonts w:ascii="Times New Roman" w:eastAsia="Times New Roman" w:hAnsi="Times New Roman" w:cs="Times New Roman"/>
                      <w:color w:val="000000"/>
                      <w:sz w:val="22"/>
                      <w:szCs w:val="22"/>
                    </w:rPr>
                    <w:t>True</w:t>
                  </w:r>
                </w:p>
              </w:tc>
            </w:tr>
            <w:tr w:rsidR="00C46B61" w14:paraId="44B1235A" w14:textId="77777777">
              <w:tc>
                <w:tcPr>
                  <w:tcW w:w="400" w:type="dxa"/>
                  <w:tcMar>
                    <w:top w:w="0" w:type="dxa"/>
                    <w:left w:w="0" w:type="dxa"/>
                    <w:bottom w:w="0" w:type="dxa"/>
                    <w:right w:w="0" w:type="dxa"/>
                  </w:tcMar>
                </w:tcPr>
                <w:p w14:paraId="26F25F0A" w14:textId="77777777" w:rsidR="00C46B61" w:rsidRDefault="009D0DB6">
                  <w:r>
                    <w:rPr>
                      <w:color w:val="000000"/>
                      <w:sz w:val="20"/>
                      <w:szCs w:val="20"/>
                    </w:rPr>
                    <w:t> </w:t>
                  </w:r>
                </w:p>
              </w:tc>
              <w:tc>
                <w:tcPr>
                  <w:tcW w:w="0" w:type="auto"/>
                  <w:tcMar>
                    <w:top w:w="30" w:type="dxa"/>
                    <w:left w:w="0" w:type="dxa"/>
                    <w:bottom w:w="30" w:type="dxa"/>
                    <w:right w:w="0" w:type="dxa"/>
                  </w:tcMar>
                </w:tcPr>
                <w:p w14:paraId="3B34C638"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2A52609" w14:textId="77777777" w:rsidR="00C46B61" w:rsidRDefault="009D0DB6">
                  <w:r>
                    <w:rPr>
                      <w:rFonts w:ascii="Times New Roman" w:eastAsia="Times New Roman" w:hAnsi="Times New Roman" w:cs="Times New Roman"/>
                      <w:color w:val="000000"/>
                      <w:sz w:val="22"/>
                      <w:szCs w:val="22"/>
                    </w:rPr>
                    <w:t>False</w:t>
                  </w:r>
                </w:p>
              </w:tc>
            </w:tr>
          </w:tbl>
          <w:p w14:paraId="5AA605BE"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16"/>
            </w:tblGrid>
            <w:tr w:rsidR="00C46B61" w14:paraId="12E8F231" w14:textId="77777777">
              <w:tc>
                <w:tcPr>
                  <w:tcW w:w="0" w:type="auto"/>
                  <w:tcMar>
                    <w:top w:w="30" w:type="dxa"/>
                    <w:left w:w="0" w:type="dxa"/>
                    <w:bottom w:w="30" w:type="dxa"/>
                    <w:right w:w="0" w:type="dxa"/>
                  </w:tcMar>
                </w:tcPr>
                <w:p w14:paraId="2E371FE5"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3CF4DD0" w14:textId="77777777" w:rsidR="00C46B61" w:rsidRDefault="009D0DB6">
                  <w:r>
                    <w:rPr>
                      <w:rFonts w:ascii="Times New Roman" w:eastAsia="Times New Roman" w:hAnsi="Times New Roman" w:cs="Times New Roman"/>
                      <w:color w:val="000000"/>
                      <w:sz w:val="22"/>
                      <w:szCs w:val="22"/>
                    </w:rPr>
                    <w:t>False</w:t>
                  </w:r>
                </w:p>
              </w:tc>
            </w:tr>
            <w:tr w:rsidR="00C46B61" w14:paraId="24C89A90" w14:textId="77777777">
              <w:tc>
                <w:tcPr>
                  <w:tcW w:w="0" w:type="auto"/>
                  <w:tcMar>
                    <w:top w:w="30" w:type="dxa"/>
                    <w:left w:w="0" w:type="dxa"/>
                    <w:bottom w:w="30" w:type="dxa"/>
                    <w:right w:w="0" w:type="dxa"/>
                  </w:tcMar>
                </w:tcPr>
                <w:p w14:paraId="0D9FFC2C"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D99EA91" w14:textId="77777777" w:rsidR="00C46B61" w:rsidRDefault="009D0DB6">
                  <w:r>
                    <w:rPr>
                      <w:rFonts w:ascii="Times New Roman" w:eastAsia="Times New Roman" w:hAnsi="Times New Roman" w:cs="Times New Roman"/>
                      <w:color w:val="000000"/>
                      <w:sz w:val="22"/>
                      <w:szCs w:val="22"/>
                    </w:rPr>
                    <w:t>Moderate</w:t>
                  </w:r>
                </w:p>
              </w:tc>
            </w:tr>
            <w:tr w:rsidR="00C46B61" w14:paraId="34943721" w14:textId="77777777">
              <w:tc>
                <w:tcPr>
                  <w:tcW w:w="0" w:type="auto"/>
                  <w:tcMar>
                    <w:top w:w="30" w:type="dxa"/>
                    <w:left w:w="0" w:type="dxa"/>
                    <w:bottom w:w="30" w:type="dxa"/>
                    <w:right w:w="0" w:type="dxa"/>
                  </w:tcMar>
                </w:tcPr>
                <w:p w14:paraId="3EDE50A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1C8849C" w14:textId="77777777" w:rsidR="00C46B61" w:rsidRDefault="009D0DB6">
                  <w:r>
                    <w:rPr>
                      <w:rFonts w:ascii="Times New Roman" w:eastAsia="Times New Roman" w:hAnsi="Times New Roman" w:cs="Times New Roman"/>
                      <w:color w:val="000000"/>
                      <w:sz w:val="22"/>
                      <w:szCs w:val="22"/>
                    </w:rPr>
                    <w:t>1-7c Managing the Database System: A Shift in Focus</w:t>
                  </w:r>
                </w:p>
              </w:tc>
            </w:tr>
            <w:tr w:rsidR="00C46B61" w14:paraId="73365741" w14:textId="77777777">
              <w:tc>
                <w:tcPr>
                  <w:tcW w:w="0" w:type="auto"/>
                  <w:tcMar>
                    <w:top w:w="30" w:type="dxa"/>
                    <w:left w:w="0" w:type="dxa"/>
                    <w:bottom w:w="30" w:type="dxa"/>
                    <w:right w:w="0" w:type="dxa"/>
                  </w:tcMar>
                </w:tcPr>
                <w:p w14:paraId="3513BA8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0E819E5" w14:textId="77777777" w:rsidR="00C46B61" w:rsidRDefault="009D0DB6">
                  <w:r>
                    <w:rPr>
                      <w:rFonts w:ascii="Times New Roman" w:eastAsia="Times New Roman" w:hAnsi="Times New Roman" w:cs="Times New Roman"/>
                      <w:color w:val="000000"/>
                      <w:sz w:val="22"/>
                      <w:szCs w:val="22"/>
                    </w:rPr>
                    <w:t>01.06 - Outline the main components of the database system</w:t>
                  </w:r>
                </w:p>
              </w:tc>
            </w:tr>
          </w:tbl>
          <w:p w14:paraId="06BE5C7E" w14:textId="77777777" w:rsidR="00C46B61" w:rsidRDefault="00C46B61"/>
        </w:tc>
      </w:tr>
    </w:tbl>
    <w:p w14:paraId="1D43DA9E"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7716979" w14:textId="77777777">
        <w:tc>
          <w:tcPr>
            <w:tcW w:w="5000" w:type="pct"/>
            <w:tcMar>
              <w:top w:w="0" w:type="dxa"/>
              <w:left w:w="0" w:type="dxa"/>
              <w:bottom w:w="0" w:type="dxa"/>
              <w:right w:w="0" w:type="dxa"/>
            </w:tcMar>
            <w:vAlign w:val="center"/>
          </w:tcPr>
          <w:p w14:paraId="4F26999E" w14:textId="77777777" w:rsidR="00C46B61" w:rsidRDefault="009D0DB6">
            <w:pPr>
              <w:pStyle w:val="p"/>
            </w:pPr>
            <w:r>
              <w:rPr>
                <w:rFonts w:ascii="Times New Roman" w:eastAsia="Times New Roman" w:hAnsi="Times New Roman" w:cs="Times New Roman"/>
                <w:color w:val="000000"/>
                <w:sz w:val="22"/>
                <w:szCs w:val="22"/>
              </w:rPr>
              <w:t>20. One advantage of a database system over previous data management approaches is that the database system is considerably less complex.</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46B61" w14:paraId="64760EC8" w14:textId="77777777">
              <w:tc>
                <w:tcPr>
                  <w:tcW w:w="400" w:type="dxa"/>
                  <w:tcMar>
                    <w:top w:w="0" w:type="dxa"/>
                    <w:left w:w="0" w:type="dxa"/>
                    <w:bottom w:w="0" w:type="dxa"/>
                    <w:right w:w="0" w:type="dxa"/>
                  </w:tcMar>
                </w:tcPr>
                <w:p w14:paraId="16E02169" w14:textId="77777777" w:rsidR="00C46B61" w:rsidRDefault="009D0DB6">
                  <w:r>
                    <w:rPr>
                      <w:color w:val="000000"/>
                      <w:sz w:val="20"/>
                      <w:szCs w:val="20"/>
                    </w:rPr>
                    <w:t> </w:t>
                  </w:r>
                </w:p>
              </w:tc>
              <w:tc>
                <w:tcPr>
                  <w:tcW w:w="0" w:type="auto"/>
                  <w:tcMar>
                    <w:top w:w="30" w:type="dxa"/>
                    <w:left w:w="0" w:type="dxa"/>
                    <w:bottom w:w="30" w:type="dxa"/>
                    <w:right w:w="0" w:type="dxa"/>
                  </w:tcMar>
                </w:tcPr>
                <w:p w14:paraId="2F6E78E9"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C214C3A" w14:textId="77777777" w:rsidR="00C46B61" w:rsidRDefault="009D0DB6">
                  <w:r>
                    <w:rPr>
                      <w:rFonts w:ascii="Times New Roman" w:eastAsia="Times New Roman" w:hAnsi="Times New Roman" w:cs="Times New Roman"/>
                      <w:color w:val="000000"/>
                      <w:sz w:val="22"/>
                      <w:szCs w:val="22"/>
                    </w:rPr>
                    <w:t>True</w:t>
                  </w:r>
                </w:p>
              </w:tc>
            </w:tr>
            <w:tr w:rsidR="00C46B61" w14:paraId="01C2ED1C" w14:textId="77777777">
              <w:tc>
                <w:tcPr>
                  <w:tcW w:w="400" w:type="dxa"/>
                  <w:tcMar>
                    <w:top w:w="0" w:type="dxa"/>
                    <w:left w:w="0" w:type="dxa"/>
                    <w:bottom w:w="0" w:type="dxa"/>
                    <w:right w:w="0" w:type="dxa"/>
                  </w:tcMar>
                </w:tcPr>
                <w:p w14:paraId="2021F3F6" w14:textId="77777777" w:rsidR="00C46B61" w:rsidRDefault="009D0DB6">
                  <w:r>
                    <w:rPr>
                      <w:color w:val="000000"/>
                      <w:sz w:val="20"/>
                      <w:szCs w:val="20"/>
                    </w:rPr>
                    <w:t> </w:t>
                  </w:r>
                </w:p>
              </w:tc>
              <w:tc>
                <w:tcPr>
                  <w:tcW w:w="0" w:type="auto"/>
                  <w:tcMar>
                    <w:top w:w="30" w:type="dxa"/>
                    <w:left w:w="0" w:type="dxa"/>
                    <w:bottom w:w="30" w:type="dxa"/>
                    <w:right w:w="0" w:type="dxa"/>
                  </w:tcMar>
                </w:tcPr>
                <w:p w14:paraId="5198EE05"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2F024DB" w14:textId="77777777" w:rsidR="00C46B61" w:rsidRDefault="009D0DB6">
                  <w:r>
                    <w:rPr>
                      <w:rFonts w:ascii="Times New Roman" w:eastAsia="Times New Roman" w:hAnsi="Times New Roman" w:cs="Times New Roman"/>
                      <w:color w:val="000000"/>
                      <w:sz w:val="22"/>
                      <w:szCs w:val="22"/>
                    </w:rPr>
                    <w:t>False</w:t>
                  </w:r>
                </w:p>
              </w:tc>
            </w:tr>
          </w:tbl>
          <w:p w14:paraId="2E0EEEEA"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16"/>
            </w:tblGrid>
            <w:tr w:rsidR="00C46B61" w14:paraId="6D14928E" w14:textId="77777777">
              <w:tc>
                <w:tcPr>
                  <w:tcW w:w="0" w:type="auto"/>
                  <w:tcMar>
                    <w:top w:w="30" w:type="dxa"/>
                    <w:left w:w="0" w:type="dxa"/>
                    <w:bottom w:w="30" w:type="dxa"/>
                    <w:right w:w="0" w:type="dxa"/>
                  </w:tcMar>
                </w:tcPr>
                <w:p w14:paraId="0DF05324"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7B2452C" w14:textId="77777777" w:rsidR="00C46B61" w:rsidRDefault="009D0DB6">
                  <w:r>
                    <w:rPr>
                      <w:rFonts w:ascii="Times New Roman" w:eastAsia="Times New Roman" w:hAnsi="Times New Roman" w:cs="Times New Roman"/>
                      <w:color w:val="000000"/>
                      <w:sz w:val="22"/>
                      <w:szCs w:val="22"/>
                    </w:rPr>
                    <w:t>False</w:t>
                  </w:r>
                </w:p>
              </w:tc>
            </w:tr>
            <w:tr w:rsidR="00C46B61" w14:paraId="6A4B6C4D" w14:textId="77777777">
              <w:tc>
                <w:tcPr>
                  <w:tcW w:w="0" w:type="auto"/>
                  <w:tcMar>
                    <w:top w:w="30" w:type="dxa"/>
                    <w:left w:w="0" w:type="dxa"/>
                    <w:bottom w:w="30" w:type="dxa"/>
                    <w:right w:w="0" w:type="dxa"/>
                  </w:tcMar>
                </w:tcPr>
                <w:p w14:paraId="49474F2A"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FB4E895" w14:textId="77777777" w:rsidR="00C46B61" w:rsidRDefault="009D0DB6">
                  <w:r>
                    <w:rPr>
                      <w:rFonts w:ascii="Times New Roman" w:eastAsia="Times New Roman" w:hAnsi="Times New Roman" w:cs="Times New Roman"/>
                      <w:color w:val="000000"/>
                      <w:sz w:val="22"/>
                      <w:szCs w:val="22"/>
                    </w:rPr>
                    <w:t>Moderate</w:t>
                  </w:r>
                </w:p>
              </w:tc>
            </w:tr>
            <w:tr w:rsidR="00C46B61" w14:paraId="0FC3DF4A" w14:textId="77777777">
              <w:tc>
                <w:tcPr>
                  <w:tcW w:w="0" w:type="auto"/>
                  <w:tcMar>
                    <w:top w:w="30" w:type="dxa"/>
                    <w:left w:w="0" w:type="dxa"/>
                    <w:bottom w:w="30" w:type="dxa"/>
                    <w:right w:w="0" w:type="dxa"/>
                  </w:tcMar>
                </w:tcPr>
                <w:p w14:paraId="6A86AD7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BB8E8B2" w14:textId="77777777" w:rsidR="00C46B61" w:rsidRDefault="009D0DB6">
                  <w:r>
                    <w:rPr>
                      <w:rFonts w:ascii="Times New Roman" w:eastAsia="Times New Roman" w:hAnsi="Times New Roman" w:cs="Times New Roman"/>
                      <w:color w:val="000000"/>
                      <w:sz w:val="22"/>
                      <w:szCs w:val="22"/>
                    </w:rPr>
                    <w:t>1-7c Managing the Database System: A Shift in Focus</w:t>
                  </w:r>
                </w:p>
              </w:tc>
            </w:tr>
            <w:tr w:rsidR="00C46B61" w14:paraId="416E398A" w14:textId="77777777">
              <w:tc>
                <w:tcPr>
                  <w:tcW w:w="0" w:type="auto"/>
                  <w:tcMar>
                    <w:top w:w="30" w:type="dxa"/>
                    <w:left w:w="0" w:type="dxa"/>
                    <w:bottom w:w="30" w:type="dxa"/>
                    <w:right w:w="0" w:type="dxa"/>
                  </w:tcMar>
                </w:tcPr>
                <w:p w14:paraId="6859DF90" w14:textId="77777777" w:rsidR="00C46B61" w:rsidRDefault="009D0DB6">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5AE294AB" w14:textId="77777777" w:rsidR="00C46B61" w:rsidRDefault="009D0DB6">
                  <w:r>
                    <w:rPr>
                      <w:rFonts w:ascii="Times New Roman" w:eastAsia="Times New Roman" w:hAnsi="Times New Roman" w:cs="Times New Roman"/>
                      <w:color w:val="000000"/>
                      <w:sz w:val="22"/>
                      <w:szCs w:val="22"/>
                    </w:rPr>
                    <w:t>01.06 - Outline the main components of the database system</w:t>
                  </w:r>
                </w:p>
              </w:tc>
            </w:tr>
          </w:tbl>
          <w:p w14:paraId="3CA23FAB" w14:textId="77777777" w:rsidR="00C46B61" w:rsidRDefault="00C46B61"/>
        </w:tc>
      </w:tr>
    </w:tbl>
    <w:p w14:paraId="14E82572"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98E8E44" w14:textId="77777777">
        <w:tc>
          <w:tcPr>
            <w:tcW w:w="5000" w:type="pct"/>
            <w:tcMar>
              <w:top w:w="0" w:type="dxa"/>
              <w:left w:w="0" w:type="dxa"/>
              <w:bottom w:w="0" w:type="dxa"/>
              <w:right w:w="0" w:type="dxa"/>
            </w:tcMar>
            <w:vAlign w:val="center"/>
          </w:tcPr>
          <w:p w14:paraId="28F13BC4" w14:textId="77777777" w:rsidR="00C46B61" w:rsidRDefault="009D0DB6">
            <w:pPr>
              <w:pStyle w:val="p"/>
            </w:pPr>
            <w:r>
              <w:rPr>
                <w:rFonts w:ascii="Times New Roman" w:eastAsia="Times New Roman" w:hAnsi="Times New Roman" w:cs="Times New Roman"/>
                <w:color w:val="000000"/>
                <w:sz w:val="22"/>
                <w:szCs w:val="22"/>
              </w:rPr>
              <w:t>Multiple Choice</w:t>
            </w:r>
          </w:p>
        </w:tc>
      </w:tr>
    </w:tbl>
    <w:p w14:paraId="7CF4AC27" w14:textId="77777777" w:rsidR="00C46B61" w:rsidRDefault="00C46B61">
      <w:pPr>
        <w:spacing w:after="90"/>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BC1C18A" w14:textId="77777777">
        <w:tc>
          <w:tcPr>
            <w:tcW w:w="5000" w:type="pct"/>
            <w:tcMar>
              <w:top w:w="0" w:type="dxa"/>
              <w:left w:w="0" w:type="dxa"/>
              <w:bottom w:w="0" w:type="dxa"/>
              <w:right w:w="0" w:type="dxa"/>
            </w:tcMar>
            <w:vAlign w:val="center"/>
          </w:tcPr>
          <w:p w14:paraId="517D521F" w14:textId="77777777" w:rsidR="00C46B61" w:rsidRDefault="009D0DB6">
            <w:pPr>
              <w:pStyle w:val="p"/>
            </w:pPr>
            <w:r>
              <w:rPr>
                <w:rFonts w:ascii="Times New Roman" w:eastAsia="Times New Roman" w:hAnsi="Times New Roman" w:cs="Times New Roman"/>
                <w:color w:val="000000"/>
                <w:sz w:val="22"/>
                <w:szCs w:val="22"/>
              </w:rPr>
              <w:t>21. _____ is the result of revealing the meaning of raw facts.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879"/>
              <w:gridCol w:w="220"/>
              <w:gridCol w:w="2135"/>
            </w:tblGrid>
            <w:tr w:rsidR="00C46B61" w14:paraId="5AF033DF" w14:textId="77777777">
              <w:tc>
                <w:tcPr>
                  <w:tcW w:w="400" w:type="dxa"/>
                  <w:tcMar>
                    <w:top w:w="0" w:type="dxa"/>
                    <w:left w:w="0" w:type="dxa"/>
                    <w:bottom w:w="0" w:type="dxa"/>
                    <w:right w:w="0" w:type="dxa"/>
                  </w:tcMar>
                </w:tcPr>
                <w:p w14:paraId="4FC45623" w14:textId="77777777" w:rsidR="00C46B61" w:rsidRDefault="009D0DB6">
                  <w:r>
                    <w:rPr>
                      <w:color w:val="000000"/>
                      <w:sz w:val="20"/>
                      <w:szCs w:val="20"/>
                    </w:rPr>
                    <w:t> </w:t>
                  </w:r>
                </w:p>
              </w:tc>
              <w:tc>
                <w:tcPr>
                  <w:tcW w:w="0" w:type="auto"/>
                  <w:tcMar>
                    <w:top w:w="30" w:type="dxa"/>
                    <w:left w:w="0" w:type="dxa"/>
                    <w:bottom w:w="30" w:type="dxa"/>
                    <w:right w:w="0" w:type="dxa"/>
                  </w:tcMar>
                </w:tcPr>
                <w:p w14:paraId="3A29659D"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12C1D43" w14:textId="77777777" w:rsidR="00C46B61" w:rsidRDefault="009D0DB6">
                  <w:pPr>
                    <w:pStyle w:val="p"/>
                  </w:pPr>
                  <w:r>
                    <w:rPr>
                      <w:rFonts w:ascii="Times New Roman" w:eastAsia="Times New Roman" w:hAnsi="Times New Roman" w:cs="Times New Roman"/>
                      <w:color w:val="000000"/>
                      <w:sz w:val="22"/>
                      <w:szCs w:val="22"/>
                    </w:rPr>
                    <w:t>End-user data</w:t>
                  </w:r>
                </w:p>
              </w:tc>
              <w:tc>
                <w:tcPr>
                  <w:tcW w:w="0" w:type="auto"/>
                  <w:tcMar>
                    <w:top w:w="30" w:type="dxa"/>
                    <w:left w:w="0" w:type="dxa"/>
                    <w:bottom w:w="30" w:type="dxa"/>
                    <w:right w:w="0" w:type="dxa"/>
                  </w:tcMar>
                </w:tcPr>
                <w:p w14:paraId="746B7C63"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A8FD521" w14:textId="77777777" w:rsidR="00C46B61" w:rsidRDefault="009D0DB6">
                  <w:pPr>
                    <w:pStyle w:val="p"/>
                  </w:pPr>
                  <w:r>
                    <w:rPr>
                      <w:rFonts w:ascii="Times New Roman" w:eastAsia="Times New Roman" w:hAnsi="Times New Roman" w:cs="Times New Roman"/>
                      <w:color w:val="000000"/>
                      <w:sz w:val="22"/>
                      <w:szCs w:val="22"/>
                    </w:rPr>
                    <w:t>An encoded sample</w:t>
                  </w:r>
                </w:p>
              </w:tc>
            </w:tr>
            <w:tr w:rsidR="00C46B61" w14:paraId="1D763778" w14:textId="77777777">
              <w:tc>
                <w:tcPr>
                  <w:tcW w:w="400" w:type="dxa"/>
                  <w:tcMar>
                    <w:top w:w="0" w:type="dxa"/>
                    <w:left w:w="0" w:type="dxa"/>
                    <w:bottom w:w="0" w:type="dxa"/>
                    <w:right w:w="0" w:type="dxa"/>
                  </w:tcMar>
                </w:tcPr>
                <w:p w14:paraId="4C02C688" w14:textId="77777777" w:rsidR="00C46B61" w:rsidRDefault="009D0DB6">
                  <w:r>
                    <w:rPr>
                      <w:color w:val="000000"/>
                      <w:sz w:val="20"/>
                      <w:szCs w:val="20"/>
                    </w:rPr>
                    <w:t> </w:t>
                  </w:r>
                </w:p>
              </w:tc>
              <w:tc>
                <w:tcPr>
                  <w:tcW w:w="0" w:type="auto"/>
                  <w:tcMar>
                    <w:top w:w="30" w:type="dxa"/>
                    <w:left w:w="0" w:type="dxa"/>
                    <w:bottom w:w="30" w:type="dxa"/>
                    <w:right w:w="0" w:type="dxa"/>
                  </w:tcMar>
                </w:tcPr>
                <w:p w14:paraId="2187250D"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8A52ECD" w14:textId="77777777" w:rsidR="00C46B61" w:rsidRDefault="009D0DB6">
                  <w:pPr>
                    <w:pStyle w:val="p"/>
                  </w:pPr>
                  <w:r>
                    <w:rPr>
                      <w:rFonts w:ascii="Times New Roman" w:eastAsia="Times New Roman" w:hAnsi="Times New Roman" w:cs="Times New Roman"/>
                      <w:color w:val="000000"/>
                      <w:sz w:val="22"/>
                      <w:szCs w:val="22"/>
                    </w:rPr>
                    <w:t>An encrypted bit</w:t>
                  </w:r>
                </w:p>
              </w:tc>
              <w:tc>
                <w:tcPr>
                  <w:tcW w:w="0" w:type="auto"/>
                  <w:tcMar>
                    <w:top w:w="30" w:type="dxa"/>
                    <w:left w:w="0" w:type="dxa"/>
                    <w:bottom w:w="30" w:type="dxa"/>
                    <w:right w:w="0" w:type="dxa"/>
                  </w:tcMar>
                </w:tcPr>
                <w:p w14:paraId="54014876"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045B67A" w14:textId="77777777" w:rsidR="00C46B61" w:rsidRDefault="009D0DB6">
                  <w:pPr>
                    <w:pStyle w:val="p"/>
                  </w:pPr>
                  <w:r>
                    <w:rPr>
                      <w:rFonts w:ascii="Times New Roman" w:eastAsia="Times New Roman" w:hAnsi="Times New Roman" w:cs="Times New Roman"/>
                      <w:color w:val="000000"/>
                      <w:sz w:val="22"/>
                      <w:szCs w:val="22"/>
                    </w:rPr>
                    <w:t>Information</w:t>
                  </w:r>
                </w:p>
              </w:tc>
            </w:tr>
          </w:tbl>
          <w:p w14:paraId="5B3AC591"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326D985E" w14:textId="77777777">
              <w:tc>
                <w:tcPr>
                  <w:tcW w:w="0" w:type="auto"/>
                  <w:tcMar>
                    <w:top w:w="30" w:type="dxa"/>
                    <w:left w:w="0" w:type="dxa"/>
                    <w:bottom w:w="30" w:type="dxa"/>
                    <w:right w:w="0" w:type="dxa"/>
                  </w:tcMar>
                </w:tcPr>
                <w:p w14:paraId="78BA36BF"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AD32CE2" w14:textId="77777777" w:rsidR="00C46B61" w:rsidRDefault="009D0DB6">
                  <w:r>
                    <w:rPr>
                      <w:rFonts w:ascii="Times New Roman" w:eastAsia="Times New Roman" w:hAnsi="Times New Roman" w:cs="Times New Roman"/>
                      <w:color w:val="000000"/>
                      <w:sz w:val="22"/>
                      <w:szCs w:val="22"/>
                    </w:rPr>
                    <w:t>d</w:t>
                  </w:r>
                </w:p>
              </w:tc>
            </w:tr>
            <w:tr w:rsidR="00C46B61" w14:paraId="64D5BCB0" w14:textId="77777777">
              <w:tc>
                <w:tcPr>
                  <w:tcW w:w="0" w:type="auto"/>
                  <w:tcMar>
                    <w:top w:w="30" w:type="dxa"/>
                    <w:left w:w="0" w:type="dxa"/>
                    <w:bottom w:w="30" w:type="dxa"/>
                    <w:right w:w="0" w:type="dxa"/>
                  </w:tcMar>
                </w:tcPr>
                <w:p w14:paraId="317B25D1"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C668A55" w14:textId="77777777" w:rsidR="00C46B61" w:rsidRDefault="009D0DB6">
                  <w:r>
                    <w:rPr>
                      <w:rFonts w:ascii="Times New Roman" w:eastAsia="Times New Roman" w:hAnsi="Times New Roman" w:cs="Times New Roman"/>
                      <w:color w:val="000000"/>
                      <w:sz w:val="22"/>
                      <w:szCs w:val="22"/>
                    </w:rPr>
                    <w:t>Easy</w:t>
                  </w:r>
                </w:p>
              </w:tc>
            </w:tr>
            <w:tr w:rsidR="00C46B61" w14:paraId="551E3217" w14:textId="77777777">
              <w:tc>
                <w:tcPr>
                  <w:tcW w:w="0" w:type="auto"/>
                  <w:tcMar>
                    <w:top w:w="30" w:type="dxa"/>
                    <w:left w:w="0" w:type="dxa"/>
                    <w:bottom w:w="30" w:type="dxa"/>
                    <w:right w:w="0" w:type="dxa"/>
                  </w:tcMar>
                </w:tcPr>
                <w:p w14:paraId="76B495A9"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08DE598D"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4443FACF" w14:textId="77777777">
              <w:tc>
                <w:tcPr>
                  <w:tcW w:w="0" w:type="auto"/>
                  <w:tcMar>
                    <w:top w:w="30" w:type="dxa"/>
                    <w:left w:w="0" w:type="dxa"/>
                    <w:bottom w:w="30" w:type="dxa"/>
                    <w:right w:w="0" w:type="dxa"/>
                  </w:tcMar>
                </w:tcPr>
                <w:p w14:paraId="02747B38"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9A7C52C"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7EF9AF29" w14:textId="77777777" w:rsidR="00C46B61" w:rsidRDefault="00C46B61"/>
        </w:tc>
      </w:tr>
    </w:tbl>
    <w:p w14:paraId="632A9888"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6D9A70C8" w14:textId="77777777">
        <w:tc>
          <w:tcPr>
            <w:tcW w:w="5000" w:type="pct"/>
            <w:tcMar>
              <w:top w:w="0" w:type="dxa"/>
              <w:left w:w="0" w:type="dxa"/>
              <w:bottom w:w="0" w:type="dxa"/>
              <w:right w:w="0" w:type="dxa"/>
            </w:tcMar>
            <w:vAlign w:val="center"/>
          </w:tcPr>
          <w:p w14:paraId="742A8B98" w14:textId="77777777" w:rsidR="00C46B61" w:rsidRDefault="009D0DB6">
            <w:pPr>
              <w:pStyle w:val="p"/>
            </w:pPr>
            <w:r>
              <w:rPr>
                <w:rFonts w:ascii="Times New Roman" w:eastAsia="Times New Roman" w:hAnsi="Times New Roman" w:cs="Times New Roman"/>
                <w:color w:val="000000"/>
                <w:sz w:val="22"/>
                <w:szCs w:val="22"/>
              </w:rPr>
              <w:t>22. _____ is the body of information and facts about a specific subject.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415"/>
              <w:gridCol w:w="220"/>
              <w:gridCol w:w="1372"/>
            </w:tblGrid>
            <w:tr w:rsidR="00C46B61" w14:paraId="5D4F42F7" w14:textId="77777777">
              <w:tc>
                <w:tcPr>
                  <w:tcW w:w="400" w:type="dxa"/>
                  <w:tcMar>
                    <w:top w:w="0" w:type="dxa"/>
                    <w:left w:w="0" w:type="dxa"/>
                    <w:bottom w:w="0" w:type="dxa"/>
                    <w:right w:w="0" w:type="dxa"/>
                  </w:tcMar>
                </w:tcPr>
                <w:p w14:paraId="1F3A3F88" w14:textId="77777777" w:rsidR="00C46B61" w:rsidRDefault="009D0DB6">
                  <w:r>
                    <w:rPr>
                      <w:color w:val="000000"/>
                      <w:sz w:val="20"/>
                      <w:szCs w:val="20"/>
                    </w:rPr>
                    <w:t> </w:t>
                  </w:r>
                </w:p>
              </w:tc>
              <w:tc>
                <w:tcPr>
                  <w:tcW w:w="0" w:type="auto"/>
                  <w:tcMar>
                    <w:top w:w="30" w:type="dxa"/>
                    <w:left w:w="0" w:type="dxa"/>
                    <w:bottom w:w="30" w:type="dxa"/>
                    <w:right w:w="0" w:type="dxa"/>
                  </w:tcMar>
                </w:tcPr>
                <w:p w14:paraId="18A3FAE2"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5DC6599" w14:textId="77777777" w:rsidR="00C46B61" w:rsidRDefault="009D0DB6">
                  <w:pPr>
                    <w:pStyle w:val="p"/>
                  </w:pPr>
                  <w:r>
                    <w:rPr>
                      <w:rFonts w:ascii="Times New Roman" w:eastAsia="Times New Roman" w:hAnsi="Times New Roman" w:cs="Times New Roman"/>
                      <w:color w:val="000000"/>
                      <w:sz w:val="22"/>
                      <w:szCs w:val="22"/>
                    </w:rPr>
                    <w:t>Validation</w:t>
                  </w:r>
                </w:p>
              </w:tc>
              <w:tc>
                <w:tcPr>
                  <w:tcW w:w="0" w:type="auto"/>
                  <w:tcMar>
                    <w:top w:w="30" w:type="dxa"/>
                    <w:left w:w="0" w:type="dxa"/>
                    <w:bottom w:w="30" w:type="dxa"/>
                    <w:right w:w="0" w:type="dxa"/>
                  </w:tcMar>
                </w:tcPr>
                <w:p w14:paraId="533292F2"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63C2B20" w14:textId="77777777" w:rsidR="00C46B61" w:rsidRDefault="009D0DB6">
                  <w:pPr>
                    <w:pStyle w:val="p"/>
                  </w:pPr>
                  <w:r>
                    <w:rPr>
                      <w:rFonts w:ascii="Times New Roman" w:eastAsia="Times New Roman" w:hAnsi="Times New Roman" w:cs="Times New Roman"/>
                      <w:color w:val="000000"/>
                      <w:sz w:val="22"/>
                      <w:szCs w:val="22"/>
                    </w:rPr>
                    <w:t>A format</w:t>
                  </w:r>
                </w:p>
              </w:tc>
            </w:tr>
            <w:tr w:rsidR="00C46B61" w14:paraId="786564C6" w14:textId="77777777">
              <w:tc>
                <w:tcPr>
                  <w:tcW w:w="400" w:type="dxa"/>
                  <w:tcMar>
                    <w:top w:w="0" w:type="dxa"/>
                    <w:left w:w="0" w:type="dxa"/>
                    <w:bottom w:w="0" w:type="dxa"/>
                    <w:right w:w="0" w:type="dxa"/>
                  </w:tcMar>
                </w:tcPr>
                <w:p w14:paraId="44C8DD7D" w14:textId="77777777" w:rsidR="00C46B61" w:rsidRDefault="009D0DB6">
                  <w:r>
                    <w:rPr>
                      <w:color w:val="000000"/>
                      <w:sz w:val="20"/>
                      <w:szCs w:val="20"/>
                    </w:rPr>
                    <w:t> </w:t>
                  </w:r>
                </w:p>
              </w:tc>
              <w:tc>
                <w:tcPr>
                  <w:tcW w:w="0" w:type="auto"/>
                  <w:tcMar>
                    <w:top w:w="30" w:type="dxa"/>
                    <w:left w:w="0" w:type="dxa"/>
                    <w:bottom w:w="30" w:type="dxa"/>
                    <w:right w:w="0" w:type="dxa"/>
                  </w:tcMar>
                </w:tcPr>
                <w:p w14:paraId="68E5E37E"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65545DE" w14:textId="77777777" w:rsidR="00C46B61" w:rsidRDefault="009D0DB6">
                  <w:pPr>
                    <w:pStyle w:val="p"/>
                  </w:pPr>
                  <w:r>
                    <w:rPr>
                      <w:rFonts w:ascii="Times New Roman" w:eastAsia="Times New Roman" w:hAnsi="Times New Roman" w:cs="Times New Roman"/>
                      <w:color w:val="000000"/>
                      <w:sz w:val="22"/>
                      <w:szCs w:val="22"/>
                    </w:rPr>
                    <w:t>Knowledge</w:t>
                  </w:r>
                </w:p>
              </w:tc>
              <w:tc>
                <w:tcPr>
                  <w:tcW w:w="0" w:type="auto"/>
                  <w:tcMar>
                    <w:top w:w="30" w:type="dxa"/>
                    <w:left w:w="0" w:type="dxa"/>
                    <w:bottom w:w="30" w:type="dxa"/>
                    <w:right w:w="0" w:type="dxa"/>
                  </w:tcMar>
                </w:tcPr>
                <w:p w14:paraId="20664179"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DEA810C" w14:textId="77777777" w:rsidR="00C46B61" w:rsidRDefault="009D0DB6">
                  <w:pPr>
                    <w:pStyle w:val="p"/>
                  </w:pPr>
                  <w:r>
                    <w:rPr>
                      <w:rFonts w:ascii="Times New Roman" w:eastAsia="Times New Roman" w:hAnsi="Times New Roman" w:cs="Times New Roman"/>
                      <w:color w:val="000000"/>
                      <w:sz w:val="22"/>
                      <w:szCs w:val="22"/>
                    </w:rPr>
                    <w:t>A database</w:t>
                  </w:r>
                </w:p>
              </w:tc>
            </w:tr>
          </w:tbl>
          <w:p w14:paraId="64D801B4"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07C86087" w14:textId="77777777">
              <w:tc>
                <w:tcPr>
                  <w:tcW w:w="0" w:type="auto"/>
                  <w:tcMar>
                    <w:top w:w="30" w:type="dxa"/>
                    <w:left w:w="0" w:type="dxa"/>
                    <w:bottom w:w="30" w:type="dxa"/>
                    <w:right w:w="0" w:type="dxa"/>
                  </w:tcMar>
                </w:tcPr>
                <w:p w14:paraId="4DC6474F"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AAA7146" w14:textId="77777777" w:rsidR="00C46B61" w:rsidRDefault="009D0DB6">
                  <w:r>
                    <w:rPr>
                      <w:rFonts w:ascii="Times New Roman" w:eastAsia="Times New Roman" w:hAnsi="Times New Roman" w:cs="Times New Roman"/>
                      <w:color w:val="000000"/>
                      <w:sz w:val="22"/>
                      <w:szCs w:val="22"/>
                    </w:rPr>
                    <w:t>c</w:t>
                  </w:r>
                </w:p>
              </w:tc>
            </w:tr>
            <w:tr w:rsidR="00C46B61" w14:paraId="47646ECF" w14:textId="77777777">
              <w:tc>
                <w:tcPr>
                  <w:tcW w:w="0" w:type="auto"/>
                  <w:tcMar>
                    <w:top w:w="30" w:type="dxa"/>
                    <w:left w:w="0" w:type="dxa"/>
                    <w:bottom w:w="30" w:type="dxa"/>
                    <w:right w:w="0" w:type="dxa"/>
                  </w:tcMar>
                </w:tcPr>
                <w:p w14:paraId="2D2BC33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2EC8985" w14:textId="77777777" w:rsidR="00C46B61" w:rsidRDefault="009D0DB6">
                  <w:r>
                    <w:rPr>
                      <w:rFonts w:ascii="Times New Roman" w:eastAsia="Times New Roman" w:hAnsi="Times New Roman" w:cs="Times New Roman"/>
                      <w:color w:val="000000"/>
                      <w:sz w:val="22"/>
                      <w:szCs w:val="22"/>
                    </w:rPr>
                    <w:t>Easy</w:t>
                  </w:r>
                </w:p>
              </w:tc>
            </w:tr>
            <w:tr w:rsidR="00C46B61" w14:paraId="4D1AD3A2" w14:textId="77777777">
              <w:tc>
                <w:tcPr>
                  <w:tcW w:w="0" w:type="auto"/>
                  <w:tcMar>
                    <w:top w:w="30" w:type="dxa"/>
                    <w:left w:w="0" w:type="dxa"/>
                    <w:bottom w:w="30" w:type="dxa"/>
                    <w:right w:w="0" w:type="dxa"/>
                  </w:tcMar>
                </w:tcPr>
                <w:p w14:paraId="72FBDD9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3707A91"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4B77E915" w14:textId="77777777">
              <w:tc>
                <w:tcPr>
                  <w:tcW w:w="0" w:type="auto"/>
                  <w:tcMar>
                    <w:top w:w="30" w:type="dxa"/>
                    <w:left w:w="0" w:type="dxa"/>
                    <w:bottom w:w="30" w:type="dxa"/>
                    <w:right w:w="0" w:type="dxa"/>
                  </w:tcMar>
                </w:tcPr>
                <w:p w14:paraId="1935C838"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F4EC211"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52359B7A" w14:textId="77777777" w:rsidR="00C46B61" w:rsidRDefault="00C46B61"/>
        </w:tc>
      </w:tr>
    </w:tbl>
    <w:p w14:paraId="58E5A43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66B82DAB" w14:textId="77777777">
        <w:tc>
          <w:tcPr>
            <w:tcW w:w="5000" w:type="pct"/>
            <w:tcMar>
              <w:top w:w="0" w:type="dxa"/>
              <w:left w:w="0" w:type="dxa"/>
              <w:bottom w:w="0" w:type="dxa"/>
              <w:right w:w="0" w:type="dxa"/>
            </w:tcMar>
            <w:vAlign w:val="center"/>
          </w:tcPr>
          <w:p w14:paraId="7CD999AF" w14:textId="77777777" w:rsidR="00C46B61" w:rsidRDefault="009D0DB6">
            <w:pPr>
              <w:pStyle w:val="p"/>
            </w:pPr>
            <w:r>
              <w:rPr>
                <w:rFonts w:ascii="Times New Roman" w:eastAsia="Times New Roman" w:hAnsi="Times New Roman" w:cs="Times New Roman"/>
                <w:color w:val="000000"/>
                <w:sz w:val="22"/>
                <w:szCs w:val="22"/>
              </w:rPr>
              <w:t>23. Accurate, relevant, and timely information is the key to 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946"/>
              <w:gridCol w:w="220"/>
              <w:gridCol w:w="2344"/>
            </w:tblGrid>
            <w:tr w:rsidR="00C46B61" w14:paraId="7B2BCA5F" w14:textId="77777777">
              <w:tc>
                <w:tcPr>
                  <w:tcW w:w="400" w:type="dxa"/>
                  <w:tcMar>
                    <w:top w:w="0" w:type="dxa"/>
                    <w:left w:w="0" w:type="dxa"/>
                    <w:bottom w:w="0" w:type="dxa"/>
                    <w:right w:w="0" w:type="dxa"/>
                  </w:tcMar>
                </w:tcPr>
                <w:p w14:paraId="42E9C842" w14:textId="77777777" w:rsidR="00C46B61" w:rsidRDefault="009D0DB6">
                  <w:r>
                    <w:rPr>
                      <w:color w:val="000000"/>
                      <w:sz w:val="20"/>
                      <w:szCs w:val="20"/>
                    </w:rPr>
                    <w:t> </w:t>
                  </w:r>
                </w:p>
              </w:tc>
              <w:tc>
                <w:tcPr>
                  <w:tcW w:w="0" w:type="auto"/>
                  <w:tcMar>
                    <w:top w:w="30" w:type="dxa"/>
                    <w:left w:w="0" w:type="dxa"/>
                    <w:bottom w:w="30" w:type="dxa"/>
                    <w:right w:w="0" w:type="dxa"/>
                  </w:tcMar>
                </w:tcPr>
                <w:p w14:paraId="1DB46538"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C9BD5A2" w14:textId="77777777" w:rsidR="00C46B61" w:rsidRDefault="009D0DB6">
                  <w:pPr>
                    <w:pStyle w:val="p"/>
                  </w:pPr>
                  <w:r>
                    <w:rPr>
                      <w:rFonts w:ascii="Times New Roman" w:eastAsia="Times New Roman" w:hAnsi="Times New Roman" w:cs="Times New Roman"/>
                      <w:color w:val="000000"/>
                      <w:sz w:val="22"/>
                      <w:szCs w:val="22"/>
                    </w:rPr>
                    <w:t>data management</w:t>
                  </w:r>
                </w:p>
              </w:tc>
              <w:tc>
                <w:tcPr>
                  <w:tcW w:w="0" w:type="auto"/>
                  <w:tcMar>
                    <w:top w:w="30" w:type="dxa"/>
                    <w:left w:w="0" w:type="dxa"/>
                    <w:bottom w:w="30" w:type="dxa"/>
                    <w:right w:w="0" w:type="dxa"/>
                  </w:tcMar>
                </w:tcPr>
                <w:p w14:paraId="715F7BD8"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71EFF0F" w14:textId="77777777" w:rsidR="00C46B61" w:rsidRDefault="009D0DB6">
                  <w:pPr>
                    <w:pStyle w:val="p"/>
                  </w:pPr>
                  <w:r>
                    <w:rPr>
                      <w:rFonts w:ascii="Times New Roman" w:eastAsia="Times New Roman" w:hAnsi="Times New Roman" w:cs="Times New Roman"/>
                      <w:color w:val="000000"/>
                      <w:sz w:val="22"/>
                      <w:szCs w:val="22"/>
                    </w:rPr>
                    <w:t>good decision making</w:t>
                  </w:r>
                </w:p>
              </w:tc>
            </w:tr>
            <w:tr w:rsidR="00C46B61" w14:paraId="38CDA2A8" w14:textId="77777777">
              <w:tc>
                <w:tcPr>
                  <w:tcW w:w="400" w:type="dxa"/>
                  <w:tcMar>
                    <w:top w:w="0" w:type="dxa"/>
                    <w:left w:w="0" w:type="dxa"/>
                    <w:bottom w:w="0" w:type="dxa"/>
                    <w:right w:w="0" w:type="dxa"/>
                  </w:tcMar>
                </w:tcPr>
                <w:p w14:paraId="59FF9C51" w14:textId="77777777" w:rsidR="00C46B61" w:rsidRDefault="009D0DB6">
                  <w:r>
                    <w:rPr>
                      <w:color w:val="000000"/>
                      <w:sz w:val="20"/>
                      <w:szCs w:val="20"/>
                    </w:rPr>
                    <w:t> </w:t>
                  </w:r>
                </w:p>
              </w:tc>
              <w:tc>
                <w:tcPr>
                  <w:tcW w:w="0" w:type="auto"/>
                  <w:tcMar>
                    <w:top w:w="30" w:type="dxa"/>
                    <w:left w:w="0" w:type="dxa"/>
                    <w:bottom w:w="30" w:type="dxa"/>
                    <w:right w:w="0" w:type="dxa"/>
                  </w:tcMar>
                </w:tcPr>
                <w:p w14:paraId="3E1CA85E"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C73E8ED" w14:textId="77777777" w:rsidR="00C46B61" w:rsidRDefault="009D0DB6">
                  <w:pPr>
                    <w:pStyle w:val="p"/>
                  </w:pPr>
                  <w:r>
                    <w:rPr>
                      <w:rFonts w:ascii="Times New Roman" w:eastAsia="Times New Roman" w:hAnsi="Times New Roman" w:cs="Times New Roman"/>
                      <w:color w:val="000000"/>
                      <w:sz w:val="22"/>
                      <w:szCs w:val="22"/>
                    </w:rPr>
                    <w:t>knowledge</w:t>
                  </w:r>
                </w:p>
              </w:tc>
              <w:tc>
                <w:tcPr>
                  <w:tcW w:w="0" w:type="auto"/>
                  <w:tcMar>
                    <w:top w:w="30" w:type="dxa"/>
                    <w:left w:w="0" w:type="dxa"/>
                    <w:bottom w:w="30" w:type="dxa"/>
                    <w:right w:w="0" w:type="dxa"/>
                  </w:tcMar>
                </w:tcPr>
                <w:p w14:paraId="35BBB094"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C71E791" w14:textId="77777777" w:rsidR="00C46B61" w:rsidRDefault="009D0DB6">
                  <w:pPr>
                    <w:pStyle w:val="p"/>
                  </w:pPr>
                  <w:r>
                    <w:rPr>
                      <w:rFonts w:ascii="Times New Roman" w:eastAsia="Times New Roman" w:hAnsi="Times New Roman" w:cs="Times New Roman"/>
                      <w:color w:val="000000"/>
                      <w:sz w:val="22"/>
                      <w:szCs w:val="22"/>
                    </w:rPr>
                    <w:t>understanding</w:t>
                  </w:r>
                </w:p>
              </w:tc>
            </w:tr>
          </w:tbl>
          <w:p w14:paraId="43E5DFF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65921585" w14:textId="77777777">
              <w:tc>
                <w:tcPr>
                  <w:tcW w:w="0" w:type="auto"/>
                  <w:tcMar>
                    <w:top w:w="30" w:type="dxa"/>
                    <w:left w:w="0" w:type="dxa"/>
                    <w:bottom w:w="30" w:type="dxa"/>
                    <w:right w:w="0" w:type="dxa"/>
                  </w:tcMar>
                </w:tcPr>
                <w:p w14:paraId="64CE1E3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26AC846" w14:textId="77777777" w:rsidR="00C46B61" w:rsidRDefault="009D0DB6">
                  <w:r>
                    <w:rPr>
                      <w:rFonts w:ascii="Times New Roman" w:eastAsia="Times New Roman" w:hAnsi="Times New Roman" w:cs="Times New Roman"/>
                      <w:color w:val="000000"/>
                      <w:sz w:val="22"/>
                      <w:szCs w:val="22"/>
                    </w:rPr>
                    <w:t>b</w:t>
                  </w:r>
                </w:p>
              </w:tc>
            </w:tr>
            <w:tr w:rsidR="00C46B61" w14:paraId="56DD2C2B" w14:textId="77777777">
              <w:tc>
                <w:tcPr>
                  <w:tcW w:w="0" w:type="auto"/>
                  <w:tcMar>
                    <w:top w:w="30" w:type="dxa"/>
                    <w:left w:w="0" w:type="dxa"/>
                    <w:bottom w:w="30" w:type="dxa"/>
                    <w:right w:w="0" w:type="dxa"/>
                  </w:tcMar>
                </w:tcPr>
                <w:p w14:paraId="30508554"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C17C494" w14:textId="77777777" w:rsidR="00C46B61" w:rsidRDefault="009D0DB6">
                  <w:r>
                    <w:rPr>
                      <w:rFonts w:ascii="Times New Roman" w:eastAsia="Times New Roman" w:hAnsi="Times New Roman" w:cs="Times New Roman"/>
                      <w:color w:val="000000"/>
                      <w:sz w:val="22"/>
                      <w:szCs w:val="22"/>
                    </w:rPr>
                    <w:t>Moderate</w:t>
                  </w:r>
                </w:p>
              </w:tc>
            </w:tr>
            <w:tr w:rsidR="00C46B61" w14:paraId="1C68F3EF" w14:textId="77777777">
              <w:tc>
                <w:tcPr>
                  <w:tcW w:w="0" w:type="auto"/>
                  <w:tcMar>
                    <w:top w:w="30" w:type="dxa"/>
                    <w:left w:w="0" w:type="dxa"/>
                    <w:bottom w:w="30" w:type="dxa"/>
                    <w:right w:w="0" w:type="dxa"/>
                  </w:tcMar>
                </w:tcPr>
                <w:p w14:paraId="7DF4559E"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1859319"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5BFC7AC4" w14:textId="77777777">
              <w:tc>
                <w:tcPr>
                  <w:tcW w:w="0" w:type="auto"/>
                  <w:tcMar>
                    <w:top w:w="30" w:type="dxa"/>
                    <w:left w:w="0" w:type="dxa"/>
                    <w:bottom w:w="30" w:type="dxa"/>
                    <w:right w:w="0" w:type="dxa"/>
                  </w:tcMar>
                </w:tcPr>
                <w:p w14:paraId="0162E71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A488AAA"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7FFEA2CA" w14:textId="77777777" w:rsidR="00C46B61" w:rsidRDefault="00C46B61"/>
        </w:tc>
      </w:tr>
    </w:tbl>
    <w:p w14:paraId="42BCF6ED"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B8A8552" w14:textId="77777777">
        <w:tc>
          <w:tcPr>
            <w:tcW w:w="5000" w:type="pct"/>
            <w:tcMar>
              <w:top w:w="0" w:type="dxa"/>
              <w:left w:w="0" w:type="dxa"/>
              <w:bottom w:w="0" w:type="dxa"/>
              <w:right w:w="0" w:type="dxa"/>
            </w:tcMar>
            <w:vAlign w:val="center"/>
          </w:tcPr>
          <w:p w14:paraId="6659BAF6" w14:textId="77777777" w:rsidR="00C46B61" w:rsidRDefault="009D0DB6">
            <w:pPr>
              <w:pStyle w:val="p"/>
            </w:pPr>
            <w:r>
              <w:rPr>
                <w:rFonts w:ascii="Times New Roman" w:eastAsia="Times New Roman" w:hAnsi="Times New Roman" w:cs="Times New Roman"/>
                <w:color w:val="000000"/>
                <w:sz w:val="22"/>
                <w:szCs w:val="22"/>
              </w:rPr>
              <w:t>24. End-user data is 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3553"/>
              <w:gridCol w:w="220"/>
              <w:gridCol w:w="4035"/>
            </w:tblGrid>
            <w:tr w:rsidR="00C46B61" w14:paraId="36F1606B" w14:textId="77777777">
              <w:tc>
                <w:tcPr>
                  <w:tcW w:w="400" w:type="dxa"/>
                  <w:tcMar>
                    <w:top w:w="0" w:type="dxa"/>
                    <w:left w:w="0" w:type="dxa"/>
                    <w:bottom w:w="0" w:type="dxa"/>
                    <w:right w:w="0" w:type="dxa"/>
                  </w:tcMar>
                </w:tcPr>
                <w:p w14:paraId="1B66598B" w14:textId="77777777" w:rsidR="00C46B61" w:rsidRDefault="009D0DB6">
                  <w:r>
                    <w:rPr>
                      <w:color w:val="000000"/>
                      <w:sz w:val="20"/>
                      <w:szCs w:val="20"/>
                    </w:rPr>
                    <w:t> </w:t>
                  </w:r>
                </w:p>
              </w:tc>
              <w:tc>
                <w:tcPr>
                  <w:tcW w:w="0" w:type="auto"/>
                  <w:tcMar>
                    <w:top w:w="30" w:type="dxa"/>
                    <w:left w:w="0" w:type="dxa"/>
                    <w:bottom w:w="30" w:type="dxa"/>
                    <w:right w:w="0" w:type="dxa"/>
                  </w:tcMar>
                </w:tcPr>
                <w:p w14:paraId="4085EBBC"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CB154A6" w14:textId="77777777" w:rsidR="00C46B61" w:rsidRDefault="009D0DB6">
                  <w:pPr>
                    <w:pStyle w:val="p"/>
                  </w:pPr>
                  <w:r>
                    <w:rPr>
                      <w:rFonts w:ascii="Times New Roman" w:eastAsia="Times New Roman" w:hAnsi="Times New Roman" w:cs="Times New Roman"/>
                      <w:color w:val="000000"/>
                      <w:sz w:val="22"/>
                      <w:szCs w:val="22"/>
                    </w:rPr>
                    <w:t>knowledge about the end users</w:t>
                  </w:r>
                </w:p>
              </w:tc>
              <w:tc>
                <w:tcPr>
                  <w:tcW w:w="0" w:type="auto"/>
                  <w:tcMar>
                    <w:top w:w="30" w:type="dxa"/>
                    <w:left w:w="0" w:type="dxa"/>
                    <w:bottom w:w="30" w:type="dxa"/>
                    <w:right w:w="0" w:type="dxa"/>
                  </w:tcMar>
                </w:tcPr>
                <w:p w14:paraId="6A095DD6"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461CC90" w14:textId="77777777" w:rsidR="00C46B61" w:rsidRDefault="009D0DB6">
                  <w:pPr>
                    <w:pStyle w:val="p"/>
                  </w:pPr>
                  <w:r>
                    <w:rPr>
                      <w:rFonts w:ascii="Times New Roman" w:eastAsia="Times New Roman" w:hAnsi="Times New Roman" w:cs="Times New Roman"/>
                      <w:color w:val="000000"/>
                      <w:sz w:val="22"/>
                      <w:szCs w:val="22"/>
                    </w:rPr>
                    <w:t>raw facts of interest to the end user</w:t>
                  </w:r>
                </w:p>
              </w:tc>
            </w:tr>
            <w:tr w:rsidR="00C46B61" w14:paraId="57C62005" w14:textId="77777777">
              <w:tc>
                <w:tcPr>
                  <w:tcW w:w="400" w:type="dxa"/>
                  <w:tcMar>
                    <w:top w:w="0" w:type="dxa"/>
                    <w:left w:w="0" w:type="dxa"/>
                    <w:bottom w:w="0" w:type="dxa"/>
                    <w:right w:w="0" w:type="dxa"/>
                  </w:tcMar>
                </w:tcPr>
                <w:p w14:paraId="650CB3DF" w14:textId="77777777" w:rsidR="00C46B61" w:rsidRDefault="009D0DB6">
                  <w:r>
                    <w:rPr>
                      <w:color w:val="000000"/>
                      <w:sz w:val="20"/>
                      <w:szCs w:val="20"/>
                    </w:rPr>
                    <w:t> </w:t>
                  </w:r>
                </w:p>
              </w:tc>
              <w:tc>
                <w:tcPr>
                  <w:tcW w:w="0" w:type="auto"/>
                  <w:tcMar>
                    <w:top w:w="30" w:type="dxa"/>
                    <w:left w:w="0" w:type="dxa"/>
                    <w:bottom w:w="30" w:type="dxa"/>
                    <w:right w:w="0" w:type="dxa"/>
                  </w:tcMar>
                </w:tcPr>
                <w:p w14:paraId="335D6B66"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1EDE56C" w14:textId="77777777" w:rsidR="00C46B61" w:rsidRDefault="009D0DB6">
                  <w:pPr>
                    <w:pStyle w:val="p"/>
                  </w:pPr>
                  <w:r>
                    <w:rPr>
                      <w:rFonts w:ascii="Times New Roman" w:eastAsia="Times New Roman" w:hAnsi="Times New Roman" w:cs="Times New Roman"/>
                      <w:color w:val="000000"/>
                      <w:sz w:val="22"/>
                      <w:szCs w:val="22"/>
                    </w:rPr>
                    <w:t>information about a specific subject</w:t>
                  </w:r>
                </w:p>
              </w:tc>
              <w:tc>
                <w:tcPr>
                  <w:tcW w:w="0" w:type="auto"/>
                  <w:tcMar>
                    <w:top w:w="30" w:type="dxa"/>
                    <w:left w:w="0" w:type="dxa"/>
                    <w:bottom w:w="30" w:type="dxa"/>
                    <w:right w:w="0" w:type="dxa"/>
                  </w:tcMar>
                </w:tcPr>
                <w:p w14:paraId="3E873102"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36FEC39" w14:textId="77777777" w:rsidR="00C46B61" w:rsidRDefault="009D0DB6">
                  <w:pPr>
                    <w:pStyle w:val="p"/>
                  </w:pPr>
                  <w:r>
                    <w:rPr>
                      <w:rFonts w:ascii="Times New Roman" w:eastAsia="Times New Roman" w:hAnsi="Times New Roman" w:cs="Times New Roman"/>
                      <w:color w:val="000000"/>
                      <w:sz w:val="22"/>
                      <w:szCs w:val="22"/>
                    </w:rPr>
                    <w:t>accurate, relevant and timely information</w:t>
                  </w:r>
                </w:p>
              </w:tc>
            </w:tr>
          </w:tbl>
          <w:p w14:paraId="66C74D6F"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49475169" w14:textId="77777777">
              <w:tc>
                <w:tcPr>
                  <w:tcW w:w="0" w:type="auto"/>
                  <w:tcMar>
                    <w:top w:w="30" w:type="dxa"/>
                    <w:left w:w="0" w:type="dxa"/>
                    <w:bottom w:w="30" w:type="dxa"/>
                    <w:right w:w="0" w:type="dxa"/>
                  </w:tcMar>
                </w:tcPr>
                <w:p w14:paraId="06F29191"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2C70CEB" w14:textId="77777777" w:rsidR="00C46B61" w:rsidRDefault="009D0DB6">
                  <w:r>
                    <w:rPr>
                      <w:rFonts w:ascii="Times New Roman" w:eastAsia="Times New Roman" w:hAnsi="Times New Roman" w:cs="Times New Roman"/>
                      <w:color w:val="000000"/>
                      <w:sz w:val="22"/>
                      <w:szCs w:val="22"/>
                    </w:rPr>
                    <w:t>b</w:t>
                  </w:r>
                </w:p>
              </w:tc>
            </w:tr>
            <w:tr w:rsidR="00C46B61" w14:paraId="55CE526D" w14:textId="77777777">
              <w:tc>
                <w:tcPr>
                  <w:tcW w:w="0" w:type="auto"/>
                  <w:tcMar>
                    <w:top w:w="30" w:type="dxa"/>
                    <w:left w:w="0" w:type="dxa"/>
                    <w:bottom w:w="30" w:type="dxa"/>
                    <w:right w:w="0" w:type="dxa"/>
                  </w:tcMar>
                </w:tcPr>
                <w:p w14:paraId="500B124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3C8B4D6" w14:textId="77777777" w:rsidR="00C46B61" w:rsidRDefault="009D0DB6">
                  <w:r>
                    <w:rPr>
                      <w:rFonts w:ascii="Times New Roman" w:eastAsia="Times New Roman" w:hAnsi="Times New Roman" w:cs="Times New Roman"/>
                      <w:color w:val="000000"/>
                      <w:sz w:val="22"/>
                      <w:szCs w:val="22"/>
                    </w:rPr>
                    <w:t>Easy</w:t>
                  </w:r>
                </w:p>
              </w:tc>
            </w:tr>
            <w:tr w:rsidR="00C46B61" w14:paraId="42841937" w14:textId="77777777">
              <w:tc>
                <w:tcPr>
                  <w:tcW w:w="0" w:type="auto"/>
                  <w:tcMar>
                    <w:top w:w="30" w:type="dxa"/>
                    <w:left w:w="0" w:type="dxa"/>
                    <w:bottom w:w="30" w:type="dxa"/>
                    <w:right w:w="0" w:type="dxa"/>
                  </w:tcMar>
                </w:tcPr>
                <w:p w14:paraId="673D13E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D30C1B5" w14:textId="77777777" w:rsidR="00C46B61" w:rsidRDefault="009D0DB6">
                  <w:r>
                    <w:rPr>
                      <w:rFonts w:ascii="Times New Roman" w:eastAsia="Times New Roman" w:hAnsi="Times New Roman" w:cs="Times New Roman"/>
                      <w:color w:val="000000"/>
                      <w:sz w:val="22"/>
                      <w:szCs w:val="22"/>
                    </w:rPr>
                    <w:t>1-3 Introducing the Database</w:t>
                  </w:r>
                </w:p>
              </w:tc>
            </w:tr>
            <w:tr w:rsidR="00C46B61" w14:paraId="071F63AB" w14:textId="77777777">
              <w:tc>
                <w:tcPr>
                  <w:tcW w:w="0" w:type="auto"/>
                  <w:tcMar>
                    <w:top w:w="30" w:type="dxa"/>
                    <w:left w:w="0" w:type="dxa"/>
                    <w:bottom w:w="30" w:type="dxa"/>
                    <w:right w:w="0" w:type="dxa"/>
                  </w:tcMar>
                </w:tcPr>
                <w:p w14:paraId="60C8325D"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B40FC6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5A3F5AC8" w14:textId="77777777" w:rsidR="00C46B61" w:rsidRDefault="00C46B61"/>
        </w:tc>
      </w:tr>
    </w:tbl>
    <w:p w14:paraId="1C296C63"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370E800" w14:textId="77777777">
        <w:tc>
          <w:tcPr>
            <w:tcW w:w="5000" w:type="pct"/>
            <w:tcMar>
              <w:top w:w="0" w:type="dxa"/>
              <w:left w:w="0" w:type="dxa"/>
              <w:bottom w:w="0" w:type="dxa"/>
              <w:right w:w="0" w:type="dxa"/>
            </w:tcMar>
            <w:vAlign w:val="center"/>
          </w:tcPr>
          <w:p w14:paraId="7C2FE462" w14:textId="77777777" w:rsidR="00C46B61" w:rsidRDefault="009D0DB6">
            <w:pPr>
              <w:pStyle w:val="p"/>
            </w:pPr>
            <w:r>
              <w:rPr>
                <w:rFonts w:ascii="Times New Roman" w:eastAsia="Times New Roman" w:hAnsi="Times New Roman" w:cs="Times New Roman"/>
                <w:color w:val="000000"/>
                <w:sz w:val="22"/>
                <w:szCs w:val="22"/>
              </w:rPr>
              <w:t>25. _____ provide a description of the data characteristics and the set of relationships that link the data found within the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219"/>
              <w:gridCol w:w="220"/>
              <w:gridCol w:w="1616"/>
            </w:tblGrid>
            <w:tr w:rsidR="00C46B61" w14:paraId="53BBD74F" w14:textId="77777777">
              <w:tc>
                <w:tcPr>
                  <w:tcW w:w="400" w:type="dxa"/>
                  <w:tcMar>
                    <w:top w:w="0" w:type="dxa"/>
                    <w:left w:w="0" w:type="dxa"/>
                    <w:bottom w:w="0" w:type="dxa"/>
                    <w:right w:w="0" w:type="dxa"/>
                  </w:tcMar>
                </w:tcPr>
                <w:p w14:paraId="54597C4F" w14:textId="77777777" w:rsidR="00C46B61" w:rsidRDefault="009D0DB6">
                  <w:r>
                    <w:rPr>
                      <w:color w:val="000000"/>
                      <w:sz w:val="20"/>
                      <w:szCs w:val="20"/>
                    </w:rPr>
                    <w:t> </w:t>
                  </w:r>
                </w:p>
              </w:tc>
              <w:tc>
                <w:tcPr>
                  <w:tcW w:w="0" w:type="auto"/>
                  <w:tcMar>
                    <w:top w:w="30" w:type="dxa"/>
                    <w:left w:w="0" w:type="dxa"/>
                    <w:bottom w:w="30" w:type="dxa"/>
                    <w:right w:w="0" w:type="dxa"/>
                  </w:tcMar>
                </w:tcPr>
                <w:p w14:paraId="0802D485"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F9FA26B" w14:textId="77777777" w:rsidR="00C46B61" w:rsidRDefault="009D0DB6">
                  <w:pPr>
                    <w:pStyle w:val="p"/>
                  </w:pPr>
                  <w:r>
                    <w:rPr>
                      <w:rFonts w:ascii="Times New Roman" w:eastAsia="Times New Roman" w:hAnsi="Times New Roman" w:cs="Times New Roman"/>
                      <w:color w:val="000000"/>
                      <w:sz w:val="22"/>
                      <w:szCs w:val="22"/>
                    </w:rPr>
                    <w:t>Queries</w:t>
                  </w:r>
                </w:p>
              </w:tc>
              <w:tc>
                <w:tcPr>
                  <w:tcW w:w="0" w:type="auto"/>
                  <w:tcMar>
                    <w:top w:w="30" w:type="dxa"/>
                    <w:left w:w="0" w:type="dxa"/>
                    <w:bottom w:w="30" w:type="dxa"/>
                    <w:right w:w="0" w:type="dxa"/>
                  </w:tcMar>
                </w:tcPr>
                <w:p w14:paraId="5A26D43D"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EA8FB42" w14:textId="77777777" w:rsidR="00C46B61" w:rsidRDefault="009D0DB6">
                  <w:pPr>
                    <w:pStyle w:val="p"/>
                  </w:pPr>
                  <w:r>
                    <w:rPr>
                      <w:rFonts w:ascii="Times New Roman" w:eastAsia="Times New Roman" w:hAnsi="Times New Roman" w:cs="Times New Roman"/>
                      <w:color w:val="000000"/>
                      <w:sz w:val="22"/>
                      <w:szCs w:val="22"/>
                    </w:rPr>
                    <w:t>End-user data</w:t>
                  </w:r>
                </w:p>
              </w:tc>
            </w:tr>
            <w:tr w:rsidR="00C46B61" w14:paraId="102EF638" w14:textId="77777777">
              <w:tc>
                <w:tcPr>
                  <w:tcW w:w="400" w:type="dxa"/>
                  <w:tcMar>
                    <w:top w:w="0" w:type="dxa"/>
                    <w:left w:w="0" w:type="dxa"/>
                    <w:bottom w:w="0" w:type="dxa"/>
                    <w:right w:w="0" w:type="dxa"/>
                  </w:tcMar>
                </w:tcPr>
                <w:p w14:paraId="683FE4B6" w14:textId="77777777" w:rsidR="00C46B61" w:rsidRDefault="009D0DB6">
                  <w:r>
                    <w:rPr>
                      <w:color w:val="000000"/>
                      <w:sz w:val="20"/>
                      <w:szCs w:val="20"/>
                    </w:rPr>
                    <w:t> </w:t>
                  </w:r>
                </w:p>
              </w:tc>
              <w:tc>
                <w:tcPr>
                  <w:tcW w:w="0" w:type="auto"/>
                  <w:tcMar>
                    <w:top w:w="30" w:type="dxa"/>
                    <w:left w:w="0" w:type="dxa"/>
                    <w:bottom w:w="30" w:type="dxa"/>
                    <w:right w:w="0" w:type="dxa"/>
                  </w:tcMar>
                </w:tcPr>
                <w:p w14:paraId="76361359"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391397E" w14:textId="77777777" w:rsidR="00C46B61" w:rsidRDefault="009D0DB6">
                  <w:pPr>
                    <w:pStyle w:val="p"/>
                  </w:pPr>
                  <w:r>
                    <w:rPr>
                      <w:rFonts w:ascii="Times New Roman" w:eastAsia="Times New Roman" w:hAnsi="Times New Roman" w:cs="Times New Roman"/>
                      <w:color w:val="000000"/>
                      <w:sz w:val="22"/>
                      <w:szCs w:val="22"/>
                    </w:rPr>
                    <w:t>Metadata</w:t>
                  </w:r>
                </w:p>
              </w:tc>
              <w:tc>
                <w:tcPr>
                  <w:tcW w:w="0" w:type="auto"/>
                  <w:tcMar>
                    <w:top w:w="30" w:type="dxa"/>
                    <w:left w:w="0" w:type="dxa"/>
                    <w:bottom w:w="30" w:type="dxa"/>
                    <w:right w:w="0" w:type="dxa"/>
                  </w:tcMar>
                </w:tcPr>
                <w:p w14:paraId="45574980"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0AB8C37" w14:textId="77777777" w:rsidR="00C46B61" w:rsidRDefault="009D0DB6">
                  <w:pPr>
                    <w:pStyle w:val="p"/>
                  </w:pPr>
                  <w:r>
                    <w:rPr>
                      <w:rFonts w:ascii="Times New Roman" w:eastAsia="Times New Roman" w:hAnsi="Times New Roman" w:cs="Times New Roman"/>
                      <w:color w:val="000000"/>
                      <w:sz w:val="22"/>
                      <w:szCs w:val="22"/>
                    </w:rPr>
                    <w:t>Schemas</w:t>
                  </w:r>
                </w:p>
              </w:tc>
            </w:tr>
          </w:tbl>
          <w:p w14:paraId="74A88CD2"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2220A6D3" w14:textId="77777777">
              <w:tc>
                <w:tcPr>
                  <w:tcW w:w="0" w:type="auto"/>
                  <w:tcMar>
                    <w:top w:w="30" w:type="dxa"/>
                    <w:left w:w="0" w:type="dxa"/>
                    <w:bottom w:w="30" w:type="dxa"/>
                    <w:right w:w="0" w:type="dxa"/>
                  </w:tcMar>
                </w:tcPr>
                <w:p w14:paraId="012F434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D341545" w14:textId="77777777" w:rsidR="00C46B61" w:rsidRDefault="009D0DB6">
                  <w:r>
                    <w:rPr>
                      <w:rFonts w:ascii="Times New Roman" w:eastAsia="Times New Roman" w:hAnsi="Times New Roman" w:cs="Times New Roman"/>
                      <w:color w:val="000000"/>
                      <w:sz w:val="22"/>
                      <w:szCs w:val="22"/>
                    </w:rPr>
                    <w:t>c</w:t>
                  </w:r>
                </w:p>
              </w:tc>
            </w:tr>
            <w:tr w:rsidR="00C46B61" w14:paraId="3DD6EEB8" w14:textId="77777777">
              <w:tc>
                <w:tcPr>
                  <w:tcW w:w="0" w:type="auto"/>
                  <w:tcMar>
                    <w:top w:w="30" w:type="dxa"/>
                    <w:left w:w="0" w:type="dxa"/>
                    <w:bottom w:w="30" w:type="dxa"/>
                    <w:right w:w="0" w:type="dxa"/>
                  </w:tcMar>
                </w:tcPr>
                <w:p w14:paraId="59ACB8D1"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23B090C" w14:textId="77777777" w:rsidR="00C46B61" w:rsidRDefault="009D0DB6">
                  <w:r>
                    <w:rPr>
                      <w:rFonts w:ascii="Times New Roman" w:eastAsia="Times New Roman" w:hAnsi="Times New Roman" w:cs="Times New Roman"/>
                      <w:color w:val="000000"/>
                      <w:sz w:val="22"/>
                      <w:szCs w:val="22"/>
                    </w:rPr>
                    <w:t>Easy</w:t>
                  </w:r>
                </w:p>
              </w:tc>
            </w:tr>
            <w:tr w:rsidR="00C46B61" w14:paraId="4D2B6520" w14:textId="77777777">
              <w:tc>
                <w:tcPr>
                  <w:tcW w:w="0" w:type="auto"/>
                  <w:tcMar>
                    <w:top w:w="30" w:type="dxa"/>
                    <w:left w:w="0" w:type="dxa"/>
                    <w:bottom w:w="30" w:type="dxa"/>
                    <w:right w:w="0" w:type="dxa"/>
                  </w:tcMar>
                </w:tcPr>
                <w:p w14:paraId="7990EF1E"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8324FC7" w14:textId="77777777" w:rsidR="00C46B61" w:rsidRDefault="009D0DB6">
                  <w:r>
                    <w:rPr>
                      <w:rFonts w:ascii="Times New Roman" w:eastAsia="Times New Roman" w:hAnsi="Times New Roman" w:cs="Times New Roman"/>
                      <w:color w:val="000000"/>
                      <w:sz w:val="22"/>
                      <w:szCs w:val="22"/>
                    </w:rPr>
                    <w:t>1-3 Introducing the Database</w:t>
                  </w:r>
                </w:p>
              </w:tc>
            </w:tr>
            <w:tr w:rsidR="00C46B61" w14:paraId="4337B77C" w14:textId="77777777">
              <w:tc>
                <w:tcPr>
                  <w:tcW w:w="0" w:type="auto"/>
                  <w:tcMar>
                    <w:top w:w="30" w:type="dxa"/>
                    <w:left w:w="0" w:type="dxa"/>
                    <w:bottom w:w="30" w:type="dxa"/>
                    <w:right w:w="0" w:type="dxa"/>
                  </w:tcMar>
                </w:tcPr>
                <w:p w14:paraId="14D362AE" w14:textId="77777777" w:rsidR="00C46B61" w:rsidRDefault="009D0DB6">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0C7D6FD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4B86F4FA" w14:textId="77777777" w:rsidR="00C46B61" w:rsidRDefault="00C46B61"/>
        </w:tc>
      </w:tr>
    </w:tbl>
    <w:p w14:paraId="6D80FEEC"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F7BB06A" w14:textId="77777777">
        <w:tc>
          <w:tcPr>
            <w:tcW w:w="5000" w:type="pct"/>
            <w:tcMar>
              <w:top w:w="0" w:type="dxa"/>
              <w:left w:w="0" w:type="dxa"/>
              <w:bottom w:w="0" w:type="dxa"/>
              <w:right w:w="0" w:type="dxa"/>
            </w:tcMar>
            <w:vAlign w:val="center"/>
          </w:tcPr>
          <w:p w14:paraId="08C0830C" w14:textId="77777777" w:rsidR="00C46B61" w:rsidRDefault="009D0DB6">
            <w:pPr>
              <w:pStyle w:val="p"/>
            </w:pPr>
            <w:r>
              <w:rPr>
                <w:rFonts w:ascii="Times New Roman" w:eastAsia="Times New Roman" w:hAnsi="Times New Roman" w:cs="Times New Roman"/>
                <w:color w:val="000000"/>
                <w:sz w:val="22"/>
                <w:szCs w:val="22"/>
              </w:rPr>
              <w:t>26. _____ serve as the intermediary between the user and the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616"/>
              <w:gridCol w:w="220"/>
              <w:gridCol w:w="2545"/>
            </w:tblGrid>
            <w:tr w:rsidR="00C46B61" w14:paraId="66F086E0" w14:textId="77777777">
              <w:tc>
                <w:tcPr>
                  <w:tcW w:w="400" w:type="dxa"/>
                  <w:tcMar>
                    <w:top w:w="0" w:type="dxa"/>
                    <w:left w:w="0" w:type="dxa"/>
                    <w:bottom w:w="0" w:type="dxa"/>
                    <w:right w:w="0" w:type="dxa"/>
                  </w:tcMar>
                </w:tcPr>
                <w:p w14:paraId="5C7018A2" w14:textId="77777777" w:rsidR="00C46B61" w:rsidRDefault="009D0DB6">
                  <w:r>
                    <w:rPr>
                      <w:color w:val="000000"/>
                      <w:sz w:val="20"/>
                      <w:szCs w:val="20"/>
                    </w:rPr>
                    <w:t> </w:t>
                  </w:r>
                </w:p>
              </w:tc>
              <w:tc>
                <w:tcPr>
                  <w:tcW w:w="0" w:type="auto"/>
                  <w:tcMar>
                    <w:top w:w="30" w:type="dxa"/>
                    <w:left w:w="0" w:type="dxa"/>
                    <w:bottom w:w="30" w:type="dxa"/>
                    <w:right w:w="0" w:type="dxa"/>
                  </w:tcMar>
                </w:tcPr>
                <w:p w14:paraId="536DDE4F"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8F66646" w14:textId="77777777" w:rsidR="00C46B61" w:rsidRDefault="009D0DB6">
                  <w:pPr>
                    <w:pStyle w:val="p"/>
                  </w:pPr>
                  <w:r>
                    <w:rPr>
                      <w:rFonts w:ascii="Times New Roman" w:eastAsia="Times New Roman" w:hAnsi="Times New Roman" w:cs="Times New Roman"/>
                      <w:color w:val="000000"/>
                      <w:sz w:val="22"/>
                      <w:szCs w:val="22"/>
                    </w:rPr>
                    <w:t>DBMSs</w:t>
                  </w:r>
                </w:p>
              </w:tc>
              <w:tc>
                <w:tcPr>
                  <w:tcW w:w="0" w:type="auto"/>
                  <w:tcMar>
                    <w:top w:w="30" w:type="dxa"/>
                    <w:left w:w="0" w:type="dxa"/>
                    <w:bottom w:w="30" w:type="dxa"/>
                    <w:right w:w="0" w:type="dxa"/>
                  </w:tcMar>
                </w:tcPr>
                <w:p w14:paraId="5FBE62A5"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5DB3E44" w14:textId="77777777" w:rsidR="00C46B61" w:rsidRDefault="009D0DB6">
                  <w:pPr>
                    <w:pStyle w:val="p"/>
                  </w:pPr>
                  <w:r>
                    <w:rPr>
                      <w:rFonts w:ascii="Times New Roman" w:eastAsia="Times New Roman" w:hAnsi="Times New Roman" w:cs="Times New Roman"/>
                      <w:color w:val="000000"/>
                      <w:sz w:val="22"/>
                      <w:szCs w:val="22"/>
                    </w:rPr>
                    <w:t>Metadata</w:t>
                  </w:r>
                </w:p>
              </w:tc>
            </w:tr>
            <w:tr w:rsidR="00C46B61" w14:paraId="058441F9" w14:textId="77777777">
              <w:tc>
                <w:tcPr>
                  <w:tcW w:w="400" w:type="dxa"/>
                  <w:tcMar>
                    <w:top w:w="0" w:type="dxa"/>
                    <w:left w:w="0" w:type="dxa"/>
                    <w:bottom w:w="0" w:type="dxa"/>
                    <w:right w:w="0" w:type="dxa"/>
                  </w:tcMar>
                </w:tcPr>
                <w:p w14:paraId="347326DA" w14:textId="77777777" w:rsidR="00C46B61" w:rsidRDefault="009D0DB6">
                  <w:r>
                    <w:rPr>
                      <w:color w:val="000000"/>
                      <w:sz w:val="20"/>
                      <w:szCs w:val="20"/>
                    </w:rPr>
                    <w:t> </w:t>
                  </w:r>
                </w:p>
              </w:tc>
              <w:tc>
                <w:tcPr>
                  <w:tcW w:w="0" w:type="auto"/>
                  <w:tcMar>
                    <w:top w:w="30" w:type="dxa"/>
                    <w:left w:w="0" w:type="dxa"/>
                    <w:bottom w:w="30" w:type="dxa"/>
                    <w:right w:w="0" w:type="dxa"/>
                  </w:tcMar>
                </w:tcPr>
                <w:p w14:paraId="40A64D1E"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6E93C28" w14:textId="77777777" w:rsidR="00C46B61" w:rsidRDefault="009D0DB6">
                  <w:pPr>
                    <w:pStyle w:val="p"/>
                  </w:pPr>
                  <w:r>
                    <w:rPr>
                      <w:rFonts w:ascii="Times New Roman" w:eastAsia="Times New Roman" w:hAnsi="Times New Roman" w:cs="Times New Roman"/>
                      <w:color w:val="000000"/>
                      <w:sz w:val="22"/>
                      <w:szCs w:val="22"/>
                    </w:rPr>
                    <w:t>End-user data</w:t>
                  </w:r>
                </w:p>
              </w:tc>
              <w:tc>
                <w:tcPr>
                  <w:tcW w:w="0" w:type="auto"/>
                  <w:tcMar>
                    <w:top w:w="30" w:type="dxa"/>
                    <w:left w:w="0" w:type="dxa"/>
                    <w:bottom w:w="30" w:type="dxa"/>
                    <w:right w:w="0" w:type="dxa"/>
                  </w:tcMar>
                </w:tcPr>
                <w:p w14:paraId="7CB5B693"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22A22C1" w14:textId="77777777" w:rsidR="00C46B61" w:rsidRDefault="009D0DB6">
                  <w:pPr>
                    <w:pStyle w:val="p"/>
                  </w:pPr>
                  <w:r>
                    <w:rPr>
                      <w:rFonts w:ascii="Times New Roman" w:eastAsia="Times New Roman" w:hAnsi="Times New Roman" w:cs="Times New Roman"/>
                      <w:color w:val="000000"/>
                      <w:sz w:val="22"/>
                      <w:szCs w:val="22"/>
                    </w:rPr>
                    <w:t>Programming languages</w:t>
                  </w:r>
                </w:p>
              </w:tc>
            </w:tr>
          </w:tbl>
          <w:p w14:paraId="3DE3AA9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3CB826C" w14:textId="77777777">
              <w:tc>
                <w:tcPr>
                  <w:tcW w:w="0" w:type="auto"/>
                  <w:tcMar>
                    <w:top w:w="30" w:type="dxa"/>
                    <w:left w:w="0" w:type="dxa"/>
                    <w:bottom w:w="30" w:type="dxa"/>
                    <w:right w:w="0" w:type="dxa"/>
                  </w:tcMar>
                </w:tcPr>
                <w:p w14:paraId="621491D0"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A2AB76C" w14:textId="77777777" w:rsidR="00C46B61" w:rsidRDefault="009D0DB6">
                  <w:r>
                    <w:rPr>
                      <w:rFonts w:ascii="Times New Roman" w:eastAsia="Times New Roman" w:hAnsi="Times New Roman" w:cs="Times New Roman"/>
                      <w:color w:val="000000"/>
                      <w:sz w:val="22"/>
                      <w:szCs w:val="22"/>
                    </w:rPr>
                    <w:t>a</w:t>
                  </w:r>
                </w:p>
              </w:tc>
            </w:tr>
            <w:tr w:rsidR="00C46B61" w14:paraId="3F6FC383" w14:textId="77777777">
              <w:tc>
                <w:tcPr>
                  <w:tcW w:w="0" w:type="auto"/>
                  <w:tcMar>
                    <w:top w:w="30" w:type="dxa"/>
                    <w:left w:w="0" w:type="dxa"/>
                    <w:bottom w:w="30" w:type="dxa"/>
                    <w:right w:w="0" w:type="dxa"/>
                  </w:tcMar>
                </w:tcPr>
                <w:p w14:paraId="1157616C"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0412D32" w14:textId="77777777" w:rsidR="00C46B61" w:rsidRDefault="009D0DB6">
                  <w:r>
                    <w:rPr>
                      <w:rFonts w:ascii="Times New Roman" w:eastAsia="Times New Roman" w:hAnsi="Times New Roman" w:cs="Times New Roman"/>
                      <w:color w:val="000000"/>
                      <w:sz w:val="22"/>
                      <w:szCs w:val="22"/>
                    </w:rPr>
                    <w:t>Easy</w:t>
                  </w:r>
                </w:p>
              </w:tc>
            </w:tr>
            <w:tr w:rsidR="00C46B61" w14:paraId="7418DAB3" w14:textId="77777777">
              <w:tc>
                <w:tcPr>
                  <w:tcW w:w="0" w:type="auto"/>
                  <w:tcMar>
                    <w:top w:w="30" w:type="dxa"/>
                    <w:left w:w="0" w:type="dxa"/>
                    <w:bottom w:w="30" w:type="dxa"/>
                    <w:right w:w="0" w:type="dxa"/>
                  </w:tcMar>
                </w:tcPr>
                <w:p w14:paraId="3DAC4518"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4E36EA8"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201C4750" w14:textId="77777777">
              <w:tc>
                <w:tcPr>
                  <w:tcW w:w="0" w:type="auto"/>
                  <w:tcMar>
                    <w:top w:w="30" w:type="dxa"/>
                    <w:left w:w="0" w:type="dxa"/>
                    <w:bottom w:w="30" w:type="dxa"/>
                    <w:right w:w="0" w:type="dxa"/>
                  </w:tcMar>
                </w:tcPr>
                <w:p w14:paraId="788B03A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8181CFA"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77E88D25" w14:textId="77777777" w:rsidR="00C46B61" w:rsidRDefault="00C46B61"/>
        </w:tc>
      </w:tr>
    </w:tbl>
    <w:p w14:paraId="372BA29B"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8483BF4" w14:textId="77777777">
        <w:tc>
          <w:tcPr>
            <w:tcW w:w="5000" w:type="pct"/>
            <w:tcMar>
              <w:top w:w="0" w:type="dxa"/>
              <w:left w:w="0" w:type="dxa"/>
              <w:bottom w:w="0" w:type="dxa"/>
              <w:right w:w="0" w:type="dxa"/>
            </w:tcMar>
            <w:vAlign w:val="center"/>
          </w:tcPr>
          <w:p w14:paraId="2009F4D2" w14:textId="77777777" w:rsidR="00C46B61" w:rsidRDefault="009D0DB6">
            <w:pPr>
              <w:pStyle w:val="p"/>
            </w:pPr>
            <w:r>
              <w:rPr>
                <w:rFonts w:ascii="Times New Roman" w:eastAsia="Times New Roman" w:hAnsi="Times New Roman" w:cs="Times New Roman"/>
                <w:color w:val="000000"/>
                <w:sz w:val="22"/>
                <w:szCs w:val="22"/>
              </w:rPr>
              <w:t>27. The database structure in a DBMS is stored as a 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2276"/>
              <w:gridCol w:w="220"/>
              <w:gridCol w:w="2196"/>
            </w:tblGrid>
            <w:tr w:rsidR="00C46B61" w14:paraId="2A3EF7C8" w14:textId="77777777">
              <w:tc>
                <w:tcPr>
                  <w:tcW w:w="400" w:type="dxa"/>
                  <w:tcMar>
                    <w:top w:w="0" w:type="dxa"/>
                    <w:left w:w="0" w:type="dxa"/>
                    <w:bottom w:w="0" w:type="dxa"/>
                    <w:right w:w="0" w:type="dxa"/>
                  </w:tcMar>
                </w:tcPr>
                <w:p w14:paraId="3901CDF8" w14:textId="77777777" w:rsidR="00C46B61" w:rsidRDefault="009D0DB6">
                  <w:r>
                    <w:rPr>
                      <w:color w:val="000000"/>
                      <w:sz w:val="20"/>
                      <w:szCs w:val="20"/>
                    </w:rPr>
                    <w:t> </w:t>
                  </w:r>
                </w:p>
              </w:tc>
              <w:tc>
                <w:tcPr>
                  <w:tcW w:w="0" w:type="auto"/>
                  <w:tcMar>
                    <w:top w:w="30" w:type="dxa"/>
                    <w:left w:w="0" w:type="dxa"/>
                    <w:bottom w:w="30" w:type="dxa"/>
                    <w:right w:w="0" w:type="dxa"/>
                  </w:tcMar>
                </w:tcPr>
                <w:p w14:paraId="154766FB"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F467463" w14:textId="77777777" w:rsidR="00C46B61" w:rsidRDefault="009D0DB6">
                  <w:pPr>
                    <w:pStyle w:val="p"/>
                  </w:pPr>
                  <w:r>
                    <w:rPr>
                      <w:rFonts w:ascii="Times New Roman" w:eastAsia="Times New Roman" w:hAnsi="Times New Roman" w:cs="Times New Roman"/>
                      <w:color w:val="000000"/>
                      <w:sz w:val="22"/>
                      <w:szCs w:val="22"/>
                    </w:rPr>
                    <w:t>single file</w:t>
                  </w:r>
                </w:p>
              </w:tc>
              <w:tc>
                <w:tcPr>
                  <w:tcW w:w="0" w:type="auto"/>
                  <w:tcMar>
                    <w:top w:w="30" w:type="dxa"/>
                    <w:left w:w="0" w:type="dxa"/>
                    <w:bottom w:w="30" w:type="dxa"/>
                    <w:right w:w="0" w:type="dxa"/>
                  </w:tcMar>
                </w:tcPr>
                <w:p w14:paraId="7CEBE58F"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0D298DD" w14:textId="77777777" w:rsidR="00C46B61" w:rsidRDefault="009D0DB6">
                  <w:pPr>
                    <w:pStyle w:val="p"/>
                  </w:pPr>
                  <w:r>
                    <w:rPr>
                      <w:rFonts w:ascii="Times New Roman" w:eastAsia="Times New Roman" w:hAnsi="Times New Roman" w:cs="Times New Roman"/>
                      <w:color w:val="000000"/>
                      <w:sz w:val="22"/>
                      <w:szCs w:val="22"/>
                    </w:rPr>
                    <w:t>collection of files</w:t>
                  </w:r>
                </w:p>
              </w:tc>
            </w:tr>
            <w:tr w:rsidR="00C46B61" w14:paraId="51DBA977" w14:textId="77777777">
              <w:tc>
                <w:tcPr>
                  <w:tcW w:w="400" w:type="dxa"/>
                  <w:tcMar>
                    <w:top w:w="0" w:type="dxa"/>
                    <w:left w:w="0" w:type="dxa"/>
                    <w:bottom w:w="0" w:type="dxa"/>
                    <w:right w:w="0" w:type="dxa"/>
                  </w:tcMar>
                </w:tcPr>
                <w:p w14:paraId="4CB46E8D" w14:textId="77777777" w:rsidR="00C46B61" w:rsidRDefault="009D0DB6">
                  <w:r>
                    <w:rPr>
                      <w:color w:val="000000"/>
                      <w:sz w:val="20"/>
                      <w:szCs w:val="20"/>
                    </w:rPr>
                    <w:t> </w:t>
                  </w:r>
                </w:p>
              </w:tc>
              <w:tc>
                <w:tcPr>
                  <w:tcW w:w="0" w:type="auto"/>
                  <w:tcMar>
                    <w:top w:w="30" w:type="dxa"/>
                    <w:left w:w="0" w:type="dxa"/>
                    <w:bottom w:w="30" w:type="dxa"/>
                    <w:right w:w="0" w:type="dxa"/>
                  </w:tcMar>
                </w:tcPr>
                <w:p w14:paraId="4101F3B9"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2EFCFEF" w14:textId="77777777" w:rsidR="00C46B61" w:rsidRDefault="009D0DB6">
                  <w:pPr>
                    <w:pStyle w:val="p"/>
                  </w:pPr>
                  <w:r>
                    <w:rPr>
                      <w:rFonts w:ascii="Times New Roman" w:eastAsia="Times New Roman" w:hAnsi="Times New Roman" w:cs="Times New Roman"/>
                      <w:color w:val="000000"/>
                      <w:sz w:val="22"/>
                      <w:szCs w:val="22"/>
                    </w:rPr>
                    <w:t>set of key/value pairs</w:t>
                  </w:r>
                </w:p>
              </w:tc>
              <w:tc>
                <w:tcPr>
                  <w:tcW w:w="0" w:type="auto"/>
                  <w:tcMar>
                    <w:top w:w="30" w:type="dxa"/>
                    <w:left w:w="0" w:type="dxa"/>
                    <w:bottom w:w="30" w:type="dxa"/>
                    <w:right w:w="0" w:type="dxa"/>
                  </w:tcMar>
                </w:tcPr>
                <w:p w14:paraId="4508C17D"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BF3C50E" w14:textId="77777777" w:rsidR="00C46B61" w:rsidRDefault="009D0DB6">
                  <w:pPr>
                    <w:pStyle w:val="p"/>
                  </w:pPr>
                  <w:r>
                    <w:rPr>
                      <w:rFonts w:ascii="Times New Roman" w:eastAsia="Times New Roman" w:hAnsi="Times New Roman" w:cs="Times New Roman"/>
                      <w:color w:val="000000"/>
                      <w:sz w:val="22"/>
                      <w:szCs w:val="22"/>
                    </w:rPr>
                    <w:t>collection of queries</w:t>
                  </w:r>
                </w:p>
              </w:tc>
            </w:tr>
          </w:tbl>
          <w:p w14:paraId="73010BF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B8A99CB" w14:textId="77777777">
              <w:tc>
                <w:tcPr>
                  <w:tcW w:w="0" w:type="auto"/>
                  <w:tcMar>
                    <w:top w:w="30" w:type="dxa"/>
                    <w:left w:w="0" w:type="dxa"/>
                    <w:bottom w:w="30" w:type="dxa"/>
                    <w:right w:w="0" w:type="dxa"/>
                  </w:tcMar>
                </w:tcPr>
                <w:p w14:paraId="0A35562F"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B37ECF7" w14:textId="77777777" w:rsidR="00C46B61" w:rsidRDefault="009D0DB6">
                  <w:r>
                    <w:rPr>
                      <w:rFonts w:ascii="Times New Roman" w:eastAsia="Times New Roman" w:hAnsi="Times New Roman" w:cs="Times New Roman"/>
                      <w:color w:val="000000"/>
                      <w:sz w:val="22"/>
                      <w:szCs w:val="22"/>
                    </w:rPr>
                    <w:t>b</w:t>
                  </w:r>
                </w:p>
              </w:tc>
            </w:tr>
            <w:tr w:rsidR="00C46B61" w14:paraId="2D1A1BEF" w14:textId="77777777">
              <w:tc>
                <w:tcPr>
                  <w:tcW w:w="0" w:type="auto"/>
                  <w:tcMar>
                    <w:top w:w="30" w:type="dxa"/>
                    <w:left w:w="0" w:type="dxa"/>
                    <w:bottom w:w="30" w:type="dxa"/>
                    <w:right w:w="0" w:type="dxa"/>
                  </w:tcMar>
                </w:tcPr>
                <w:p w14:paraId="3F3AE753"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1C92841" w14:textId="77777777" w:rsidR="00C46B61" w:rsidRDefault="009D0DB6">
                  <w:r>
                    <w:rPr>
                      <w:rFonts w:ascii="Times New Roman" w:eastAsia="Times New Roman" w:hAnsi="Times New Roman" w:cs="Times New Roman"/>
                      <w:color w:val="000000"/>
                      <w:sz w:val="22"/>
                      <w:szCs w:val="22"/>
                    </w:rPr>
                    <w:t>Easy</w:t>
                  </w:r>
                </w:p>
              </w:tc>
            </w:tr>
            <w:tr w:rsidR="00C46B61" w14:paraId="61DBBF56" w14:textId="77777777">
              <w:tc>
                <w:tcPr>
                  <w:tcW w:w="0" w:type="auto"/>
                  <w:tcMar>
                    <w:top w:w="30" w:type="dxa"/>
                    <w:left w:w="0" w:type="dxa"/>
                    <w:bottom w:w="30" w:type="dxa"/>
                    <w:right w:w="0" w:type="dxa"/>
                  </w:tcMar>
                </w:tcPr>
                <w:p w14:paraId="5DAE5CE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052E7218"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7B631350" w14:textId="77777777">
              <w:tc>
                <w:tcPr>
                  <w:tcW w:w="0" w:type="auto"/>
                  <w:tcMar>
                    <w:top w:w="30" w:type="dxa"/>
                    <w:left w:w="0" w:type="dxa"/>
                    <w:bottom w:w="30" w:type="dxa"/>
                    <w:right w:w="0" w:type="dxa"/>
                  </w:tcMar>
                </w:tcPr>
                <w:p w14:paraId="46481E0F"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7B5FACB"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2E8CE8A" w14:textId="77777777" w:rsidR="00C46B61" w:rsidRDefault="00C46B61"/>
        </w:tc>
      </w:tr>
    </w:tbl>
    <w:p w14:paraId="6630E5D7"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F5935E5" w14:textId="77777777">
        <w:tc>
          <w:tcPr>
            <w:tcW w:w="5000" w:type="pct"/>
            <w:tcMar>
              <w:top w:w="0" w:type="dxa"/>
              <w:left w:w="0" w:type="dxa"/>
              <w:bottom w:w="0" w:type="dxa"/>
              <w:right w:w="0" w:type="dxa"/>
            </w:tcMar>
            <w:vAlign w:val="center"/>
          </w:tcPr>
          <w:p w14:paraId="7CEE6003" w14:textId="77777777" w:rsidR="00C46B61" w:rsidRDefault="009D0DB6">
            <w:pPr>
              <w:pStyle w:val="p"/>
            </w:pPr>
            <w:r>
              <w:rPr>
                <w:rFonts w:ascii="Times New Roman" w:eastAsia="Times New Roman" w:hAnsi="Times New Roman" w:cs="Times New Roman"/>
                <w:color w:val="000000"/>
                <w:sz w:val="22"/>
                <w:szCs w:val="22"/>
              </w:rPr>
              <w:t>28. A(n) _____ might be written by a programmer or it might be created through a DBMS utility program.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3003"/>
              <w:gridCol w:w="220"/>
              <w:gridCol w:w="1897"/>
            </w:tblGrid>
            <w:tr w:rsidR="00C46B61" w14:paraId="2DEDFC7E" w14:textId="77777777">
              <w:tc>
                <w:tcPr>
                  <w:tcW w:w="400" w:type="dxa"/>
                  <w:tcMar>
                    <w:top w:w="0" w:type="dxa"/>
                    <w:left w:w="0" w:type="dxa"/>
                    <w:bottom w:w="0" w:type="dxa"/>
                    <w:right w:w="0" w:type="dxa"/>
                  </w:tcMar>
                </w:tcPr>
                <w:p w14:paraId="5FE65D68" w14:textId="77777777" w:rsidR="00C46B61" w:rsidRDefault="009D0DB6">
                  <w:r>
                    <w:rPr>
                      <w:color w:val="000000"/>
                      <w:sz w:val="20"/>
                      <w:szCs w:val="20"/>
                    </w:rPr>
                    <w:t> </w:t>
                  </w:r>
                </w:p>
              </w:tc>
              <w:tc>
                <w:tcPr>
                  <w:tcW w:w="0" w:type="auto"/>
                  <w:tcMar>
                    <w:top w:w="30" w:type="dxa"/>
                    <w:left w:w="0" w:type="dxa"/>
                    <w:bottom w:w="30" w:type="dxa"/>
                    <w:right w:w="0" w:type="dxa"/>
                  </w:tcMar>
                </w:tcPr>
                <w:p w14:paraId="239A449C"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046E8BD" w14:textId="77777777" w:rsidR="00C46B61" w:rsidRDefault="009D0DB6">
                  <w:pPr>
                    <w:pStyle w:val="p"/>
                  </w:pPr>
                  <w:r>
                    <w:rPr>
                      <w:rFonts w:ascii="Times New Roman" w:eastAsia="Times New Roman" w:hAnsi="Times New Roman" w:cs="Times New Roman"/>
                      <w:color w:val="000000"/>
                      <w:sz w:val="22"/>
                      <w:szCs w:val="22"/>
                    </w:rPr>
                    <w:t>query</w:t>
                  </w:r>
                </w:p>
              </w:tc>
              <w:tc>
                <w:tcPr>
                  <w:tcW w:w="0" w:type="auto"/>
                  <w:tcMar>
                    <w:top w:w="30" w:type="dxa"/>
                    <w:left w:w="0" w:type="dxa"/>
                    <w:bottom w:w="30" w:type="dxa"/>
                    <w:right w:w="0" w:type="dxa"/>
                  </w:tcMar>
                </w:tcPr>
                <w:p w14:paraId="6B5B9338"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32BAF39" w14:textId="77777777" w:rsidR="00C46B61" w:rsidRDefault="009D0DB6">
                  <w:pPr>
                    <w:pStyle w:val="p"/>
                  </w:pPr>
                  <w:r>
                    <w:rPr>
                      <w:rFonts w:ascii="Times New Roman" w:eastAsia="Times New Roman" w:hAnsi="Times New Roman" w:cs="Times New Roman"/>
                      <w:color w:val="000000"/>
                      <w:sz w:val="22"/>
                      <w:szCs w:val="22"/>
                    </w:rPr>
                    <w:t>operating system</w:t>
                  </w:r>
                </w:p>
              </w:tc>
            </w:tr>
            <w:tr w:rsidR="00C46B61" w14:paraId="44D4530B" w14:textId="77777777">
              <w:tc>
                <w:tcPr>
                  <w:tcW w:w="400" w:type="dxa"/>
                  <w:tcMar>
                    <w:top w:w="0" w:type="dxa"/>
                    <w:left w:w="0" w:type="dxa"/>
                    <w:bottom w:w="0" w:type="dxa"/>
                    <w:right w:w="0" w:type="dxa"/>
                  </w:tcMar>
                </w:tcPr>
                <w:p w14:paraId="1DFC3F00" w14:textId="77777777" w:rsidR="00C46B61" w:rsidRDefault="009D0DB6">
                  <w:r>
                    <w:rPr>
                      <w:color w:val="000000"/>
                      <w:sz w:val="20"/>
                      <w:szCs w:val="20"/>
                    </w:rPr>
                    <w:t> </w:t>
                  </w:r>
                </w:p>
              </w:tc>
              <w:tc>
                <w:tcPr>
                  <w:tcW w:w="0" w:type="auto"/>
                  <w:tcMar>
                    <w:top w:w="30" w:type="dxa"/>
                    <w:left w:w="0" w:type="dxa"/>
                    <w:bottom w:w="30" w:type="dxa"/>
                    <w:right w:w="0" w:type="dxa"/>
                  </w:tcMar>
                </w:tcPr>
                <w:p w14:paraId="71099294"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7491EB8" w14:textId="77777777" w:rsidR="00C46B61" w:rsidRDefault="009D0DB6">
                  <w:pPr>
                    <w:pStyle w:val="p"/>
                  </w:pPr>
                  <w:r>
                    <w:rPr>
                      <w:rFonts w:ascii="Times New Roman" w:eastAsia="Times New Roman" w:hAnsi="Times New Roman" w:cs="Times New Roman"/>
                      <w:color w:val="000000"/>
                      <w:sz w:val="22"/>
                      <w:szCs w:val="22"/>
                    </w:rPr>
                    <w:t>database management system</w:t>
                  </w:r>
                </w:p>
              </w:tc>
              <w:tc>
                <w:tcPr>
                  <w:tcW w:w="0" w:type="auto"/>
                  <w:tcMar>
                    <w:top w:w="30" w:type="dxa"/>
                    <w:left w:w="0" w:type="dxa"/>
                    <w:bottom w:w="30" w:type="dxa"/>
                    <w:right w:w="0" w:type="dxa"/>
                  </w:tcMar>
                </w:tcPr>
                <w:p w14:paraId="6B2C427F"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BFFF12F" w14:textId="77777777" w:rsidR="00C46B61" w:rsidRDefault="009D0DB6">
                  <w:pPr>
                    <w:pStyle w:val="p"/>
                  </w:pPr>
                  <w:r>
                    <w:rPr>
                      <w:rFonts w:ascii="Times New Roman" w:eastAsia="Times New Roman" w:hAnsi="Times New Roman" w:cs="Times New Roman"/>
                      <w:color w:val="000000"/>
                      <w:sz w:val="22"/>
                      <w:szCs w:val="22"/>
                    </w:rPr>
                    <w:t>application</w:t>
                  </w:r>
                </w:p>
              </w:tc>
            </w:tr>
          </w:tbl>
          <w:p w14:paraId="2082A4F7"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42FFD8B6" w14:textId="77777777">
              <w:tc>
                <w:tcPr>
                  <w:tcW w:w="0" w:type="auto"/>
                  <w:tcMar>
                    <w:top w:w="30" w:type="dxa"/>
                    <w:left w:w="0" w:type="dxa"/>
                    <w:bottom w:w="30" w:type="dxa"/>
                    <w:right w:w="0" w:type="dxa"/>
                  </w:tcMar>
                </w:tcPr>
                <w:p w14:paraId="4EFF54A6"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45F31A2" w14:textId="77777777" w:rsidR="00C46B61" w:rsidRDefault="009D0DB6">
                  <w:r>
                    <w:rPr>
                      <w:rFonts w:ascii="Times New Roman" w:eastAsia="Times New Roman" w:hAnsi="Times New Roman" w:cs="Times New Roman"/>
                      <w:color w:val="000000"/>
                      <w:sz w:val="22"/>
                      <w:szCs w:val="22"/>
                    </w:rPr>
                    <w:t>d</w:t>
                  </w:r>
                </w:p>
              </w:tc>
            </w:tr>
            <w:tr w:rsidR="00C46B61" w14:paraId="304A6F5C" w14:textId="77777777">
              <w:tc>
                <w:tcPr>
                  <w:tcW w:w="0" w:type="auto"/>
                  <w:tcMar>
                    <w:top w:w="30" w:type="dxa"/>
                    <w:left w:w="0" w:type="dxa"/>
                    <w:bottom w:w="30" w:type="dxa"/>
                    <w:right w:w="0" w:type="dxa"/>
                  </w:tcMar>
                </w:tcPr>
                <w:p w14:paraId="6C29952E"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24D0877" w14:textId="77777777" w:rsidR="00C46B61" w:rsidRDefault="009D0DB6">
                  <w:r>
                    <w:rPr>
                      <w:rFonts w:ascii="Times New Roman" w:eastAsia="Times New Roman" w:hAnsi="Times New Roman" w:cs="Times New Roman"/>
                      <w:color w:val="000000"/>
                      <w:sz w:val="22"/>
                      <w:szCs w:val="22"/>
                    </w:rPr>
                    <w:t>Easy</w:t>
                  </w:r>
                </w:p>
              </w:tc>
            </w:tr>
            <w:tr w:rsidR="00C46B61" w14:paraId="1580337D" w14:textId="77777777">
              <w:tc>
                <w:tcPr>
                  <w:tcW w:w="0" w:type="auto"/>
                  <w:tcMar>
                    <w:top w:w="30" w:type="dxa"/>
                    <w:left w:w="0" w:type="dxa"/>
                    <w:bottom w:w="30" w:type="dxa"/>
                    <w:right w:w="0" w:type="dxa"/>
                  </w:tcMar>
                </w:tcPr>
                <w:p w14:paraId="329EE3C1"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49439F5"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013E9725" w14:textId="77777777">
              <w:tc>
                <w:tcPr>
                  <w:tcW w:w="0" w:type="auto"/>
                  <w:tcMar>
                    <w:top w:w="30" w:type="dxa"/>
                    <w:left w:w="0" w:type="dxa"/>
                    <w:bottom w:w="30" w:type="dxa"/>
                    <w:right w:w="0" w:type="dxa"/>
                  </w:tcMar>
                </w:tcPr>
                <w:p w14:paraId="724400D3"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5E08442"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59391EA3" w14:textId="77777777" w:rsidR="00C46B61" w:rsidRDefault="00C46B61"/>
        </w:tc>
      </w:tr>
    </w:tbl>
    <w:p w14:paraId="1C757FF7"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0DEC5E9D" w14:textId="77777777">
        <w:tc>
          <w:tcPr>
            <w:tcW w:w="5000" w:type="pct"/>
            <w:tcMar>
              <w:top w:w="0" w:type="dxa"/>
              <w:left w:w="0" w:type="dxa"/>
              <w:bottom w:w="0" w:type="dxa"/>
              <w:right w:w="0" w:type="dxa"/>
            </w:tcMar>
            <w:vAlign w:val="center"/>
          </w:tcPr>
          <w:p w14:paraId="62BADE40" w14:textId="77777777" w:rsidR="00C46B61" w:rsidRDefault="009D0DB6">
            <w:pPr>
              <w:pStyle w:val="p"/>
            </w:pPr>
            <w:r>
              <w:rPr>
                <w:rFonts w:ascii="Times New Roman" w:eastAsia="Times New Roman" w:hAnsi="Times New Roman" w:cs="Times New Roman"/>
                <w:color w:val="000000"/>
                <w:sz w:val="22"/>
                <w:szCs w:val="22"/>
              </w:rPr>
              <w:t>29. _____ exists when different versions of the same data appear in different places.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2361"/>
              <w:gridCol w:w="220"/>
              <w:gridCol w:w="2496"/>
            </w:tblGrid>
            <w:tr w:rsidR="00C46B61" w14:paraId="3146EFC3" w14:textId="77777777">
              <w:tc>
                <w:tcPr>
                  <w:tcW w:w="400" w:type="dxa"/>
                  <w:tcMar>
                    <w:top w:w="0" w:type="dxa"/>
                    <w:left w:w="0" w:type="dxa"/>
                    <w:bottom w:w="0" w:type="dxa"/>
                    <w:right w:w="0" w:type="dxa"/>
                  </w:tcMar>
                </w:tcPr>
                <w:p w14:paraId="35ED2DF1" w14:textId="77777777" w:rsidR="00C46B61" w:rsidRDefault="009D0DB6">
                  <w:r>
                    <w:rPr>
                      <w:color w:val="000000"/>
                      <w:sz w:val="20"/>
                      <w:szCs w:val="20"/>
                    </w:rPr>
                    <w:t> </w:t>
                  </w:r>
                </w:p>
              </w:tc>
              <w:tc>
                <w:tcPr>
                  <w:tcW w:w="0" w:type="auto"/>
                  <w:tcMar>
                    <w:top w:w="30" w:type="dxa"/>
                    <w:left w:w="0" w:type="dxa"/>
                    <w:bottom w:w="30" w:type="dxa"/>
                    <w:right w:w="0" w:type="dxa"/>
                  </w:tcMar>
                </w:tcPr>
                <w:p w14:paraId="67085795"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614D196" w14:textId="77777777" w:rsidR="00C46B61" w:rsidRDefault="009D0DB6">
                  <w:pPr>
                    <w:pStyle w:val="p"/>
                  </w:pPr>
                  <w:r>
                    <w:rPr>
                      <w:rFonts w:ascii="Times New Roman" w:eastAsia="Times New Roman" w:hAnsi="Times New Roman" w:cs="Times New Roman"/>
                      <w:color w:val="000000"/>
                      <w:sz w:val="22"/>
                      <w:szCs w:val="22"/>
                    </w:rPr>
                    <w:t>Data inconsistency</w:t>
                  </w:r>
                </w:p>
              </w:tc>
              <w:tc>
                <w:tcPr>
                  <w:tcW w:w="0" w:type="auto"/>
                  <w:tcMar>
                    <w:top w:w="30" w:type="dxa"/>
                    <w:left w:w="0" w:type="dxa"/>
                    <w:bottom w:w="30" w:type="dxa"/>
                    <w:right w:w="0" w:type="dxa"/>
                  </w:tcMar>
                </w:tcPr>
                <w:p w14:paraId="27B934E5"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72F0106" w14:textId="77777777" w:rsidR="00C46B61" w:rsidRDefault="009D0DB6">
                  <w:pPr>
                    <w:pStyle w:val="p"/>
                  </w:pPr>
                  <w:r>
                    <w:rPr>
                      <w:rFonts w:ascii="Times New Roman" w:eastAsia="Times New Roman" w:hAnsi="Times New Roman" w:cs="Times New Roman"/>
                      <w:color w:val="000000"/>
                      <w:sz w:val="22"/>
                      <w:szCs w:val="22"/>
                    </w:rPr>
                    <w:t>Poor data security</w:t>
                  </w:r>
                </w:p>
              </w:tc>
            </w:tr>
            <w:tr w:rsidR="00C46B61" w14:paraId="6DFC9097" w14:textId="77777777">
              <w:tc>
                <w:tcPr>
                  <w:tcW w:w="400" w:type="dxa"/>
                  <w:tcMar>
                    <w:top w:w="0" w:type="dxa"/>
                    <w:left w:w="0" w:type="dxa"/>
                    <w:bottom w:w="0" w:type="dxa"/>
                    <w:right w:w="0" w:type="dxa"/>
                  </w:tcMar>
                </w:tcPr>
                <w:p w14:paraId="0968E89B" w14:textId="77777777" w:rsidR="00C46B61" w:rsidRDefault="009D0DB6">
                  <w:r>
                    <w:rPr>
                      <w:color w:val="000000"/>
                      <w:sz w:val="20"/>
                      <w:szCs w:val="20"/>
                    </w:rPr>
                    <w:t> </w:t>
                  </w:r>
                </w:p>
              </w:tc>
              <w:tc>
                <w:tcPr>
                  <w:tcW w:w="0" w:type="auto"/>
                  <w:tcMar>
                    <w:top w:w="30" w:type="dxa"/>
                    <w:left w:w="0" w:type="dxa"/>
                    <w:bottom w:w="30" w:type="dxa"/>
                    <w:right w:w="0" w:type="dxa"/>
                  </w:tcMar>
                </w:tcPr>
                <w:p w14:paraId="18B030D7"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A4E7A3A" w14:textId="77777777" w:rsidR="00C46B61" w:rsidRDefault="009D0DB6">
                  <w:pPr>
                    <w:pStyle w:val="p"/>
                  </w:pPr>
                  <w:r>
                    <w:rPr>
                      <w:rFonts w:ascii="Times New Roman" w:eastAsia="Times New Roman" w:hAnsi="Times New Roman" w:cs="Times New Roman"/>
                      <w:color w:val="000000"/>
                      <w:sz w:val="22"/>
                      <w:szCs w:val="22"/>
                    </w:rPr>
                    <w:t>Structural dependence</w:t>
                  </w:r>
                </w:p>
              </w:tc>
              <w:tc>
                <w:tcPr>
                  <w:tcW w:w="0" w:type="auto"/>
                  <w:tcMar>
                    <w:top w:w="30" w:type="dxa"/>
                    <w:left w:w="0" w:type="dxa"/>
                    <w:bottom w:w="30" w:type="dxa"/>
                    <w:right w:w="0" w:type="dxa"/>
                  </w:tcMar>
                </w:tcPr>
                <w:p w14:paraId="6FB3DFE7"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2A1A324" w14:textId="77777777" w:rsidR="00C46B61" w:rsidRDefault="009D0DB6">
                  <w:pPr>
                    <w:pStyle w:val="p"/>
                  </w:pPr>
                  <w:r>
                    <w:rPr>
                      <w:rFonts w:ascii="Times New Roman" w:eastAsia="Times New Roman" w:hAnsi="Times New Roman" w:cs="Times New Roman"/>
                      <w:color w:val="000000"/>
                      <w:sz w:val="22"/>
                      <w:szCs w:val="22"/>
                    </w:rPr>
                    <w:t>Conceptual dependence</w:t>
                  </w:r>
                </w:p>
              </w:tc>
            </w:tr>
          </w:tbl>
          <w:p w14:paraId="0D43DC02"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4DFA73D9" w14:textId="77777777">
              <w:tc>
                <w:tcPr>
                  <w:tcW w:w="0" w:type="auto"/>
                  <w:tcMar>
                    <w:top w:w="30" w:type="dxa"/>
                    <w:left w:w="0" w:type="dxa"/>
                    <w:bottom w:w="30" w:type="dxa"/>
                    <w:right w:w="0" w:type="dxa"/>
                  </w:tcMar>
                </w:tcPr>
                <w:p w14:paraId="7F5BE29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311691F" w14:textId="77777777" w:rsidR="00C46B61" w:rsidRDefault="009D0DB6">
                  <w:r>
                    <w:rPr>
                      <w:rFonts w:ascii="Times New Roman" w:eastAsia="Times New Roman" w:hAnsi="Times New Roman" w:cs="Times New Roman"/>
                      <w:color w:val="000000"/>
                      <w:sz w:val="22"/>
                      <w:szCs w:val="22"/>
                    </w:rPr>
                    <w:t>a</w:t>
                  </w:r>
                </w:p>
              </w:tc>
            </w:tr>
            <w:tr w:rsidR="00C46B61" w14:paraId="5D2D75D2" w14:textId="77777777">
              <w:tc>
                <w:tcPr>
                  <w:tcW w:w="0" w:type="auto"/>
                  <w:tcMar>
                    <w:top w:w="30" w:type="dxa"/>
                    <w:left w:w="0" w:type="dxa"/>
                    <w:bottom w:w="30" w:type="dxa"/>
                    <w:right w:w="0" w:type="dxa"/>
                  </w:tcMar>
                </w:tcPr>
                <w:p w14:paraId="1C3B1E68"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30A4CB5" w14:textId="77777777" w:rsidR="00C46B61" w:rsidRDefault="009D0DB6">
                  <w:r>
                    <w:rPr>
                      <w:rFonts w:ascii="Times New Roman" w:eastAsia="Times New Roman" w:hAnsi="Times New Roman" w:cs="Times New Roman"/>
                      <w:color w:val="000000"/>
                      <w:sz w:val="22"/>
                      <w:szCs w:val="22"/>
                    </w:rPr>
                    <w:t>Easy</w:t>
                  </w:r>
                </w:p>
              </w:tc>
            </w:tr>
            <w:tr w:rsidR="00C46B61" w14:paraId="3AD31199" w14:textId="77777777">
              <w:tc>
                <w:tcPr>
                  <w:tcW w:w="0" w:type="auto"/>
                  <w:tcMar>
                    <w:top w:w="30" w:type="dxa"/>
                    <w:left w:w="0" w:type="dxa"/>
                    <w:bottom w:w="30" w:type="dxa"/>
                    <w:right w:w="0" w:type="dxa"/>
                  </w:tcMar>
                </w:tcPr>
                <w:p w14:paraId="340DF0BA"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5D8D794"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4C6BE299" w14:textId="77777777">
              <w:tc>
                <w:tcPr>
                  <w:tcW w:w="0" w:type="auto"/>
                  <w:tcMar>
                    <w:top w:w="30" w:type="dxa"/>
                    <w:left w:w="0" w:type="dxa"/>
                    <w:bottom w:w="30" w:type="dxa"/>
                    <w:right w:w="0" w:type="dxa"/>
                  </w:tcMar>
                </w:tcPr>
                <w:p w14:paraId="4E56E356"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65C4264"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61E0F38D" w14:textId="77777777" w:rsidR="00C46B61" w:rsidRDefault="00C46B61"/>
        </w:tc>
      </w:tr>
    </w:tbl>
    <w:p w14:paraId="3FF6603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A7882C4" w14:textId="77777777">
        <w:tc>
          <w:tcPr>
            <w:tcW w:w="5000" w:type="pct"/>
            <w:tcMar>
              <w:top w:w="0" w:type="dxa"/>
              <w:left w:w="0" w:type="dxa"/>
              <w:bottom w:w="0" w:type="dxa"/>
              <w:right w:w="0" w:type="dxa"/>
            </w:tcMar>
            <w:vAlign w:val="center"/>
          </w:tcPr>
          <w:p w14:paraId="69D5D3C7" w14:textId="77777777" w:rsidR="00C46B61" w:rsidRDefault="009D0DB6">
            <w:pPr>
              <w:pStyle w:val="p"/>
            </w:pPr>
            <w:r>
              <w:rPr>
                <w:rFonts w:ascii="Times New Roman" w:eastAsia="Times New Roman" w:hAnsi="Times New Roman" w:cs="Times New Roman"/>
                <w:color w:val="000000"/>
                <w:sz w:val="22"/>
                <w:szCs w:val="22"/>
              </w:rPr>
              <w:t>30. The response of the DBMS to a query is the 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745"/>
              <w:gridCol w:w="220"/>
              <w:gridCol w:w="2746"/>
            </w:tblGrid>
            <w:tr w:rsidR="00C46B61" w14:paraId="31359134" w14:textId="77777777">
              <w:tc>
                <w:tcPr>
                  <w:tcW w:w="400" w:type="dxa"/>
                  <w:tcMar>
                    <w:top w:w="0" w:type="dxa"/>
                    <w:left w:w="0" w:type="dxa"/>
                    <w:bottom w:w="0" w:type="dxa"/>
                    <w:right w:w="0" w:type="dxa"/>
                  </w:tcMar>
                </w:tcPr>
                <w:p w14:paraId="4B2A632B" w14:textId="77777777" w:rsidR="00C46B61" w:rsidRDefault="009D0DB6">
                  <w:r>
                    <w:rPr>
                      <w:color w:val="000000"/>
                      <w:sz w:val="20"/>
                      <w:szCs w:val="20"/>
                    </w:rPr>
                    <w:t> </w:t>
                  </w:r>
                </w:p>
              </w:tc>
              <w:tc>
                <w:tcPr>
                  <w:tcW w:w="0" w:type="auto"/>
                  <w:tcMar>
                    <w:top w:w="30" w:type="dxa"/>
                    <w:left w:w="0" w:type="dxa"/>
                    <w:bottom w:w="30" w:type="dxa"/>
                    <w:right w:w="0" w:type="dxa"/>
                  </w:tcMar>
                </w:tcPr>
                <w:p w14:paraId="342B3559"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8AA712B" w14:textId="77777777" w:rsidR="00C46B61" w:rsidRDefault="009D0DB6">
                  <w:pPr>
                    <w:pStyle w:val="p"/>
                  </w:pPr>
                  <w:r>
                    <w:rPr>
                      <w:rFonts w:ascii="Times New Roman" w:eastAsia="Times New Roman" w:hAnsi="Times New Roman" w:cs="Times New Roman"/>
                      <w:color w:val="000000"/>
                      <w:sz w:val="22"/>
                      <w:szCs w:val="22"/>
                    </w:rPr>
                    <w:t>ad hoc query</w:t>
                  </w:r>
                </w:p>
              </w:tc>
              <w:tc>
                <w:tcPr>
                  <w:tcW w:w="0" w:type="auto"/>
                  <w:tcMar>
                    <w:top w:w="30" w:type="dxa"/>
                    <w:left w:w="0" w:type="dxa"/>
                    <w:bottom w:w="30" w:type="dxa"/>
                    <w:right w:w="0" w:type="dxa"/>
                  </w:tcMar>
                </w:tcPr>
                <w:p w14:paraId="3DC476A8"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508E492" w14:textId="77777777" w:rsidR="00C46B61" w:rsidRDefault="009D0DB6">
                  <w:pPr>
                    <w:pStyle w:val="p"/>
                  </w:pPr>
                  <w:r>
                    <w:rPr>
                      <w:rFonts w:ascii="Times New Roman" w:eastAsia="Times New Roman" w:hAnsi="Times New Roman" w:cs="Times New Roman"/>
                      <w:color w:val="000000"/>
                      <w:sz w:val="22"/>
                      <w:szCs w:val="22"/>
                    </w:rPr>
                    <w:t>ad hoc response</w:t>
                  </w:r>
                </w:p>
              </w:tc>
            </w:tr>
            <w:tr w:rsidR="00C46B61" w14:paraId="6C8D1101" w14:textId="77777777">
              <w:tc>
                <w:tcPr>
                  <w:tcW w:w="400" w:type="dxa"/>
                  <w:tcMar>
                    <w:top w:w="0" w:type="dxa"/>
                    <w:left w:w="0" w:type="dxa"/>
                    <w:bottom w:w="0" w:type="dxa"/>
                    <w:right w:w="0" w:type="dxa"/>
                  </w:tcMar>
                </w:tcPr>
                <w:p w14:paraId="6F103B66" w14:textId="77777777" w:rsidR="00C46B61" w:rsidRDefault="009D0DB6">
                  <w:r>
                    <w:rPr>
                      <w:color w:val="000000"/>
                      <w:sz w:val="20"/>
                      <w:szCs w:val="20"/>
                    </w:rPr>
                    <w:t> </w:t>
                  </w:r>
                </w:p>
              </w:tc>
              <w:tc>
                <w:tcPr>
                  <w:tcW w:w="0" w:type="auto"/>
                  <w:tcMar>
                    <w:top w:w="30" w:type="dxa"/>
                    <w:left w:w="0" w:type="dxa"/>
                    <w:bottom w:w="30" w:type="dxa"/>
                    <w:right w:w="0" w:type="dxa"/>
                  </w:tcMar>
                </w:tcPr>
                <w:p w14:paraId="5CC3AB25"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9898447" w14:textId="77777777" w:rsidR="00C46B61" w:rsidRDefault="009D0DB6">
                  <w:pPr>
                    <w:pStyle w:val="p"/>
                  </w:pPr>
                  <w:r>
                    <w:rPr>
                      <w:rFonts w:ascii="Times New Roman" w:eastAsia="Times New Roman" w:hAnsi="Times New Roman" w:cs="Times New Roman"/>
                      <w:color w:val="000000"/>
                      <w:sz w:val="22"/>
                      <w:szCs w:val="22"/>
                    </w:rPr>
                    <w:t>query result set</w:t>
                  </w:r>
                </w:p>
              </w:tc>
              <w:tc>
                <w:tcPr>
                  <w:tcW w:w="0" w:type="auto"/>
                  <w:tcMar>
                    <w:top w:w="30" w:type="dxa"/>
                    <w:left w:w="0" w:type="dxa"/>
                    <w:bottom w:w="30" w:type="dxa"/>
                    <w:right w:w="0" w:type="dxa"/>
                  </w:tcMar>
                </w:tcPr>
                <w:p w14:paraId="0BA48FD5"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32E9168" w14:textId="77777777" w:rsidR="00C46B61" w:rsidRDefault="009D0DB6">
                  <w:pPr>
                    <w:pStyle w:val="p"/>
                  </w:pPr>
                  <w:r>
                    <w:rPr>
                      <w:rFonts w:ascii="Times New Roman" w:eastAsia="Times New Roman" w:hAnsi="Times New Roman" w:cs="Times New Roman"/>
                      <w:color w:val="000000"/>
                      <w:sz w:val="22"/>
                      <w:szCs w:val="22"/>
                    </w:rPr>
                    <w:t>integrated view of the data</w:t>
                  </w:r>
                </w:p>
              </w:tc>
            </w:tr>
          </w:tbl>
          <w:p w14:paraId="7AD2457A"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3C538926" w14:textId="77777777">
              <w:tc>
                <w:tcPr>
                  <w:tcW w:w="0" w:type="auto"/>
                  <w:tcMar>
                    <w:top w:w="30" w:type="dxa"/>
                    <w:left w:w="0" w:type="dxa"/>
                    <w:bottom w:w="30" w:type="dxa"/>
                    <w:right w:w="0" w:type="dxa"/>
                  </w:tcMar>
                </w:tcPr>
                <w:p w14:paraId="6FC04BB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F265339" w14:textId="77777777" w:rsidR="00C46B61" w:rsidRDefault="009D0DB6">
                  <w:r>
                    <w:rPr>
                      <w:rFonts w:ascii="Times New Roman" w:eastAsia="Times New Roman" w:hAnsi="Times New Roman" w:cs="Times New Roman"/>
                      <w:color w:val="000000"/>
                      <w:sz w:val="22"/>
                      <w:szCs w:val="22"/>
                    </w:rPr>
                    <w:t>c</w:t>
                  </w:r>
                </w:p>
              </w:tc>
            </w:tr>
            <w:tr w:rsidR="00C46B61" w14:paraId="73AE4EEB" w14:textId="77777777">
              <w:tc>
                <w:tcPr>
                  <w:tcW w:w="0" w:type="auto"/>
                  <w:tcMar>
                    <w:top w:w="30" w:type="dxa"/>
                    <w:left w:w="0" w:type="dxa"/>
                    <w:bottom w:w="30" w:type="dxa"/>
                    <w:right w:w="0" w:type="dxa"/>
                  </w:tcMar>
                </w:tcPr>
                <w:p w14:paraId="6BC14FAB"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21A3D4B" w14:textId="77777777" w:rsidR="00C46B61" w:rsidRDefault="009D0DB6">
                  <w:r>
                    <w:rPr>
                      <w:rFonts w:ascii="Times New Roman" w:eastAsia="Times New Roman" w:hAnsi="Times New Roman" w:cs="Times New Roman"/>
                      <w:color w:val="000000"/>
                      <w:sz w:val="22"/>
                      <w:szCs w:val="22"/>
                    </w:rPr>
                    <w:t>Easy</w:t>
                  </w:r>
                </w:p>
              </w:tc>
            </w:tr>
            <w:tr w:rsidR="00C46B61" w14:paraId="1016FDF1" w14:textId="77777777">
              <w:tc>
                <w:tcPr>
                  <w:tcW w:w="0" w:type="auto"/>
                  <w:tcMar>
                    <w:top w:w="30" w:type="dxa"/>
                    <w:left w:w="0" w:type="dxa"/>
                    <w:bottom w:w="30" w:type="dxa"/>
                    <w:right w:w="0" w:type="dxa"/>
                  </w:tcMar>
                </w:tcPr>
                <w:p w14:paraId="01168423" w14:textId="77777777" w:rsidR="00C46B61" w:rsidRDefault="009D0DB6">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14:paraId="57D7E271"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48802C86" w14:textId="77777777">
              <w:tc>
                <w:tcPr>
                  <w:tcW w:w="0" w:type="auto"/>
                  <w:tcMar>
                    <w:top w:w="30" w:type="dxa"/>
                    <w:left w:w="0" w:type="dxa"/>
                    <w:bottom w:w="30" w:type="dxa"/>
                    <w:right w:w="0" w:type="dxa"/>
                  </w:tcMar>
                </w:tcPr>
                <w:p w14:paraId="5D18D34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C6E24A2"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7838EA11" w14:textId="77777777" w:rsidR="00C46B61" w:rsidRDefault="00C46B61"/>
        </w:tc>
      </w:tr>
    </w:tbl>
    <w:p w14:paraId="3C3D64F5"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4D75894" w14:textId="77777777">
        <w:tc>
          <w:tcPr>
            <w:tcW w:w="5000" w:type="pct"/>
            <w:tcMar>
              <w:top w:w="0" w:type="dxa"/>
              <w:left w:w="0" w:type="dxa"/>
              <w:bottom w:w="0" w:type="dxa"/>
              <w:right w:w="0" w:type="dxa"/>
            </w:tcMar>
            <w:vAlign w:val="center"/>
          </w:tcPr>
          <w:p w14:paraId="1A56D6FC" w14:textId="77777777" w:rsidR="00C46B61" w:rsidRDefault="009D0DB6">
            <w:pPr>
              <w:pStyle w:val="p"/>
            </w:pPr>
            <w:r>
              <w:rPr>
                <w:rFonts w:ascii="Times New Roman" w:eastAsia="Times New Roman" w:hAnsi="Times New Roman" w:cs="Times New Roman"/>
                <w:color w:val="000000"/>
                <w:sz w:val="22"/>
                <w:szCs w:val="22"/>
              </w:rPr>
              <w:t>31. A(n) _____ database is used by an organization and supports many users across many departments.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268"/>
              <w:gridCol w:w="220"/>
              <w:gridCol w:w="1524"/>
            </w:tblGrid>
            <w:tr w:rsidR="00C46B61" w14:paraId="58BE6EA7" w14:textId="77777777">
              <w:tc>
                <w:tcPr>
                  <w:tcW w:w="400" w:type="dxa"/>
                  <w:tcMar>
                    <w:top w:w="0" w:type="dxa"/>
                    <w:left w:w="0" w:type="dxa"/>
                    <w:bottom w:w="0" w:type="dxa"/>
                    <w:right w:w="0" w:type="dxa"/>
                  </w:tcMar>
                </w:tcPr>
                <w:p w14:paraId="10823C12" w14:textId="77777777" w:rsidR="00C46B61" w:rsidRDefault="009D0DB6">
                  <w:r>
                    <w:rPr>
                      <w:color w:val="000000"/>
                      <w:sz w:val="20"/>
                      <w:szCs w:val="20"/>
                    </w:rPr>
                    <w:t> </w:t>
                  </w:r>
                </w:p>
              </w:tc>
              <w:tc>
                <w:tcPr>
                  <w:tcW w:w="0" w:type="auto"/>
                  <w:tcMar>
                    <w:top w:w="30" w:type="dxa"/>
                    <w:left w:w="0" w:type="dxa"/>
                    <w:bottom w:w="30" w:type="dxa"/>
                    <w:right w:w="0" w:type="dxa"/>
                  </w:tcMar>
                </w:tcPr>
                <w:p w14:paraId="6F472CB1"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88A7E4F" w14:textId="77777777" w:rsidR="00C46B61" w:rsidRDefault="009D0DB6">
                  <w:pPr>
                    <w:pStyle w:val="p"/>
                  </w:pPr>
                  <w:r>
                    <w:rPr>
                      <w:rFonts w:ascii="Times New Roman" w:eastAsia="Times New Roman" w:hAnsi="Times New Roman" w:cs="Times New Roman"/>
                      <w:color w:val="000000"/>
                      <w:sz w:val="22"/>
                      <w:szCs w:val="22"/>
                    </w:rPr>
                    <w:t>desktop</w:t>
                  </w:r>
                </w:p>
              </w:tc>
              <w:tc>
                <w:tcPr>
                  <w:tcW w:w="0" w:type="auto"/>
                  <w:tcMar>
                    <w:top w:w="30" w:type="dxa"/>
                    <w:left w:w="0" w:type="dxa"/>
                    <w:bottom w:w="30" w:type="dxa"/>
                    <w:right w:w="0" w:type="dxa"/>
                  </w:tcMar>
                </w:tcPr>
                <w:p w14:paraId="141C67DB"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0C8F728" w14:textId="77777777" w:rsidR="00C46B61" w:rsidRDefault="009D0DB6">
                  <w:pPr>
                    <w:pStyle w:val="p"/>
                  </w:pPr>
                  <w:r>
                    <w:rPr>
                      <w:rFonts w:ascii="Times New Roman" w:eastAsia="Times New Roman" w:hAnsi="Times New Roman" w:cs="Times New Roman"/>
                      <w:color w:val="000000"/>
                      <w:sz w:val="22"/>
                      <w:szCs w:val="22"/>
                    </w:rPr>
                    <w:t>workgroup</w:t>
                  </w:r>
                </w:p>
              </w:tc>
            </w:tr>
            <w:tr w:rsidR="00C46B61" w14:paraId="395CA49F" w14:textId="77777777">
              <w:tc>
                <w:tcPr>
                  <w:tcW w:w="400" w:type="dxa"/>
                  <w:tcMar>
                    <w:top w:w="0" w:type="dxa"/>
                    <w:left w:w="0" w:type="dxa"/>
                    <w:bottom w:w="0" w:type="dxa"/>
                    <w:right w:w="0" w:type="dxa"/>
                  </w:tcMar>
                </w:tcPr>
                <w:p w14:paraId="1CA7F48E" w14:textId="77777777" w:rsidR="00C46B61" w:rsidRDefault="009D0DB6">
                  <w:r>
                    <w:rPr>
                      <w:color w:val="000000"/>
                      <w:sz w:val="20"/>
                      <w:szCs w:val="20"/>
                    </w:rPr>
                    <w:t> </w:t>
                  </w:r>
                </w:p>
              </w:tc>
              <w:tc>
                <w:tcPr>
                  <w:tcW w:w="0" w:type="auto"/>
                  <w:tcMar>
                    <w:top w:w="30" w:type="dxa"/>
                    <w:left w:w="0" w:type="dxa"/>
                    <w:bottom w:w="30" w:type="dxa"/>
                    <w:right w:w="0" w:type="dxa"/>
                  </w:tcMar>
                </w:tcPr>
                <w:p w14:paraId="725DB709"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043D11A" w14:textId="77777777" w:rsidR="00C46B61" w:rsidRDefault="009D0DB6">
                  <w:pPr>
                    <w:pStyle w:val="p"/>
                  </w:pPr>
                  <w:r>
                    <w:rPr>
                      <w:rFonts w:ascii="Times New Roman" w:eastAsia="Times New Roman" w:hAnsi="Times New Roman" w:cs="Times New Roman"/>
                      <w:color w:val="000000"/>
                      <w:sz w:val="22"/>
                      <w:szCs w:val="22"/>
                    </w:rPr>
                    <w:t>enterprise</w:t>
                  </w:r>
                </w:p>
              </w:tc>
              <w:tc>
                <w:tcPr>
                  <w:tcW w:w="0" w:type="auto"/>
                  <w:tcMar>
                    <w:top w:w="30" w:type="dxa"/>
                    <w:left w:w="0" w:type="dxa"/>
                    <w:bottom w:w="30" w:type="dxa"/>
                    <w:right w:w="0" w:type="dxa"/>
                  </w:tcMar>
                </w:tcPr>
                <w:p w14:paraId="14B99D9A"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FDFD78A" w14:textId="77777777" w:rsidR="00C46B61" w:rsidRDefault="009D0DB6">
                  <w:pPr>
                    <w:pStyle w:val="p"/>
                  </w:pPr>
                  <w:r>
                    <w:rPr>
                      <w:rFonts w:ascii="Times New Roman" w:eastAsia="Times New Roman" w:hAnsi="Times New Roman" w:cs="Times New Roman"/>
                      <w:color w:val="000000"/>
                      <w:sz w:val="22"/>
                      <w:szCs w:val="22"/>
                    </w:rPr>
                    <w:t>transactional</w:t>
                  </w:r>
                </w:p>
              </w:tc>
            </w:tr>
          </w:tbl>
          <w:p w14:paraId="3224394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7FFA0D19" w14:textId="77777777">
              <w:tc>
                <w:tcPr>
                  <w:tcW w:w="0" w:type="auto"/>
                  <w:tcMar>
                    <w:top w:w="30" w:type="dxa"/>
                    <w:left w:w="0" w:type="dxa"/>
                    <w:bottom w:w="30" w:type="dxa"/>
                    <w:right w:w="0" w:type="dxa"/>
                  </w:tcMar>
                </w:tcPr>
                <w:p w14:paraId="32B670F9"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C18D6ED" w14:textId="77777777" w:rsidR="00C46B61" w:rsidRDefault="009D0DB6">
                  <w:r>
                    <w:rPr>
                      <w:rFonts w:ascii="Times New Roman" w:eastAsia="Times New Roman" w:hAnsi="Times New Roman" w:cs="Times New Roman"/>
                      <w:color w:val="000000"/>
                      <w:sz w:val="22"/>
                      <w:szCs w:val="22"/>
                    </w:rPr>
                    <w:t>c</w:t>
                  </w:r>
                </w:p>
              </w:tc>
            </w:tr>
            <w:tr w:rsidR="00C46B61" w14:paraId="75AD3F23" w14:textId="77777777">
              <w:tc>
                <w:tcPr>
                  <w:tcW w:w="0" w:type="auto"/>
                  <w:tcMar>
                    <w:top w:w="30" w:type="dxa"/>
                    <w:left w:w="0" w:type="dxa"/>
                    <w:bottom w:w="30" w:type="dxa"/>
                    <w:right w:w="0" w:type="dxa"/>
                  </w:tcMar>
                </w:tcPr>
                <w:p w14:paraId="36D57177"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56EC5F6" w14:textId="77777777" w:rsidR="00C46B61" w:rsidRDefault="009D0DB6">
                  <w:r>
                    <w:rPr>
                      <w:rFonts w:ascii="Times New Roman" w:eastAsia="Times New Roman" w:hAnsi="Times New Roman" w:cs="Times New Roman"/>
                      <w:color w:val="000000"/>
                      <w:sz w:val="22"/>
                      <w:szCs w:val="22"/>
                    </w:rPr>
                    <w:t>Easy</w:t>
                  </w:r>
                </w:p>
              </w:tc>
            </w:tr>
            <w:tr w:rsidR="00C46B61" w14:paraId="739903F8" w14:textId="77777777">
              <w:tc>
                <w:tcPr>
                  <w:tcW w:w="0" w:type="auto"/>
                  <w:tcMar>
                    <w:top w:w="30" w:type="dxa"/>
                    <w:left w:w="0" w:type="dxa"/>
                    <w:bottom w:w="30" w:type="dxa"/>
                    <w:right w:w="0" w:type="dxa"/>
                  </w:tcMar>
                </w:tcPr>
                <w:p w14:paraId="125C1A94"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27452CA" w14:textId="77777777" w:rsidR="00C46B61" w:rsidRDefault="009D0DB6">
                  <w:r>
                    <w:rPr>
                      <w:rFonts w:ascii="Times New Roman" w:eastAsia="Times New Roman" w:hAnsi="Times New Roman" w:cs="Times New Roman"/>
                      <w:color w:val="000000"/>
                      <w:sz w:val="22"/>
                      <w:szCs w:val="22"/>
                    </w:rPr>
                    <w:t>1-3b Types of Databases</w:t>
                  </w:r>
                </w:p>
              </w:tc>
            </w:tr>
            <w:tr w:rsidR="00C46B61" w14:paraId="0DC809FA" w14:textId="77777777">
              <w:tc>
                <w:tcPr>
                  <w:tcW w:w="0" w:type="auto"/>
                  <w:tcMar>
                    <w:top w:w="30" w:type="dxa"/>
                    <w:left w:w="0" w:type="dxa"/>
                    <w:bottom w:w="30" w:type="dxa"/>
                    <w:right w:w="0" w:type="dxa"/>
                  </w:tcMar>
                </w:tcPr>
                <w:p w14:paraId="503A3335"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3CB6AAB"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4E3365DB" w14:textId="77777777" w:rsidR="00C46B61" w:rsidRDefault="00C46B61"/>
        </w:tc>
      </w:tr>
    </w:tbl>
    <w:p w14:paraId="746DED52"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710CFA0" w14:textId="77777777">
        <w:tc>
          <w:tcPr>
            <w:tcW w:w="5000" w:type="pct"/>
            <w:tcMar>
              <w:top w:w="0" w:type="dxa"/>
              <w:left w:w="0" w:type="dxa"/>
              <w:bottom w:w="0" w:type="dxa"/>
              <w:right w:w="0" w:type="dxa"/>
            </w:tcMar>
            <w:vAlign w:val="center"/>
          </w:tcPr>
          <w:p w14:paraId="38364E89" w14:textId="77777777" w:rsidR="00C46B61" w:rsidRDefault="009D0DB6">
            <w:pPr>
              <w:pStyle w:val="p"/>
            </w:pPr>
            <w:r>
              <w:rPr>
                <w:rFonts w:ascii="Times New Roman" w:eastAsia="Times New Roman" w:hAnsi="Times New Roman" w:cs="Times New Roman"/>
                <w:color w:val="000000"/>
                <w:sz w:val="22"/>
                <w:szCs w:val="22"/>
              </w:rPr>
              <w:t>32. A(n) _____ database supports a relatively small number of users (usually fewer than 50) or a specific department within an organization.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268"/>
              <w:gridCol w:w="220"/>
              <w:gridCol w:w="1524"/>
            </w:tblGrid>
            <w:tr w:rsidR="00C46B61" w14:paraId="7F32AEB1" w14:textId="77777777">
              <w:tc>
                <w:tcPr>
                  <w:tcW w:w="400" w:type="dxa"/>
                  <w:tcMar>
                    <w:top w:w="0" w:type="dxa"/>
                    <w:left w:w="0" w:type="dxa"/>
                    <w:bottom w:w="0" w:type="dxa"/>
                    <w:right w:w="0" w:type="dxa"/>
                  </w:tcMar>
                </w:tcPr>
                <w:p w14:paraId="166FBF67" w14:textId="77777777" w:rsidR="00C46B61" w:rsidRDefault="009D0DB6">
                  <w:r>
                    <w:rPr>
                      <w:color w:val="000000"/>
                      <w:sz w:val="20"/>
                      <w:szCs w:val="20"/>
                    </w:rPr>
                    <w:t> </w:t>
                  </w:r>
                </w:p>
              </w:tc>
              <w:tc>
                <w:tcPr>
                  <w:tcW w:w="0" w:type="auto"/>
                  <w:tcMar>
                    <w:top w:w="30" w:type="dxa"/>
                    <w:left w:w="0" w:type="dxa"/>
                    <w:bottom w:w="30" w:type="dxa"/>
                    <w:right w:w="0" w:type="dxa"/>
                  </w:tcMar>
                </w:tcPr>
                <w:p w14:paraId="580E9FE5"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418E6FD" w14:textId="77777777" w:rsidR="00C46B61" w:rsidRDefault="009D0DB6">
                  <w:pPr>
                    <w:pStyle w:val="p"/>
                  </w:pPr>
                  <w:r>
                    <w:rPr>
                      <w:rFonts w:ascii="Times New Roman" w:eastAsia="Times New Roman" w:hAnsi="Times New Roman" w:cs="Times New Roman"/>
                      <w:color w:val="000000"/>
                      <w:sz w:val="22"/>
                      <w:szCs w:val="22"/>
                    </w:rPr>
                    <w:t>desktop</w:t>
                  </w:r>
                </w:p>
              </w:tc>
              <w:tc>
                <w:tcPr>
                  <w:tcW w:w="0" w:type="auto"/>
                  <w:tcMar>
                    <w:top w:w="30" w:type="dxa"/>
                    <w:left w:w="0" w:type="dxa"/>
                    <w:bottom w:w="30" w:type="dxa"/>
                    <w:right w:w="0" w:type="dxa"/>
                  </w:tcMar>
                </w:tcPr>
                <w:p w14:paraId="0A6246BD"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740776E" w14:textId="77777777" w:rsidR="00C46B61" w:rsidRDefault="009D0DB6">
                  <w:pPr>
                    <w:pStyle w:val="p"/>
                  </w:pPr>
                  <w:r>
                    <w:rPr>
                      <w:rFonts w:ascii="Times New Roman" w:eastAsia="Times New Roman" w:hAnsi="Times New Roman" w:cs="Times New Roman"/>
                      <w:color w:val="000000"/>
                      <w:sz w:val="22"/>
                      <w:szCs w:val="22"/>
                    </w:rPr>
                    <w:t>workgroup</w:t>
                  </w:r>
                </w:p>
              </w:tc>
            </w:tr>
            <w:tr w:rsidR="00C46B61" w14:paraId="0D3C6ADC" w14:textId="77777777">
              <w:tc>
                <w:tcPr>
                  <w:tcW w:w="400" w:type="dxa"/>
                  <w:tcMar>
                    <w:top w:w="0" w:type="dxa"/>
                    <w:left w:w="0" w:type="dxa"/>
                    <w:bottom w:w="0" w:type="dxa"/>
                    <w:right w:w="0" w:type="dxa"/>
                  </w:tcMar>
                </w:tcPr>
                <w:p w14:paraId="5664C6B1" w14:textId="77777777" w:rsidR="00C46B61" w:rsidRDefault="009D0DB6">
                  <w:r>
                    <w:rPr>
                      <w:color w:val="000000"/>
                      <w:sz w:val="20"/>
                      <w:szCs w:val="20"/>
                    </w:rPr>
                    <w:t> </w:t>
                  </w:r>
                </w:p>
              </w:tc>
              <w:tc>
                <w:tcPr>
                  <w:tcW w:w="0" w:type="auto"/>
                  <w:tcMar>
                    <w:top w:w="30" w:type="dxa"/>
                    <w:left w:w="0" w:type="dxa"/>
                    <w:bottom w:w="30" w:type="dxa"/>
                    <w:right w:w="0" w:type="dxa"/>
                  </w:tcMar>
                </w:tcPr>
                <w:p w14:paraId="73276105"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8C1EC29" w14:textId="77777777" w:rsidR="00C46B61" w:rsidRDefault="009D0DB6">
                  <w:pPr>
                    <w:pStyle w:val="p"/>
                  </w:pPr>
                  <w:r>
                    <w:rPr>
                      <w:rFonts w:ascii="Times New Roman" w:eastAsia="Times New Roman" w:hAnsi="Times New Roman" w:cs="Times New Roman"/>
                      <w:color w:val="000000"/>
                      <w:sz w:val="22"/>
                      <w:szCs w:val="22"/>
                    </w:rPr>
                    <w:t>enterprise</w:t>
                  </w:r>
                </w:p>
              </w:tc>
              <w:tc>
                <w:tcPr>
                  <w:tcW w:w="0" w:type="auto"/>
                  <w:tcMar>
                    <w:top w:w="30" w:type="dxa"/>
                    <w:left w:w="0" w:type="dxa"/>
                    <w:bottom w:w="30" w:type="dxa"/>
                    <w:right w:w="0" w:type="dxa"/>
                  </w:tcMar>
                </w:tcPr>
                <w:p w14:paraId="528DB7BC"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1CE9525" w14:textId="77777777" w:rsidR="00C46B61" w:rsidRDefault="009D0DB6">
                  <w:pPr>
                    <w:pStyle w:val="p"/>
                  </w:pPr>
                  <w:r>
                    <w:rPr>
                      <w:rFonts w:ascii="Times New Roman" w:eastAsia="Times New Roman" w:hAnsi="Times New Roman" w:cs="Times New Roman"/>
                      <w:color w:val="000000"/>
                      <w:sz w:val="22"/>
                      <w:szCs w:val="22"/>
                    </w:rPr>
                    <w:t>transactional</w:t>
                  </w:r>
                </w:p>
              </w:tc>
            </w:tr>
          </w:tbl>
          <w:p w14:paraId="61DC392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7BD0FE6C" w14:textId="77777777">
              <w:tc>
                <w:tcPr>
                  <w:tcW w:w="0" w:type="auto"/>
                  <w:tcMar>
                    <w:top w:w="30" w:type="dxa"/>
                    <w:left w:w="0" w:type="dxa"/>
                    <w:bottom w:w="30" w:type="dxa"/>
                    <w:right w:w="0" w:type="dxa"/>
                  </w:tcMar>
                </w:tcPr>
                <w:p w14:paraId="5889BF6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78170CB" w14:textId="77777777" w:rsidR="00C46B61" w:rsidRDefault="009D0DB6">
                  <w:r>
                    <w:rPr>
                      <w:rFonts w:ascii="Times New Roman" w:eastAsia="Times New Roman" w:hAnsi="Times New Roman" w:cs="Times New Roman"/>
                      <w:color w:val="000000"/>
                      <w:sz w:val="22"/>
                      <w:szCs w:val="22"/>
                    </w:rPr>
                    <w:t>b</w:t>
                  </w:r>
                </w:p>
              </w:tc>
            </w:tr>
            <w:tr w:rsidR="00C46B61" w14:paraId="78EE2F74" w14:textId="77777777">
              <w:tc>
                <w:tcPr>
                  <w:tcW w:w="0" w:type="auto"/>
                  <w:tcMar>
                    <w:top w:w="30" w:type="dxa"/>
                    <w:left w:w="0" w:type="dxa"/>
                    <w:bottom w:w="30" w:type="dxa"/>
                    <w:right w:w="0" w:type="dxa"/>
                  </w:tcMar>
                </w:tcPr>
                <w:p w14:paraId="1BBD7DE8"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F93ECBF" w14:textId="77777777" w:rsidR="00C46B61" w:rsidRDefault="009D0DB6">
                  <w:r>
                    <w:rPr>
                      <w:rFonts w:ascii="Times New Roman" w:eastAsia="Times New Roman" w:hAnsi="Times New Roman" w:cs="Times New Roman"/>
                      <w:color w:val="000000"/>
                      <w:sz w:val="22"/>
                      <w:szCs w:val="22"/>
                    </w:rPr>
                    <w:t>Easy</w:t>
                  </w:r>
                </w:p>
              </w:tc>
            </w:tr>
            <w:tr w:rsidR="00C46B61" w14:paraId="654655FD" w14:textId="77777777">
              <w:tc>
                <w:tcPr>
                  <w:tcW w:w="0" w:type="auto"/>
                  <w:tcMar>
                    <w:top w:w="30" w:type="dxa"/>
                    <w:left w:w="0" w:type="dxa"/>
                    <w:bottom w:w="30" w:type="dxa"/>
                    <w:right w:w="0" w:type="dxa"/>
                  </w:tcMar>
                </w:tcPr>
                <w:p w14:paraId="649F6DB3"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53404FE8" w14:textId="77777777" w:rsidR="00C46B61" w:rsidRDefault="009D0DB6">
                  <w:r>
                    <w:rPr>
                      <w:rFonts w:ascii="Times New Roman" w:eastAsia="Times New Roman" w:hAnsi="Times New Roman" w:cs="Times New Roman"/>
                      <w:color w:val="000000"/>
                      <w:sz w:val="22"/>
                      <w:szCs w:val="22"/>
                    </w:rPr>
                    <w:t>1-3b Types of Databases</w:t>
                  </w:r>
                </w:p>
              </w:tc>
            </w:tr>
            <w:tr w:rsidR="00C46B61" w14:paraId="66DA6662" w14:textId="77777777">
              <w:tc>
                <w:tcPr>
                  <w:tcW w:w="0" w:type="auto"/>
                  <w:tcMar>
                    <w:top w:w="30" w:type="dxa"/>
                    <w:left w:w="0" w:type="dxa"/>
                    <w:bottom w:w="30" w:type="dxa"/>
                    <w:right w:w="0" w:type="dxa"/>
                  </w:tcMar>
                </w:tcPr>
                <w:p w14:paraId="565DBB8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4F0041B"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6396B0FD" w14:textId="77777777" w:rsidR="00C46B61" w:rsidRDefault="00C46B61"/>
        </w:tc>
      </w:tr>
    </w:tbl>
    <w:p w14:paraId="4AF9EE50"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839F8E7" w14:textId="77777777">
        <w:tc>
          <w:tcPr>
            <w:tcW w:w="5000" w:type="pct"/>
            <w:tcMar>
              <w:top w:w="0" w:type="dxa"/>
              <w:left w:w="0" w:type="dxa"/>
              <w:bottom w:w="0" w:type="dxa"/>
              <w:right w:w="0" w:type="dxa"/>
            </w:tcMar>
            <w:vAlign w:val="center"/>
          </w:tcPr>
          <w:p w14:paraId="71384DF3" w14:textId="77777777" w:rsidR="00C46B61" w:rsidRDefault="009D0DB6">
            <w:pPr>
              <w:pStyle w:val="p"/>
            </w:pPr>
            <w:r>
              <w:rPr>
                <w:rFonts w:ascii="Times New Roman" w:eastAsia="Times New Roman" w:hAnsi="Times New Roman" w:cs="Times New Roman"/>
                <w:color w:val="000000"/>
                <w:sz w:val="22"/>
                <w:szCs w:val="22"/>
              </w:rPr>
              <w:t>33. A workgroup database is a(n) _____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366"/>
              <w:gridCol w:w="220"/>
              <w:gridCol w:w="1342"/>
            </w:tblGrid>
            <w:tr w:rsidR="00C46B61" w14:paraId="3BF69CD6" w14:textId="77777777">
              <w:tc>
                <w:tcPr>
                  <w:tcW w:w="400" w:type="dxa"/>
                  <w:tcMar>
                    <w:top w:w="0" w:type="dxa"/>
                    <w:left w:w="0" w:type="dxa"/>
                    <w:bottom w:w="0" w:type="dxa"/>
                    <w:right w:w="0" w:type="dxa"/>
                  </w:tcMar>
                </w:tcPr>
                <w:p w14:paraId="181349C8" w14:textId="77777777" w:rsidR="00C46B61" w:rsidRDefault="009D0DB6">
                  <w:r>
                    <w:rPr>
                      <w:color w:val="000000"/>
                      <w:sz w:val="20"/>
                      <w:szCs w:val="20"/>
                    </w:rPr>
                    <w:t> </w:t>
                  </w:r>
                </w:p>
              </w:tc>
              <w:tc>
                <w:tcPr>
                  <w:tcW w:w="0" w:type="auto"/>
                  <w:tcMar>
                    <w:top w:w="30" w:type="dxa"/>
                    <w:left w:w="0" w:type="dxa"/>
                    <w:bottom w:w="30" w:type="dxa"/>
                    <w:right w:w="0" w:type="dxa"/>
                  </w:tcMar>
                </w:tcPr>
                <w:p w14:paraId="370243B7"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CEC96F3" w14:textId="77777777" w:rsidR="00C46B61" w:rsidRDefault="009D0DB6">
                  <w:pPr>
                    <w:pStyle w:val="p"/>
                  </w:pPr>
                  <w:r>
                    <w:rPr>
                      <w:rFonts w:ascii="Times New Roman" w:eastAsia="Times New Roman" w:hAnsi="Times New Roman" w:cs="Times New Roman"/>
                      <w:color w:val="000000"/>
                      <w:sz w:val="22"/>
                      <w:szCs w:val="22"/>
                    </w:rPr>
                    <w:t>single-user</w:t>
                  </w:r>
                </w:p>
              </w:tc>
              <w:tc>
                <w:tcPr>
                  <w:tcW w:w="0" w:type="auto"/>
                  <w:tcMar>
                    <w:top w:w="30" w:type="dxa"/>
                    <w:left w:w="0" w:type="dxa"/>
                    <w:bottom w:w="30" w:type="dxa"/>
                    <w:right w:w="0" w:type="dxa"/>
                  </w:tcMar>
                </w:tcPr>
                <w:p w14:paraId="4B67CF74"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88E73A0" w14:textId="77777777" w:rsidR="00C46B61" w:rsidRDefault="009D0DB6">
                  <w:pPr>
                    <w:pStyle w:val="p"/>
                  </w:pPr>
                  <w:r>
                    <w:rPr>
                      <w:rFonts w:ascii="Times New Roman" w:eastAsia="Times New Roman" w:hAnsi="Times New Roman" w:cs="Times New Roman"/>
                      <w:color w:val="000000"/>
                      <w:sz w:val="22"/>
                      <w:szCs w:val="22"/>
                    </w:rPr>
                    <w:t>multiuser</w:t>
                  </w:r>
                </w:p>
              </w:tc>
            </w:tr>
            <w:tr w:rsidR="00C46B61" w14:paraId="46C33EB5" w14:textId="77777777">
              <w:tc>
                <w:tcPr>
                  <w:tcW w:w="400" w:type="dxa"/>
                  <w:tcMar>
                    <w:top w:w="0" w:type="dxa"/>
                    <w:left w:w="0" w:type="dxa"/>
                    <w:bottom w:w="0" w:type="dxa"/>
                    <w:right w:w="0" w:type="dxa"/>
                  </w:tcMar>
                </w:tcPr>
                <w:p w14:paraId="7EEBA42A" w14:textId="77777777" w:rsidR="00C46B61" w:rsidRDefault="009D0DB6">
                  <w:r>
                    <w:rPr>
                      <w:color w:val="000000"/>
                      <w:sz w:val="20"/>
                      <w:szCs w:val="20"/>
                    </w:rPr>
                    <w:t> </w:t>
                  </w:r>
                </w:p>
              </w:tc>
              <w:tc>
                <w:tcPr>
                  <w:tcW w:w="0" w:type="auto"/>
                  <w:tcMar>
                    <w:top w:w="30" w:type="dxa"/>
                    <w:left w:w="0" w:type="dxa"/>
                    <w:bottom w:w="30" w:type="dxa"/>
                    <w:right w:w="0" w:type="dxa"/>
                  </w:tcMar>
                </w:tcPr>
                <w:p w14:paraId="3105EB13"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B180FA5" w14:textId="77777777" w:rsidR="00C46B61" w:rsidRDefault="009D0DB6">
                  <w:pPr>
                    <w:pStyle w:val="p"/>
                  </w:pPr>
                  <w:r>
                    <w:rPr>
                      <w:rFonts w:ascii="Times New Roman" w:eastAsia="Times New Roman" w:hAnsi="Times New Roman" w:cs="Times New Roman"/>
                      <w:color w:val="000000"/>
                      <w:sz w:val="22"/>
                      <w:szCs w:val="22"/>
                    </w:rPr>
                    <w:t>desktop</w:t>
                  </w:r>
                </w:p>
              </w:tc>
              <w:tc>
                <w:tcPr>
                  <w:tcW w:w="0" w:type="auto"/>
                  <w:tcMar>
                    <w:top w:w="30" w:type="dxa"/>
                    <w:left w:w="0" w:type="dxa"/>
                    <w:bottom w:w="30" w:type="dxa"/>
                    <w:right w:w="0" w:type="dxa"/>
                  </w:tcMar>
                </w:tcPr>
                <w:p w14:paraId="751CFB50"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3E22C1D" w14:textId="77777777" w:rsidR="00C46B61" w:rsidRDefault="009D0DB6">
                  <w:pPr>
                    <w:pStyle w:val="p"/>
                  </w:pPr>
                  <w:r>
                    <w:rPr>
                      <w:rFonts w:ascii="Times New Roman" w:eastAsia="Times New Roman" w:hAnsi="Times New Roman" w:cs="Times New Roman"/>
                      <w:color w:val="000000"/>
                      <w:sz w:val="22"/>
                      <w:szCs w:val="22"/>
                    </w:rPr>
                    <w:t>distributed</w:t>
                  </w:r>
                </w:p>
              </w:tc>
            </w:tr>
          </w:tbl>
          <w:p w14:paraId="4B498E6E"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119981B8" w14:textId="77777777">
              <w:tc>
                <w:tcPr>
                  <w:tcW w:w="0" w:type="auto"/>
                  <w:tcMar>
                    <w:top w:w="30" w:type="dxa"/>
                    <w:left w:w="0" w:type="dxa"/>
                    <w:bottom w:w="30" w:type="dxa"/>
                    <w:right w:w="0" w:type="dxa"/>
                  </w:tcMar>
                </w:tcPr>
                <w:p w14:paraId="5FE9E248"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A9AD992" w14:textId="77777777" w:rsidR="00C46B61" w:rsidRDefault="009D0DB6">
                  <w:r>
                    <w:rPr>
                      <w:rFonts w:ascii="Times New Roman" w:eastAsia="Times New Roman" w:hAnsi="Times New Roman" w:cs="Times New Roman"/>
                      <w:color w:val="000000"/>
                      <w:sz w:val="22"/>
                      <w:szCs w:val="22"/>
                    </w:rPr>
                    <w:t>b</w:t>
                  </w:r>
                </w:p>
              </w:tc>
            </w:tr>
            <w:tr w:rsidR="00C46B61" w14:paraId="59B09CAC" w14:textId="77777777">
              <w:tc>
                <w:tcPr>
                  <w:tcW w:w="0" w:type="auto"/>
                  <w:tcMar>
                    <w:top w:w="30" w:type="dxa"/>
                    <w:left w:w="0" w:type="dxa"/>
                    <w:bottom w:w="30" w:type="dxa"/>
                    <w:right w:w="0" w:type="dxa"/>
                  </w:tcMar>
                </w:tcPr>
                <w:p w14:paraId="491234DA"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A827433" w14:textId="77777777" w:rsidR="00C46B61" w:rsidRDefault="009D0DB6">
                  <w:r>
                    <w:rPr>
                      <w:rFonts w:ascii="Times New Roman" w:eastAsia="Times New Roman" w:hAnsi="Times New Roman" w:cs="Times New Roman"/>
                      <w:color w:val="000000"/>
                      <w:sz w:val="22"/>
                      <w:szCs w:val="22"/>
                    </w:rPr>
                    <w:t>Easy</w:t>
                  </w:r>
                </w:p>
              </w:tc>
            </w:tr>
            <w:tr w:rsidR="00C46B61" w14:paraId="564C0806" w14:textId="77777777">
              <w:tc>
                <w:tcPr>
                  <w:tcW w:w="0" w:type="auto"/>
                  <w:tcMar>
                    <w:top w:w="30" w:type="dxa"/>
                    <w:left w:w="0" w:type="dxa"/>
                    <w:bottom w:w="30" w:type="dxa"/>
                    <w:right w:w="0" w:type="dxa"/>
                  </w:tcMar>
                </w:tcPr>
                <w:p w14:paraId="67774BA6"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69DFEFC" w14:textId="77777777" w:rsidR="00C46B61" w:rsidRDefault="009D0DB6">
                  <w:r>
                    <w:rPr>
                      <w:rFonts w:ascii="Times New Roman" w:eastAsia="Times New Roman" w:hAnsi="Times New Roman" w:cs="Times New Roman"/>
                      <w:color w:val="000000"/>
                      <w:sz w:val="22"/>
                      <w:szCs w:val="22"/>
                    </w:rPr>
                    <w:t>1-3b Types of Databases</w:t>
                  </w:r>
                </w:p>
              </w:tc>
            </w:tr>
            <w:tr w:rsidR="00C46B61" w14:paraId="2AAC37B0" w14:textId="77777777">
              <w:tc>
                <w:tcPr>
                  <w:tcW w:w="0" w:type="auto"/>
                  <w:tcMar>
                    <w:top w:w="30" w:type="dxa"/>
                    <w:left w:w="0" w:type="dxa"/>
                    <w:bottom w:w="30" w:type="dxa"/>
                    <w:right w:w="0" w:type="dxa"/>
                  </w:tcMar>
                </w:tcPr>
                <w:p w14:paraId="3DDCBF66"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8A7712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BE12AF6" w14:textId="77777777" w:rsidR="00C46B61" w:rsidRDefault="00C46B61"/>
        </w:tc>
      </w:tr>
    </w:tbl>
    <w:p w14:paraId="630EB871"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2DB704D" w14:textId="77777777">
        <w:tc>
          <w:tcPr>
            <w:tcW w:w="5000" w:type="pct"/>
            <w:tcMar>
              <w:top w:w="0" w:type="dxa"/>
              <w:left w:w="0" w:type="dxa"/>
              <w:bottom w:w="0" w:type="dxa"/>
              <w:right w:w="0" w:type="dxa"/>
            </w:tcMar>
            <w:vAlign w:val="center"/>
          </w:tcPr>
          <w:p w14:paraId="46C6B113" w14:textId="77777777" w:rsidR="00C46B61" w:rsidRDefault="009D0DB6">
            <w:pPr>
              <w:pStyle w:val="p"/>
            </w:pPr>
            <w:r>
              <w:rPr>
                <w:rFonts w:ascii="Times New Roman" w:eastAsia="Times New Roman" w:hAnsi="Times New Roman" w:cs="Times New Roman"/>
                <w:color w:val="000000"/>
                <w:sz w:val="22"/>
                <w:szCs w:val="22"/>
              </w:rPr>
              <w:t>34. A desktop database is a _____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366"/>
              <w:gridCol w:w="220"/>
              <w:gridCol w:w="1342"/>
            </w:tblGrid>
            <w:tr w:rsidR="00C46B61" w14:paraId="17EAFFBF" w14:textId="77777777">
              <w:tc>
                <w:tcPr>
                  <w:tcW w:w="400" w:type="dxa"/>
                  <w:tcMar>
                    <w:top w:w="0" w:type="dxa"/>
                    <w:left w:w="0" w:type="dxa"/>
                    <w:bottom w:w="0" w:type="dxa"/>
                    <w:right w:w="0" w:type="dxa"/>
                  </w:tcMar>
                </w:tcPr>
                <w:p w14:paraId="4F840091" w14:textId="77777777" w:rsidR="00C46B61" w:rsidRDefault="009D0DB6">
                  <w:r>
                    <w:rPr>
                      <w:color w:val="000000"/>
                      <w:sz w:val="20"/>
                      <w:szCs w:val="20"/>
                    </w:rPr>
                    <w:t> </w:t>
                  </w:r>
                </w:p>
              </w:tc>
              <w:tc>
                <w:tcPr>
                  <w:tcW w:w="0" w:type="auto"/>
                  <w:tcMar>
                    <w:top w:w="30" w:type="dxa"/>
                    <w:left w:w="0" w:type="dxa"/>
                    <w:bottom w:w="30" w:type="dxa"/>
                    <w:right w:w="0" w:type="dxa"/>
                  </w:tcMar>
                </w:tcPr>
                <w:p w14:paraId="16168C47"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A102BD9" w14:textId="77777777" w:rsidR="00C46B61" w:rsidRDefault="009D0DB6">
                  <w:pPr>
                    <w:pStyle w:val="p"/>
                  </w:pPr>
                  <w:r>
                    <w:rPr>
                      <w:rFonts w:ascii="Times New Roman" w:eastAsia="Times New Roman" w:hAnsi="Times New Roman" w:cs="Times New Roman"/>
                      <w:color w:val="000000"/>
                      <w:sz w:val="22"/>
                      <w:szCs w:val="22"/>
                    </w:rPr>
                    <w:t>single-user</w:t>
                  </w:r>
                </w:p>
              </w:tc>
              <w:tc>
                <w:tcPr>
                  <w:tcW w:w="0" w:type="auto"/>
                  <w:tcMar>
                    <w:top w:w="30" w:type="dxa"/>
                    <w:left w:w="0" w:type="dxa"/>
                    <w:bottom w:w="30" w:type="dxa"/>
                    <w:right w:w="0" w:type="dxa"/>
                  </w:tcMar>
                </w:tcPr>
                <w:p w14:paraId="596F1C8A"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6A6CBF4" w14:textId="77777777" w:rsidR="00C46B61" w:rsidRDefault="009D0DB6">
                  <w:pPr>
                    <w:pStyle w:val="p"/>
                  </w:pPr>
                  <w:r>
                    <w:rPr>
                      <w:rFonts w:ascii="Times New Roman" w:eastAsia="Times New Roman" w:hAnsi="Times New Roman" w:cs="Times New Roman"/>
                      <w:color w:val="000000"/>
                      <w:sz w:val="22"/>
                      <w:szCs w:val="22"/>
                    </w:rPr>
                    <w:t>multiuser</w:t>
                  </w:r>
                </w:p>
              </w:tc>
            </w:tr>
            <w:tr w:rsidR="00C46B61" w14:paraId="583EEF39" w14:textId="77777777">
              <w:tc>
                <w:tcPr>
                  <w:tcW w:w="400" w:type="dxa"/>
                  <w:tcMar>
                    <w:top w:w="0" w:type="dxa"/>
                    <w:left w:w="0" w:type="dxa"/>
                    <w:bottom w:w="0" w:type="dxa"/>
                    <w:right w:w="0" w:type="dxa"/>
                  </w:tcMar>
                </w:tcPr>
                <w:p w14:paraId="2D620D64" w14:textId="77777777" w:rsidR="00C46B61" w:rsidRDefault="009D0DB6">
                  <w:r>
                    <w:rPr>
                      <w:color w:val="000000"/>
                      <w:sz w:val="20"/>
                      <w:szCs w:val="20"/>
                    </w:rPr>
                    <w:t> </w:t>
                  </w:r>
                </w:p>
              </w:tc>
              <w:tc>
                <w:tcPr>
                  <w:tcW w:w="0" w:type="auto"/>
                  <w:tcMar>
                    <w:top w:w="30" w:type="dxa"/>
                    <w:left w:w="0" w:type="dxa"/>
                    <w:bottom w:w="30" w:type="dxa"/>
                    <w:right w:w="0" w:type="dxa"/>
                  </w:tcMar>
                </w:tcPr>
                <w:p w14:paraId="25A8885A"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D83A210" w14:textId="77777777" w:rsidR="00C46B61" w:rsidRDefault="009D0DB6">
                  <w:pPr>
                    <w:pStyle w:val="p"/>
                  </w:pPr>
                  <w:r>
                    <w:rPr>
                      <w:rFonts w:ascii="Times New Roman" w:eastAsia="Times New Roman" w:hAnsi="Times New Roman" w:cs="Times New Roman"/>
                      <w:color w:val="000000"/>
                      <w:sz w:val="22"/>
                      <w:szCs w:val="22"/>
                    </w:rPr>
                    <w:t>workgroup</w:t>
                  </w:r>
                </w:p>
              </w:tc>
              <w:tc>
                <w:tcPr>
                  <w:tcW w:w="0" w:type="auto"/>
                  <w:tcMar>
                    <w:top w:w="30" w:type="dxa"/>
                    <w:left w:w="0" w:type="dxa"/>
                    <w:bottom w:w="30" w:type="dxa"/>
                    <w:right w:w="0" w:type="dxa"/>
                  </w:tcMar>
                </w:tcPr>
                <w:p w14:paraId="4DED1096"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AA21CFE" w14:textId="77777777" w:rsidR="00C46B61" w:rsidRDefault="009D0DB6">
                  <w:pPr>
                    <w:pStyle w:val="p"/>
                  </w:pPr>
                  <w:r>
                    <w:rPr>
                      <w:rFonts w:ascii="Times New Roman" w:eastAsia="Times New Roman" w:hAnsi="Times New Roman" w:cs="Times New Roman"/>
                      <w:color w:val="000000"/>
                      <w:sz w:val="22"/>
                      <w:szCs w:val="22"/>
                    </w:rPr>
                    <w:t>distributed</w:t>
                  </w:r>
                </w:p>
              </w:tc>
            </w:tr>
          </w:tbl>
          <w:p w14:paraId="016C4B55"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27C6725E" w14:textId="77777777">
              <w:tc>
                <w:tcPr>
                  <w:tcW w:w="0" w:type="auto"/>
                  <w:tcMar>
                    <w:top w:w="30" w:type="dxa"/>
                    <w:left w:w="0" w:type="dxa"/>
                    <w:bottom w:w="30" w:type="dxa"/>
                    <w:right w:w="0" w:type="dxa"/>
                  </w:tcMar>
                </w:tcPr>
                <w:p w14:paraId="3292A564"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EDFB8EF" w14:textId="77777777" w:rsidR="00C46B61" w:rsidRDefault="009D0DB6">
                  <w:r>
                    <w:rPr>
                      <w:rFonts w:ascii="Times New Roman" w:eastAsia="Times New Roman" w:hAnsi="Times New Roman" w:cs="Times New Roman"/>
                      <w:color w:val="000000"/>
                      <w:sz w:val="22"/>
                      <w:szCs w:val="22"/>
                    </w:rPr>
                    <w:t>a</w:t>
                  </w:r>
                </w:p>
              </w:tc>
            </w:tr>
            <w:tr w:rsidR="00C46B61" w14:paraId="18C73FE1" w14:textId="77777777">
              <w:tc>
                <w:tcPr>
                  <w:tcW w:w="0" w:type="auto"/>
                  <w:tcMar>
                    <w:top w:w="30" w:type="dxa"/>
                    <w:left w:w="0" w:type="dxa"/>
                    <w:bottom w:w="30" w:type="dxa"/>
                    <w:right w:w="0" w:type="dxa"/>
                  </w:tcMar>
                </w:tcPr>
                <w:p w14:paraId="031E5186"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D2A3F32" w14:textId="77777777" w:rsidR="00C46B61" w:rsidRDefault="009D0DB6">
                  <w:r>
                    <w:rPr>
                      <w:rFonts w:ascii="Times New Roman" w:eastAsia="Times New Roman" w:hAnsi="Times New Roman" w:cs="Times New Roman"/>
                      <w:color w:val="000000"/>
                      <w:sz w:val="22"/>
                      <w:szCs w:val="22"/>
                    </w:rPr>
                    <w:t>Easy</w:t>
                  </w:r>
                </w:p>
              </w:tc>
            </w:tr>
            <w:tr w:rsidR="00C46B61" w14:paraId="3ACE843C" w14:textId="77777777">
              <w:tc>
                <w:tcPr>
                  <w:tcW w:w="0" w:type="auto"/>
                  <w:tcMar>
                    <w:top w:w="30" w:type="dxa"/>
                    <w:left w:w="0" w:type="dxa"/>
                    <w:bottom w:w="30" w:type="dxa"/>
                    <w:right w:w="0" w:type="dxa"/>
                  </w:tcMar>
                </w:tcPr>
                <w:p w14:paraId="2EEA55A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EE3F8D9" w14:textId="77777777" w:rsidR="00C46B61" w:rsidRDefault="009D0DB6">
                  <w:r>
                    <w:rPr>
                      <w:rFonts w:ascii="Times New Roman" w:eastAsia="Times New Roman" w:hAnsi="Times New Roman" w:cs="Times New Roman"/>
                      <w:color w:val="000000"/>
                      <w:sz w:val="22"/>
                      <w:szCs w:val="22"/>
                    </w:rPr>
                    <w:t>1-3b Types of Databases</w:t>
                  </w:r>
                </w:p>
              </w:tc>
            </w:tr>
            <w:tr w:rsidR="00C46B61" w14:paraId="7DA4A1A8" w14:textId="77777777">
              <w:tc>
                <w:tcPr>
                  <w:tcW w:w="0" w:type="auto"/>
                  <w:tcMar>
                    <w:top w:w="30" w:type="dxa"/>
                    <w:left w:w="0" w:type="dxa"/>
                    <w:bottom w:w="30" w:type="dxa"/>
                    <w:right w:w="0" w:type="dxa"/>
                  </w:tcMar>
                </w:tcPr>
                <w:p w14:paraId="1FB3BEC0"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DA99421"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FDAAAE9" w14:textId="77777777" w:rsidR="00C46B61" w:rsidRDefault="00C46B61"/>
        </w:tc>
      </w:tr>
    </w:tbl>
    <w:p w14:paraId="67703AFF"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F1912D9" w14:textId="77777777">
        <w:tc>
          <w:tcPr>
            <w:tcW w:w="5000" w:type="pct"/>
            <w:tcMar>
              <w:top w:w="0" w:type="dxa"/>
              <w:left w:w="0" w:type="dxa"/>
              <w:bottom w:w="0" w:type="dxa"/>
              <w:right w:w="0" w:type="dxa"/>
            </w:tcMar>
            <w:vAlign w:val="center"/>
          </w:tcPr>
          <w:p w14:paraId="579440BF" w14:textId="77777777" w:rsidR="00C46B61" w:rsidRDefault="009D0DB6">
            <w:pPr>
              <w:pStyle w:val="p"/>
            </w:pPr>
            <w:r>
              <w:rPr>
                <w:rFonts w:ascii="Times New Roman" w:eastAsia="Times New Roman" w:hAnsi="Times New Roman" w:cs="Times New Roman"/>
                <w:color w:val="000000"/>
                <w:sz w:val="22"/>
                <w:szCs w:val="22"/>
              </w:rPr>
              <w:t>35. A data warehouse contains historical data obtained from the 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2288"/>
              <w:gridCol w:w="220"/>
              <w:gridCol w:w="2264"/>
            </w:tblGrid>
            <w:tr w:rsidR="00C46B61" w14:paraId="76BB14C3" w14:textId="77777777">
              <w:tc>
                <w:tcPr>
                  <w:tcW w:w="400" w:type="dxa"/>
                  <w:tcMar>
                    <w:top w:w="0" w:type="dxa"/>
                    <w:left w:w="0" w:type="dxa"/>
                    <w:bottom w:w="0" w:type="dxa"/>
                    <w:right w:w="0" w:type="dxa"/>
                  </w:tcMar>
                </w:tcPr>
                <w:p w14:paraId="6D84BFBE" w14:textId="77777777" w:rsidR="00C46B61" w:rsidRDefault="009D0DB6">
                  <w:r>
                    <w:rPr>
                      <w:color w:val="000000"/>
                      <w:sz w:val="20"/>
                      <w:szCs w:val="20"/>
                    </w:rPr>
                    <w:t> </w:t>
                  </w:r>
                </w:p>
              </w:tc>
              <w:tc>
                <w:tcPr>
                  <w:tcW w:w="0" w:type="auto"/>
                  <w:tcMar>
                    <w:top w:w="30" w:type="dxa"/>
                    <w:left w:w="0" w:type="dxa"/>
                    <w:bottom w:w="30" w:type="dxa"/>
                    <w:right w:w="0" w:type="dxa"/>
                  </w:tcMar>
                </w:tcPr>
                <w:p w14:paraId="18BCCC7E"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DFDC9FA" w14:textId="77777777" w:rsidR="00C46B61" w:rsidRDefault="009D0DB6">
                  <w:pPr>
                    <w:pStyle w:val="p"/>
                  </w:pPr>
                  <w:r>
                    <w:rPr>
                      <w:rFonts w:ascii="Times New Roman" w:eastAsia="Times New Roman" w:hAnsi="Times New Roman" w:cs="Times New Roman"/>
                      <w:color w:val="000000"/>
                      <w:sz w:val="22"/>
                      <w:szCs w:val="22"/>
                    </w:rPr>
                    <w:t>operational databases</w:t>
                  </w:r>
                </w:p>
              </w:tc>
              <w:tc>
                <w:tcPr>
                  <w:tcW w:w="0" w:type="auto"/>
                  <w:tcMar>
                    <w:top w:w="30" w:type="dxa"/>
                    <w:left w:w="0" w:type="dxa"/>
                    <w:bottom w:w="30" w:type="dxa"/>
                    <w:right w:w="0" w:type="dxa"/>
                  </w:tcMar>
                </w:tcPr>
                <w:p w14:paraId="2C3A4B3F"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365780B" w14:textId="77777777" w:rsidR="00C46B61" w:rsidRDefault="009D0DB6">
                  <w:pPr>
                    <w:pStyle w:val="p"/>
                  </w:pPr>
                  <w:r>
                    <w:rPr>
                      <w:rFonts w:ascii="Times New Roman" w:eastAsia="Times New Roman" w:hAnsi="Times New Roman" w:cs="Times New Roman"/>
                      <w:color w:val="000000"/>
                      <w:sz w:val="22"/>
                      <w:szCs w:val="22"/>
                    </w:rPr>
                    <w:t>desktop database</w:t>
                  </w:r>
                </w:p>
              </w:tc>
            </w:tr>
            <w:tr w:rsidR="00C46B61" w14:paraId="2EAC9360" w14:textId="77777777">
              <w:tc>
                <w:tcPr>
                  <w:tcW w:w="400" w:type="dxa"/>
                  <w:tcMar>
                    <w:top w:w="0" w:type="dxa"/>
                    <w:left w:w="0" w:type="dxa"/>
                    <w:bottom w:w="0" w:type="dxa"/>
                    <w:right w:w="0" w:type="dxa"/>
                  </w:tcMar>
                </w:tcPr>
                <w:p w14:paraId="021863B8" w14:textId="77777777" w:rsidR="00C46B61" w:rsidRDefault="009D0DB6">
                  <w:r>
                    <w:rPr>
                      <w:color w:val="000000"/>
                      <w:sz w:val="20"/>
                      <w:szCs w:val="20"/>
                    </w:rPr>
                    <w:t> </w:t>
                  </w:r>
                </w:p>
              </w:tc>
              <w:tc>
                <w:tcPr>
                  <w:tcW w:w="0" w:type="auto"/>
                  <w:tcMar>
                    <w:top w:w="30" w:type="dxa"/>
                    <w:left w:w="0" w:type="dxa"/>
                    <w:bottom w:w="30" w:type="dxa"/>
                    <w:right w:w="0" w:type="dxa"/>
                  </w:tcMar>
                </w:tcPr>
                <w:p w14:paraId="7CB64C74"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89FEA56" w14:textId="77777777" w:rsidR="00C46B61" w:rsidRDefault="009D0DB6">
                  <w:pPr>
                    <w:pStyle w:val="p"/>
                  </w:pPr>
                  <w:r>
                    <w:rPr>
                      <w:rFonts w:ascii="Times New Roman" w:eastAsia="Times New Roman" w:hAnsi="Times New Roman" w:cs="Times New Roman"/>
                      <w:color w:val="000000"/>
                      <w:sz w:val="22"/>
                      <w:szCs w:val="22"/>
                    </w:rPr>
                    <w:t>enterprise databases</w:t>
                  </w:r>
                </w:p>
              </w:tc>
              <w:tc>
                <w:tcPr>
                  <w:tcW w:w="0" w:type="auto"/>
                  <w:tcMar>
                    <w:top w:w="30" w:type="dxa"/>
                    <w:left w:w="0" w:type="dxa"/>
                    <w:bottom w:w="30" w:type="dxa"/>
                    <w:right w:w="0" w:type="dxa"/>
                  </w:tcMar>
                </w:tcPr>
                <w:p w14:paraId="29EDE140"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5E71F68" w14:textId="77777777" w:rsidR="00C46B61" w:rsidRDefault="009D0DB6">
                  <w:pPr>
                    <w:pStyle w:val="p"/>
                  </w:pPr>
                  <w:r>
                    <w:rPr>
                      <w:rFonts w:ascii="Times New Roman" w:eastAsia="Times New Roman" w:hAnsi="Times New Roman" w:cs="Times New Roman"/>
                      <w:color w:val="000000"/>
                      <w:sz w:val="22"/>
                      <w:szCs w:val="22"/>
                    </w:rPr>
                    <w:t>workgroup databases</w:t>
                  </w:r>
                </w:p>
              </w:tc>
            </w:tr>
          </w:tbl>
          <w:p w14:paraId="2D9EA55D"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76914AA2" w14:textId="77777777">
              <w:tc>
                <w:tcPr>
                  <w:tcW w:w="0" w:type="auto"/>
                  <w:tcMar>
                    <w:top w:w="30" w:type="dxa"/>
                    <w:left w:w="0" w:type="dxa"/>
                    <w:bottom w:w="30" w:type="dxa"/>
                    <w:right w:w="0" w:type="dxa"/>
                  </w:tcMar>
                </w:tcPr>
                <w:p w14:paraId="3A3AB24F" w14:textId="77777777" w:rsidR="00C46B61" w:rsidRDefault="009D0DB6">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78D74C26" w14:textId="77777777" w:rsidR="00C46B61" w:rsidRDefault="009D0DB6">
                  <w:r>
                    <w:rPr>
                      <w:rFonts w:ascii="Times New Roman" w:eastAsia="Times New Roman" w:hAnsi="Times New Roman" w:cs="Times New Roman"/>
                      <w:color w:val="000000"/>
                      <w:sz w:val="22"/>
                      <w:szCs w:val="22"/>
                    </w:rPr>
                    <w:t>a</w:t>
                  </w:r>
                </w:p>
              </w:tc>
            </w:tr>
            <w:tr w:rsidR="00C46B61" w14:paraId="57C0EC2A" w14:textId="77777777">
              <w:tc>
                <w:tcPr>
                  <w:tcW w:w="0" w:type="auto"/>
                  <w:tcMar>
                    <w:top w:w="30" w:type="dxa"/>
                    <w:left w:w="0" w:type="dxa"/>
                    <w:bottom w:w="30" w:type="dxa"/>
                    <w:right w:w="0" w:type="dxa"/>
                  </w:tcMar>
                </w:tcPr>
                <w:p w14:paraId="3EE91A5E"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FA5692F" w14:textId="77777777" w:rsidR="00C46B61" w:rsidRDefault="009D0DB6">
                  <w:r>
                    <w:rPr>
                      <w:rFonts w:ascii="Times New Roman" w:eastAsia="Times New Roman" w:hAnsi="Times New Roman" w:cs="Times New Roman"/>
                      <w:color w:val="000000"/>
                      <w:sz w:val="22"/>
                      <w:szCs w:val="22"/>
                    </w:rPr>
                    <w:t>Easy</w:t>
                  </w:r>
                </w:p>
              </w:tc>
            </w:tr>
            <w:tr w:rsidR="00C46B61" w14:paraId="6336DCAC" w14:textId="77777777">
              <w:tc>
                <w:tcPr>
                  <w:tcW w:w="0" w:type="auto"/>
                  <w:tcMar>
                    <w:top w:w="30" w:type="dxa"/>
                    <w:left w:w="0" w:type="dxa"/>
                    <w:bottom w:w="30" w:type="dxa"/>
                    <w:right w:w="0" w:type="dxa"/>
                  </w:tcMar>
                </w:tcPr>
                <w:p w14:paraId="1F30FB06"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351AE102" w14:textId="77777777" w:rsidR="00C46B61" w:rsidRDefault="009D0DB6">
                  <w:r>
                    <w:rPr>
                      <w:rFonts w:ascii="Times New Roman" w:eastAsia="Times New Roman" w:hAnsi="Times New Roman" w:cs="Times New Roman"/>
                      <w:color w:val="000000"/>
                      <w:sz w:val="22"/>
                      <w:szCs w:val="22"/>
                    </w:rPr>
                    <w:t>1-3b Types of Databases</w:t>
                  </w:r>
                </w:p>
              </w:tc>
            </w:tr>
            <w:tr w:rsidR="00C46B61" w14:paraId="551F22C7" w14:textId="77777777">
              <w:tc>
                <w:tcPr>
                  <w:tcW w:w="0" w:type="auto"/>
                  <w:tcMar>
                    <w:top w:w="30" w:type="dxa"/>
                    <w:left w:w="0" w:type="dxa"/>
                    <w:bottom w:w="30" w:type="dxa"/>
                    <w:right w:w="0" w:type="dxa"/>
                  </w:tcMar>
                </w:tcPr>
                <w:p w14:paraId="4ABC8F3F"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ED038C8"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6860922" w14:textId="77777777" w:rsidR="00C46B61" w:rsidRDefault="00C46B61"/>
        </w:tc>
      </w:tr>
    </w:tbl>
    <w:p w14:paraId="7FF50331"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1515FBC" w14:textId="77777777">
        <w:tc>
          <w:tcPr>
            <w:tcW w:w="5000" w:type="pct"/>
            <w:tcMar>
              <w:top w:w="0" w:type="dxa"/>
              <w:left w:w="0" w:type="dxa"/>
              <w:bottom w:w="0" w:type="dxa"/>
              <w:right w:w="0" w:type="dxa"/>
            </w:tcMar>
            <w:vAlign w:val="center"/>
          </w:tcPr>
          <w:p w14:paraId="75887272" w14:textId="77777777" w:rsidR="00C46B61" w:rsidRDefault="009D0DB6">
            <w:pPr>
              <w:pStyle w:val="p"/>
            </w:pPr>
            <w:r>
              <w:rPr>
                <w:rFonts w:ascii="Times New Roman" w:eastAsia="Times New Roman" w:hAnsi="Times New Roman" w:cs="Times New Roman"/>
                <w:color w:val="000000"/>
                <w:sz w:val="22"/>
                <w:szCs w:val="22"/>
              </w:rPr>
              <w:t>36. _____ data exist in the format in which they were collected.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549"/>
              <w:gridCol w:w="220"/>
              <w:gridCol w:w="1732"/>
            </w:tblGrid>
            <w:tr w:rsidR="00C46B61" w14:paraId="649D50B9" w14:textId="77777777">
              <w:tc>
                <w:tcPr>
                  <w:tcW w:w="400" w:type="dxa"/>
                  <w:tcMar>
                    <w:top w:w="0" w:type="dxa"/>
                    <w:left w:w="0" w:type="dxa"/>
                    <w:bottom w:w="0" w:type="dxa"/>
                    <w:right w:w="0" w:type="dxa"/>
                  </w:tcMar>
                </w:tcPr>
                <w:p w14:paraId="0E9B852A" w14:textId="77777777" w:rsidR="00C46B61" w:rsidRDefault="009D0DB6">
                  <w:r>
                    <w:rPr>
                      <w:color w:val="000000"/>
                      <w:sz w:val="20"/>
                      <w:szCs w:val="20"/>
                    </w:rPr>
                    <w:t> </w:t>
                  </w:r>
                </w:p>
              </w:tc>
              <w:tc>
                <w:tcPr>
                  <w:tcW w:w="0" w:type="auto"/>
                  <w:tcMar>
                    <w:top w:w="30" w:type="dxa"/>
                    <w:left w:w="0" w:type="dxa"/>
                    <w:bottom w:w="30" w:type="dxa"/>
                    <w:right w:w="0" w:type="dxa"/>
                  </w:tcMar>
                </w:tcPr>
                <w:p w14:paraId="7F505892"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862E1B5" w14:textId="77777777" w:rsidR="00C46B61" w:rsidRDefault="009D0DB6">
                  <w:pPr>
                    <w:pStyle w:val="p"/>
                  </w:pPr>
                  <w:r>
                    <w:rPr>
                      <w:rFonts w:ascii="Times New Roman" w:eastAsia="Times New Roman" w:hAnsi="Times New Roman" w:cs="Times New Roman"/>
                      <w:color w:val="000000"/>
                      <w:sz w:val="22"/>
                      <w:szCs w:val="22"/>
                    </w:rPr>
                    <w:t>Structured</w:t>
                  </w:r>
                </w:p>
              </w:tc>
              <w:tc>
                <w:tcPr>
                  <w:tcW w:w="0" w:type="auto"/>
                  <w:tcMar>
                    <w:top w:w="30" w:type="dxa"/>
                    <w:left w:w="0" w:type="dxa"/>
                    <w:bottom w:w="30" w:type="dxa"/>
                    <w:right w:w="0" w:type="dxa"/>
                  </w:tcMar>
                </w:tcPr>
                <w:p w14:paraId="1479C296"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E2AA233" w14:textId="77777777" w:rsidR="00C46B61" w:rsidRDefault="009D0DB6">
                  <w:pPr>
                    <w:pStyle w:val="p"/>
                  </w:pPr>
                  <w:proofErr w:type="spellStart"/>
                  <w:r>
                    <w:rPr>
                      <w:rFonts w:ascii="Times New Roman" w:eastAsia="Times New Roman" w:hAnsi="Times New Roman" w:cs="Times New Roman"/>
                      <w:color w:val="000000"/>
                      <w:sz w:val="22"/>
                      <w:szCs w:val="22"/>
                    </w:rPr>
                    <w:t>Semistructured</w:t>
                  </w:r>
                  <w:proofErr w:type="spellEnd"/>
                </w:p>
              </w:tc>
            </w:tr>
            <w:tr w:rsidR="00C46B61" w14:paraId="5BFF762E" w14:textId="77777777">
              <w:tc>
                <w:tcPr>
                  <w:tcW w:w="400" w:type="dxa"/>
                  <w:tcMar>
                    <w:top w:w="0" w:type="dxa"/>
                    <w:left w:w="0" w:type="dxa"/>
                    <w:bottom w:w="0" w:type="dxa"/>
                    <w:right w:w="0" w:type="dxa"/>
                  </w:tcMar>
                </w:tcPr>
                <w:p w14:paraId="022EAD04" w14:textId="77777777" w:rsidR="00C46B61" w:rsidRDefault="009D0DB6">
                  <w:r>
                    <w:rPr>
                      <w:color w:val="000000"/>
                      <w:sz w:val="20"/>
                      <w:szCs w:val="20"/>
                    </w:rPr>
                    <w:t> </w:t>
                  </w:r>
                </w:p>
              </w:tc>
              <w:tc>
                <w:tcPr>
                  <w:tcW w:w="0" w:type="auto"/>
                  <w:tcMar>
                    <w:top w:w="30" w:type="dxa"/>
                    <w:left w:w="0" w:type="dxa"/>
                    <w:bottom w:w="30" w:type="dxa"/>
                    <w:right w:w="0" w:type="dxa"/>
                  </w:tcMar>
                </w:tcPr>
                <w:p w14:paraId="53B023D4"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75B70C2" w14:textId="77777777" w:rsidR="00C46B61" w:rsidRDefault="009D0DB6">
                  <w:pPr>
                    <w:pStyle w:val="p"/>
                  </w:pPr>
                  <w:r>
                    <w:rPr>
                      <w:rFonts w:ascii="Times New Roman" w:eastAsia="Times New Roman" w:hAnsi="Times New Roman" w:cs="Times New Roman"/>
                      <w:color w:val="000000"/>
                      <w:sz w:val="22"/>
                      <w:szCs w:val="22"/>
                    </w:rPr>
                    <w:t>Unstructured</w:t>
                  </w:r>
                </w:p>
              </w:tc>
              <w:tc>
                <w:tcPr>
                  <w:tcW w:w="0" w:type="auto"/>
                  <w:tcMar>
                    <w:top w:w="30" w:type="dxa"/>
                    <w:left w:w="0" w:type="dxa"/>
                    <w:bottom w:w="30" w:type="dxa"/>
                    <w:right w:w="0" w:type="dxa"/>
                  </w:tcMar>
                </w:tcPr>
                <w:p w14:paraId="7A018CCD"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8839BDF" w14:textId="77777777" w:rsidR="00C46B61" w:rsidRDefault="009D0DB6">
                  <w:pPr>
                    <w:pStyle w:val="p"/>
                  </w:pPr>
                  <w:r>
                    <w:rPr>
                      <w:rFonts w:ascii="Times New Roman" w:eastAsia="Times New Roman" w:hAnsi="Times New Roman" w:cs="Times New Roman"/>
                      <w:color w:val="000000"/>
                      <w:sz w:val="22"/>
                      <w:szCs w:val="22"/>
                    </w:rPr>
                    <w:t>Historical</w:t>
                  </w:r>
                </w:p>
              </w:tc>
            </w:tr>
          </w:tbl>
          <w:p w14:paraId="72659714"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27EE736D" w14:textId="77777777">
              <w:tc>
                <w:tcPr>
                  <w:tcW w:w="0" w:type="auto"/>
                  <w:tcMar>
                    <w:top w:w="30" w:type="dxa"/>
                    <w:left w:w="0" w:type="dxa"/>
                    <w:bottom w:w="30" w:type="dxa"/>
                    <w:right w:w="0" w:type="dxa"/>
                  </w:tcMar>
                </w:tcPr>
                <w:p w14:paraId="3E61C856"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84F5EA3" w14:textId="77777777" w:rsidR="00C46B61" w:rsidRDefault="009D0DB6">
                  <w:r>
                    <w:rPr>
                      <w:rFonts w:ascii="Times New Roman" w:eastAsia="Times New Roman" w:hAnsi="Times New Roman" w:cs="Times New Roman"/>
                      <w:color w:val="000000"/>
                      <w:sz w:val="22"/>
                      <w:szCs w:val="22"/>
                    </w:rPr>
                    <w:t>c</w:t>
                  </w:r>
                </w:p>
              </w:tc>
            </w:tr>
            <w:tr w:rsidR="00C46B61" w14:paraId="05E8EE1D" w14:textId="77777777">
              <w:tc>
                <w:tcPr>
                  <w:tcW w:w="0" w:type="auto"/>
                  <w:tcMar>
                    <w:top w:w="30" w:type="dxa"/>
                    <w:left w:w="0" w:type="dxa"/>
                    <w:bottom w:w="30" w:type="dxa"/>
                    <w:right w:w="0" w:type="dxa"/>
                  </w:tcMar>
                </w:tcPr>
                <w:p w14:paraId="01CED8C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75EAB92" w14:textId="77777777" w:rsidR="00C46B61" w:rsidRDefault="009D0DB6">
                  <w:r>
                    <w:rPr>
                      <w:rFonts w:ascii="Times New Roman" w:eastAsia="Times New Roman" w:hAnsi="Times New Roman" w:cs="Times New Roman"/>
                      <w:color w:val="000000"/>
                      <w:sz w:val="22"/>
                      <w:szCs w:val="22"/>
                    </w:rPr>
                    <w:t>Easy</w:t>
                  </w:r>
                </w:p>
              </w:tc>
            </w:tr>
            <w:tr w:rsidR="00C46B61" w14:paraId="3751D82D" w14:textId="77777777">
              <w:tc>
                <w:tcPr>
                  <w:tcW w:w="0" w:type="auto"/>
                  <w:tcMar>
                    <w:top w:w="30" w:type="dxa"/>
                    <w:left w:w="0" w:type="dxa"/>
                    <w:bottom w:w="30" w:type="dxa"/>
                    <w:right w:w="0" w:type="dxa"/>
                  </w:tcMar>
                </w:tcPr>
                <w:p w14:paraId="5403927F"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817E250" w14:textId="77777777" w:rsidR="00C46B61" w:rsidRDefault="009D0DB6">
                  <w:r>
                    <w:rPr>
                      <w:rFonts w:ascii="Times New Roman" w:eastAsia="Times New Roman" w:hAnsi="Times New Roman" w:cs="Times New Roman"/>
                      <w:color w:val="000000"/>
                      <w:sz w:val="22"/>
                      <w:szCs w:val="22"/>
                    </w:rPr>
                    <w:t>1-3b Types of Databases</w:t>
                  </w:r>
                </w:p>
              </w:tc>
            </w:tr>
            <w:tr w:rsidR="00C46B61" w14:paraId="11010534" w14:textId="77777777">
              <w:tc>
                <w:tcPr>
                  <w:tcW w:w="0" w:type="auto"/>
                  <w:tcMar>
                    <w:top w:w="30" w:type="dxa"/>
                    <w:left w:w="0" w:type="dxa"/>
                    <w:bottom w:w="30" w:type="dxa"/>
                    <w:right w:w="0" w:type="dxa"/>
                  </w:tcMar>
                </w:tcPr>
                <w:p w14:paraId="59DF0A44"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C99BD5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6F314C84" w14:textId="77777777" w:rsidR="00C46B61" w:rsidRDefault="00C46B61"/>
        </w:tc>
      </w:tr>
    </w:tbl>
    <w:p w14:paraId="39D28BD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C52E082" w14:textId="77777777">
        <w:tc>
          <w:tcPr>
            <w:tcW w:w="5000" w:type="pct"/>
            <w:tcMar>
              <w:top w:w="0" w:type="dxa"/>
              <w:left w:w="0" w:type="dxa"/>
              <w:bottom w:w="0" w:type="dxa"/>
              <w:right w:w="0" w:type="dxa"/>
            </w:tcMar>
            <w:vAlign w:val="center"/>
          </w:tcPr>
          <w:p w14:paraId="5D4B50BB" w14:textId="77777777" w:rsidR="00C46B61" w:rsidRDefault="009D0DB6">
            <w:pPr>
              <w:pStyle w:val="p"/>
            </w:pPr>
            <w:r>
              <w:rPr>
                <w:rFonts w:ascii="Times New Roman" w:eastAsia="Times New Roman" w:hAnsi="Times New Roman" w:cs="Times New Roman"/>
                <w:color w:val="000000"/>
                <w:sz w:val="22"/>
                <w:szCs w:val="22"/>
              </w:rPr>
              <w:t>37. _____ data exist in a format that does not lend itself to processing that yields information.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549"/>
              <w:gridCol w:w="220"/>
              <w:gridCol w:w="1732"/>
            </w:tblGrid>
            <w:tr w:rsidR="00C46B61" w14:paraId="4B414B40" w14:textId="77777777">
              <w:tc>
                <w:tcPr>
                  <w:tcW w:w="400" w:type="dxa"/>
                  <w:tcMar>
                    <w:top w:w="0" w:type="dxa"/>
                    <w:left w:w="0" w:type="dxa"/>
                    <w:bottom w:w="0" w:type="dxa"/>
                    <w:right w:w="0" w:type="dxa"/>
                  </w:tcMar>
                </w:tcPr>
                <w:p w14:paraId="2D64F46B" w14:textId="77777777" w:rsidR="00C46B61" w:rsidRDefault="009D0DB6">
                  <w:r>
                    <w:rPr>
                      <w:color w:val="000000"/>
                      <w:sz w:val="20"/>
                      <w:szCs w:val="20"/>
                    </w:rPr>
                    <w:t> </w:t>
                  </w:r>
                </w:p>
              </w:tc>
              <w:tc>
                <w:tcPr>
                  <w:tcW w:w="0" w:type="auto"/>
                  <w:tcMar>
                    <w:top w:w="30" w:type="dxa"/>
                    <w:left w:w="0" w:type="dxa"/>
                    <w:bottom w:w="30" w:type="dxa"/>
                    <w:right w:w="0" w:type="dxa"/>
                  </w:tcMar>
                </w:tcPr>
                <w:p w14:paraId="15018896"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6E1A28E" w14:textId="77777777" w:rsidR="00C46B61" w:rsidRDefault="009D0DB6">
                  <w:pPr>
                    <w:pStyle w:val="p"/>
                  </w:pPr>
                  <w:r>
                    <w:rPr>
                      <w:rFonts w:ascii="Times New Roman" w:eastAsia="Times New Roman" w:hAnsi="Times New Roman" w:cs="Times New Roman"/>
                      <w:color w:val="000000"/>
                      <w:sz w:val="22"/>
                      <w:szCs w:val="22"/>
                    </w:rPr>
                    <w:t>Structured</w:t>
                  </w:r>
                </w:p>
              </w:tc>
              <w:tc>
                <w:tcPr>
                  <w:tcW w:w="0" w:type="auto"/>
                  <w:tcMar>
                    <w:top w:w="30" w:type="dxa"/>
                    <w:left w:w="0" w:type="dxa"/>
                    <w:bottom w:w="30" w:type="dxa"/>
                    <w:right w:w="0" w:type="dxa"/>
                  </w:tcMar>
                </w:tcPr>
                <w:p w14:paraId="4926070A"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2E8E25F" w14:textId="77777777" w:rsidR="00C46B61" w:rsidRDefault="009D0DB6">
                  <w:pPr>
                    <w:pStyle w:val="p"/>
                  </w:pPr>
                  <w:proofErr w:type="spellStart"/>
                  <w:r>
                    <w:rPr>
                      <w:rFonts w:ascii="Times New Roman" w:eastAsia="Times New Roman" w:hAnsi="Times New Roman" w:cs="Times New Roman"/>
                      <w:color w:val="000000"/>
                      <w:sz w:val="22"/>
                      <w:szCs w:val="22"/>
                    </w:rPr>
                    <w:t>Semistructured</w:t>
                  </w:r>
                  <w:proofErr w:type="spellEnd"/>
                </w:p>
              </w:tc>
            </w:tr>
            <w:tr w:rsidR="00C46B61" w14:paraId="6D5B1839" w14:textId="77777777">
              <w:tc>
                <w:tcPr>
                  <w:tcW w:w="400" w:type="dxa"/>
                  <w:tcMar>
                    <w:top w:w="0" w:type="dxa"/>
                    <w:left w:w="0" w:type="dxa"/>
                    <w:bottom w:w="0" w:type="dxa"/>
                    <w:right w:w="0" w:type="dxa"/>
                  </w:tcMar>
                </w:tcPr>
                <w:p w14:paraId="22F0AFF1" w14:textId="77777777" w:rsidR="00C46B61" w:rsidRDefault="009D0DB6">
                  <w:r>
                    <w:rPr>
                      <w:color w:val="000000"/>
                      <w:sz w:val="20"/>
                      <w:szCs w:val="20"/>
                    </w:rPr>
                    <w:t> </w:t>
                  </w:r>
                </w:p>
              </w:tc>
              <w:tc>
                <w:tcPr>
                  <w:tcW w:w="0" w:type="auto"/>
                  <w:tcMar>
                    <w:top w:w="30" w:type="dxa"/>
                    <w:left w:w="0" w:type="dxa"/>
                    <w:bottom w:w="30" w:type="dxa"/>
                    <w:right w:w="0" w:type="dxa"/>
                  </w:tcMar>
                </w:tcPr>
                <w:p w14:paraId="069A744A"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E6BF626" w14:textId="77777777" w:rsidR="00C46B61" w:rsidRDefault="009D0DB6">
                  <w:pPr>
                    <w:pStyle w:val="p"/>
                  </w:pPr>
                  <w:r>
                    <w:rPr>
                      <w:rFonts w:ascii="Times New Roman" w:eastAsia="Times New Roman" w:hAnsi="Times New Roman" w:cs="Times New Roman"/>
                      <w:color w:val="000000"/>
                      <w:sz w:val="22"/>
                      <w:szCs w:val="22"/>
                    </w:rPr>
                    <w:t>Unstructured</w:t>
                  </w:r>
                </w:p>
              </w:tc>
              <w:tc>
                <w:tcPr>
                  <w:tcW w:w="0" w:type="auto"/>
                  <w:tcMar>
                    <w:top w:w="30" w:type="dxa"/>
                    <w:left w:w="0" w:type="dxa"/>
                    <w:bottom w:w="30" w:type="dxa"/>
                    <w:right w:w="0" w:type="dxa"/>
                  </w:tcMar>
                </w:tcPr>
                <w:p w14:paraId="3ECF03A5"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6CBA3E4" w14:textId="77777777" w:rsidR="00C46B61" w:rsidRDefault="009D0DB6">
                  <w:pPr>
                    <w:pStyle w:val="p"/>
                  </w:pPr>
                  <w:r>
                    <w:rPr>
                      <w:rFonts w:ascii="Times New Roman" w:eastAsia="Times New Roman" w:hAnsi="Times New Roman" w:cs="Times New Roman"/>
                      <w:color w:val="000000"/>
                      <w:sz w:val="22"/>
                      <w:szCs w:val="22"/>
                    </w:rPr>
                    <w:t>Historical</w:t>
                  </w:r>
                </w:p>
              </w:tc>
            </w:tr>
          </w:tbl>
          <w:p w14:paraId="5ABD3DF6"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1ECA4EA9" w14:textId="77777777">
              <w:tc>
                <w:tcPr>
                  <w:tcW w:w="0" w:type="auto"/>
                  <w:tcMar>
                    <w:top w:w="30" w:type="dxa"/>
                    <w:left w:w="0" w:type="dxa"/>
                    <w:bottom w:w="30" w:type="dxa"/>
                    <w:right w:w="0" w:type="dxa"/>
                  </w:tcMar>
                </w:tcPr>
                <w:p w14:paraId="28FEFEEE"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986ADE7" w14:textId="77777777" w:rsidR="00C46B61" w:rsidRDefault="009D0DB6">
                  <w:r>
                    <w:rPr>
                      <w:rFonts w:ascii="Times New Roman" w:eastAsia="Times New Roman" w:hAnsi="Times New Roman" w:cs="Times New Roman"/>
                      <w:color w:val="000000"/>
                      <w:sz w:val="22"/>
                      <w:szCs w:val="22"/>
                    </w:rPr>
                    <w:t>c</w:t>
                  </w:r>
                </w:p>
              </w:tc>
            </w:tr>
            <w:tr w:rsidR="00C46B61" w14:paraId="4AC599B6" w14:textId="77777777">
              <w:tc>
                <w:tcPr>
                  <w:tcW w:w="0" w:type="auto"/>
                  <w:tcMar>
                    <w:top w:w="30" w:type="dxa"/>
                    <w:left w:w="0" w:type="dxa"/>
                    <w:bottom w:w="30" w:type="dxa"/>
                    <w:right w:w="0" w:type="dxa"/>
                  </w:tcMar>
                </w:tcPr>
                <w:p w14:paraId="523877C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B579A41" w14:textId="77777777" w:rsidR="00C46B61" w:rsidRDefault="009D0DB6">
                  <w:r>
                    <w:rPr>
                      <w:rFonts w:ascii="Times New Roman" w:eastAsia="Times New Roman" w:hAnsi="Times New Roman" w:cs="Times New Roman"/>
                      <w:color w:val="000000"/>
                      <w:sz w:val="22"/>
                      <w:szCs w:val="22"/>
                    </w:rPr>
                    <w:t>Easy</w:t>
                  </w:r>
                </w:p>
              </w:tc>
            </w:tr>
            <w:tr w:rsidR="00C46B61" w14:paraId="25B786DE" w14:textId="77777777">
              <w:tc>
                <w:tcPr>
                  <w:tcW w:w="0" w:type="auto"/>
                  <w:tcMar>
                    <w:top w:w="30" w:type="dxa"/>
                    <w:left w:w="0" w:type="dxa"/>
                    <w:bottom w:w="30" w:type="dxa"/>
                    <w:right w:w="0" w:type="dxa"/>
                  </w:tcMar>
                </w:tcPr>
                <w:p w14:paraId="19A6BCC0"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CA3DF3A" w14:textId="77777777" w:rsidR="00C46B61" w:rsidRDefault="009D0DB6">
                  <w:r>
                    <w:rPr>
                      <w:rFonts w:ascii="Times New Roman" w:eastAsia="Times New Roman" w:hAnsi="Times New Roman" w:cs="Times New Roman"/>
                      <w:color w:val="000000"/>
                      <w:sz w:val="22"/>
                      <w:szCs w:val="22"/>
                    </w:rPr>
                    <w:t>1-3b Types of Databases</w:t>
                  </w:r>
                </w:p>
              </w:tc>
            </w:tr>
            <w:tr w:rsidR="00C46B61" w14:paraId="26A69618" w14:textId="77777777">
              <w:tc>
                <w:tcPr>
                  <w:tcW w:w="0" w:type="auto"/>
                  <w:tcMar>
                    <w:top w:w="30" w:type="dxa"/>
                    <w:left w:w="0" w:type="dxa"/>
                    <w:bottom w:w="30" w:type="dxa"/>
                    <w:right w:w="0" w:type="dxa"/>
                  </w:tcMar>
                </w:tcPr>
                <w:p w14:paraId="0CBDC17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6B41C17"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5FD8D43C" w14:textId="77777777" w:rsidR="00C46B61" w:rsidRDefault="00C46B61"/>
        </w:tc>
      </w:tr>
    </w:tbl>
    <w:p w14:paraId="327BA57B"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292CB46" w14:textId="77777777">
        <w:tc>
          <w:tcPr>
            <w:tcW w:w="5000" w:type="pct"/>
            <w:tcMar>
              <w:top w:w="0" w:type="dxa"/>
              <w:left w:w="0" w:type="dxa"/>
              <w:bottom w:w="0" w:type="dxa"/>
              <w:right w:w="0" w:type="dxa"/>
            </w:tcMar>
            <w:vAlign w:val="center"/>
          </w:tcPr>
          <w:p w14:paraId="4C8839BF" w14:textId="77777777" w:rsidR="00C46B61" w:rsidRDefault="009D0DB6">
            <w:pPr>
              <w:pStyle w:val="p"/>
            </w:pPr>
            <w:r>
              <w:rPr>
                <w:rFonts w:ascii="Times New Roman" w:eastAsia="Times New Roman" w:hAnsi="Times New Roman" w:cs="Times New Roman"/>
                <w:color w:val="000000"/>
                <w:sz w:val="22"/>
                <w:szCs w:val="22"/>
              </w:rPr>
              <w:t>38. _____ are the result of formatting disorganized data in order to facilitate storage, use and generation of information.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970"/>
              <w:gridCol w:w="220"/>
              <w:gridCol w:w="1604"/>
            </w:tblGrid>
            <w:tr w:rsidR="00C46B61" w14:paraId="6FBF8689" w14:textId="77777777">
              <w:tc>
                <w:tcPr>
                  <w:tcW w:w="400" w:type="dxa"/>
                  <w:tcMar>
                    <w:top w:w="0" w:type="dxa"/>
                    <w:left w:w="0" w:type="dxa"/>
                    <w:bottom w:w="0" w:type="dxa"/>
                    <w:right w:w="0" w:type="dxa"/>
                  </w:tcMar>
                </w:tcPr>
                <w:p w14:paraId="211C3AF7" w14:textId="77777777" w:rsidR="00C46B61" w:rsidRDefault="009D0DB6">
                  <w:r>
                    <w:rPr>
                      <w:color w:val="000000"/>
                      <w:sz w:val="20"/>
                      <w:szCs w:val="20"/>
                    </w:rPr>
                    <w:t> </w:t>
                  </w:r>
                </w:p>
              </w:tc>
              <w:tc>
                <w:tcPr>
                  <w:tcW w:w="0" w:type="auto"/>
                  <w:tcMar>
                    <w:top w:w="30" w:type="dxa"/>
                    <w:left w:w="0" w:type="dxa"/>
                    <w:bottom w:w="30" w:type="dxa"/>
                    <w:right w:w="0" w:type="dxa"/>
                  </w:tcMar>
                </w:tcPr>
                <w:p w14:paraId="530EE2C2"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D1DFBD2" w14:textId="77777777" w:rsidR="00C46B61" w:rsidRDefault="009D0DB6">
                  <w:pPr>
                    <w:pStyle w:val="p"/>
                  </w:pPr>
                  <w:r>
                    <w:rPr>
                      <w:rFonts w:ascii="Times New Roman" w:eastAsia="Times New Roman" w:hAnsi="Times New Roman" w:cs="Times New Roman"/>
                      <w:color w:val="000000"/>
                      <w:sz w:val="22"/>
                      <w:szCs w:val="22"/>
                    </w:rPr>
                    <w:t>Structured data</w:t>
                  </w:r>
                </w:p>
              </w:tc>
              <w:tc>
                <w:tcPr>
                  <w:tcW w:w="0" w:type="auto"/>
                  <w:tcMar>
                    <w:top w:w="30" w:type="dxa"/>
                    <w:left w:w="0" w:type="dxa"/>
                    <w:bottom w:w="30" w:type="dxa"/>
                    <w:right w:w="0" w:type="dxa"/>
                  </w:tcMar>
                </w:tcPr>
                <w:p w14:paraId="0252B535"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9FE66EE" w14:textId="77777777" w:rsidR="00C46B61" w:rsidRDefault="009D0DB6">
                  <w:pPr>
                    <w:pStyle w:val="p"/>
                  </w:pPr>
                  <w:r>
                    <w:rPr>
                      <w:rFonts w:ascii="Times New Roman" w:eastAsia="Times New Roman" w:hAnsi="Times New Roman" w:cs="Times New Roman"/>
                      <w:color w:val="000000"/>
                      <w:sz w:val="22"/>
                      <w:szCs w:val="22"/>
                    </w:rPr>
                    <w:t>Raw data</w:t>
                  </w:r>
                </w:p>
              </w:tc>
            </w:tr>
            <w:tr w:rsidR="00C46B61" w14:paraId="715045CA" w14:textId="77777777">
              <w:tc>
                <w:tcPr>
                  <w:tcW w:w="400" w:type="dxa"/>
                  <w:tcMar>
                    <w:top w:w="0" w:type="dxa"/>
                    <w:left w:w="0" w:type="dxa"/>
                    <w:bottom w:w="0" w:type="dxa"/>
                    <w:right w:w="0" w:type="dxa"/>
                  </w:tcMar>
                </w:tcPr>
                <w:p w14:paraId="219930F4" w14:textId="77777777" w:rsidR="00C46B61" w:rsidRDefault="009D0DB6">
                  <w:r>
                    <w:rPr>
                      <w:color w:val="000000"/>
                      <w:sz w:val="20"/>
                      <w:szCs w:val="20"/>
                    </w:rPr>
                    <w:t> </w:t>
                  </w:r>
                </w:p>
              </w:tc>
              <w:tc>
                <w:tcPr>
                  <w:tcW w:w="0" w:type="auto"/>
                  <w:tcMar>
                    <w:top w:w="30" w:type="dxa"/>
                    <w:left w:w="0" w:type="dxa"/>
                    <w:bottom w:w="30" w:type="dxa"/>
                    <w:right w:w="0" w:type="dxa"/>
                  </w:tcMar>
                </w:tcPr>
                <w:p w14:paraId="0CF7CBCC"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9520BB5" w14:textId="77777777" w:rsidR="00C46B61" w:rsidRDefault="009D0DB6">
                  <w:pPr>
                    <w:pStyle w:val="p"/>
                  </w:pPr>
                  <w:r>
                    <w:rPr>
                      <w:rFonts w:ascii="Times New Roman" w:eastAsia="Times New Roman" w:hAnsi="Times New Roman" w:cs="Times New Roman"/>
                      <w:color w:val="000000"/>
                      <w:sz w:val="22"/>
                      <w:szCs w:val="22"/>
                    </w:rPr>
                    <w:t>Unstructured data</w:t>
                  </w:r>
                </w:p>
              </w:tc>
              <w:tc>
                <w:tcPr>
                  <w:tcW w:w="0" w:type="auto"/>
                  <w:tcMar>
                    <w:top w:w="30" w:type="dxa"/>
                    <w:left w:w="0" w:type="dxa"/>
                    <w:bottom w:w="30" w:type="dxa"/>
                    <w:right w:w="0" w:type="dxa"/>
                  </w:tcMar>
                </w:tcPr>
                <w:p w14:paraId="7B97D3E0"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AA83044" w14:textId="77777777" w:rsidR="00C46B61" w:rsidRDefault="009D0DB6">
                  <w:pPr>
                    <w:pStyle w:val="p"/>
                  </w:pPr>
                  <w:r>
                    <w:rPr>
                      <w:rFonts w:ascii="Times New Roman" w:eastAsia="Times New Roman" w:hAnsi="Times New Roman" w:cs="Times New Roman"/>
                      <w:color w:val="000000"/>
                      <w:sz w:val="22"/>
                      <w:szCs w:val="22"/>
                    </w:rPr>
                    <w:t>Obsolete data</w:t>
                  </w:r>
                </w:p>
              </w:tc>
            </w:tr>
          </w:tbl>
          <w:p w14:paraId="2F925337"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4572D730" w14:textId="77777777">
              <w:tc>
                <w:tcPr>
                  <w:tcW w:w="0" w:type="auto"/>
                  <w:tcMar>
                    <w:top w:w="30" w:type="dxa"/>
                    <w:left w:w="0" w:type="dxa"/>
                    <w:bottom w:w="30" w:type="dxa"/>
                    <w:right w:w="0" w:type="dxa"/>
                  </w:tcMar>
                </w:tcPr>
                <w:p w14:paraId="1B8F302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F36694F" w14:textId="77777777" w:rsidR="00C46B61" w:rsidRDefault="009D0DB6">
                  <w:r>
                    <w:rPr>
                      <w:rFonts w:ascii="Times New Roman" w:eastAsia="Times New Roman" w:hAnsi="Times New Roman" w:cs="Times New Roman"/>
                      <w:color w:val="000000"/>
                      <w:sz w:val="22"/>
                      <w:szCs w:val="22"/>
                    </w:rPr>
                    <w:t>a</w:t>
                  </w:r>
                </w:p>
              </w:tc>
            </w:tr>
            <w:tr w:rsidR="00C46B61" w14:paraId="298C1BC2" w14:textId="77777777">
              <w:tc>
                <w:tcPr>
                  <w:tcW w:w="0" w:type="auto"/>
                  <w:tcMar>
                    <w:top w:w="30" w:type="dxa"/>
                    <w:left w:w="0" w:type="dxa"/>
                    <w:bottom w:w="30" w:type="dxa"/>
                    <w:right w:w="0" w:type="dxa"/>
                  </w:tcMar>
                </w:tcPr>
                <w:p w14:paraId="61B61DF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2A831D2" w14:textId="77777777" w:rsidR="00C46B61" w:rsidRDefault="009D0DB6">
                  <w:r>
                    <w:rPr>
                      <w:rFonts w:ascii="Times New Roman" w:eastAsia="Times New Roman" w:hAnsi="Times New Roman" w:cs="Times New Roman"/>
                      <w:color w:val="000000"/>
                      <w:sz w:val="22"/>
                      <w:szCs w:val="22"/>
                    </w:rPr>
                    <w:t>Easy</w:t>
                  </w:r>
                </w:p>
              </w:tc>
            </w:tr>
            <w:tr w:rsidR="00C46B61" w14:paraId="3E04861F" w14:textId="77777777">
              <w:tc>
                <w:tcPr>
                  <w:tcW w:w="0" w:type="auto"/>
                  <w:tcMar>
                    <w:top w:w="30" w:type="dxa"/>
                    <w:left w:w="0" w:type="dxa"/>
                    <w:bottom w:w="30" w:type="dxa"/>
                    <w:right w:w="0" w:type="dxa"/>
                  </w:tcMar>
                </w:tcPr>
                <w:p w14:paraId="7F11AC7A"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412BDB4" w14:textId="77777777" w:rsidR="00C46B61" w:rsidRDefault="009D0DB6">
                  <w:r>
                    <w:rPr>
                      <w:rFonts w:ascii="Times New Roman" w:eastAsia="Times New Roman" w:hAnsi="Times New Roman" w:cs="Times New Roman"/>
                      <w:color w:val="000000"/>
                      <w:sz w:val="22"/>
                      <w:szCs w:val="22"/>
                    </w:rPr>
                    <w:t>1-3b Types of Databases</w:t>
                  </w:r>
                </w:p>
              </w:tc>
            </w:tr>
            <w:tr w:rsidR="00C46B61" w14:paraId="694C1B84" w14:textId="77777777">
              <w:tc>
                <w:tcPr>
                  <w:tcW w:w="0" w:type="auto"/>
                  <w:tcMar>
                    <w:top w:w="30" w:type="dxa"/>
                    <w:left w:w="0" w:type="dxa"/>
                    <w:bottom w:w="30" w:type="dxa"/>
                    <w:right w:w="0" w:type="dxa"/>
                  </w:tcMar>
                </w:tcPr>
                <w:p w14:paraId="4E9A2409"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A653FC5"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7C88493" w14:textId="77777777" w:rsidR="00C46B61" w:rsidRDefault="00C46B61"/>
        </w:tc>
      </w:tr>
    </w:tbl>
    <w:p w14:paraId="648D2E65"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A133DC4" w14:textId="77777777">
        <w:tc>
          <w:tcPr>
            <w:tcW w:w="5000" w:type="pct"/>
            <w:tcMar>
              <w:top w:w="0" w:type="dxa"/>
              <w:left w:w="0" w:type="dxa"/>
              <w:bottom w:w="0" w:type="dxa"/>
              <w:right w:w="0" w:type="dxa"/>
            </w:tcMar>
            <w:vAlign w:val="center"/>
          </w:tcPr>
          <w:p w14:paraId="1739BD19" w14:textId="77777777" w:rsidR="00C46B61" w:rsidRDefault="009D0DB6">
            <w:pPr>
              <w:pStyle w:val="p"/>
            </w:pPr>
            <w:r>
              <w:rPr>
                <w:rFonts w:ascii="Times New Roman" w:eastAsia="Times New Roman" w:hAnsi="Times New Roman" w:cs="Times New Roman"/>
                <w:color w:val="000000"/>
                <w:sz w:val="22"/>
                <w:szCs w:val="22"/>
              </w:rPr>
              <w:t>39. Most data that can be encountered are best classified as 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500"/>
              <w:gridCol w:w="220"/>
              <w:gridCol w:w="1696"/>
            </w:tblGrid>
            <w:tr w:rsidR="00C46B61" w14:paraId="3C99CD4E" w14:textId="77777777">
              <w:tc>
                <w:tcPr>
                  <w:tcW w:w="400" w:type="dxa"/>
                  <w:tcMar>
                    <w:top w:w="0" w:type="dxa"/>
                    <w:left w:w="0" w:type="dxa"/>
                    <w:bottom w:w="0" w:type="dxa"/>
                    <w:right w:w="0" w:type="dxa"/>
                  </w:tcMar>
                </w:tcPr>
                <w:p w14:paraId="1D182AD8" w14:textId="77777777" w:rsidR="00C46B61" w:rsidRDefault="009D0DB6">
                  <w:r>
                    <w:rPr>
                      <w:color w:val="000000"/>
                      <w:sz w:val="20"/>
                      <w:szCs w:val="20"/>
                    </w:rPr>
                    <w:t> </w:t>
                  </w:r>
                </w:p>
              </w:tc>
              <w:tc>
                <w:tcPr>
                  <w:tcW w:w="0" w:type="auto"/>
                  <w:tcMar>
                    <w:top w:w="30" w:type="dxa"/>
                    <w:left w:w="0" w:type="dxa"/>
                    <w:bottom w:w="30" w:type="dxa"/>
                    <w:right w:w="0" w:type="dxa"/>
                  </w:tcMar>
                </w:tcPr>
                <w:p w14:paraId="4330743D"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4E824D9" w14:textId="77777777" w:rsidR="00C46B61" w:rsidRDefault="009D0DB6">
                  <w:pPr>
                    <w:pStyle w:val="p"/>
                  </w:pPr>
                  <w:r>
                    <w:rPr>
                      <w:rFonts w:ascii="Times New Roman" w:eastAsia="Times New Roman" w:hAnsi="Times New Roman" w:cs="Times New Roman"/>
                      <w:color w:val="000000"/>
                      <w:sz w:val="22"/>
                      <w:szCs w:val="22"/>
                    </w:rPr>
                    <w:t>structured</w:t>
                  </w:r>
                </w:p>
              </w:tc>
              <w:tc>
                <w:tcPr>
                  <w:tcW w:w="0" w:type="auto"/>
                  <w:tcMar>
                    <w:top w:w="30" w:type="dxa"/>
                    <w:left w:w="0" w:type="dxa"/>
                    <w:bottom w:w="30" w:type="dxa"/>
                    <w:right w:w="0" w:type="dxa"/>
                  </w:tcMar>
                </w:tcPr>
                <w:p w14:paraId="48DA66C2"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DA4F6B7" w14:textId="77777777" w:rsidR="00C46B61" w:rsidRDefault="009D0DB6">
                  <w:pPr>
                    <w:pStyle w:val="p"/>
                  </w:pPr>
                  <w:proofErr w:type="spellStart"/>
                  <w:r>
                    <w:rPr>
                      <w:rFonts w:ascii="Times New Roman" w:eastAsia="Times New Roman" w:hAnsi="Times New Roman" w:cs="Times New Roman"/>
                      <w:color w:val="000000"/>
                      <w:sz w:val="22"/>
                      <w:szCs w:val="22"/>
                    </w:rPr>
                    <w:t>semistructured</w:t>
                  </w:r>
                  <w:proofErr w:type="spellEnd"/>
                </w:p>
              </w:tc>
            </w:tr>
            <w:tr w:rsidR="00C46B61" w14:paraId="37AC6F09" w14:textId="77777777">
              <w:tc>
                <w:tcPr>
                  <w:tcW w:w="400" w:type="dxa"/>
                  <w:tcMar>
                    <w:top w:w="0" w:type="dxa"/>
                    <w:left w:w="0" w:type="dxa"/>
                    <w:bottom w:w="0" w:type="dxa"/>
                    <w:right w:w="0" w:type="dxa"/>
                  </w:tcMar>
                </w:tcPr>
                <w:p w14:paraId="736608DE" w14:textId="77777777" w:rsidR="00C46B61" w:rsidRDefault="009D0DB6">
                  <w:r>
                    <w:rPr>
                      <w:color w:val="000000"/>
                      <w:sz w:val="20"/>
                      <w:szCs w:val="20"/>
                    </w:rPr>
                    <w:t> </w:t>
                  </w:r>
                </w:p>
              </w:tc>
              <w:tc>
                <w:tcPr>
                  <w:tcW w:w="0" w:type="auto"/>
                  <w:tcMar>
                    <w:top w:w="30" w:type="dxa"/>
                    <w:left w:w="0" w:type="dxa"/>
                    <w:bottom w:w="30" w:type="dxa"/>
                    <w:right w:w="0" w:type="dxa"/>
                  </w:tcMar>
                </w:tcPr>
                <w:p w14:paraId="2C6F1D31"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DBFB40C" w14:textId="77777777" w:rsidR="00C46B61" w:rsidRDefault="009D0DB6">
                  <w:pPr>
                    <w:pStyle w:val="p"/>
                  </w:pPr>
                  <w:r>
                    <w:rPr>
                      <w:rFonts w:ascii="Times New Roman" w:eastAsia="Times New Roman" w:hAnsi="Times New Roman" w:cs="Times New Roman"/>
                      <w:color w:val="000000"/>
                      <w:sz w:val="22"/>
                      <w:szCs w:val="22"/>
                    </w:rPr>
                    <w:t>unstructured</w:t>
                  </w:r>
                </w:p>
              </w:tc>
              <w:tc>
                <w:tcPr>
                  <w:tcW w:w="0" w:type="auto"/>
                  <w:tcMar>
                    <w:top w:w="30" w:type="dxa"/>
                    <w:left w:w="0" w:type="dxa"/>
                    <w:bottom w:w="30" w:type="dxa"/>
                    <w:right w:w="0" w:type="dxa"/>
                  </w:tcMar>
                </w:tcPr>
                <w:p w14:paraId="7E6B02A1"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A50C542" w14:textId="77777777" w:rsidR="00C46B61" w:rsidRDefault="009D0DB6">
                  <w:pPr>
                    <w:pStyle w:val="p"/>
                  </w:pPr>
                  <w:r>
                    <w:rPr>
                      <w:rFonts w:ascii="Times New Roman" w:eastAsia="Times New Roman" w:hAnsi="Times New Roman" w:cs="Times New Roman"/>
                      <w:color w:val="000000"/>
                      <w:sz w:val="22"/>
                      <w:szCs w:val="22"/>
                    </w:rPr>
                    <w:t>historical</w:t>
                  </w:r>
                </w:p>
              </w:tc>
            </w:tr>
          </w:tbl>
          <w:p w14:paraId="6D2C81FC"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4835EDD" w14:textId="77777777">
              <w:tc>
                <w:tcPr>
                  <w:tcW w:w="0" w:type="auto"/>
                  <w:tcMar>
                    <w:top w:w="30" w:type="dxa"/>
                    <w:left w:w="0" w:type="dxa"/>
                    <w:bottom w:w="30" w:type="dxa"/>
                    <w:right w:w="0" w:type="dxa"/>
                  </w:tcMar>
                </w:tcPr>
                <w:p w14:paraId="5F8398F4"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68FC4F2" w14:textId="77777777" w:rsidR="00C46B61" w:rsidRDefault="009D0DB6">
                  <w:r>
                    <w:rPr>
                      <w:rFonts w:ascii="Times New Roman" w:eastAsia="Times New Roman" w:hAnsi="Times New Roman" w:cs="Times New Roman"/>
                      <w:color w:val="000000"/>
                      <w:sz w:val="22"/>
                      <w:szCs w:val="22"/>
                    </w:rPr>
                    <w:t>b</w:t>
                  </w:r>
                </w:p>
              </w:tc>
            </w:tr>
            <w:tr w:rsidR="00C46B61" w14:paraId="13DA6FDB" w14:textId="77777777">
              <w:tc>
                <w:tcPr>
                  <w:tcW w:w="0" w:type="auto"/>
                  <w:tcMar>
                    <w:top w:w="30" w:type="dxa"/>
                    <w:left w:w="0" w:type="dxa"/>
                    <w:bottom w:w="30" w:type="dxa"/>
                    <w:right w:w="0" w:type="dxa"/>
                  </w:tcMar>
                </w:tcPr>
                <w:p w14:paraId="1EDB3428"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A6C9D46" w14:textId="77777777" w:rsidR="00C46B61" w:rsidRDefault="009D0DB6">
                  <w:r>
                    <w:rPr>
                      <w:rFonts w:ascii="Times New Roman" w:eastAsia="Times New Roman" w:hAnsi="Times New Roman" w:cs="Times New Roman"/>
                      <w:color w:val="000000"/>
                      <w:sz w:val="22"/>
                      <w:szCs w:val="22"/>
                    </w:rPr>
                    <w:t>Easy</w:t>
                  </w:r>
                </w:p>
              </w:tc>
            </w:tr>
            <w:tr w:rsidR="00C46B61" w14:paraId="17872F20" w14:textId="77777777">
              <w:tc>
                <w:tcPr>
                  <w:tcW w:w="0" w:type="auto"/>
                  <w:tcMar>
                    <w:top w:w="30" w:type="dxa"/>
                    <w:left w:w="0" w:type="dxa"/>
                    <w:bottom w:w="30" w:type="dxa"/>
                    <w:right w:w="0" w:type="dxa"/>
                  </w:tcMar>
                </w:tcPr>
                <w:p w14:paraId="3E01EDD7"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B0E1D4E" w14:textId="77777777" w:rsidR="00C46B61" w:rsidRDefault="009D0DB6">
                  <w:r>
                    <w:rPr>
                      <w:rFonts w:ascii="Times New Roman" w:eastAsia="Times New Roman" w:hAnsi="Times New Roman" w:cs="Times New Roman"/>
                      <w:color w:val="000000"/>
                      <w:sz w:val="22"/>
                      <w:szCs w:val="22"/>
                    </w:rPr>
                    <w:t>1-3b Types of Databases</w:t>
                  </w:r>
                </w:p>
              </w:tc>
            </w:tr>
            <w:tr w:rsidR="00C46B61" w14:paraId="0B139F1D" w14:textId="77777777">
              <w:tc>
                <w:tcPr>
                  <w:tcW w:w="0" w:type="auto"/>
                  <w:tcMar>
                    <w:top w:w="30" w:type="dxa"/>
                    <w:left w:w="0" w:type="dxa"/>
                    <w:bottom w:w="30" w:type="dxa"/>
                    <w:right w:w="0" w:type="dxa"/>
                  </w:tcMar>
                </w:tcPr>
                <w:p w14:paraId="3827A6C8"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4361D6C"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0ACBDE13" w14:textId="77777777" w:rsidR="00C46B61" w:rsidRDefault="00C46B61"/>
        </w:tc>
      </w:tr>
    </w:tbl>
    <w:p w14:paraId="5F357140"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CFA36DA" w14:textId="77777777">
        <w:tc>
          <w:tcPr>
            <w:tcW w:w="5000" w:type="pct"/>
            <w:tcMar>
              <w:top w:w="0" w:type="dxa"/>
              <w:left w:w="0" w:type="dxa"/>
              <w:bottom w:w="0" w:type="dxa"/>
              <w:right w:w="0" w:type="dxa"/>
            </w:tcMar>
            <w:vAlign w:val="center"/>
          </w:tcPr>
          <w:p w14:paraId="2046976B" w14:textId="77777777" w:rsidR="00C46B61" w:rsidRDefault="009D0DB6">
            <w:pPr>
              <w:pStyle w:val="p"/>
            </w:pPr>
            <w:r>
              <w:rPr>
                <w:rFonts w:ascii="Times New Roman" w:eastAsia="Times New Roman" w:hAnsi="Times New Roman" w:cs="Times New Roman"/>
                <w:color w:val="000000"/>
                <w:sz w:val="22"/>
                <w:szCs w:val="22"/>
              </w:rPr>
              <w:t>40. An XML database supports the storage and management of _____ XML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696"/>
              <w:gridCol w:w="220"/>
              <w:gridCol w:w="1745"/>
            </w:tblGrid>
            <w:tr w:rsidR="00C46B61" w14:paraId="7080BCB2" w14:textId="77777777">
              <w:tc>
                <w:tcPr>
                  <w:tcW w:w="400" w:type="dxa"/>
                  <w:tcMar>
                    <w:top w:w="0" w:type="dxa"/>
                    <w:left w:w="0" w:type="dxa"/>
                    <w:bottom w:w="0" w:type="dxa"/>
                    <w:right w:w="0" w:type="dxa"/>
                  </w:tcMar>
                </w:tcPr>
                <w:p w14:paraId="4F2B9E51" w14:textId="77777777" w:rsidR="00C46B61" w:rsidRDefault="009D0DB6">
                  <w:r>
                    <w:rPr>
                      <w:color w:val="000000"/>
                      <w:sz w:val="20"/>
                      <w:szCs w:val="20"/>
                    </w:rPr>
                    <w:t> </w:t>
                  </w:r>
                </w:p>
              </w:tc>
              <w:tc>
                <w:tcPr>
                  <w:tcW w:w="0" w:type="auto"/>
                  <w:tcMar>
                    <w:top w:w="30" w:type="dxa"/>
                    <w:left w:w="0" w:type="dxa"/>
                    <w:bottom w:w="30" w:type="dxa"/>
                    <w:right w:w="0" w:type="dxa"/>
                  </w:tcMar>
                </w:tcPr>
                <w:p w14:paraId="576556FA"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5C68E95" w14:textId="77777777" w:rsidR="00C46B61" w:rsidRDefault="009D0DB6">
                  <w:pPr>
                    <w:pStyle w:val="p"/>
                  </w:pPr>
                  <w:r>
                    <w:rPr>
                      <w:rFonts w:ascii="Times New Roman" w:eastAsia="Times New Roman" w:hAnsi="Times New Roman" w:cs="Times New Roman"/>
                      <w:color w:val="000000"/>
                      <w:sz w:val="22"/>
                      <w:szCs w:val="22"/>
                    </w:rPr>
                    <w:t>structured</w:t>
                  </w:r>
                </w:p>
              </w:tc>
              <w:tc>
                <w:tcPr>
                  <w:tcW w:w="0" w:type="auto"/>
                  <w:tcMar>
                    <w:top w:w="30" w:type="dxa"/>
                    <w:left w:w="0" w:type="dxa"/>
                    <w:bottom w:w="30" w:type="dxa"/>
                    <w:right w:w="0" w:type="dxa"/>
                  </w:tcMar>
                </w:tcPr>
                <w:p w14:paraId="0D58DB33"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4DDEAAD" w14:textId="77777777" w:rsidR="00C46B61" w:rsidRDefault="009D0DB6">
                  <w:pPr>
                    <w:pStyle w:val="p"/>
                  </w:pPr>
                  <w:proofErr w:type="spellStart"/>
                  <w:r>
                    <w:rPr>
                      <w:rFonts w:ascii="Times New Roman" w:eastAsia="Times New Roman" w:hAnsi="Times New Roman" w:cs="Times New Roman"/>
                      <w:color w:val="000000"/>
                      <w:sz w:val="22"/>
                      <w:szCs w:val="22"/>
                    </w:rPr>
                    <w:t>multistructured</w:t>
                  </w:r>
                  <w:proofErr w:type="spellEnd"/>
                </w:p>
              </w:tc>
            </w:tr>
            <w:tr w:rsidR="00C46B61" w14:paraId="4BBC0B64" w14:textId="77777777">
              <w:tc>
                <w:tcPr>
                  <w:tcW w:w="400" w:type="dxa"/>
                  <w:tcMar>
                    <w:top w:w="0" w:type="dxa"/>
                    <w:left w:w="0" w:type="dxa"/>
                    <w:bottom w:w="0" w:type="dxa"/>
                    <w:right w:w="0" w:type="dxa"/>
                  </w:tcMar>
                </w:tcPr>
                <w:p w14:paraId="15D3EE4E" w14:textId="77777777" w:rsidR="00C46B61" w:rsidRDefault="009D0DB6">
                  <w:r>
                    <w:rPr>
                      <w:color w:val="000000"/>
                      <w:sz w:val="20"/>
                      <w:szCs w:val="20"/>
                    </w:rPr>
                    <w:lastRenderedPageBreak/>
                    <w:t> </w:t>
                  </w:r>
                </w:p>
              </w:tc>
              <w:tc>
                <w:tcPr>
                  <w:tcW w:w="0" w:type="auto"/>
                  <w:tcMar>
                    <w:top w:w="30" w:type="dxa"/>
                    <w:left w:w="0" w:type="dxa"/>
                    <w:bottom w:w="30" w:type="dxa"/>
                    <w:right w:w="0" w:type="dxa"/>
                  </w:tcMar>
                </w:tcPr>
                <w:p w14:paraId="7E69E0B4"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DE4656" w14:textId="77777777" w:rsidR="00C46B61" w:rsidRDefault="009D0DB6">
                  <w:pPr>
                    <w:pStyle w:val="p"/>
                  </w:pPr>
                  <w:proofErr w:type="spellStart"/>
                  <w:r>
                    <w:rPr>
                      <w:rFonts w:ascii="Times New Roman" w:eastAsia="Times New Roman" w:hAnsi="Times New Roman" w:cs="Times New Roman"/>
                      <w:color w:val="000000"/>
                      <w:sz w:val="22"/>
                      <w:szCs w:val="22"/>
                    </w:rPr>
                    <w:t>fullystructured</w:t>
                  </w:r>
                  <w:proofErr w:type="spellEnd"/>
                </w:p>
              </w:tc>
              <w:tc>
                <w:tcPr>
                  <w:tcW w:w="0" w:type="auto"/>
                  <w:tcMar>
                    <w:top w:w="30" w:type="dxa"/>
                    <w:left w:w="0" w:type="dxa"/>
                    <w:bottom w:w="30" w:type="dxa"/>
                    <w:right w:w="0" w:type="dxa"/>
                  </w:tcMar>
                </w:tcPr>
                <w:p w14:paraId="703D2F46"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64B8F0E" w14:textId="77777777" w:rsidR="00C46B61" w:rsidRDefault="009D0DB6">
                  <w:pPr>
                    <w:pStyle w:val="p"/>
                  </w:pPr>
                  <w:proofErr w:type="spellStart"/>
                  <w:r>
                    <w:rPr>
                      <w:rFonts w:ascii="Times New Roman" w:eastAsia="Times New Roman" w:hAnsi="Times New Roman" w:cs="Times New Roman"/>
                      <w:color w:val="000000"/>
                      <w:sz w:val="22"/>
                      <w:szCs w:val="22"/>
                    </w:rPr>
                    <w:t>semistructured</w:t>
                  </w:r>
                  <w:proofErr w:type="spellEnd"/>
                </w:p>
              </w:tc>
            </w:tr>
          </w:tbl>
          <w:p w14:paraId="080DC62F"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FCE54E2" w14:textId="77777777">
              <w:tc>
                <w:tcPr>
                  <w:tcW w:w="0" w:type="auto"/>
                  <w:tcMar>
                    <w:top w:w="30" w:type="dxa"/>
                    <w:left w:w="0" w:type="dxa"/>
                    <w:bottom w:w="30" w:type="dxa"/>
                    <w:right w:w="0" w:type="dxa"/>
                  </w:tcMar>
                </w:tcPr>
                <w:p w14:paraId="1378BE29"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A23F081" w14:textId="77777777" w:rsidR="00C46B61" w:rsidRDefault="009D0DB6">
                  <w:r>
                    <w:rPr>
                      <w:rFonts w:ascii="Times New Roman" w:eastAsia="Times New Roman" w:hAnsi="Times New Roman" w:cs="Times New Roman"/>
                      <w:color w:val="000000"/>
                      <w:sz w:val="22"/>
                      <w:szCs w:val="22"/>
                    </w:rPr>
                    <w:t>d</w:t>
                  </w:r>
                </w:p>
              </w:tc>
            </w:tr>
            <w:tr w:rsidR="00C46B61" w14:paraId="0D838A6D" w14:textId="77777777">
              <w:tc>
                <w:tcPr>
                  <w:tcW w:w="0" w:type="auto"/>
                  <w:tcMar>
                    <w:top w:w="30" w:type="dxa"/>
                    <w:left w:w="0" w:type="dxa"/>
                    <w:bottom w:w="30" w:type="dxa"/>
                    <w:right w:w="0" w:type="dxa"/>
                  </w:tcMar>
                </w:tcPr>
                <w:p w14:paraId="599B6201"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90B9C9A" w14:textId="77777777" w:rsidR="00C46B61" w:rsidRDefault="009D0DB6">
                  <w:r>
                    <w:rPr>
                      <w:rFonts w:ascii="Times New Roman" w:eastAsia="Times New Roman" w:hAnsi="Times New Roman" w:cs="Times New Roman"/>
                      <w:color w:val="000000"/>
                      <w:sz w:val="22"/>
                      <w:szCs w:val="22"/>
                    </w:rPr>
                    <w:t>Easy</w:t>
                  </w:r>
                </w:p>
              </w:tc>
            </w:tr>
            <w:tr w:rsidR="00C46B61" w14:paraId="72730AF5" w14:textId="77777777">
              <w:tc>
                <w:tcPr>
                  <w:tcW w:w="0" w:type="auto"/>
                  <w:tcMar>
                    <w:top w:w="30" w:type="dxa"/>
                    <w:left w:w="0" w:type="dxa"/>
                    <w:bottom w:w="30" w:type="dxa"/>
                    <w:right w:w="0" w:type="dxa"/>
                  </w:tcMar>
                </w:tcPr>
                <w:p w14:paraId="0A624035"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645E51A" w14:textId="77777777" w:rsidR="00C46B61" w:rsidRDefault="009D0DB6">
                  <w:r>
                    <w:rPr>
                      <w:rFonts w:ascii="Times New Roman" w:eastAsia="Times New Roman" w:hAnsi="Times New Roman" w:cs="Times New Roman"/>
                      <w:color w:val="000000"/>
                      <w:sz w:val="22"/>
                      <w:szCs w:val="22"/>
                    </w:rPr>
                    <w:t>1-3b Types of Databases</w:t>
                  </w:r>
                </w:p>
              </w:tc>
            </w:tr>
            <w:tr w:rsidR="00C46B61" w14:paraId="5AB8C6F9" w14:textId="77777777">
              <w:tc>
                <w:tcPr>
                  <w:tcW w:w="0" w:type="auto"/>
                  <w:tcMar>
                    <w:top w:w="30" w:type="dxa"/>
                    <w:left w:w="0" w:type="dxa"/>
                    <w:bottom w:w="30" w:type="dxa"/>
                    <w:right w:w="0" w:type="dxa"/>
                  </w:tcMar>
                </w:tcPr>
                <w:p w14:paraId="4278443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ADE3C37"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7DB612BF" w14:textId="77777777" w:rsidR="00C46B61" w:rsidRDefault="00C46B61"/>
        </w:tc>
      </w:tr>
    </w:tbl>
    <w:p w14:paraId="361720A3"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BCF07DE" w14:textId="77777777">
        <w:tc>
          <w:tcPr>
            <w:tcW w:w="5000" w:type="pct"/>
            <w:tcMar>
              <w:top w:w="0" w:type="dxa"/>
              <w:left w:w="0" w:type="dxa"/>
              <w:bottom w:w="0" w:type="dxa"/>
              <w:right w:w="0" w:type="dxa"/>
            </w:tcMar>
            <w:vAlign w:val="center"/>
          </w:tcPr>
          <w:p w14:paraId="304BE615" w14:textId="77777777" w:rsidR="00C46B61" w:rsidRDefault="009D0DB6">
            <w:pPr>
              <w:pStyle w:val="p"/>
            </w:pPr>
            <w:r>
              <w:rPr>
                <w:rFonts w:ascii="Times New Roman" w:eastAsia="Times New Roman" w:hAnsi="Times New Roman" w:cs="Times New Roman"/>
                <w:color w:val="000000"/>
                <w:sz w:val="22"/>
                <w:szCs w:val="22"/>
              </w:rPr>
              <w:t>41. The organization of data within folders in a manual file system is determined by 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3767"/>
              <w:gridCol w:w="220"/>
              <w:gridCol w:w="2960"/>
            </w:tblGrid>
            <w:tr w:rsidR="00C46B61" w14:paraId="01304D9D" w14:textId="77777777">
              <w:tc>
                <w:tcPr>
                  <w:tcW w:w="400" w:type="dxa"/>
                  <w:tcMar>
                    <w:top w:w="0" w:type="dxa"/>
                    <w:left w:w="0" w:type="dxa"/>
                    <w:bottom w:w="0" w:type="dxa"/>
                    <w:right w:w="0" w:type="dxa"/>
                  </w:tcMar>
                </w:tcPr>
                <w:p w14:paraId="6AC67770" w14:textId="77777777" w:rsidR="00C46B61" w:rsidRDefault="009D0DB6">
                  <w:r>
                    <w:rPr>
                      <w:color w:val="000000"/>
                      <w:sz w:val="20"/>
                      <w:szCs w:val="20"/>
                    </w:rPr>
                    <w:t> </w:t>
                  </w:r>
                </w:p>
              </w:tc>
              <w:tc>
                <w:tcPr>
                  <w:tcW w:w="0" w:type="auto"/>
                  <w:tcMar>
                    <w:top w:w="30" w:type="dxa"/>
                    <w:left w:w="0" w:type="dxa"/>
                    <w:bottom w:w="30" w:type="dxa"/>
                    <w:right w:w="0" w:type="dxa"/>
                  </w:tcMar>
                </w:tcPr>
                <w:p w14:paraId="5AE0EC49"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1D59C3E" w14:textId="77777777" w:rsidR="00C46B61" w:rsidRDefault="009D0DB6">
                  <w:pPr>
                    <w:pStyle w:val="p"/>
                  </w:pPr>
                  <w:r>
                    <w:rPr>
                      <w:rFonts w:ascii="Times New Roman" w:eastAsia="Times New Roman" w:hAnsi="Times New Roman" w:cs="Times New Roman"/>
                      <w:color w:val="000000"/>
                      <w:sz w:val="22"/>
                      <w:szCs w:val="22"/>
                    </w:rPr>
                    <w:t>its date of creation</w:t>
                  </w:r>
                </w:p>
              </w:tc>
              <w:tc>
                <w:tcPr>
                  <w:tcW w:w="0" w:type="auto"/>
                  <w:tcMar>
                    <w:top w:w="30" w:type="dxa"/>
                    <w:left w:w="0" w:type="dxa"/>
                    <w:bottom w:w="30" w:type="dxa"/>
                    <w:right w:w="0" w:type="dxa"/>
                  </w:tcMar>
                </w:tcPr>
                <w:p w14:paraId="7AD7A354"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DA1BF2F" w14:textId="77777777" w:rsidR="00C46B61" w:rsidRDefault="009D0DB6">
                  <w:pPr>
                    <w:pStyle w:val="p"/>
                  </w:pPr>
                  <w:r>
                    <w:rPr>
                      <w:rFonts w:ascii="Times New Roman" w:eastAsia="Times New Roman" w:hAnsi="Times New Roman" w:cs="Times New Roman"/>
                      <w:color w:val="000000"/>
                      <w:sz w:val="22"/>
                      <w:szCs w:val="22"/>
                    </w:rPr>
                    <w:t>its expected use</w:t>
                  </w:r>
                </w:p>
              </w:tc>
            </w:tr>
            <w:tr w:rsidR="00C46B61" w14:paraId="65D21C03" w14:textId="77777777">
              <w:tc>
                <w:tcPr>
                  <w:tcW w:w="400" w:type="dxa"/>
                  <w:tcMar>
                    <w:top w:w="0" w:type="dxa"/>
                    <w:left w:w="0" w:type="dxa"/>
                    <w:bottom w:w="0" w:type="dxa"/>
                    <w:right w:w="0" w:type="dxa"/>
                  </w:tcMar>
                </w:tcPr>
                <w:p w14:paraId="351E23DA" w14:textId="77777777" w:rsidR="00C46B61" w:rsidRDefault="009D0DB6">
                  <w:r>
                    <w:rPr>
                      <w:color w:val="000000"/>
                      <w:sz w:val="20"/>
                      <w:szCs w:val="20"/>
                    </w:rPr>
                    <w:t> </w:t>
                  </w:r>
                </w:p>
              </w:tc>
              <w:tc>
                <w:tcPr>
                  <w:tcW w:w="0" w:type="auto"/>
                  <w:tcMar>
                    <w:top w:w="30" w:type="dxa"/>
                    <w:left w:w="0" w:type="dxa"/>
                    <w:bottom w:w="30" w:type="dxa"/>
                    <w:right w:w="0" w:type="dxa"/>
                  </w:tcMar>
                </w:tcPr>
                <w:p w14:paraId="6052354A"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CD34E15" w14:textId="77777777" w:rsidR="00C46B61" w:rsidRDefault="009D0DB6">
                  <w:pPr>
                    <w:pStyle w:val="p"/>
                  </w:pPr>
                  <w:r>
                    <w:rPr>
                      <w:rFonts w:ascii="Times New Roman" w:eastAsia="Times New Roman" w:hAnsi="Times New Roman" w:cs="Times New Roman"/>
                      <w:color w:val="000000"/>
                      <w:sz w:val="22"/>
                      <w:szCs w:val="22"/>
                    </w:rPr>
                    <w:t>the title of the documents in the folder</w:t>
                  </w:r>
                </w:p>
              </w:tc>
              <w:tc>
                <w:tcPr>
                  <w:tcW w:w="0" w:type="auto"/>
                  <w:tcMar>
                    <w:top w:w="30" w:type="dxa"/>
                    <w:left w:w="0" w:type="dxa"/>
                    <w:bottom w:w="30" w:type="dxa"/>
                    <w:right w:w="0" w:type="dxa"/>
                  </w:tcMar>
                </w:tcPr>
                <w:p w14:paraId="616756E4"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47D4BCF" w14:textId="77777777" w:rsidR="00C46B61" w:rsidRDefault="009D0DB6">
                  <w:pPr>
                    <w:pStyle w:val="p"/>
                  </w:pPr>
                  <w:r>
                    <w:rPr>
                      <w:rFonts w:ascii="Times New Roman" w:eastAsia="Times New Roman" w:hAnsi="Times New Roman" w:cs="Times New Roman"/>
                      <w:color w:val="000000"/>
                      <w:sz w:val="22"/>
                      <w:szCs w:val="22"/>
                    </w:rPr>
                    <w:t>the data processing specialist</w:t>
                  </w:r>
                </w:p>
              </w:tc>
            </w:tr>
          </w:tbl>
          <w:p w14:paraId="48899ACC"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89"/>
            </w:tblGrid>
            <w:tr w:rsidR="00C46B61" w14:paraId="4E3E23E6" w14:textId="77777777">
              <w:tc>
                <w:tcPr>
                  <w:tcW w:w="0" w:type="auto"/>
                  <w:tcMar>
                    <w:top w:w="30" w:type="dxa"/>
                    <w:left w:w="0" w:type="dxa"/>
                    <w:bottom w:w="30" w:type="dxa"/>
                    <w:right w:w="0" w:type="dxa"/>
                  </w:tcMar>
                </w:tcPr>
                <w:p w14:paraId="620459AD"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BF12C52" w14:textId="77777777" w:rsidR="00C46B61" w:rsidRDefault="009D0DB6">
                  <w:r>
                    <w:rPr>
                      <w:rFonts w:ascii="Times New Roman" w:eastAsia="Times New Roman" w:hAnsi="Times New Roman" w:cs="Times New Roman"/>
                      <w:color w:val="000000"/>
                      <w:sz w:val="22"/>
                      <w:szCs w:val="22"/>
                    </w:rPr>
                    <w:t>b</w:t>
                  </w:r>
                </w:p>
              </w:tc>
            </w:tr>
            <w:tr w:rsidR="00C46B61" w14:paraId="3FCA7D4D" w14:textId="77777777">
              <w:tc>
                <w:tcPr>
                  <w:tcW w:w="0" w:type="auto"/>
                  <w:tcMar>
                    <w:top w:w="30" w:type="dxa"/>
                    <w:left w:w="0" w:type="dxa"/>
                    <w:bottom w:w="30" w:type="dxa"/>
                    <w:right w:w="0" w:type="dxa"/>
                  </w:tcMar>
                </w:tcPr>
                <w:p w14:paraId="40F40DCA"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DC1D30D" w14:textId="77777777" w:rsidR="00C46B61" w:rsidRDefault="009D0DB6">
                  <w:r>
                    <w:rPr>
                      <w:rFonts w:ascii="Times New Roman" w:eastAsia="Times New Roman" w:hAnsi="Times New Roman" w:cs="Times New Roman"/>
                      <w:color w:val="000000"/>
                      <w:sz w:val="22"/>
                      <w:szCs w:val="22"/>
                    </w:rPr>
                    <w:t>Moderate</w:t>
                  </w:r>
                </w:p>
              </w:tc>
            </w:tr>
            <w:tr w:rsidR="00C46B61" w14:paraId="5A2121A9" w14:textId="77777777">
              <w:tc>
                <w:tcPr>
                  <w:tcW w:w="0" w:type="auto"/>
                  <w:tcMar>
                    <w:top w:w="30" w:type="dxa"/>
                    <w:left w:w="0" w:type="dxa"/>
                    <w:bottom w:w="30" w:type="dxa"/>
                    <w:right w:w="0" w:type="dxa"/>
                  </w:tcMar>
                </w:tcPr>
                <w:p w14:paraId="5635DC3F"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B4F3E97" w14:textId="77777777" w:rsidR="00C46B61" w:rsidRDefault="009D0DB6">
                  <w:r>
                    <w:rPr>
                      <w:rFonts w:ascii="Times New Roman" w:eastAsia="Times New Roman" w:hAnsi="Times New Roman" w:cs="Times New Roman"/>
                      <w:color w:val="000000"/>
                      <w:sz w:val="22"/>
                      <w:szCs w:val="22"/>
                    </w:rPr>
                    <w:t>1-5a Manual File Systems</w:t>
                  </w:r>
                </w:p>
              </w:tc>
            </w:tr>
            <w:tr w:rsidR="00C46B61" w14:paraId="6583922F" w14:textId="77777777">
              <w:tc>
                <w:tcPr>
                  <w:tcW w:w="0" w:type="auto"/>
                  <w:tcMar>
                    <w:top w:w="30" w:type="dxa"/>
                    <w:left w:w="0" w:type="dxa"/>
                    <w:bottom w:w="30" w:type="dxa"/>
                    <w:right w:w="0" w:type="dxa"/>
                  </w:tcMar>
                </w:tcPr>
                <w:p w14:paraId="44154582"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F186264" w14:textId="77777777" w:rsidR="00C46B61" w:rsidRDefault="009D0DB6">
                  <w:r>
                    <w:rPr>
                      <w:rFonts w:ascii="Times New Roman" w:eastAsia="Times New Roman" w:hAnsi="Times New Roman" w:cs="Times New Roman"/>
                      <w:color w:val="000000"/>
                      <w:sz w:val="22"/>
                      <w:szCs w:val="22"/>
                    </w:rPr>
                    <w:t>01.04 - See how modern databases evolved from file systems</w:t>
                  </w:r>
                </w:p>
              </w:tc>
            </w:tr>
          </w:tbl>
          <w:p w14:paraId="038BF8A8" w14:textId="77777777" w:rsidR="00C46B61" w:rsidRDefault="00C46B61"/>
        </w:tc>
      </w:tr>
    </w:tbl>
    <w:p w14:paraId="406DAA63"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040A8741" w14:textId="77777777">
        <w:tc>
          <w:tcPr>
            <w:tcW w:w="5000" w:type="pct"/>
            <w:tcMar>
              <w:top w:w="0" w:type="dxa"/>
              <w:left w:w="0" w:type="dxa"/>
              <w:bottom w:w="0" w:type="dxa"/>
              <w:right w:w="0" w:type="dxa"/>
            </w:tcMar>
            <w:vAlign w:val="center"/>
          </w:tcPr>
          <w:p w14:paraId="4A2E7088" w14:textId="77777777" w:rsidR="00C46B61" w:rsidRDefault="009D0DB6">
            <w:pPr>
              <w:pStyle w:val="p"/>
            </w:pPr>
            <w:r>
              <w:rPr>
                <w:rFonts w:ascii="Times New Roman" w:eastAsia="Times New Roman" w:hAnsi="Times New Roman" w:cs="Times New Roman"/>
                <w:color w:val="000000"/>
                <w:sz w:val="22"/>
                <w:szCs w:val="22"/>
              </w:rPr>
              <w:t>42. A _____ is a logically connected set of one or more fields that describes a person, place, or thing.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158"/>
              <w:gridCol w:w="220"/>
              <w:gridCol w:w="1060"/>
            </w:tblGrid>
            <w:tr w:rsidR="00C46B61" w14:paraId="30BF2CA1" w14:textId="77777777">
              <w:tc>
                <w:tcPr>
                  <w:tcW w:w="400" w:type="dxa"/>
                  <w:tcMar>
                    <w:top w:w="0" w:type="dxa"/>
                    <w:left w:w="0" w:type="dxa"/>
                    <w:bottom w:w="0" w:type="dxa"/>
                    <w:right w:w="0" w:type="dxa"/>
                  </w:tcMar>
                </w:tcPr>
                <w:p w14:paraId="729FDFB4" w14:textId="77777777" w:rsidR="00C46B61" w:rsidRDefault="009D0DB6">
                  <w:r>
                    <w:rPr>
                      <w:color w:val="000000"/>
                      <w:sz w:val="20"/>
                      <w:szCs w:val="20"/>
                    </w:rPr>
                    <w:t> </w:t>
                  </w:r>
                </w:p>
              </w:tc>
              <w:tc>
                <w:tcPr>
                  <w:tcW w:w="0" w:type="auto"/>
                  <w:tcMar>
                    <w:top w:w="30" w:type="dxa"/>
                    <w:left w:w="0" w:type="dxa"/>
                    <w:bottom w:w="30" w:type="dxa"/>
                    <w:right w:w="0" w:type="dxa"/>
                  </w:tcMar>
                </w:tcPr>
                <w:p w14:paraId="7A55F579"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EB7112D" w14:textId="77777777" w:rsidR="00C46B61" w:rsidRDefault="009D0DB6">
                  <w:pPr>
                    <w:pStyle w:val="p"/>
                  </w:pPr>
                  <w:r>
                    <w:rPr>
                      <w:rFonts w:ascii="Times New Roman" w:eastAsia="Times New Roman" w:hAnsi="Times New Roman" w:cs="Times New Roman"/>
                      <w:color w:val="000000"/>
                      <w:sz w:val="22"/>
                      <w:szCs w:val="22"/>
                    </w:rPr>
                    <w:t>database</w:t>
                  </w:r>
                </w:p>
              </w:tc>
              <w:tc>
                <w:tcPr>
                  <w:tcW w:w="0" w:type="auto"/>
                  <w:tcMar>
                    <w:top w:w="30" w:type="dxa"/>
                    <w:left w:w="0" w:type="dxa"/>
                    <w:bottom w:w="30" w:type="dxa"/>
                    <w:right w:w="0" w:type="dxa"/>
                  </w:tcMar>
                </w:tcPr>
                <w:p w14:paraId="601ACCAE"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F2B072C" w14:textId="77777777" w:rsidR="00C46B61" w:rsidRDefault="009D0DB6">
                  <w:pPr>
                    <w:pStyle w:val="p"/>
                  </w:pPr>
                  <w:r>
                    <w:rPr>
                      <w:rFonts w:ascii="Times New Roman" w:eastAsia="Times New Roman" w:hAnsi="Times New Roman" w:cs="Times New Roman"/>
                      <w:color w:val="000000"/>
                      <w:sz w:val="22"/>
                      <w:szCs w:val="22"/>
                    </w:rPr>
                    <w:t>column</w:t>
                  </w:r>
                </w:p>
              </w:tc>
            </w:tr>
            <w:tr w:rsidR="00C46B61" w14:paraId="1FA70E0B" w14:textId="77777777">
              <w:tc>
                <w:tcPr>
                  <w:tcW w:w="400" w:type="dxa"/>
                  <w:tcMar>
                    <w:top w:w="0" w:type="dxa"/>
                    <w:left w:w="0" w:type="dxa"/>
                    <w:bottom w:w="0" w:type="dxa"/>
                    <w:right w:w="0" w:type="dxa"/>
                  </w:tcMar>
                </w:tcPr>
                <w:p w14:paraId="311FE9E4" w14:textId="77777777" w:rsidR="00C46B61" w:rsidRDefault="009D0DB6">
                  <w:r>
                    <w:rPr>
                      <w:color w:val="000000"/>
                      <w:sz w:val="20"/>
                      <w:szCs w:val="20"/>
                    </w:rPr>
                    <w:t> </w:t>
                  </w:r>
                </w:p>
              </w:tc>
              <w:tc>
                <w:tcPr>
                  <w:tcW w:w="0" w:type="auto"/>
                  <w:tcMar>
                    <w:top w:w="30" w:type="dxa"/>
                    <w:left w:w="0" w:type="dxa"/>
                    <w:bottom w:w="30" w:type="dxa"/>
                    <w:right w:w="0" w:type="dxa"/>
                  </w:tcMar>
                </w:tcPr>
                <w:p w14:paraId="305C9BA8"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BCC4EF9" w14:textId="77777777" w:rsidR="00C46B61" w:rsidRDefault="009D0DB6">
                  <w:pPr>
                    <w:pStyle w:val="p"/>
                  </w:pPr>
                  <w:r>
                    <w:rPr>
                      <w:rFonts w:ascii="Times New Roman" w:eastAsia="Times New Roman" w:hAnsi="Times New Roman" w:cs="Times New Roman"/>
                      <w:color w:val="000000"/>
                      <w:sz w:val="22"/>
                      <w:szCs w:val="22"/>
                    </w:rPr>
                    <w:t>record</w:t>
                  </w:r>
                </w:p>
              </w:tc>
              <w:tc>
                <w:tcPr>
                  <w:tcW w:w="0" w:type="auto"/>
                  <w:tcMar>
                    <w:top w:w="30" w:type="dxa"/>
                    <w:left w:w="0" w:type="dxa"/>
                    <w:bottom w:w="30" w:type="dxa"/>
                    <w:right w:w="0" w:type="dxa"/>
                  </w:tcMar>
                </w:tcPr>
                <w:p w14:paraId="17FEA996"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FBC8E2D" w14:textId="77777777" w:rsidR="00C46B61" w:rsidRDefault="009D0DB6">
                  <w:pPr>
                    <w:pStyle w:val="p"/>
                  </w:pPr>
                  <w:r>
                    <w:rPr>
                      <w:rFonts w:ascii="Times New Roman" w:eastAsia="Times New Roman" w:hAnsi="Times New Roman" w:cs="Times New Roman"/>
                      <w:color w:val="000000"/>
                      <w:sz w:val="22"/>
                      <w:szCs w:val="22"/>
                    </w:rPr>
                    <w:t>file</w:t>
                  </w:r>
                </w:p>
              </w:tc>
            </w:tr>
          </w:tbl>
          <w:p w14:paraId="66D29097"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89"/>
            </w:tblGrid>
            <w:tr w:rsidR="00C46B61" w14:paraId="7DDD6A95" w14:textId="77777777">
              <w:tc>
                <w:tcPr>
                  <w:tcW w:w="0" w:type="auto"/>
                  <w:tcMar>
                    <w:top w:w="30" w:type="dxa"/>
                    <w:left w:w="0" w:type="dxa"/>
                    <w:bottom w:w="30" w:type="dxa"/>
                    <w:right w:w="0" w:type="dxa"/>
                  </w:tcMar>
                </w:tcPr>
                <w:p w14:paraId="3701CD78"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B343B8D" w14:textId="77777777" w:rsidR="00C46B61" w:rsidRDefault="009D0DB6">
                  <w:r>
                    <w:rPr>
                      <w:rFonts w:ascii="Times New Roman" w:eastAsia="Times New Roman" w:hAnsi="Times New Roman" w:cs="Times New Roman"/>
                      <w:color w:val="000000"/>
                      <w:sz w:val="22"/>
                      <w:szCs w:val="22"/>
                    </w:rPr>
                    <w:t>c</w:t>
                  </w:r>
                </w:p>
              </w:tc>
            </w:tr>
            <w:tr w:rsidR="00C46B61" w14:paraId="08A5DF35" w14:textId="77777777">
              <w:tc>
                <w:tcPr>
                  <w:tcW w:w="0" w:type="auto"/>
                  <w:tcMar>
                    <w:top w:w="30" w:type="dxa"/>
                    <w:left w:w="0" w:type="dxa"/>
                    <w:bottom w:w="30" w:type="dxa"/>
                    <w:right w:w="0" w:type="dxa"/>
                  </w:tcMar>
                </w:tcPr>
                <w:p w14:paraId="324ED89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5D788C0" w14:textId="77777777" w:rsidR="00C46B61" w:rsidRDefault="009D0DB6">
                  <w:r>
                    <w:rPr>
                      <w:rFonts w:ascii="Times New Roman" w:eastAsia="Times New Roman" w:hAnsi="Times New Roman" w:cs="Times New Roman"/>
                      <w:color w:val="000000"/>
                      <w:sz w:val="22"/>
                      <w:szCs w:val="22"/>
                    </w:rPr>
                    <w:t>Easy</w:t>
                  </w:r>
                </w:p>
              </w:tc>
            </w:tr>
            <w:tr w:rsidR="00C46B61" w14:paraId="1B217C43" w14:textId="77777777">
              <w:tc>
                <w:tcPr>
                  <w:tcW w:w="0" w:type="auto"/>
                  <w:tcMar>
                    <w:top w:w="30" w:type="dxa"/>
                    <w:left w:w="0" w:type="dxa"/>
                    <w:bottom w:w="30" w:type="dxa"/>
                    <w:right w:w="0" w:type="dxa"/>
                  </w:tcMar>
                </w:tcPr>
                <w:p w14:paraId="5E70A33B"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2330A5E" w14:textId="77777777" w:rsidR="00C46B61" w:rsidRDefault="009D0DB6">
                  <w:r>
                    <w:rPr>
                      <w:rFonts w:ascii="Times New Roman" w:eastAsia="Times New Roman" w:hAnsi="Times New Roman" w:cs="Times New Roman"/>
                      <w:color w:val="000000"/>
                      <w:sz w:val="22"/>
                      <w:szCs w:val="22"/>
                    </w:rPr>
                    <w:t>1-5b Computerized File Systems</w:t>
                  </w:r>
                </w:p>
              </w:tc>
            </w:tr>
            <w:tr w:rsidR="00C46B61" w14:paraId="0AF6E2D1" w14:textId="77777777">
              <w:tc>
                <w:tcPr>
                  <w:tcW w:w="0" w:type="auto"/>
                  <w:tcMar>
                    <w:top w:w="30" w:type="dxa"/>
                    <w:left w:w="0" w:type="dxa"/>
                    <w:bottom w:w="30" w:type="dxa"/>
                    <w:right w:w="0" w:type="dxa"/>
                  </w:tcMar>
                </w:tcPr>
                <w:p w14:paraId="6EA8CE15"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CF7013A" w14:textId="77777777" w:rsidR="00C46B61" w:rsidRDefault="009D0DB6">
                  <w:r>
                    <w:rPr>
                      <w:rFonts w:ascii="Times New Roman" w:eastAsia="Times New Roman" w:hAnsi="Times New Roman" w:cs="Times New Roman"/>
                      <w:color w:val="000000"/>
                      <w:sz w:val="22"/>
                      <w:szCs w:val="22"/>
                    </w:rPr>
                    <w:t>01.04 - See how modern databases evolved from file systems</w:t>
                  </w:r>
                </w:p>
              </w:tc>
            </w:tr>
          </w:tbl>
          <w:p w14:paraId="3C68301C" w14:textId="77777777" w:rsidR="00C46B61" w:rsidRDefault="00C46B61"/>
        </w:tc>
      </w:tr>
    </w:tbl>
    <w:p w14:paraId="22F37D5D"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0C88897" w14:textId="77777777">
        <w:tc>
          <w:tcPr>
            <w:tcW w:w="5000" w:type="pct"/>
            <w:tcMar>
              <w:top w:w="0" w:type="dxa"/>
              <w:left w:w="0" w:type="dxa"/>
              <w:bottom w:w="0" w:type="dxa"/>
              <w:right w:w="0" w:type="dxa"/>
            </w:tcMar>
            <w:vAlign w:val="center"/>
          </w:tcPr>
          <w:p w14:paraId="721D2DD3" w14:textId="77777777" w:rsidR="00C46B61" w:rsidRDefault="009D0DB6">
            <w:pPr>
              <w:pStyle w:val="p"/>
            </w:pPr>
            <w:r>
              <w:rPr>
                <w:rFonts w:ascii="Times New Roman" w:eastAsia="Times New Roman" w:hAnsi="Times New Roman" w:cs="Times New Roman"/>
                <w:color w:val="000000"/>
                <w:sz w:val="22"/>
                <w:szCs w:val="22"/>
              </w:rPr>
              <w:t>43. A _____ is a collection of related records.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060"/>
              <w:gridCol w:w="220"/>
              <w:gridCol w:w="804"/>
            </w:tblGrid>
            <w:tr w:rsidR="00C46B61" w14:paraId="1F009EBA" w14:textId="77777777">
              <w:tc>
                <w:tcPr>
                  <w:tcW w:w="400" w:type="dxa"/>
                  <w:tcMar>
                    <w:top w:w="0" w:type="dxa"/>
                    <w:left w:w="0" w:type="dxa"/>
                    <w:bottom w:w="0" w:type="dxa"/>
                    <w:right w:w="0" w:type="dxa"/>
                  </w:tcMar>
                </w:tcPr>
                <w:p w14:paraId="6473FE12" w14:textId="77777777" w:rsidR="00C46B61" w:rsidRDefault="009D0DB6">
                  <w:r>
                    <w:rPr>
                      <w:color w:val="000000"/>
                      <w:sz w:val="20"/>
                      <w:szCs w:val="20"/>
                    </w:rPr>
                    <w:t> </w:t>
                  </w:r>
                </w:p>
              </w:tc>
              <w:tc>
                <w:tcPr>
                  <w:tcW w:w="0" w:type="auto"/>
                  <w:tcMar>
                    <w:top w:w="30" w:type="dxa"/>
                    <w:left w:w="0" w:type="dxa"/>
                    <w:bottom w:w="30" w:type="dxa"/>
                    <w:right w:w="0" w:type="dxa"/>
                  </w:tcMar>
                </w:tcPr>
                <w:p w14:paraId="50E6F3A5"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71DEB7D" w14:textId="77777777" w:rsidR="00C46B61" w:rsidRDefault="009D0DB6">
                  <w:pPr>
                    <w:pStyle w:val="p"/>
                  </w:pPr>
                  <w:r>
                    <w:rPr>
                      <w:rFonts w:ascii="Times New Roman" w:eastAsia="Times New Roman" w:hAnsi="Times New Roman" w:cs="Times New Roman"/>
                      <w:color w:val="000000"/>
                      <w:sz w:val="22"/>
                      <w:szCs w:val="22"/>
                    </w:rPr>
                    <w:t>schema</w:t>
                  </w:r>
                </w:p>
              </w:tc>
              <w:tc>
                <w:tcPr>
                  <w:tcW w:w="0" w:type="auto"/>
                  <w:tcMar>
                    <w:top w:w="30" w:type="dxa"/>
                    <w:left w:w="0" w:type="dxa"/>
                    <w:bottom w:w="30" w:type="dxa"/>
                    <w:right w:w="0" w:type="dxa"/>
                  </w:tcMar>
                </w:tcPr>
                <w:p w14:paraId="61DFFF7D"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9593985" w14:textId="77777777" w:rsidR="00C46B61" w:rsidRDefault="009D0DB6">
                  <w:pPr>
                    <w:pStyle w:val="p"/>
                  </w:pPr>
                  <w:r>
                    <w:rPr>
                      <w:rFonts w:ascii="Times New Roman" w:eastAsia="Times New Roman" w:hAnsi="Times New Roman" w:cs="Times New Roman"/>
                      <w:color w:val="000000"/>
                      <w:sz w:val="22"/>
                      <w:szCs w:val="22"/>
                    </w:rPr>
                    <w:t>field</w:t>
                  </w:r>
                </w:p>
              </w:tc>
            </w:tr>
            <w:tr w:rsidR="00C46B61" w14:paraId="65F4568D" w14:textId="77777777">
              <w:tc>
                <w:tcPr>
                  <w:tcW w:w="400" w:type="dxa"/>
                  <w:tcMar>
                    <w:top w:w="0" w:type="dxa"/>
                    <w:left w:w="0" w:type="dxa"/>
                    <w:bottom w:w="0" w:type="dxa"/>
                    <w:right w:w="0" w:type="dxa"/>
                  </w:tcMar>
                </w:tcPr>
                <w:p w14:paraId="75D5FF43" w14:textId="77777777" w:rsidR="00C46B61" w:rsidRDefault="009D0DB6">
                  <w:r>
                    <w:rPr>
                      <w:color w:val="000000"/>
                      <w:sz w:val="20"/>
                      <w:szCs w:val="20"/>
                    </w:rPr>
                    <w:t> </w:t>
                  </w:r>
                </w:p>
              </w:tc>
              <w:tc>
                <w:tcPr>
                  <w:tcW w:w="0" w:type="auto"/>
                  <w:tcMar>
                    <w:top w:w="30" w:type="dxa"/>
                    <w:left w:w="0" w:type="dxa"/>
                    <w:bottom w:w="30" w:type="dxa"/>
                    <w:right w:w="0" w:type="dxa"/>
                  </w:tcMar>
                </w:tcPr>
                <w:p w14:paraId="2DAEA84C"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07B484C" w14:textId="77777777" w:rsidR="00C46B61" w:rsidRDefault="009D0DB6">
                  <w:pPr>
                    <w:pStyle w:val="p"/>
                  </w:pPr>
                  <w:r>
                    <w:rPr>
                      <w:rFonts w:ascii="Times New Roman" w:eastAsia="Times New Roman" w:hAnsi="Times New Roman" w:cs="Times New Roman"/>
                      <w:color w:val="000000"/>
                      <w:sz w:val="22"/>
                      <w:szCs w:val="22"/>
                    </w:rPr>
                    <w:t>column</w:t>
                  </w:r>
                </w:p>
              </w:tc>
              <w:tc>
                <w:tcPr>
                  <w:tcW w:w="0" w:type="auto"/>
                  <w:tcMar>
                    <w:top w:w="30" w:type="dxa"/>
                    <w:left w:w="0" w:type="dxa"/>
                    <w:bottom w:w="30" w:type="dxa"/>
                    <w:right w:w="0" w:type="dxa"/>
                  </w:tcMar>
                </w:tcPr>
                <w:p w14:paraId="34915989"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724B303" w14:textId="77777777" w:rsidR="00C46B61" w:rsidRDefault="009D0DB6">
                  <w:pPr>
                    <w:pStyle w:val="p"/>
                  </w:pPr>
                  <w:r>
                    <w:rPr>
                      <w:rFonts w:ascii="Times New Roman" w:eastAsia="Times New Roman" w:hAnsi="Times New Roman" w:cs="Times New Roman"/>
                      <w:color w:val="000000"/>
                      <w:sz w:val="22"/>
                      <w:szCs w:val="22"/>
                    </w:rPr>
                    <w:t>file</w:t>
                  </w:r>
                </w:p>
              </w:tc>
            </w:tr>
          </w:tbl>
          <w:p w14:paraId="69A93E9B"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89"/>
            </w:tblGrid>
            <w:tr w:rsidR="00C46B61" w14:paraId="574F07EB" w14:textId="77777777">
              <w:tc>
                <w:tcPr>
                  <w:tcW w:w="0" w:type="auto"/>
                  <w:tcMar>
                    <w:top w:w="30" w:type="dxa"/>
                    <w:left w:w="0" w:type="dxa"/>
                    <w:bottom w:w="30" w:type="dxa"/>
                    <w:right w:w="0" w:type="dxa"/>
                  </w:tcMar>
                </w:tcPr>
                <w:p w14:paraId="1CD3A2EB"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E1DC658" w14:textId="77777777" w:rsidR="00C46B61" w:rsidRDefault="009D0DB6">
                  <w:r>
                    <w:rPr>
                      <w:rFonts w:ascii="Times New Roman" w:eastAsia="Times New Roman" w:hAnsi="Times New Roman" w:cs="Times New Roman"/>
                      <w:color w:val="000000"/>
                      <w:sz w:val="22"/>
                      <w:szCs w:val="22"/>
                    </w:rPr>
                    <w:t>d</w:t>
                  </w:r>
                </w:p>
              </w:tc>
            </w:tr>
            <w:tr w:rsidR="00C46B61" w14:paraId="5192FA05" w14:textId="77777777">
              <w:tc>
                <w:tcPr>
                  <w:tcW w:w="0" w:type="auto"/>
                  <w:tcMar>
                    <w:top w:w="30" w:type="dxa"/>
                    <w:left w:w="0" w:type="dxa"/>
                    <w:bottom w:w="30" w:type="dxa"/>
                    <w:right w:w="0" w:type="dxa"/>
                  </w:tcMar>
                </w:tcPr>
                <w:p w14:paraId="0DEF9638"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B629FA3" w14:textId="77777777" w:rsidR="00C46B61" w:rsidRDefault="009D0DB6">
                  <w:r>
                    <w:rPr>
                      <w:rFonts w:ascii="Times New Roman" w:eastAsia="Times New Roman" w:hAnsi="Times New Roman" w:cs="Times New Roman"/>
                      <w:color w:val="000000"/>
                      <w:sz w:val="22"/>
                      <w:szCs w:val="22"/>
                    </w:rPr>
                    <w:t>Easy</w:t>
                  </w:r>
                </w:p>
              </w:tc>
            </w:tr>
            <w:tr w:rsidR="00C46B61" w14:paraId="7DA6527A" w14:textId="77777777">
              <w:tc>
                <w:tcPr>
                  <w:tcW w:w="0" w:type="auto"/>
                  <w:tcMar>
                    <w:top w:w="30" w:type="dxa"/>
                    <w:left w:w="0" w:type="dxa"/>
                    <w:bottom w:w="30" w:type="dxa"/>
                    <w:right w:w="0" w:type="dxa"/>
                  </w:tcMar>
                </w:tcPr>
                <w:p w14:paraId="0E8E6870"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08494345" w14:textId="77777777" w:rsidR="00C46B61" w:rsidRDefault="009D0DB6">
                  <w:r>
                    <w:rPr>
                      <w:rFonts w:ascii="Times New Roman" w:eastAsia="Times New Roman" w:hAnsi="Times New Roman" w:cs="Times New Roman"/>
                      <w:color w:val="000000"/>
                      <w:sz w:val="22"/>
                      <w:szCs w:val="22"/>
                    </w:rPr>
                    <w:t>1-5b Computerized File Systems</w:t>
                  </w:r>
                </w:p>
              </w:tc>
            </w:tr>
            <w:tr w:rsidR="00C46B61" w14:paraId="194AA282" w14:textId="77777777">
              <w:tc>
                <w:tcPr>
                  <w:tcW w:w="0" w:type="auto"/>
                  <w:tcMar>
                    <w:top w:w="30" w:type="dxa"/>
                    <w:left w:w="0" w:type="dxa"/>
                    <w:bottom w:w="30" w:type="dxa"/>
                    <w:right w:w="0" w:type="dxa"/>
                  </w:tcMar>
                </w:tcPr>
                <w:p w14:paraId="70B71D29"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BE69E10" w14:textId="77777777" w:rsidR="00C46B61" w:rsidRDefault="009D0DB6">
                  <w:r>
                    <w:rPr>
                      <w:rFonts w:ascii="Times New Roman" w:eastAsia="Times New Roman" w:hAnsi="Times New Roman" w:cs="Times New Roman"/>
                      <w:color w:val="000000"/>
                      <w:sz w:val="22"/>
                      <w:szCs w:val="22"/>
                    </w:rPr>
                    <w:t>01.04 - See how modern databases evolved from file systems</w:t>
                  </w:r>
                </w:p>
              </w:tc>
            </w:tr>
          </w:tbl>
          <w:p w14:paraId="5F490EC5" w14:textId="77777777" w:rsidR="00C46B61" w:rsidRDefault="00C46B61"/>
        </w:tc>
      </w:tr>
    </w:tbl>
    <w:p w14:paraId="782CC758"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95420E3" w14:textId="77777777">
        <w:tc>
          <w:tcPr>
            <w:tcW w:w="5000" w:type="pct"/>
            <w:tcMar>
              <w:top w:w="0" w:type="dxa"/>
              <w:left w:w="0" w:type="dxa"/>
              <w:bottom w:w="0" w:type="dxa"/>
              <w:right w:w="0" w:type="dxa"/>
            </w:tcMar>
            <w:vAlign w:val="center"/>
          </w:tcPr>
          <w:p w14:paraId="68E8678A" w14:textId="77777777" w:rsidR="00C46B61" w:rsidRDefault="009D0DB6">
            <w:pPr>
              <w:pStyle w:val="p"/>
            </w:pPr>
            <w:r>
              <w:rPr>
                <w:rFonts w:ascii="Times New Roman" w:eastAsia="Times New Roman" w:hAnsi="Times New Roman" w:cs="Times New Roman"/>
                <w:color w:val="000000"/>
                <w:sz w:val="22"/>
                <w:szCs w:val="22"/>
              </w:rPr>
              <w:t>44. A _____ is a character or group of characters that has a specific meaning.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158"/>
              <w:gridCol w:w="220"/>
              <w:gridCol w:w="804"/>
            </w:tblGrid>
            <w:tr w:rsidR="00C46B61" w14:paraId="2DA069FC" w14:textId="77777777">
              <w:tc>
                <w:tcPr>
                  <w:tcW w:w="400" w:type="dxa"/>
                  <w:tcMar>
                    <w:top w:w="0" w:type="dxa"/>
                    <w:left w:w="0" w:type="dxa"/>
                    <w:bottom w:w="0" w:type="dxa"/>
                    <w:right w:w="0" w:type="dxa"/>
                  </w:tcMar>
                </w:tcPr>
                <w:p w14:paraId="36D8FA9E" w14:textId="77777777" w:rsidR="00C46B61" w:rsidRDefault="009D0DB6">
                  <w:r>
                    <w:rPr>
                      <w:color w:val="000000"/>
                      <w:sz w:val="20"/>
                      <w:szCs w:val="20"/>
                    </w:rPr>
                    <w:t> </w:t>
                  </w:r>
                </w:p>
              </w:tc>
              <w:tc>
                <w:tcPr>
                  <w:tcW w:w="0" w:type="auto"/>
                  <w:tcMar>
                    <w:top w:w="30" w:type="dxa"/>
                    <w:left w:w="0" w:type="dxa"/>
                    <w:bottom w:w="30" w:type="dxa"/>
                    <w:right w:w="0" w:type="dxa"/>
                  </w:tcMar>
                </w:tcPr>
                <w:p w14:paraId="3D133EF0"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662583A" w14:textId="77777777" w:rsidR="00C46B61" w:rsidRDefault="009D0DB6">
                  <w:pPr>
                    <w:pStyle w:val="p"/>
                  </w:pPr>
                  <w:r>
                    <w:rPr>
                      <w:rFonts w:ascii="Times New Roman" w:eastAsia="Times New Roman" w:hAnsi="Times New Roman" w:cs="Times New Roman"/>
                      <w:color w:val="000000"/>
                      <w:sz w:val="22"/>
                      <w:szCs w:val="22"/>
                    </w:rPr>
                    <w:t>database</w:t>
                  </w:r>
                </w:p>
              </w:tc>
              <w:tc>
                <w:tcPr>
                  <w:tcW w:w="0" w:type="auto"/>
                  <w:tcMar>
                    <w:top w:w="30" w:type="dxa"/>
                    <w:left w:w="0" w:type="dxa"/>
                    <w:bottom w:w="30" w:type="dxa"/>
                    <w:right w:w="0" w:type="dxa"/>
                  </w:tcMar>
                </w:tcPr>
                <w:p w14:paraId="25DF7726"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8EAAAA0" w14:textId="77777777" w:rsidR="00C46B61" w:rsidRDefault="009D0DB6">
                  <w:pPr>
                    <w:pStyle w:val="p"/>
                  </w:pPr>
                  <w:r>
                    <w:rPr>
                      <w:rFonts w:ascii="Times New Roman" w:eastAsia="Times New Roman" w:hAnsi="Times New Roman" w:cs="Times New Roman"/>
                      <w:color w:val="000000"/>
                      <w:sz w:val="22"/>
                      <w:szCs w:val="22"/>
                    </w:rPr>
                    <w:t>field</w:t>
                  </w:r>
                </w:p>
              </w:tc>
            </w:tr>
            <w:tr w:rsidR="00C46B61" w14:paraId="25B1631C" w14:textId="77777777">
              <w:tc>
                <w:tcPr>
                  <w:tcW w:w="400" w:type="dxa"/>
                  <w:tcMar>
                    <w:top w:w="0" w:type="dxa"/>
                    <w:left w:w="0" w:type="dxa"/>
                    <w:bottom w:w="0" w:type="dxa"/>
                    <w:right w:w="0" w:type="dxa"/>
                  </w:tcMar>
                </w:tcPr>
                <w:p w14:paraId="7E0EA250" w14:textId="77777777" w:rsidR="00C46B61" w:rsidRDefault="009D0DB6">
                  <w:r>
                    <w:rPr>
                      <w:color w:val="000000"/>
                      <w:sz w:val="20"/>
                      <w:szCs w:val="20"/>
                    </w:rPr>
                    <w:t> </w:t>
                  </w:r>
                </w:p>
              </w:tc>
              <w:tc>
                <w:tcPr>
                  <w:tcW w:w="0" w:type="auto"/>
                  <w:tcMar>
                    <w:top w:w="30" w:type="dxa"/>
                    <w:left w:w="0" w:type="dxa"/>
                    <w:bottom w:w="30" w:type="dxa"/>
                    <w:right w:w="0" w:type="dxa"/>
                  </w:tcMar>
                </w:tcPr>
                <w:p w14:paraId="1275D8FE"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E123A8D" w14:textId="77777777" w:rsidR="00C46B61" w:rsidRDefault="009D0DB6">
                  <w:pPr>
                    <w:pStyle w:val="p"/>
                  </w:pPr>
                  <w:r>
                    <w:rPr>
                      <w:rFonts w:ascii="Times New Roman" w:eastAsia="Times New Roman" w:hAnsi="Times New Roman" w:cs="Times New Roman"/>
                      <w:color w:val="000000"/>
                      <w:sz w:val="22"/>
                      <w:szCs w:val="22"/>
                    </w:rPr>
                    <w:t>record</w:t>
                  </w:r>
                </w:p>
              </w:tc>
              <w:tc>
                <w:tcPr>
                  <w:tcW w:w="0" w:type="auto"/>
                  <w:tcMar>
                    <w:top w:w="30" w:type="dxa"/>
                    <w:left w:w="0" w:type="dxa"/>
                    <w:bottom w:w="30" w:type="dxa"/>
                    <w:right w:w="0" w:type="dxa"/>
                  </w:tcMar>
                </w:tcPr>
                <w:p w14:paraId="2C5D087E"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81B9861" w14:textId="77777777" w:rsidR="00C46B61" w:rsidRDefault="009D0DB6">
                  <w:pPr>
                    <w:pStyle w:val="p"/>
                  </w:pPr>
                  <w:r>
                    <w:rPr>
                      <w:rFonts w:ascii="Times New Roman" w:eastAsia="Times New Roman" w:hAnsi="Times New Roman" w:cs="Times New Roman"/>
                      <w:color w:val="000000"/>
                      <w:sz w:val="22"/>
                      <w:szCs w:val="22"/>
                    </w:rPr>
                    <w:t>file</w:t>
                  </w:r>
                </w:p>
              </w:tc>
            </w:tr>
          </w:tbl>
          <w:p w14:paraId="2133E08C"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89"/>
            </w:tblGrid>
            <w:tr w:rsidR="00C46B61" w14:paraId="50E48563" w14:textId="77777777">
              <w:tc>
                <w:tcPr>
                  <w:tcW w:w="0" w:type="auto"/>
                  <w:tcMar>
                    <w:top w:w="30" w:type="dxa"/>
                    <w:left w:w="0" w:type="dxa"/>
                    <w:bottom w:w="30" w:type="dxa"/>
                    <w:right w:w="0" w:type="dxa"/>
                  </w:tcMar>
                </w:tcPr>
                <w:p w14:paraId="5E3A1740"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59ADB85" w14:textId="77777777" w:rsidR="00C46B61" w:rsidRDefault="009D0DB6">
                  <w:r>
                    <w:rPr>
                      <w:rFonts w:ascii="Times New Roman" w:eastAsia="Times New Roman" w:hAnsi="Times New Roman" w:cs="Times New Roman"/>
                      <w:color w:val="000000"/>
                      <w:sz w:val="22"/>
                      <w:szCs w:val="22"/>
                    </w:rPr>
                    <w:t>b</w:t>
                  </w:r>
                </w:p>
              </w:tc>
            </w:tr>
            <w:tr w:rsidR="00C46B61" w14:paraId="779F7C7C" w14:textId="77777777">
              <w:tc>
                <w:tcPr>
                  <w:tcW w:w="0" w:type="auto"/>
                  <w:tcMar>
                    <w:top w:w="30" w:type="dxa"/>
                    <w:left w:w="0" w:type="dxa"/>
                    <w:bottom w:w="30" w:type="dxa"/>
                    <w:right w:w="0" w:type="dxa"/>
                  </w:tcMar>
                </w:tcPr>
                <w:p w14:paraId="69DDFB68"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402B9D3" w14:textId="77777777" w:rsidR="00C46B61" w:rsidRDefault="009D0DB6">
                  <w:r>
                    <w:rPr>
                      <w:rFonts w:ascii="Times New Roman" w:eastAsia="Times New Roman" w:hAnsi="Times New Roman" w:cs="Times New Roman"/>
                      <w:color w:val="000000"/>
                      <w:sz w:val="22"/>
                      <w:szCs w:val="22"/>
                    </w:rPr>
                    <w:t>Easy</w:t>
                  </w:r>
                </w:p>
              </w:tc>
            </w:tr>
            <w:tr w:rsidR="00C46B61" w14:paraId="65BB2A73" w14:textId="77777777">
              <w:tc>
                <w:tcPr>
                  <w:tcW w:w="0" w:type="auto"/>
                  <w:tcMar>
                    <w:top w:w="30" w:type="dxa"/>
                    <w:left w:w="0" w:type="dxa"/>
                    <w:bottom w:w="30" w:type="dxa"/>
                    <w:right w:w="0" w:type="dxa"/>
                  </w:tcMar>
                </w:tcPr>
                <w:p w14:paraId="3C77A106"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5469464F" w14:textId="77777777" w:rsidR="00C46B61" w:rsidRDefault="009D0DB6">
                  <w:r>
                    <w:rPr>
                      <w:rFonts w:ascii="Times New Roman" w:eastAsia="Times New Roman" w:hAnsi="Times New Roman" w:cs="Times New Roman"/>
                      <w:color w:val="000000"/>
                      <w:sz w:val="22"/>
                      <w:szCs w:val="22"/>
                    </w:rPr>
                    <w:t>1-5b Computerized File Systems</w:t>
                  </w:r>
                </w:p>
              </w:tc>
            </w:tr>
            <w:tr w:rsidR="00C46B61" w14:paraId="32D47489" w14:textId="77777777">
              <w:tc>
                <w:tcPr>
                  <w:tcW w:w="0" w:type="auto"/>
                  <w:tcMar>
                    <w:top w:w="30" w:type="dxa"/>
                    <w:left w:w="0" w:type="dxa"/>
                    <w:bottom w:w="30" w:type="dxa"/>
                    <w:right w:w="0" w:type="dxa"/>
                  </w:tcMar>
                </w:tcPr>
                <w:p w14:paraId="5858713E"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3FD2DD7" w14:textId="77777777" w:rsidR="00C46B61" w:rsidRDefault="009D0DB6">
                  <w:r>
                    <w:rPr>
                      <w:rFonts w:ascii="Times New Roman" w:eastAsia="Times New Roman" w:hAnsi="Times New Roman" w:cs="Times New Roman"/>
                      <w:color w:val="000000"/>
                      <w:sz w:val="22"/>
                      <w:szCs w:val="22"/>
                    </w:rPr>
                    <w:t>01.04 - See how modern databases evolved from file systems</w:t>
                  </w:r>
                </w:p>
              </w:tc>
            </w:tr>
          </w:tbl>
          <w:p w14:paraId="1B878709" w14:textId="77777777" w:rsidR="00C46B61" w:rsidRDefault="00C46B61"/>
        </w:tc>
      </w:tr>
    </w:tbl>
    <w:p w14:paraId="6B7E7C47"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1081301" w14:textId="77777777">
        <w:tc>
          <w:tcPr>
            <w:tcW w:w="5000" w:type="pct"/>
            <w:tcMar>
              <w:top w:w="0" w:type="dxa"/>
              <w:left w:w="0" w:type="dxa"/>
              <w:bottom w:w="0" w:type="dxa"/>
              <w:right w:w="0" w:type="dxa"/>
            </w:tcMar>
            <w:vAlign w:val="center"/>
          </w:tcPr>
          <w:p w14:paraId="6E72AB7F" w14:textId="77777777" w:rsidR="00C46B61" w:rsidRDefault="009D0DB6">
            <w:pPr>
              <w:pStyle w:val="p"/>
            </w:pPr>
            <w:r>
              <w:rPr>
                <w:rFonts w:ascii="Times New Roman" w:eastAsia="Times New Roman" w:hAnsi="Times New Roman" w:cs="Times New Roman"/>
                <w:color w:val="000000"/>
                <w:sz w:val="22"/>
                <w:szCs w:val="22"/>
              </w:rPr>
              <w:t>45. Which of the following is true of spreadsheet applications?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5374"/>
              <w:gridCol w:w="220"/>
              <w:gridCol w:w="4598"/>
            </w:tblGrid>
            <w:tr w:rsidR="00C46B61" w14:paraId="3DAA7928" w14:textId="77777777">
              <w:tc>
                <w:tcPr>
                  <w:tcW w:w="400" w:type="dxa"/>
                  <w:tcMar>
                    <w:top w:w="0" w:type="dxa"/>
                    <w:left w:w="0" w:type="dxa"/>
                    <w:bottom w:w="0" w:type="dxa"/>
                    <w:right w:w="0" w:type="dxa"/>
                  </w:tcMar>
                </w:tcPr>
                <w:p w14:paraId="402A2325" w14:textId="77777777" w:rsidR="00C46B61" w:rsidRDefault="009D0DB6">
                  <w:r>
                    <w:rPr>
                      <w:color w:val="000000"/>
                      <w:sz w:val="20"/>
                      <w:szCs w:val="20"/>
                    </w:rPr>
                    <w:t> </w:t>
                  </w:r>
                </w:p>
              </w:tc>
              <w:tc>
                <w:tcPr>
                  <w:tcW w:w="0" w:type="auto"/>
                  <w:tcMar>
                    <w:top w:w="30" w:type="dxa"/>
                    <w:left w:w="0" w:type="dxa"/>
                    <w:bottom w:w="30" w:type="dxa"/>
                    <w:right w:w="0" w:type="dxa"/>
                  </w:tcMar>
                </w:tcPr>
                <w:p w14:paraId="2B930D99"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7D612D" w14:textId="77777777" w:rsidR="00C46B61" w:rsidRDefault="009D0DB6">
                  <w:pPr>
                    <w:pStyle w:val="p"/>
                  </w:pPr>
                  <w:r>
                    <w:rPr>
                      <w:rFonts w:ascii="Times New Roman" w:eastAsia="Times New Roman" w:hAnsi="Times New Roman" w:cs="Times New Roman"/>
                      <w:color w:val="000000"/>
                      <w:sz w:val="22"/>
                      <w:szCs w:val="22"/>
                    </w:rPr>
                    <w:t>They provide enhanced security and robust data sharing features.</w:t>
                  </w:r>
                </w:p>
              </w:tc>
              <w:tc>
                <w:tcPr>
                  <w:tcW w:w="0" w:type="auto"/>
                  <w:tcMar>
                    <w:top w:w="30" w:type="dxa"/>
                    <w:left w:w="0" w:type="dxa"/>
                    <w:bottom w:w="30" w:type="dxa"/>
                    <w:right w:w="0" w:type="dxa"/>
                  </w:tcMar>
                </w:tcPr>
                <w:p w14:paraId="3C05D6D6"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70FA144" w14:textId="77777777" w:rsidR="00C46B61" w:rsidRDefault="009D0DB6">
                  <w:pPr>
                    <w:pStyle w:val="p"/>
                  </w:pPr>
                  <w:r>
                    <w:rPr>
                      <w:rFonts w:ascii="Times New Roman" w:eastAsia="Times New Roman" w:hAnsi="Times New Roman" w:cs="Times New Roman"/>
                      <w:color w:val="000000"/>
                      <w:sz w:val="22"/>
                      <w:szCs w:val="22"/>
                    </w:rPr>
                    <w:t>They do not allow manipulation of data once entered.</w:t>
                  </w:r>
                </w:p>
              </w:tc>
            </w:tr>
            <w:tr w:rsidR="00C46B61" w14:paraId="1F42172B" w14:textId="77777777">
              <w:tc>
                <w:tcPr>
                  <w:tcW w:w="400" w:type="dxa"/>
                  <w:tcMar>
                    <w:top w:w="0" w:type="dxa"/>
                    <w:left w:w="0" w:type="dxa"/>
                    <w:bottom w:w="0" w:type="dxa"/>
                    <w:right w:w="0" w:type="dxa"/>
                  </w:tcMar>
                </w:tcPr>
                <w:p w14:paraId="4FF6C9FF" w14:textId="77777777" w:rsidR="00C46B61" w:rsidRDefault="009D0DB6">
                  <w:r>
                    <w:rPr>
                      <w:color w:val="000000"/>
                      <w:sz w:val="20"/>
                      <w:szCs w:val="20"/>
                    </w:rPr>
                    <w:t> </w:t>
                  </w:r>
                </w:p>
              </w:tc>
              <w:tc>
                <w:tcPr>
                  <w:tcW w:w="0" w:type="auto"/>
                  <w:tcMar>
                    <w:top w:w="30" w:type="dxa"/>
                    <w:left w:w="0" w:type="dxa"/>
                    <w:bottom w:w="30" w:type="dxa"/>
                    <w:right w:w="0" w:type="dxa"/>
                  </w:tcMar>
                </w:tcPr>
                <w:p w14:paraId="49B02D01"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6BB5263" w14:textId="77777777" w:rsidR="00C46B61" w:rsidRDefault="009D0DB6">
                  <w:pPr>
                    <w:pStyle w:val="p"/>
                  </w:pPr>
                  <w:r>
                    <w:rPr>
                      <w:rFonts w:ascii="Times New Roman" w:eastAsia="Times New Roman" w:hAnsi="Times New Roman" w:cs="Times New Roman"/>
                      <w:color w:val="000000"/>
                      <w:sz w:val="22"/>
                      <w:szCs w:val="22"/>
                    </w:rPr>
                    <w:t>They are a better alternative to databases.</w:t>
                  </w:r>
                </w:p>
              </w:tc>
              <w:tc>
                <w:tcPr>
                  <w:tcW w:w="0" w:type="auto"/>
                  <w:tcMar>
                    <w:top w:w="30" w:type="dxa"/>
                    <w:left w:w="0" w:type="dxa"/>
                    <w:bottom w:w="30" w:type="dxa"/>
                    <w:right w:w="0" w:type="dxa"/>
                  </w:tcMar>
                </w:tcPr>
                <w:p w14:paraId="5B545D54"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E8D56A7" w14:textId="77777777" w:rsidR="00C46B61" w:rsidRDefault="009D0DB6">
                  <w:pPr>
                    <w:pStyle w:val="p"/>
                  </w:pPr>
                  <w:r>
                    <w:rPr>
                      <w:rFonts w:ascii="Times New Roman" w:eastAsia="Times New Roman" w:hAnsi="Times New Roman" w:cs="Times New Roman"/>
                      <w:color w:val="000000"/>
                      <w:sz w:val="22"/>
                      <w:szCs w:val="22"/>
                    </w:rPr>
                    <w:t>They enhance the user's ability to understand the data.</w:t>
                  </w:r>
                </w:p>
              </w:tc>
            </w:tr>
          </w:tbl>
          <w:p w14:paraId="457F7F93"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89"/>
            </w:tblGrid>
            <w:tr w:rsidR="00C46B61" w14:paraId="774312AA" w14:textId="77777777">
              <w:tc>
                <w:tcPr>
                  <w:tcW w:w="0" w:type="auto"/>
                  <w:tcMar>
                    <w:top w:w="30" w:type="dxa"/>
                    <w:left w:w="0" w:type="dxa"/>
                    <w:bottom w:w="30" w:type="dxa"/>
                    <w:right w:w="0" w:type="dxa"/>
                  </w:tcMar>
                </w:tcPr>
                <w:p w14:paraId="474DF1A9" w14:textId="77777777" w:rsidR="00C46B61" w:rsidRDefault="009D0DB6">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143CB045" w14:textId="77777777" w:rsidR="00C46B61" w:rsidRDefault="009D0DB6">
                  <w:r>
                    <w:rPr>
                      <w:rFonts w:ascii="Times New Roman" w:eastAsia="Times New Roman" w:hAnsi="Times New Roman" w:cs="Times New Roman"/>
                      <w:color w:val="000000"/>
                      <w:sz w:val="22"/>
                      <w:szCs w:val="22"/>
                    </w:rPr>
                    <w:t>d</w:t>
                  </w:r>
                </w:p>
              </w:tc>
            </w:tr>
            <w:tr w:rsidR="00C46B61" w14:paraId="28C6999C" w14:textId="77777777">
              <w:tc>
                <w:tcPr>
                  <w:tcW w:w="0" w:type="auto"/>
                  <w:tcMar>
                    <w:top w:w="30" w:type="dxa"/>
                    <w:left w:w="0" w:type="dxa"/>
                    <w:bottom w:w="30" w:type="dxa"/>
                    <w:right w:w="0" w:type="dxa"/>
                  </w:tcMar>
                </w:tcPr>
                <w:p w14:paraId="63300E86"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5AA13CE" w14:textId="77777777" w:rsidR="00C46B61" w:rsidRDefault="009D0DB6">
                  <w:r>
                    <w:rPr>
                      <w:rFonts w:ascii="Times New Roman" w:eastAsia="Times New Roman" w:hAnsi="Times New Roman" w:cs="Times New Roman"/>
                      <w:color w:val="000000"/>
                      <w:sz w:val="22"/>
                      <w:szCs w:val="22"/>
                    </w:rPr>
                    <w:t>Moderate</w:t>
                  </w:r>
                </w:p>
              </w:tc>
            </w:tr>
            <w:tr w:rsidR="00C46B61" w14:paraId="7B3F218D" w14:textId="77777777">
              <w:tc>
                <w:tcPr>
                  <w:tcW w:w="0" w:type="auto"/>
                  <w:tcMar>
                    <w:top w:w="30" w:type="dxa"/>
                    <w:left w:w="0" w:type="dxa"/>
                    <w:bottom w:w="30" w:type="dxa"/>
                    <w:right w:w="0" w:type="dxa"/>
                  </w:tcMar>
                </w:tcPr>
                <w:p w14:paraId="65FFABFE"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C762391" w14:textId="77777777" w:rsidR="00C46B61" w:rsidRDefault="009D0DB6">
                  <w:r>
                    <w:rPr>
                      <w:rFonts w:ascii="Times New Roman" w:eastAsia="Times New Roman" w:hAnsi="Times New Roman" w:cs="Times New Roman"/>
                      <w:color w:val="000000"/>
                      <w:sz w:val="22"/>
                      <w:szCs w:val="22"/>
                    </w:rPr>
                    <w:t>1-5c File System Redux: Modern End-User Productivity</w:t>
                  </w:r>
                </w:p>
              </w:tc>
            </w:tr>
            <w:tr w:rsidR="00C46B61" w14:paraId="684B235E" w14:textId="77777777">
              <w:tc>
                <w:tcPr>
                  <w:tcW w:w="0" w:type="auto"/>
                  <w:tcMar>
                    <w:top w:w="30" w:type="dxa"/>
                    <w:left w:w="0" w:type="dxa"/>
                    <w:bottom w:w="30" w:type="dxa"/>
                    <w:right w:w="0" w:type="dxa"/>
                  </w:tcMar>
                </w:tcPr>
                <w:p w14:paraId="3FF7210C"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6BBA8E6" w14:textId="77777777" w:rsidR="00C46B61" w:rsidRDefault="009D0DB6">
                  <w:r>
                    <w:rPr>
                      <w:rFonts w:ascii="Times New Roman" w:eastAsia="Times New Roman" w:hAnsi="Times New Roman" w:cs="Times New Roman"/>
                      <w:color w:val="000000"/>
                      <w:sz w:val="22"/>
                      <w:szCs w:val="22"/>
                    </w:rPr>
                    <w:t>01.04 - See how modern databases evolved from file systems</w:t>
                  </w:r>
                </w:p>
              </w:tc>
            </w:tr>
          </w:tbl>
          <w:p w14:paraId="2598C69C" w14:textId="77777777" w:rsidR="00C46B61" w:rsidRDefault="00C46B61"/>
        </w:tc>
      </w:tr>
    </w:tbl>
    <w:p w14:paraId="5DCE0060"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920F060" w14:textId="77777777">
        <w:tc>
          <w:tcPr>
            <w:tcW w:w="5000" w:type="pct"/>
            <w:tcMar>
              <w:top w:w="0" w:type="dxa"/>
              <w:left w:w="0" w:type="dxa"/>
              <w:bottom w:w="0" w:type="dxa"/>
              <w:right w:w="0" w:type="dxa"/>
            </w:tcMar>
            <w:vAlign w:val="center"/>
          </w:tcPr>
          <w:p w14:paraId="42F15C2F" w14:textId="77777777" w:rsidR="00C46B61" w:rsidRDefault="009D0DB6">
            <w:pPr>
              <w:pStyle w:val="p"/>
            </w:pPr>
            <w:r>
              <w:rPr>
                <w:rFonts w:ascii="Times New Roman" w:eastAsia="Times New Roman" w:hAnsi="Times New Roman" w:cs="Times New Roman"/>
                <w:color w:val="000000"/>
                <w:sz w:val="22"/>
                <w:szCs w:val="22"/>
              </w:rPr>
              <w:t>46. Which of the following refers to the situation where different versions of the same data are stored at different places because they weren’t updated consistently?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763"/>
              <w:gridCol w:w="220"/>
              <w:gridCol w:w="1897"/>
            </w:tblGrid>
            <w:tr w:rsidR="00C46B61" w14:paraId="03D4E6FE" w14:textId="77777777">
              <w:tc>
                <w:tcPr>
                  <w:tcW w:w="400" w:type="dxa"/>
                  <w:tcMar>
                    <w:top w:w="0" w:type="dxa"/>
                    <w:left w:w="0" w:type="dxa"/>
                    <w:bottom w:w="0" w:type="dxa"/>
                    <w:right w:w="0" w:type="dxa"/>
                  </w:tcMar>
                </w:tcPr>
                <w:p w14:paraId="406A53D6" w14:textId="77777777" w:rsidR="00C46B61" w:rsidRDefault="009D0DB6">
                  <w:r>
                    <w:rPr>
                      <w:color w:val="000000"/>
                      <w:sz w:val="20"/>
                      <w:szCs w:val="20"/>
                    </w:rPr>
                    <w:t> </w:t>
                  </w:r>
                </w:p>
              </w:tc>
              <w:tc>
                <w:tcPr>
                  <w:tcW w:w="0" w:type="auto"/>
                  <w:tcMar>
                    <w:top w:w="30" w:type="dxa"/>
                    <w:left w:w="0" w:type="dxa"/>
                    <w:bottom w:w="30" w:type="dxa"/>
                    <w:right w:w="0" w:type="dxa"/>
                  </w:tcMar>
                </w:tcPr>
                <w:p w14:paraId="4A1F0DA3"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45AF857" w14:textId="77777777" w:rsidR="00C46B61" w:rsidRDefault="009D0DB6">
                  <w:pPr>
                    <w:pStyle w:val="p"/>
                  </w:pPr>
                  <w:r>
                    <w:rPr>
                      <w:rFonts w:ascii="Times New Roman" w:eastAsia="Times New Roman" w:hAnsi="Times New Roman" w:cs="Times New Roman"/>
                      <w:color w:val="000000"/>
                      <w:sz w:val="22"/>
                      <w:szCs w:val="22"/>
                    </w:rPr>
                    <w:t>Data query</w:t>
                  </w:r>
                </w:p>
              </w:tc>
              <w:tc>
                <w:tcPr>
                  <w:tcW w:w="0" w:type="auto"/>
                  <w:tcMar>
                    <w:top w:w="30" w:type="dxa"/>
                    <w:left w:w="0" w:type="dxa"/>
                    <w:bottom w:w="30" w:type="dxa"/>
                    <w:right w:w="0" w:type="dxa"/>
                  </w:tcMar>
                </w:tcPr>
                <w:p w14:paraId="50F5D814"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26F5322" w14:textId="77777777" w:rsidR="00C46B61" w:rsidRDefault="009D0DB6">
                  <w:pPr>
                    <w:pStyle w:val="p"/>
                  </w:pPr>
                  <w:r>
                    <w:rPr>
                      <w:rFonts w:ascii="Times New Roman" w:eastAsia="Times New Roman" w:hAnsi="Times New Roman" w:cs="Times New Roman"/>
                      <w:color w:val="000000"/>
                      <w:sz w:val="22"/>
                      <w:szCs w:val="22"/>
                    </w:rPr>
                    <w:t>Data integrity</w:t>
                  </w:r>
                </w:p>
              </w:tc>
            </w:tr>
            <w:tr w:rsidR="00C46B61" w14:paraId="5D94E6FC" w14:textId="77777777">
              <w:tc>
                <w:tcPr>
                  <w:tcW w:w="400" w:type="dxa"/>
                  <w:tcMar>
                    <w:top w:w="0" w:type="dxa"/>
                    <w:left w:w="0" w:type="dxa"/>
                    <w:bottom w:w="0" w:type="dxa"/>
                    <w:right w:w="0" w:type="dxa"/>
                  </w:tcMar>
                </w:tcPr>
                <w:p w14:paraId="19AE5520" w14:textId="77777777" w:rsidR="00C46B61" w:rsidRDefault="009D0DB6">
                  <w:r>
                    <w:rPr>
                      <w:color w:val="000000"/>
                      <w:sz w:val="20"/>
                      <w:szCs w:val="20"/>
                    </w:rPr>
                    <w:t> </w:t>
                  </w:r>
                </w:p>
              </w:tc>
              <w:tc>
                <w:tcPr>
                  <w:tcW w:w="0" w:type="auto"/>
                  <w:tcMar>
                    <w:top w:w="30" w:type="dxa"/>
                    <w:left w:w="0" w:type="dxa"/>
                    <w:bottom w:w="30" w:type="dxa"/>
                    <w:right w:w="0" w:type="dxa"/>
                  </w:tcMar>
                </w:tcPr>
                <w:p w14:paraId="50047598"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6203606" w14:textId="77777777" w:rsidR="00C46B61" w:rsidRDefault="009D0DB6">
                  <w:pPr>
                    <w:pStyle w:val="p"/>
                  </w:pPr>
                  <w:r>
                    <w:rPr>
                      <w:rFonts w:ascii="Times New Roman" w:eastAsia="Times New Roman" w:hAnsi="Times New Roman" w:cs="Times New Roman"/>
                      <w:color w:val="000000"/>
                      <w:sz w:val="22"/>
                      <w:szCs w:val="22"/>
                    </w:rPr>
                    <w:t>Data dictionary</w:t>
                  </w:r>
                </w:p>
              </w:tc>
              <w:tc>
                <w:tcPr>
                  <w:tcW w:w="0" w:type="auto"/>
                  <w:tcMar>
                    <w:top w:w="30" w:type="dxa"/>
                    <w:left w:w="0" w:type="dxa"/>
                    <w:bottom w:w="30" w:type="dxa"/>
                    <w:right w:w="0" w:type="dxa"/>
                  </w:tcMar>
                </w:tcPr>
                <w:p w14:paraId="2CC5789F"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EB12994" w14:textId="77777777" w:rsidR="00C46B61" w:rsidRDefault="009D0DB6">
                  <w:pPr>
                    <w:pStyle w:val="p"/>
                  </w:pPr>
                  <w:r>
                    <w:rPr>
                      <w:rFonts w:ascii="Times New Roman" w:eastAsia="Times New Roman" w:hAnsi="Times New Roman" w:cs="Times New Roman"/>
                      <w:color w:val="000000"/>
                      <w:sz w:val="22"/>
                      <w:szCs w:val="22"/>
                    </w:rPr>
                    <w:t>Data redundancy</w:t>
                  </w:r>
                </w:p>
              </w:tc>
            </w:tr>
          </w:tbl>
          <w:p w14:paraId="346E31AE"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69DCBD91" w14:textId="77777777">
              <w:tc>
                <w:tcPr>
                  <w:tcW w:w="0" w:type="auto"/>
                  <w:tcMar>
                    <w:top w:w="30" w:type="dxa"/>
                    <w:left w:w="0" w:type="dxa"/>
                    <w:bottom w:w="30" w:type="dxa"/>
                    <w:right w:w="0" w:type="dxa"/>
                  </w:tcMar>
                </w:tcPr>
                <w:p w14:paraId="0274BBC7"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354736B" w14:textId="77777777" w:rsidR="00C46B61" w:rsidRDefault="009D0DB6">
                  <w:r>
                    <w:rPr>
                      <w:rFonts w:ascii="Times New Roman" w:eastAsia="Times New Roman" w:hAnsi="Times New Roman" w:cs="Times New Roman"/>
                      <w:color w:val="000000"/>
                      <w:sz w:val="22"/>
                      <w:szCs w:val="22"/>
                    </w:rPr>
                    <w:t>d</w:t>
                  </w:r>
                </w:p>
              </w:tc>
            </w:tr>
            <w:tr w:rsidR="00C46B61" w14:paraId="5D84BE52" w14:textId="77777777">
              <w:tc>
                <w:tcPr>
                  <w:tcW w:w="0" w:type="auto"/>
                  <w:tcMar>
                    <w:top w:w="30" w:type="dxa"/>
                    <w:left w:w="0" w:type="dxa"/>
                    <w:bottom w:w="30" w:type="dxa"/>
                    <w:right w:w="0" w:type="dxa"/>
                  </w:tcMar>
                </w:tcPr>
                <w:p w14:paraId="5461518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4814019" w14:textId="77777777" w:rsidR="00C46B61" w:rsidRDefault="009D0DB6">
                  <w:r>
                    <w:rPr>
                      <w:rFonts w:ascii="Times New Roman" w:eastAsia="Times New Roman" w:hAnsi="Times New Roman" w:cs="Times New Roman"/>
                      <w:color w:val="000000"/>
                      <w:sz w:val="22"/>
                      <w:szCs w:val="22"/>
                    </w:rPr>
                    <w:t>Easy</w:t>
                  </w:r>
                </w:p>
              </w:tc>
            </w:tr>
            <w:tr w:rsidR="00C46B61" w14:paraId="3AEEA03A" w14:textId="77777777">
              <w:tc>
                <w:tcPr>
                  <w:tcW w:w="0" w:type="auto"/>
                  <w:tcMar>
                    <w:top w:w="30" w:type="dxa"/>
                    <w:left w:w="0" w:type="dxa"/>
                    <w:bottom w:w="30" w:type="dxa"/>
                    <w:right w:w="0" w:type="dxa"/>
                  </w:tcMar>
                </w:tcPr>
                <w:p w14:paraId="48863551"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5FB842FC" w14:textId="77777777" w:rsidR="00C46B61" w:rsidRDefault="009D0DB6">
                  <w:r>
                    <w:rPr>
                      <w:rFonts w:ascii="Times New Roman" w:eastAsia="Times New Roman" w:hAnsi="Times New Roman" w:cs="Times New Roman"/>
                      <w:color w:val="000000"/>
                      <w:sz w:val="22"/>
                      <w:szCs w:val="22"/>
                    </w:rPr>
                    <w:t>1-6b Data Redundancy</w:t>
                  </w:r>
                </w:p>
              </w:tc>
            </w:tr>
            <w:tr w:rsidR="00C46B61" w14:paraId="52E18089" w14:textId="77777777">
              <w:tc>
                <w:tcPr>
                  <w:tcW w:w="0" w:type="auto"/>
                  <w:tcMar>
                    <w:top w:w="30" w:type="dxa"/>
                    <w:left w:w="0" w:type="dxa"/>
                    <w:bottom w:w="30" w:type="dxa"/>
                    <w:right w:w="0" w:type="dxa"/>
                  </w:tcMar>
                </w:tcPr>
                <w:p w14:paraId="6F85B360"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73F4FB3"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300CE103" w14:textId="77777777" w:rsidR="00C46B61" w:rsidRDefault="00C46B61"/>
        </w:tc>
      </w:tr>
    </w:tbl>
    <w:p w14:paraId="7FB28D3B"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F462219" w14:textId="77777777">
        <w:tc>
          <w:tcPr>
            <w:tcW w:w="5000" w:type="pct"/>
            <w:tcMar>
              <w:top w:w="0" w:type="dxa"/>
              <w:left w:w="0" w:type="dxa"/>
              <w:bottom w:w="0" w:type="dxa"/>
              <w:right w:w="0" w:type="dxa"/>
            </w:tcMar>
            <w:vAlign w:val="center"/>
          </w:tcPr>
          <w:p w14:paraId="7FE10219" w14:textId="77777777" w:rsidR="00C46B61" w:rsidRDefault="009D0DB6">
            <w:pPr>
              <w:pStyle w:val="p"/>
            </w:pPr>
            <w:r>
              <w:rPr>
                <w:rFonts w:ascii="Times New Roman" w:eastAsia="Times New Roman" w:hAnsi="Times New Roman" w:cs="Times New Roman"/>
                <w:color w:val="000000"/>
                <w:sz w:val="22"/>
                <w:szCs w:val="22"/>
              </w:rPr>
              <w:t>47. Data is said to be verifiable if: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4011"/>
              <w:gridCol w:w="220"/>
              <w:gridCol w:w="5337"/>
            </w:tblGrid>
            <w:tr w:rsidR="00C46B61" w14:paraId="09E42E71" w14:textId="77777777">
              <w:tc>
                <w:tcPr>
                  <w:tcW w:w="400" w:type="dxa"/>
                  <w:tcMar>
                    <w:top w:w="0" w:type="dxa"/>
                    <w:left w:w="0" w:type="dxa"/>
                    <w:bottom w:w="0" w:type="dxa"/>
                    <w:right w:w="0" w:type="dxa"/>
                  </w:tcMar>
                </w:tcPr>
                <w:p w14:paraId="761A680C" w14:textId="77777777" w:rsidR="00C46B61" w:rsidRDefault="009D0DB6">
                  <w:r>
                    <w:rPr>
                      <w:color w:val="000000"/>
                      <w:sz w:val="20"/>
                      <w:szCs w:val="20"/>
                    </w:rPr>
                    <w:t> </w:t>
                  </w:r>
                </w:p>
              </w:tc>
              <w:tc>
                <w:tcPr>
                  <w:tcW w:w="0" w:type="auto"/>
                  <w:tcMar>
                    <w:top w:w="30" w:type="dxa"/>
                    <w:left w:w="0" w:type="dxa"/>
                    <w:bottom w:w="30" w:type="dxa"/>
                    <w:right w:w="0" w:type="dxa"/>
                  </w:tcMar>
                </w:tcPr>
                <w:p w14:paraId="6E169502"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35F6948" w14:textId="77777777" w:rsidR="00C46B61" w:rsidRDefault="009D0DB6">
                  <w:pPr>
                    <w:pStyle w:val="p"/>
                  </w:pPr>
                  <w:r>
                    <w:rPr>
                      <w:rFonts w:ascii="Times New Roman" w:eastAsia="Times New Roman" w:hAnsi="Times New Roman" w:cs="Times New Roman"/>
                      <w:color w:val="000000"/>
                      <w:sz w:val="22"/>
                      <w:szCs w:val="22"/>
                    </w:rPr>
                    <w:t>the data always yields consistent results.</w:t>
                  </w:r>
                </w:p>
              </w:tc>
              <w:tc>
                <w:tcPr>
                  <w:tcW w:w="0" w:type="auto"/>
                  <w:tcMar>
                    <w:top w:w="30" w:type="dxa"/>
                    <w:left w:w="0" w:type="dxa"/>
                    <w:bottom w:w="30" w:type="dxa"/>
                    <w:right w:w="0" w:type="dxa"/>
                  </w:tcMar>
                </w:tcPr>
                <w:p w14:paraId="2E56DD3A"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571CD77" w14:textId="77777777" w:rsidR="00C46B61" w:rsidRDefault="009D0DB6">
                  <w:pPr>
                    <w:pStyle w:val="p"/>
                  </w:pPr>
                  <w:r>
                    <w:rPr>
                      <w:rFonts w:ascii="Times New Roman" w:eastAsia="Times New Roman" w:hAnsi="Times New Roman" w:cs="Times New Roman"/>
                      <w:color w:val="000000"/>
                      <w:sz w:val="22"/>
                      <w:szCs w:val="22"/>
                    </w:rPr>
                    <w:t>the data cannot be changed or manipulated.</w:t>
                  </w:r>
                </w:p>
              </w:tc>
            </w:tr>
            <w:tr w:rsidR="00C46B61" w14:paraId="0AE75F36" w14:textId="77777777">
              <w:tc>
                <w:tcPr>
                  <w:tcW w:w="400" w:type="dxa"/>
                  <w:tcMar>
                    <w:top w:w="0" w:type="dxa"/>
                    <w:left w:w="0" w:type="dxa"/>
                    <w:bottom w:w="0" w:type="dxa"/>
                    <w:right w:w="0" w:type="dxa"/>
                  </w:tcMar>
                </w:tcPr>
                <w:p w14:paraId="11D66139" w14:textId="77777777" w:rsidR="00C46B61" w:rsidRDefault="009D0DB6">
                  <w:r>
                    <w:rPr>
                      <w:color w:val="000000"/>
                      <w:sz w:val="20"/>
                      <w:szCs w:val="20"/>
                    </w:rPr>
                    <w:t> </w:t>
                  </w:r>
                </w:p>
              </w:tc>
              <w:tc>
                <w:tcPr>
                  <w:tcW w:w="0" w:type="auto"/>
                  <w:tcMar>
                    <w:top w:w="30" w:type="dxa"/>
                    <w:left w:w="0" w:type="dxa"/>
                    <w:bottom w:w="30" w:type="dxa"/>
                    <w:right w:w="0" w:type="dxa"/>
                  </w:tcMar>
                </w:tcPr>
                <w:p w14:paraId="685C75B6"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1CB530" w14:textId="77777777" w:rsidR="00C46B61" w:rsidRDefault="009D0DB6">
                  <w:pPr>
                    <w:pStyle w:val="p"/>
                  </w:pPr>
                  <w:r>
                    <w:rPr>
                      <w:rFonts w:ascii="Times New Roman" w:eastAsia="Times New Roman" w:hAnsi="Times New Roman" w:cs="Times New Roman"/>
                      <w:color w:val="000000"/>
                      <w:sz w:val="22"/>
                      <w:szCs w:val="22"/>
                    </w:rPr>
                    <w:t>the data is obtained from trusted sources.</w:t>
                  </w:r>
                </w:p>
              </w:tc>
              <w:tc>
                <w:tcPr>
                  <w:tcW w:w="0" w:type="auto"/>
                  <w:tcMar>
                    <w:top w:w="30" w:type="dxa"/>
                    <w:left w:w="0" w:type="dxa"/>
                    <w:bottom w:w="30" w:type="dxa"/>
                    <w:right w:w="0" w:type="dxa"/>
                  </w:tcMar>
                </w:tcPr>
                <w:p w14:paraId="6E5FC5C1"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B327CB7" w14:textId="77777777" w:rsidR="00C46B61" w:rsidRDefault="009D0DB6">
                  <w:pPr>
                    <w:pStyle w:val="p"/>
                  </w:pPr>
                  <w:r>
                    <w:rPr>
                      <w:rFonts w:ascii="Times New Roman" w:eastAsia="Times New Roman" w:hAnsi="Times New Roman" w:cs="Times New Roman"/>
                      <w:color w:val="000000"/>
                      <w:sz w:val="22"/>
                      <w:szCs w:val="22"/>
                    </w:rPr>
                    <w:t>the data is stored in different places within the database.</w:t>
                  </w:r>
                </w:p>
              </w:tc>
            </w:tr>
          </w:tbl>
          <w:p w14:paraId="693C4F4A"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33EA8550" w14:textId="77777777">
              <w:tc>
                <w:tcPr>
                  <w:tcW w:w="0" w:type="auto"/>
                  <w:tcMar>
                    <w:top w:w="30" w:type="dxa"/>
                    <w:left w:w="0" w:type="dxa"/>
                    <w:bottom w:w="30" w:type="dxa"/>
                    <w:right w:w="0" w:type="dxa"/>
                  </w:tcMar>
                </w:tcPr>
                <w:p w14:paraId="49BABE52"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C2433F8" w14:textId="77777777" w:rsidR="00C46B61" w:rsidRDefault="009D0DB6">
                  <w:r>
                    <w:rPr>
                      <w:rFonts w:ascii="Times New Roman" w:eastAsia="Times New Roman" w:hAnsi="Times New Roman" w:cs="Times New Roman"/>
                      <w:color w:val="000000"/>
                      <w:sz w:val="22"/>
                      <w:szCs w:val="22"/>
                    </w:rPr>
                    <w:t>a</w:t>
                  </w:r>
                </w:p>
              </w:tc>
            </w:tr>
            <w:tr w:rsidR="00C46B61" w14:paraId="55EE2B0F" w14:textId="77777777">
              <w:tc>
                <w:tcPr>
                  <w:tcW w:w="0" w:type="auto"/>
                  <w:tcMar>
                    <w:top w:w="30" w:type="dxa"/>
                    <w:left w:w="0" w:type="dxa"/>
                    <w:bottom w:w="30" w:type="dxa"/>
                    <w:right w:w="0" w:type="dxa"/>
                  </w:tcMar>
                </w:tcPr>
                <w:p w14:paraId="47092E32"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63E0FBA" w14:textId="77777777" w:rsidR="00C46B61" w:rsidRDefault="009D0DB6">
                  <w:r>
                    <w:rPr>
                      <w:rFonts w:ascii="Times New Roman" w:eastAsia="Times New Roman" w:hAnsi="Times New Roman" w:cs="Times New Roman"/>
                      <w:color w:val="000000"/>
                      <w:sz w:val="22"/>
                      <w:szCs w:val="22"/>
                    </w:rPr>
                    <w:t>Easy</w:t>
                  </w:r>
                </w:p>
              </w:tc>
            </w:tr>
            <w:tr w:rsidR="00C46B61" w14:paraId="61B37E00" w14:textId="77777777">
              <w:tc>
                <w:tcPr>
                  <w:tcW w:w="0" w:type="auto"/>
                  <w:tcMar>
                    <w:top w:w="30" w:type="dxa"/>
                    <w:left w:w="0" w:type="dxa"/>
                    <w:bottom w:w="30" w:type="dxa"/>
                    <w:right w:w="0" w:type="dxa"/>
                  </w:tcMar>
                </w:tcPr>
                <w:p w14:paraId="2CF6CC25"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3027E49" w14:textId="77777777" w:rsidR="00C46B61" w:rsidRDefault="009D0DB6">
                  <w:r>
                    <w:rPr>
                      <w:rFonts w:ascii="Times New Roman" w:eastAsia="Times New Roman" w:hAnsi="Times New Roman" w:cs="Times New Roman"/>
                      <w:color w:val="000000"/>
                      <w:sz w:val="22"/>
                      <w:szCs w:val="22"/>
                    </w:rPr>
                    <w:t>1-6b Data Redundancy</w:t>
                  </w:r>
                </w:p>
              </w:tc>
            </w:tr>
            <w:tr w:rsidR="00C46B61" w14:paraId="2B422BB9" w14:textId="77777777">
              <w:tc>
                <w:tcPr>
                  <w:tcW w:w="0" w:type="auto"/>
                  <w:tcMar>
                    <w:top w:w="30" w:type="dxa"/>
                    <w:left w:w="0" w:type="dxa"/>
                    <w:bottom w:w="30" w:type="dxa"/>
                    <w:right w:w="0" w:type="dxa"/>
                  </w:tcMar>
                </w:tcPr>
                <w:p w14:paraId="3DF5AAC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4A579E6"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24941068" w14:textId="77777777" w:rsidR="00C46B61" w:rsidRDefault="00C46B61"/>
        </w:tc>
      </w:tr>
    </w:tbl>
    <w:p w14:paraId="2096FB64"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7ECEEBA" w14:textId="77777777">
        <w:tc>
          <w:tcPr>
            <w:tcW w:w="5000" w:type="pct"/>
            <w:tcMar>
              <w:top w:w="0" w:type="dxa"/>
              <w:left w:w="0" w:type="dxa"/>
              <w:bottom w:w="0" w:type="dxa"/>
              <w:right w:w="0" w:type="dxa"/>
            </w:tcMar>
            <w:vAlign w:val="center"/>
          </w:tcPr>
          <w:p w14:paraId="5B36EACB" w14:textId="77777777" w:rsidR="00C46B61" w:rsidRDefault="009D0DB6">
            <w:pPr>
              <w:pStyle w:val="p"/>
            </w:pPr>
            <w:r>
              <w:rPr>
                <w:rFonts w:ascii="Times New Roman" w:eastAsia="Times New Roman" w:hAnsi="Times New Roman" w:cs="Times New Roman"/>
                <w:color w:val="000000"/>
                <w:sz w:val="22"/>
                <w:szCs w:val="22"/>
              </w:rPr>
              <w:t>48. _____ is defined as the condition in which all of the data in the database are consistent with the real-world events and conditions.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616"/>
              <w:gridCol w:w="220"/>
              <w:gridCol w:w="1628"/>
            </w:tblGrid>
            <w:tr w:rsidR="00C46B61" w14:paraId="7F344313" w14:textId="77777777">
              <w:tc>
                <w:tcPr>
                  <w:tcW w:w="400" w:type="dxa"/>
                  <w:tcMar>
                    <w:top w:w="0" w:type="dxa"/>
                    <w:left w:w="0" w:type="dxa"/>
                    <w:bottom w:w="0" w:type="dxa"/>
                    <w:right w:w="0" w:type="dxa"/>
                  </w:tcMar>
                </w:tcPr>
                <w:p w14:paraId="64DA41D0" w14:textId="77777777" w:rsidR="00C46B61" w:rsidRDefault="009D0DB6">
                  <w:r>
                    <w:rPr>
                      <w:color w:val="000000"/>
                      <w:sz w:val="20"/>
                      <w:szCs w:val="20"/>
                    </w:rPr>
                    <w:t> </w:t>
                  </w:r>
                </w:p>
              </w:tc>
              <w:tc>
                <w:tcPr>
                  <w:tcW w:w="0" w:type="auto"/>
                  <w:tcMar>
                    <w:top w:w="30" w:type="dxa"/>
                    <w:left w:w="0" w:type="dxa"/>
                    <w:bottom w:w="30" w:type="dxa"/>
                    <w:right w:w="0" w:type="dxa"/>
                  </w:tcMar>
                </w:tcPr>
                <w:p w14:paraId="241BC120"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7CCA611" w14:textId="77777777" w:rsidR="00C46B61" w:rsidRDefault="009D0DB6">
                  <w:pPr>
                    <w:pStyle w:val="p"/>
                  </w:pPr>
                  <w:r>
                    <w:rPr>
                      <w:rFonts w:ascii="Times New Roman" w:eastAsia="Times New Roman" w:hAnsi="Times New Roman" w:cs="Times New Roman"/>
                      <w:color w:val="000000"/>
                      <w:sz w:val="22"/>
                      <w:szCs w:val="22"/>
                    </w:rPr>
                    <w:t>Data integrity</w:t>
                  </w:r>
                </w:p>
              </w:tc>
              <w:tc>
                <w:tcPr>
                  <w:tcW w:w="0" w:type="auto"/>
                  <w:tcMar>
                    <w:top w:w="30" w:type="dxa"/>
                    <w:left w:w="0" w:type="dxa"/>
                    <w:bottom w:w="30" w:type="dxa"/>
                    <w:right w:w="0" w:type="dxa"/>
                  </w:tcMar>
                </w:tcPr>
                <w:p w14:paraId="610BB1EA"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8B552C0" w14:textId="77777777" w:rsidR="00C46B61" w:rsidRDefault="009D0DB6">
                  <w:pPr>
                    <w:pStyle w:val="p"/>
                  </w:pPr>
                  <w:r>
                    <w:rPr>
                      <w:rFonts w:ascii="Times New Roman" w:eastAsia="Times New Roman" w:hAnsi="Times New Roman" w:cs="Times New Roman"/>
                      <w:color w:val="000000"/>
                      <w:sz w:val="22"/>
                      <w:szCs w:val="22"/>
                    </w:rPr>
                    <w:t>Data anomaly</w:t>
                  </w:r>
                </w:p>
              </w:tc>
            </w:tr>
            <w:tr w:rsidR="00C46B61" w14:paraId="3D85389A" w14:textId="77777777">
              <w:tc>
                <w:tcPr>
                  <w:tcW w:w="400" w:type="dxa"/>
                  <w:tcMar>
                    <w:top w:w="0" w:type="dxa"/>
                    <w:left w:w="0" w:type="dxa"/>
                    <w:bottom w:w="0" w:type="dxa"/>
                    <w:right w:w="0" w:type="dxa"/>
                  </w:tcMar>
                </w:tcPr>
                <w:p w14:paraId="12FE1A01" w14:textId="77777777" w:rsidR="00C46B61" w:rsidRDefault="009D0DB6">
                  <w:r>
                    <w:rPr>
                      <w:color w:val="000000"/>
                      <w:sz w:val="20"/>
                      <w:szCs w:val="20"/>
                    </w:rPr>
                    <w:t> </w:t>
                  </w:r>
                </w:p>
              </w:tc>
              <w:tc>
                <w:tcPr>
                  <w:tcW w:w="0" w:type="auto"/>
                  <w:tcMar>
                    <w:top w:w="30" w:type="dxa"/>
                    <w:left w:w="0" w:type="dxa"/>
                    <w:bottom w:w="30" w:type="dxa"/>
                    <w:right w:w="0" w:type="dxa"/>
                  </w:tcMar>
                </w:tcPr>
                <w:p w14:paraId="393853A2"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0ED3B54" w14:textId="77777777" w:rsidR="00C46B61" w:rsidRDefault="009D0DB6">
                  <w:pPr>
                    <w:pStyle w:val="p"/>
                  </w:pPr>
                  <w:r>
                    <w:rPr>
                      <w:rFonts w:ascii="Times New Roman" w:eastAsia="Times New Roman" w:hAnsi="Times New Roman" w:cs="Times New Roman"/>
                      <w:color w:val="000000"/>
                      <w:sz w:val="22"/>
                      <w:szCs w:val="22"/>
                    </w:rPr>
                    <w:t>Data ubiquity</w:t>
                  </w:r>
                </w:p>
              </w:tc>
              <w:tc>
                <w:tcPr>
                  <w:tcW w:w="0" w:type="auto"/>
                  <w:tcMar>
                    <w:top w:w="30" w:type="dxa"/>
                    <w:left w:w="0" w:type="dxa"/>
                    <w:bottom w:w="30" w:type="dxa"/>
                    <w:right w:w="0" w:type="dxa"/>
                  </w:tcMar>
                </w:tcPr>
                <w:p w14:paraId="6809D84F"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CBC43E3" w14:textId="77777777" w:rsidR="00C46B61" w:rsidRDefault="009D0DB6">
                  <w:pPr>
                    <w:pStyle w:val="p"/>
                  </w:pPr>
                  <w:r>
                    <w:rPr>
                      <w:rFonts w:ascii="Times New Roman" w:eastAsia="Times New Roman" w:hAnsi="Times New Roman" w:cs="Times New Roman"/>
                      <w:color w:val="000000"/>
                      <w:sz w:val="22"/>
                      <w:szCs w:val="22"/>
                    </w:rPr>
                    <w:t>Data quality</w:t>
                  </w:r>
                </w:p>
              </w:tc>
            </w:tr>
          </w:tbl>
          <w:p w14:paraId="3AD93D51"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36EC399D" w14:textId="77777777">
              <w:tc>
                <w:tcPr>
                  <w:tcW w:w="0" w:type="auto"/>
                  <w:tcMar>
                    <w:top w:w="30" w:type="dxa"/>
                    <w:left w:w="0" w:type="dxa"/>
                    <w:bottom w:w="30" w:type="dxa"/>
                    <w:right w:w="0" w:type="dxa"/>
                  </w:tcMar>
                </w:tcPr>
                <w:p w14:paraId="3B12304E"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3D3FF0C" w14:textId="77777777" w:rsidR="00C46B61" w:rsidRDefault="009D0DB6">
                  <w:r>
                    <w:rPr>
                      <w:rFonts w:ascii="Times New Roman" w:eastAsia="Times New Roman" w:hAnsi="Times New Roman" w:cs="Times New Roman"/>
                      <w:color w:val="000000"/>
                      <w:sz w:val="22"/>
                      <w:szCs w:val="22"/>
                    </w:rPr>
                    <w:t>a</w:t>
                  </w:r>
                </w:p>
              </w:tc>
            </w:tr>
            <w:tr w:rsidR="00C46B61" w14:paraId="0D02576D" w14:textId="77777777">
              <w:tc>
                <w:tcPr>
                  <w:tcW w:w="0" w:type="auto"/>
                  <w:tcMar>
                    <w:top w:w="30" w:type="dxa"/>
                    <w:left w:w="0" w:type="dxa"/>
                    <w:bottom w:w="30" w:type="dxa"/>
                    <w:right w:w="0" w:type="dxa"/>
                  </w:tcMar>
                </w:tcPr>
                <w:p w14:paraId="1F6B161A"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A3BA3A8" w14:textId="77777777" w:rsidR="00C46B61" w:rsidRDefault="009D0DB6">
                  <w:r>
                    <w:rPr>
                      <w:rFonts w:ascii="Times New Roman" w:eastAsia="Times New Roman" w:hAnsi="Times New Roman" w:cs="Times New Roman"/>
                      <w:color w:val="000000"/>
                      <w:sz w:val="22"/>
                      <w:szCs w:val="22"/>
                    </w:rPr>
                    <w:t>Easy</w:t>
                  </w:r>
                </w:p>
              </w:tc>
            </w:tr>
            <w:tr w:rsidR="00C46B61" w14:paraId="2F027E1A" w14:textId="77777777">
              <w:tc>
                <w:tcPr>
                  <w:tcW w:w="0" w:type="auto"/>
                  <w:tcMar>
                    <w:top w:w="30" w:type="dxa"/>
                    <w:left w:w="0" w:type="dxa"/>
                    <w:bottom w:w="30" w:type="dxa"/>
                    <w:right w:w="0" w:type="dxa"/>
                  </w:tcMar>
                </w:tcPr>
                <w:p w14:paraId="2DE09996"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C70D0AF" w14:textId="77777777" w:rsidR="00C46B61" w:rsidRDefault="009D0DB6">
                  <w:r>
                    <w:rPr>
                      <w:rFonts w:ascii="Times New Roman" w:eastAsia="Times New Roman" w:hAnsi="Times New Roman" w:cs="Times New Roman"/>
                      <w:color w:val="000000"/>
                      <w:sz w:val="22"/>
                      <w:szCs w:val="22"/>
                    </w:rPr>
                    <w:t>1-6b Data Redundancy</w:t>
                  </w:r>
                </w:p>
              </w:tc>
            </w:tr>
            <w:tr w:rsidR="00C46B61" w14:paraId="0ECF37B2" w14:textId="77777777">
              <w:tc>
                <w:tcPr>
                  <w:tcW w:w="0" w:type="auto"/>
                  <w:tcMar>
                    <w:top w:w="30" w:type="dxa"/>
                    <w:left w:w="0" w:type="dxa"/>
                    <w:bottom w:w="30" w:type="dxa"/>
                    <w:right w:w="0" w:type="dxa"/>
                  </w:tcMar>
                </w:tcPr>
                <w:p w14:paraId="0DAC6B96"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AA81F8D"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3E98687A" w14:textId="77777777" w:rsidR="00C46B61" w:rsidRDefault="00C46B61"/>
        </w:tc>
      </w:tr>
    </w:tbl>
    <w:p w14:paraId="578F50AD"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E6034A3" w14:textId="77777777">
        <w:tc>
          <w:tcPr>
            <w:tcW w:w="5000" w:type="pct"/>
            <w:tcMar>
              <w:top w:w="0" w:type="dxa"/>
              <w:left w:w="0" w:type="dxa"/>
              <w:bottom w:w="0" w:type="dxa"/>
              <w:right w:w="0" w:type="dxa"/>
            </w:tcMar>
            <w:vAlign w:val="center"/>
          </w:tcPr>
          <w:p w14:paraId="3016E779" w14:textId="77777777" w:rsidR="00C46B61" w:rsidRDefault="009D0DB6">
            <w:pPr>
              <w:pStyle w:val="p"/>
            </w:pPr>
            <w:r>
              <w:rPr>
                <w:rFonts w:ascii="Times New Roman" w:eastAsia="Times New Roman" w:hAnsi="Times New Roman" w:cs="Times New Roman"/>
                <w:color w:val="000000"/>
                <w:sz w:val="22"/>
                <w:szCs w:val="22"/>
              </w:rPr>
              <w:t>49. The term _____ refers to an organization of components that define and regulate the collection, storage, management and use of data within a database environment.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2191"/>
              <w:gridCol w:w="220"/>
              <w:gridCol w:w="1824"/>
            </w:tblGrid>
            <w:tr w:rsidR="00C46B61" w14:paraId="6B61723B" w14:textId="77777777">
              <w:tc>
                <w:tcPr>
                  <w:tcW w:w="400" w:type="dxa"/>
                  <w:tcMar>
                    <w:top w:w="0" w:type="dxa"/>
                    <w:left w:w="0" w:type="dxa"/>
                    <w:bottom w:w="0" w:type="dxa"/>
                    <w:right w:w="0" w:type="dxa"/>
                  </w:tcMar>
                </w:tcPr>
                <w:p w14:paraId="79BAD2A3" w14:textId="77777777" w:rsidR="00C46B61" w:rsidRDefault="009D0DB6">
                  <w:r>
                    <w:rPr>
                      <w:color w:val="000000"/>
                      <w:sz w:val="20"/>
                      <w:szCs w:val="20"/>
                    </w:rPr>
                    <w:t> </w:t>
                  </w:r>
                </w:p>
              </w:tc>
              <w:tc>
                <w:tcPr>
                  <w:tcW w:w="0" w:type="auto"/>
                  <w:tcMar>
                    <w:top w:w="30" w:type="dxa"/>
                    <w:left w:w="0" w:type="dxa"/>
                    <w:bottom w:w="30" w:type="dxa"/>
                    <w:right w:w="0" w:type="dxa"/>
                  </w:tcMar>
                </w:tcPr>
                <w:p w14:paraId="0F2FB493"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42F1A89" w14:textId="77777777" w:rsidR="00C46B61" w:rsidRDefault="009D0DB6">
                  <w:pPr>
                    <w:pStyle w:val="p"/>
                  </w:pPr>
                  <w:r>
                    <w:rPr>
                      <w:rFonts w:ascii="Times New Roman" w:eastAsia="Times New Roman" w:hAnsi="Times New Roman" w:cs="Times New Roman"/>
                      <w:color w:val="000000"/>
                      <w:sz w:val="22"/>
                      <w:szCs w:val="22"/>
                    </w:rPr>
                    <w:t>structured data</w:t>
                  </w:r>
                </w:p>
              </w:tc>
              <w:tc>
                <w:tcPr>
                  <w:tcW w:w="0" w:type="auto"/>
                  <w:tcMar>
                    <w:top w:w="30" w:type="dxa"/>
                    <w:left w:w="0" w:type="dxa"/>
                    <w:bottom w:w="30" w:type="dxa"/>
                    <w:right w:w="0" w:type="dxa"/>
                  </w:tcMar>
                </w:tcPr>
                <w:p w14:paraId="0E19B6EA"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B8AEAE1" w14:textId="77777777" w:rsidR="00C46B61" w:rsidRDefault="009D0DB6">
                  <w:pPr>
                    <w:pStyle w:val="p"/>
                  </w:pPr>
                  <w:r>
                    <w:rPr>
                      <w:rFonts w:ascii="Times New Roman" w:eastAsia="Times New Roman" w:hAnsi="Times New Roman" w:cs="Times New Roman"/>
                      <w:color w:val="000000"/>
                      <w:sz w:val="22"/>
                      <w:szCs w:val="22"/>
                    </w:rPr>
                    <w:t>transaction</w:t>
                  </w:r>
                </w:p>
              </w:tc>
            </w:tr>
            <w:tr w:rsidR="00C46B61" w14:paraId="1FB59B57" w14:textId="77777777">
              <w:tc>
                <w:tcPr>
                  <w:tcW w:w="400" w:type="dxa"/>
                  <w:tcMar>
                    <w:top w:w="0" w:type="dxa"/>
                    <w:left w:w="0" w:type="dxa"/>
                    <w:bottom w:w="0" w:type="dxa"/>
                    <w:right w:w="0" w:type="dxa"/>
                  </w:tcMar>
                </w:tcPr>
                <w:p w14:paraId="14683FFE" w14:textId="77777777" w:rsidR="00C46B61" w:rsidRDefault="009D0DB6">
                  <w:r>
                    <w:rPr>
                      <w:color w:val="000000"/>
                      <w:sz w:val="20"/>
                      <w:szCs w:val="20"/>
                    </w:rPr>
                    <w:t> </w:t>
                  </w:r>
                </w:p>
              </w:tc>
              <w:tc>
                <w:tcPr>
                  <w:tcW w:w="0" w:type="auto"/>
                  <w:tcMar>
                    <w:top w:w="30" w:type="dxa"/>
                    <w:left w:w="0" w:type="dxa"/>
                    <w:bottom w:w="30" w:type="dxa"/>
                    <w:right w:w="0" w:type="dxa"/>
                  </w:tcMar>
                </w:tcPr>
                <w:p w14:paraId="7E6B9ECE"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1B83322" w14:textId="77777777" w:rsidR="00C46B61" w:rsidRDefault="009D0DB6">
                  <w:pPr>
                    <w:pStyle w:val="p"/>
                  </w:pPr>
                  <w:r>
                    <w:rPr>
                      <w:rFonts w:ascii="Times New Roman" w:eastAsia="Times New Roman" w:hAnsi="Times New Roman" w:cs="Times New Roman"/>
                      <w:color w:val="000000"/>
                      <w:sz w:val="22"/>
                      <w:szCs w:val="22"/>
                    </w:rPr>
                    <w:t>management system</w:t>
                  </w:r>
                </w:p>
              </w:tc>
              <w:tc>
                <w:tcPr>
                  <w:tcW w:w="0" w:type="auto"/>
                  <w:tcMar>
                    <w:top w:w="30" w:type="dxa"/>
                    <w:left w:w="0" w:type="dxa"/>
                    <w:bottom w:w="30" w:type="dxa"/>
                    <w:right w:w="0" w:type="dxa"/>
                  </w:tcMar>
                </w:tcPr>
                <w:p w14:paraId="128E6137"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B3447DB" w14:textId="77777777" w:rsidR="00C46B61" w:rsidRDefault="009D0DB6">
                  <w:pPr>
                    <w:pStyle w:val="p"/>
                  </w:pPr>
                  <w:r>
                    <w:rPr>
                      <w:rFonts w:ascii="Times New Roman" w:eastAsia="Times New Roman" w:hAnsi="Times New Roman" w:cs="Times New Roman"/>
                      <w:color w:val="000000"/>
                      <w:sz w:val="22"/>
                      <w:szCs w:val="22"/>
                    </w:rPr>
                    <w:t>database system</w:t>
                  </w:r>
                </w:p>
              </w:tc>
            </w:tr>
          </w:tbl>
          <w:p w14:paraId="151518F9"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16"/>
            </w:tblGrid>
            <w:tr w:rsidR="00C46B61" w14:paraId="599BC2E3" w14:textId="77777777">
              <w:tc>
                <w:tcPr>
                  <w:tcW w:w="0" w:type="auto"/>
                  <w:tcMar>
                    <w:top w:w="30" w:type="dxa"/>
                    <w:left w:w="0" w:type="dxa"/>
                    <w:bottom w:w="30" w:type="dxa"/>
                    <w:right w:w="0" w:type="dxa"/>
                  </w:tcMar>
                </w:tcPr>
                <w:p w14:paraId="656BBD0E"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140AF8E" w14:textId="77777777" w:rsidR="00C46B61" w:rsidRDefault="009D0DB6">
                  <w:r>
                    <w:rPr>
                      <w:rFonts w:ascii="Times New Roman" w:eastAsia="Times New Roman" w:hAnsi="Times New Roman" w:cs="Times New Roman"/>
                      <w:color w:val="000000"/>
                      <w:sz w:val="22"/>
                      <w:szCs w:val="22"/>
                    </w:rPr>
                    <w:t>d</w:t>
                  </w:r>
                </w:p>
              </w:tc>
            </w:tr>
            <w:tr w:rsidR="00C46B61" w14:paraId="098C60DE" w14:textId="77777777">
              <w:tc>
                <w:tcPr>
                  <w:tcW w:w="0" w:type="auto"/>
                  <w:tcMar>
                    <w:top w:w="30" w:type="dxa"/>
                    <w:left w:w="0" w:type="dxa"/>
                    <w:bottom w:w="30" w:type="dxa"/>
                    <w:right w:w="0" w:type="dxa"/>
                  </w:tcMar>
                </w:tcPr>
                <w:p w14:paraId="4790524F"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6B2845C" w14:textId="77777777" w:rsidR="00C46B61" w:rsidRDefault="009D0DB6">
                  <w:r>
                    <w:rPr>
                      <w:rFonts w:ascii="Times New Roman" w:eastAsia="Times New Roman" w:hAnsi="Times New Roman" w:cs="Times New Roman"/>
                      <w:color w:val="000000"/>
                      <w:sz w:val="22"/>
                      <w:szCs w:val="22"/>
                    </w:rPr>
                    <w:t>Moderate</w:t>
                  </w:r>
                </w:p>
              </w:tc>
            </w:tr>
            <w:tr w:rsidR="00C46B61" w14:paraId="51E614B3" w14:textId="77777777">
              <w:tc>
                <w:tcPr>
                  <w:tcW w:w="0" w:type="auto"/>
                  <w:tcMar>
                    <w:top w:w="30" w:type="dxa"/>
                    <w:left w:w="0" w:type="dxa"/>
                    <w:bottom w:w="30" w:type="dxa"/>
                    <w:right w:w="0" w:type="dxa"/>
                  </w:tcMar>
                </w:tcPr>
                <w:p w14:paraId="696CD4E6"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0F307ADC" w14:textId="77777777" w:rsidR="00C46B61" w:rsidRDefault="009D0DB6">
                  <w:r>
                    <w:rPr>
                      <w:rFonts w:ascii="Times New Roman" w:eastAsia="Times New Roman" w:hAnsi="Times New Roman" w:cs="Times New Roman"/>
                      <w:color w:val="000000"/>
                      <w:sz w:val="22"/>
                      <w:szCs w:val="22"/>
                    </w:rPr>
                    <w:t>1-7a The Database System Environment</w:t>
                  </w:r>
                </w:p>
              </w:tc>
            </w:tr>
            <w:tr w:rsidR="00C46B61" w14:paraId="426A4DA8" w14:textId="77777777">
              <w:tc>
                <w:tcPr>
                  <w:tcW w:w="0" w:type="auto"/>
                  <w:tcMar>
                    <w:top w:w="30" w:type="dxa"/>
                    <w:left w:w="0" w:type="dxa"/>
                    <w:bottom w:w="30" w:type="dxa"/>
                    <w:right w:w="0" w:type="dxa"/>
                  </w:tcMar>
                </w:tcPr>
                <w:p w14:paraId="02B4FB83"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42173F4" w14:textId="77777777" w:rsidR="00C46B61" w:rsidRDefault="009D0DB6">
                  <w:r>
                    <w:rPr>
                      <w:rFonts w:ascii="Times New Roman" w:eastAsia="Times New Roman" w:hAnsi="Times New Roman" w:cs="Times New Roman"/>
                      <w:color w:val="000000"/>
                      <w:sz w:val="22"/>
                      <w:szCs w:val="22"/>
                    </w:rPr>
                    <w:t>01.06 - Outline the main components of the database system</w:t>
                  </w:r>
                </w:p>
              </w:tc>
            </w:tr>
          </w:tbl>
          <w:p w14:paraId="0331F3BC" w14:textId="77777777" w:rsidR="00C46B61" w:rsidRDefault="00C46B61"/>
        </w:tc>
      </w:tr>
    </w:tbl>
    <w:p w14:paraId="3BD013AE"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02A920F" w14:textId="77777777">
        <w:tc>
          <w:tcPr>
            <w:tcW w:w="5000" w:type="pct"/>
            <w:tcMar>
              <w:top w:w="0" w:type="dxa"/>
              <w:left w:w="0" w:type="dxa"/>
              <w:bottom w:w="0" w:type="dxa"/>
              <w:right w:w="0" w:type="dxa"/>
            </w:tcMar>
            <w:vAlign w:val="center"/>
          </w:tcPr>
          <w:p w14:paraId="388FC91C" w14:textId="77777777" w:rsidR="00C46B61" w:rsidRDefault="009D0DB6">
            <w:pPr>
              <w:pStyle w:val="p"/>
            </w:pPr>
            <w:r>
              <w:rPr>
                <w:rFonts w:ascii="Times New Roman" w:eastAsia="Times New Roman" w:hAnsi="Times New Roman" w:cs="Times New Roman"/>
                <w:color w:val="000000"/>
                <w:sz w:val="22"/>
                <w:szCs w:val="22"/>
              </w:rPr>
              <w:t>50. _____ relates to the activities that make the database execute transactions more efficiently in terms of storage and access speed.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2142"/>
              <w:gridCol w:w="220"/>
              <w:gridCol w:w="2386"/>
            </w:tblGrid>
            <w:tr w:rsidR="00C46B61" w14:paraId="6818D361" w14:textId="77777777">
              <w:tc>
                <w:tcPr>
                  <w:tcW w:w="400" w:type="dxa"/>
                  <w:tcMar>
                    <w:top w:w="0" w:type="dxa"/>
                    <w:left w:w="0" w:type="dxa"/>
                    <w:bottom w:w="0" w:type="dxa"/>
                    <w:right w:w="0" w:type="dxa"/>
                  </w:tcMar>
                </w:tcPr>
                <w:p w14:paraId="7F231B46" w14:textId="77777777" w:rsidR="00C46B61" w:rsidRDefault="009D0DB6">
                  <w:r>
                    <w:rPr>
                      <w:color w:val="000000"/>
                      <w:sz w:val="20"/>
                      <w:szCs w:val="20"/>
                    </w:rPr>
                    <w:t> </w:t>
                  </w:r>
                </w:p>
              </w:tc>
              <w:tc>
                <w:tcPr>
                  <w:tcW w:w="0" w:type="auto"/>
                  <w:tcMar>
                    <w:top w:w="30" w:type="dxa"/>
                    <w:left w:w="0" w:type="dxa"/>
                    <w:bottom w:w="30" w:type="dxa"/>
                    <w:right w:w="0" w:type="dxa"/>
                  </w:tcMar>
                </w:tcPr>
                <w:p w14:paraId="00DA400C" w14:textId="77777777" w:rsidR="00C46B61" w:rsidRDefault="009D0DB6">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FD7CA53" w14:textId="77777777" w:rsidR="00C46B61" w:rsidRDefault="009D0DB6">
                  <w:pPr>
                    <w:pStyle w:val="p"/>
                  </w:pPr>
                  <w:r>
                    <w:rPr>
                      <w:rFonts w:ascii="Times New Roman" w:eastAsia="Times New Roman" w:hAnsi="Times New Roman" w:cs="Times New Roman"/>
                      <w:color w:val="000000"/>
                      <w:sz w:val="22"/>
                      <w:szCs w:val="22"/>
                    </w:rPr>
                    <w:t>Performance tuning</w:t>
                  </w:r>
                </w:p>
              </w:tc>
              <w:tc>
                <w:tcPr>
                  <w:tcW w:w="0" w:type="auto"/>
                  <w:tcMar>
                    <w:top w:w="30" w:type="dxa"/>
                    <w:left w:w="0" w:type="dxa"/>
                    <w:bottom w:w="30" w:type="dxa"/>
                    <w:right w:w="0" w:type="dxa"/>
                  </w:tcMar>
                </w:tcPr>
                <w:p w14:paraId="2479B450" w14:textId="77777777" w:rsidR="00C46B61" w:rsidRDefault="009D0DB6">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C071E0D" w14:textId="77777777" w:rsidR="00C46B61" w:rsidRDefault="009D0DB6">
                  <w:pPr>
                    <w:pStyle w:val="p"/>
                  </w:pPr>
                  <w:r>
                    <w:rPr>
                      <w:rFonts w:ascii="Times New Roman" w:eastAsia="Times New Roman" w:hAnsi="Times New Roman" w:cs="Times New Roman"/>
                      <w:color w:val="000000"/>
                      <w:sz w:val="22"/>
                      <w:szCs w:val="22"/>
                    </w:rPr>
                    <w:t>Database design</w:t>
                  </w:r>
                </w:p>
              </w:tc>
            </w:tr>
            <w:tr w:rsidR="00C46B61" w14:paraId="4D7AF72A" w14:textId="77777777">
              <w:tc>
                <w:tcPr>
                  <w:tcW w:w="400" w:type="dxa"/>
                  <w:tcMar>
                    <w:top w:w="0" w:type="dxa"/>
                    <w:left w:w="0" w:type="dxa"/>
                    <w:bottom w:w="0" w:type="dxa"/>
                    <w:right w:w="0" w:type="dxa"/>
                  </w:tcMar>
                </w:tcPr>
                <w:p w14:paraId="1B72176B" w14:textId="77777777" w:rsidR="00C46B61" w:rsidRDefault="009D0DB6">
                  <w:r>
                    <w:rPr>
                      <w:color w:val="000000"/>
                      <w:sz w:val="20"/>
                      <w:szCs w:val="20"/>
                    </w:rPr>
                    <w:t> </w:t>
                  </w:r>
                </w:p>
              </w:tc>
              <w:tc>
                <w:tcPr>
                  <w:tcW w:w="0" w:type="auto"/>
                  <w:tcMar>
                    <w:top w:w="30" w:type="dxa"/>
                    <w:left w:w="0" w:type="dxa"/>
                    <w:bottom w:w="30" w:type="dxa"/>
                    <w:right w:w="0" w:type="dxa"/>
                  </w:tcMar>
                </w:tcPr>
                <w:p w14:paraId="02F91BEC" w14:textId="77777777" w:rsidR="00C46B61" w:rsidRDefault="009D0DB6">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9B0DB1E" w14:textId="77777777" w:rsidR="00C46B61" w:rsidRDefault="009D0DB6">
                  <w:pPr>
                    <w:pStyle w:val="p"/>
                  </w:pPr>
                  <w:r>
                    <w:rPr>
                      <w:rFonts w:ascii="Times New Roman" w:eastAsia="Times New Roman" w:hAnsi="Times New Roman" w:cs="Times New Roman"/>
                      <w:color w:val="000000"/>
                      <w:sz w:val="22"/>
                      <w:szCs w:val="22"/>
                    </w:rPr>
                    <w:t>Query access</w:t>
                  </w:r>
                </w:p>
              </w:tc>
              <w:tc>
                <w:tcPr>
                  <w:tcW w:w="0" w:type="auto"/>
                  <w:tcMar>
                    <w:top w:w="30" w:type="dxa"/>
                    <w:left w:w="0" w:type="dxa"/>
                    <w:bottom w:w="30" w:type="dxa"/>
                    <w:right w:w="0" w:type="dxa"/>
                  </w:tcMar>
                </w:tcPr>
                <w:p w14:paraId="00D2D217" w14:textId="77777777" w:rsidR="00C46B61" w:rsidRDefault="009D0DB6">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2D26BB6" w14:textId="77777777" w:rsidR="00C46B61" w:rsidRDefault="009D0DB6">
                  <w:pPr>
                    <w:pStyle w:val="p"/>
                  </w:pPr>
                  <w:r>
                    <w:rPr>
                      <w:rFonts w:ascii="Times New Roman" w:eastAsia="Times New Roman" w:hAnsi="Times New Roman" w:cs="Times New Roman"/>
                      <w:color w:val="000000"/>
                      <w:sz w:val="22"/>
                      <w:szCs w:val="22"/>
                    </w:rPr>
                    <w:t>Database management</w:t>
                  </w:r>
                </w:p>
              </w:tc>
            </w:tr>
          </w:tbl>
          <w:p w14:paraId="0168E7A2" w14:textId="77777777" w:rsidR="00C46B61" w:rsidRDefault="00C46B61">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16"/>
            </w:tblGrid>
            <w:tr w:rsidR="00C46B61" w14:paraId="013A7707" w14:textId="77777777">
              <w:tc>
                <w:tcPr>
                  <w:tcW w:w="0" w:type="auto"/>
                  <w:tcMar>
                    <w:top w:w="30" w:type="dxa"/>
                    <w:left w:w="0" w:type="dxa"/>
                    <w:bottom w:w="30" w:type="dxa"/>
                    <w:right w:w="0" w:type="dxa"/>
                  </w:tcMar>
                </w:tcPr>
                <w:p w14:paraId="308AD3B8" w14:textId="77777777" w:rsidR="00C46B61" w:rsidRDefault="009D0DB6">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58E91794" w14:textId="77777777" w:rsidR="00C46B61" w:rsidRDefault="009D0DB6">
                  <w:r>
                    <w:rPr>
                      <w:rFonts w:ascii="Times New Roman" w:eastAsia="Times New Roman" w:hAnsi="Times New Roman" w:cs="Times New Roman"/>
                      <w:color w:val="000000"/>
                      <w:sz w:val="22"/>
                      <w:szCs w:val="22"/>
                    </w:rPr>
                    <w:t>a</w:t>
                  </w:r>
                </w:p>
              </w:tc>
            </w:tr>
            <w:tr w:rsidR="00C46B61" w14:paraId="0EB37667" w14:textId="77777777">
              <w:tc>
                <w:tcPr>
                  <w:tcW w:w="0" w:type="auto"/>
                  <w:tcMar>
                    <w:top w:w="30" w:type="dxa"/>
                    <w:left w:w="0" w:type="dxa"/>
                    <w:bottom w:w="30" w:type="dxa"/>
                    <w:right w:w="0" w:type="dxa"/>
                  </w:tcMar>
                </w:tcPr>
                <w:p w14:paraId="3AF4F2B4"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20FAED8" w14:textId="77777777" w:rsidR="00C46B61" w:rsidRDefault="009D0DB6">
                  <w:r>
                    <w:rPr>
                      <w:rFonts w:ascii="Times New Roman" w:eastAsia="Times New Roman" w:hAnsi="Times New Roman" w:cs="Times New Roman"/>
                      <w:color w:val="000000"/>
                      <w:sz w:val="22"/>
                      <w:szCs w:val="22"/>
                    </w:rPr>
                    <w:t>Moderate</w:t>
                  </w:r>
                </w:p>
              </w:tc>
            </w:tr>
            <w:tr w:rsidR="00C46B61" w14:paraId="512AF10B" w14:textId="77777777">
              <w:tc>
                <w:tcPr>
                  <w:tcW w:w="0" w:type="auto"/>
                  <w:tcMar>
                    <w:top w:w="30" w:type="dxa"/>
                    <w:left w:w="0" w:type="dxa"/>
                    <w:bottom w:w="30" w:type="dxa"/>
                    <w:right w:w="0" w:type="dxa"/>
                  </w:tcMar>
                </w:tcPr>
                <w:p w14:paraId="15D21068"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36CC2818" w14:textId="77777777" w:rsidR="00C46B61" w:rsidRDefault="009D0DB6">
                  <w:r>
                    <w:rPr>
                      <w:rFonts w:ascii="Times New Roman" w:eastAsia="Times New Roman" w:hAnsi="Times New Roman" w:cs="Times New Roman"/>
                      <w:color w:val="000000"/>
                      <w:sz w:val="22"/>
                      <w:szCs w:val="22"/>
                    </w:rPr>
                    <w:t>1-7b DBMS Functions</w:t>
                  </w:r>
                </w:p>
              </w:tc>
            </w:tr>
            <w:tr w:rsidR="00C46B61" w14:paraId="14C50ECB" w14:textId="77777777">
              <w:tc>
                <w:tcPr>
                  <w:tcW w:w="0" w:type="auto"/>
                  <w:tcMar>
                    <w:top w:w="30" w:type="dxa"/>
                    <w:left w:w="0" w:type="dxa"/>
                    <w:bottom w:w="30" w:type="dxa"/>
                    <w:right w:w="0" w:type="dxa"/>
                  </w:tcMar>
                </w:tcPr>
                <w:p w14:paraId="776E020B"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2515209" w14:textId="77777777" w:rsidR="00C46B61" w:rsidRDefault="009D0DB6">
                  <w:r>
                    <w:rPr>
                      <w:rFonts w:ascii="Times New Roman" w:eastAsia="Times New Roman" w:hAnsi="Times New Roman" w:cs="Times New Roman"/>
                      <w:color w:val="000000"/>
                      <w:sz w:val="22"/>
                      <w:szCs w:val="22"/>
                    </w:rPr>
                    <w:t>01.06 - Outline the main components of the database system</w:t>
                  </w:r>
                </w:p>
              </w:tc>
            </w:tr>
          </w:tbl>
          <w:p w14:paraId="66D54E52" w14:textId="77777777" w:rsidR="00C46B61" w:rsidRDefault="00C46B61"/>
        </w:tc>
      </w:tr>
    </w:tbl>
    <w:p w14:paraId="1C31FD01"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24E885D9" w14:textId="77777777">
        <w:tc>
          <w:tcPr>
            <w:tcW w:w="5000" w:type="pct"/>
            <w:tcMar>
              <w:top w:w="0" w:type="dxa"/>
              <w:left w:w="0" w:type="dxa"/>
              <w:bottom w:w="0" w:type="dxa"/>
              <w:right w:w="0" w:type="dxa"/>
            </w:tcMar>
            <w:vAlign w:val="center"/>
          </w:tcPr>
          <w:p w14:paraId="44C3C1A4" w14:textId="77777777" w:rsidR="00C46B61" w:rsidRDefault="009D0DB6">
            <w:pPr>
              <w:pStyle w:val="p"/>
            </w:pPr>
            <w:r>
              <w:rPr>
                <w:rFonts w:ascii="Times New Roman" w:eastAsia="Times New Roman" w:hAnsi="Times New Roman" w:cs="Times New Roman"/>
                <w:color w:val="000000"/>
                <w:sz w:val="22"/>
                <w:szCs w:val="22"/>
              </w:rPr>
              <w:t>Completion</w:t>
            </w:r>
          </w:p>
        </w:tc>
      </w:tr>
    </w:tbl>
    <w:p w14:paraId="0763A470" w14:textId="77777777" w:rsidR="00C46B61" w:rsidRDefault="00C46B61">
      <w:pPr>
        <w:spacing w:after="90"/>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EF73C08" w14:textId="77777777">
        <w:tc>
          <w:tcPr>
            <w:tcW w:w="5000" w:type="pct"/>
            <w:tcMar>
              <w:top w:w="0" w:type="dxa"/>
              <w:left w:w="0" w:type="dxa"/>
              <w:bottom w:w="0" w:type="dxa"/>
              <w:right w:w="0" w:type="dxa"/>
            </w:tcMar>
            <w:vAlign w:val="center"/>
          </w:tcPr>
          <w:p w14:paraId="14A7FE8F" w14:textId="77777777" w:rsidR="00C46B61" w:rsidRDefault="009D0DB6">
            <w:pPr>
              <w:pStyle w:val="p"/>
            </w:pPr>
            <w:r>
              <w:rPr>
                <w:rFonts w:ascii="Times New Roman" w:eastAsia="Times New Roman" w:hAnsi="Times New Roman" w:cs="Times New Roman"/>
                <w:color w:val="000000"/>
                <w:sz w:val="22"/>
                <w:szCs w:val="22"/>
              </w:rPr>
              <w:t>51. _____ is the result of processing raw data to reveal its meaning.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4DA6BCC5" w14:textId="77777777">
              <w:tc>
                <w:tcPr>
                  <w:tcW w:w="0" w:type="auto"/>
                  <w:tcMar>
                    <w:top w:w="30" w:type="dxa"/>
                    <w:left w:w="0" w:type="dxa"/>
                    <w:bottom w:w="30" w:type="dxa"/>
                    <w:right w:w="0" w:type="dxa"/>
                  </w:tcMar>
                </w:tcPr>
                <w:p w14:paraId="0BDD6B5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86B0B8B" w14:textId="77777777" w:rsidR="00C46B61" w:rsidRDefault="009D0DB6">
                  <w:pPr>
                    <w:pStyle w:val="p"/>
                  </w:pPr>
                  <w:r>
                    <w:rPr>
                      <w:rFonts w:ascii="Times New Roman" w:eastAsia="Times New Roman" w:hAnsi="Times New Roman" w:cs="Times New Roman"/>
                      <w:color w:val="000000"/>
                      <w:sz w:val="22"/>
                      <w:szCs w:val="22"/>
                    </w:rPr>
                    <w:t>Information</w:t>
                  </w:r>
                </w:p>
              </w:tc>
            </w:tr>
            <w:tr w:rsidR="00C46B61" w14:paraId="1F24580D" w14:textId="77777777">
              <w:tc>
                <w:tcPr>
                  <w:tcW w:w="0" w:type="auto"/>
                  <w:tcMar>
                    <w:top w:w="30" w:type="dxa"/>
                    <w:left w:w="0" w:type="dxa"/>
                    <w:bottom w:w="30" w:type="dxa"/>
                    <w:right w:w="0" w:type="dxa"/>
                  </w:tcMar>
                </w:tcPr>
                <w:p w14:paraId="10A4B347"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97E58E0" w14:textId="77777777" w:rsidR="00C46B61" w:rsidRDefault="009D0DB6">
                  <w:r>
                    <w:rPr>
                      <w:rFonts w:ascii="Times New Roman" w:eastAsia="Times New Roman" w:hAnsi="Times New Roman" w:cs="Times New Roman"/>
                      <w:color w:val="000000"/>
                      <w:sz w:val="22"/>
                      <w:szCs w:val="22"/>
                    </w:rPr>
                    <w:t>Easy</w:t>
                  </w:r>
                </w:p>
              </w:tc>
            </w:tr>
            <w:tr w:rsidR="00C46B61" w14:paraId="4E507576" w14:textId="77777777">
              <w:tc>
                <w:tcPr>
                  <w:tcW w:w="0" w:type="auto"/>
                  <w:tcMar>
                    <w:top w:w="30" w:type="dxa"/>
                    <w:left w:w="0" w:type="dxa"/>
                    <w:bottom w:w="30" w:type="dxa"/>
                    <w:right w:w="0" w:type="dxa"/>
                  </w:tcMar>
                </w:tcPr>
                <w:p w14:paraId="5052B9EC"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0B36C5A"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037C91AE" w14:textId="77777777">
              <w:tc>
                <w:tcPr>
                  <w:tcW w:w="0" w:type="auto"/>
                  <w:tcMar>
                    <w:top w:w="30" w:type="dxa"/>
                    <w:left w:w="0" w:type="dxa"/>
                    <w:bottom w:w="30" w:type="dxa"/>
                    <w:right w:w="0" w:type="dxa"/>
                  </w:tcMar>
                </w:tcPr>
                <w:p w14:paraId="7FB7159E"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DC541DD"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5CED843F" w14:textId="77777777" w:rsidR="00C46B61" w:rsidRDefault="00C46B61"/>
        </w:tc>
      </w:tr>
    </w:tbl>
    <w:p w14:paraId="0DC6BBE7"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646495D" w14:textId="77777777">
        <w:tc>
          <w:tcPr>
            <w:tcW w:w="5000" w:type="pct"/>
            <w:tcMar>
              <w:top w:w="0" w:type="dxa"/>
              <w:left w:w="0" w:type="dxa"/>
              <w:bottom w:w="0" w:type="dxa"/>
              <w:right w:w="0" w:type="dxa"/>
            </w:tcMar>
            <w:vAlign w:val="center"/>
          </w:tcPr>
          <w:p w14:paraId="1C233ADA" w14:textId="77777777" w:rsidR="00C46B61" w:rsidRDefault="009D0DB6">
            <w:pPr>
              <w:pStyle w:val="p"/>
            </w:pPr>
            <w:r>
              <w:rPr>
                <w:rFonts w:ascii="Times New Roman" w:eastAsia="Times New Roman" w:hAnsi="Times New Roman" w:cs="Times New Roman"/>
                <w:color w:val="000000"/>
                <w:sz w:val="22"/>
                <w:szCs w:val="22"/>
              </w:rPr>
              <w:t>52. To reveal meaning, information requires 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485C3691" w14:textId="77777777">
              <w:tc>
                <w:tcPr>
                  <w:tcW w:w="0" w:type="auto"/>
                  <w:tcMar>
                    <w:top w:w="30" w:type="dxa"/>
                    <w:left w:w="0" w:type="dxa"/>
                    <w:bottom w:w="30" w:type="dxa"/>
                    <w:right w:w="0" w:type="dxa"/>
                  </w:tcMar>
                </w:tcPr>
                <w:p w14:paraId="0E957DF0"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80D1145" w14:textId="77777777" w:rsidR="00C46B61" w:rsidRDefault="009D0DB6">
                  <w:pPr>
                    <w:pStyle w:val="p"/>
                  </w:pPr>
                  <w:r>
                    <w:rPr>
                      <w:rFonts w:ascii="Times New Roman" w:eastAsia="Times New Roman" w:hAnsi="Times New Roman" w:cs="Times New Roman"/>
                      <w:color w:val="000000"/>
                      <w:sz w:val="22"/>
                      <w:szCs w:val="22"/>
                    </w:rPr>
                    <w:t>context</w:t>
                  </w:r>
                </w:p>
              </w:tc>
            </w:tr>
            <w:tr w:rsidR="00C46B61" w14:paraId="6C0FD6AD" w14:textId="77777777">
              <w:tc>
                <w:tcPr>
                  <w:tcW w:w="0" w:type="auto"/>
                  <w:tcMar>
                    <w:top w:w="30" w:type="dxa"/>
                    <w:left w:w="0" w:type="dxa"/>
                    <w:bottom w:w="30" w:type="dxa"/>
                    <w:right w:w="0" w:type="dxa"/>
                  </w:tcMar>
                </w:tcPr>
                <w:p w14:paraId="14A642DA"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95F676F" w14:textId="77777777" w:rsidR="00C46B61" w:rsidRDefault="009D0DB6">
                  <w:r>
                    <w:rPr>
                      <w:rFonts w:ascii="Times New Roman" w:eastAsia="Times New Roman" w:hAnsi="Times New Roman" w:cs="Times New Roman"/>
                      <w:color w:val="000000"/>
                      <w:sz w:val="22"/>
                      <w:szCs w:val="22"/>
                    </w:rPr>
                    <w:t>Easy</w:t>
                  </w:r>
                </w:p>
              </w:tc>
            </w:tr>
            <w:tr w:rsidR="00C46B61" w14:paraId="0924628F" w14:textId="77777777">
              <w:tc>
                <w:tcPr>
                  <w:tcW w:w="0" w:type="auto"/>
                  <w:tcMar>
                    <w:top w:w="30" w:type="dxa"/>
                    <w:left w:w="0" w:type="dxa"/>
                    <w:bottom w:w="30" w:type="dxa"/>
                    <w:right w:w="0" w:type="dxa"/>
                  </w:tcMar>
                </w:tcPr>
                <w:p w14:paraId="36ABA46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1CE0F0D"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59FE1BE2" w14:textId="77777777">
              <w:tc>
                <w:tcPr>
                  <w:tcW w:w="0" w:type="auto"/>
                  <w:tcMar>
                    <w:top w:w="30" w:type="dxa"/>
                    <w:left w:w="0" w:type="dxa"/>
                    <w:bottom w:w="30" w:type="dxa"/>
                    <w:right w:w="0" w:type="dxa"/>
                  </w:tcMar>
                </w:tcPr>
                <w:p w14:paraId="53E5ACBD"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D20AF9E"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0480A4FE" w14:textId="77777777" w:rsidR="00C46B61" w:rsidRDefault="00C46B61"/>
        </w:tc>
      </w:tr>
    </w:tbl>
    <w:p w14:paraId="61794B40"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04D9618B" w14:textId="77777777">
        <w:tc>
          <w:tcPr>
            <w:tcW w:w="5000" w:type="pct"/>
            <w:tcMar>
              <w:top w:w="0" w:type="dxa"/>
              <w:left w:w="0" w:type="dxa"/>
              <w:bottom w:w="0" w:type="dxa"/>
              <w:right w:w="0" w:type="dxa"/>
            </w:tcMar>
            <w:vAlign w:val="center"/>
          </w:tcPr>
          <w:p w14:paraId="0548C79F" w14:textId="77777777" w:rsidR="00C46B61" w:rsidRDefault="009D0DB6">
            <w:pPr>
              <w:pStyle w:val="p"/>
            </w:pPr>
            <w:r>
              <w:rPr>
                <w:rFonts w:ascii="Times New Roman" w:eastAsia="Times New Roman" w:hAnsi="Times New Roman" w:cs="Times New Roman"/>
                <w:color w:val="000000"/>
                <w:sz w:val="22"/>
                <w:szCs w:val="22"/>
              </w:rPr>
              <w:t>53. Raw data must be properly _____ for storage, processing and presentation.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7CBA03B7" w14:textId="77777777">
              <w:tc>
                <w:tcPr>
                  <w:tcW w:w="0" w:type="auto"/>
                  <w:tcMar>
                    <w:top w:w="30" w:type="dxa"/>
                    <w:left w:w="0" w:type="dxa"/>
                    <w:bottom w:w="30" w:type="dxa"/>
                    <w:right w:w="0" w:type="dxa"/>
                  </w:tcMar>
                </w:tcPr>
                <w:p w14:paraId="541ECB6B"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C6EAB9A" w14:textId="77777777" w:rsidR="00C46B61" w:rsidRDefault="009D0DB6">
                  <w:pPr>
                    <w:pStyle w:val="p"/>
                  </w:pPr>
                  <w:r>
                    <w:rPr>
                      <w:rFonts w:ascii="Times New Roman" w:eastAsia="Times New Roman" w:hAnsi="Times New Roman" w:cs="Times New Roman"/>
                      <w:color w:val="000000"/>
                      <w:sz w:val="22"/>
                      <w:szCs w:val="22"/>
                    </w:rPr>
                    <w:t>formatted</w:t>
                  </w:r>
                </w:p>
              </w:tc>
            </w:tr>
            <w:tr w:rsidR="00C46B61" w14:paraId="06687ADE" w14:textId="77777777">
              <w:tc>
                <w:tcPr>
                  <w:tcW w:w="0" w:type="auto"/>
                  <w:tcMar>
                    <w:top w:w="30" w:type="dxa"/>
                    <w:left w:w="0" w:type="dxa"/>
                    <w:bottom w:w="30" w:type="dxa"/>
                    <w:right w:w="0" w:type="dxa"/>
                  </w:tcMar>
                </w:tcPr>
                <w:p w14:paraId="072D7C58"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707EEFE" w14:textId="77777777" w:rsidR="00C46B61" w:rsidRDefault="009D0DB6">
                  <w:r>
                    <w:rPr>
                      <w:rFonts w:ascii="Times New Roman" w:eastAsia="Times New Roman" w:hAnsi="Times New Roman" w:cs="Times New Roman"/>
                      <w:color w:val="000000"/>
                      <w:sz w:val="22"/>
                      <w:szCs w:val="22"/>
                    </w:rPr>
                    <w:t>Easy</w:t>
                  </w:r>
                </w:p>
              </w:tc>
            </w:tr>
            <w:tr w:rsidR="00C46B61" w14:paraId="2EA09CB5" w14:textId="77777777">
              <w:tc>
                <w:tcPr>
                  <w:tcW w:w="0" w:type="auto"/>
                  <w:tcMar>
                    <w:top w:w="30" w:type="dxa"/>
                    <w:left w:w="0" w:type="dxa"/>
                    <w:bottom w:w="30" w:type="dxa"/>
                    <w:right w:w="0" w:type="dxa"/>
                  </w:tcMar>
                </w:tcPr>
                <w:p w14:paraId="713E3C09"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B92179B"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3DFBFC84" w14:textId="77777777">
              <w:tc>
                <w:tcPr>
                  <w:tcW w:w="0" w:type="auto"/>
                  <w:tcMar>
                    <w:top w:w="30" w:type="dxa"/>
                    <w:left w:w="0" w:type="dxa"/>
                    <w:bottom w:w="30" w:type="dxa"/>
                    <w:right w:w="0" w:type="dxa"/>
                  </w:tcMar>
                </w:tcPr>
                <w:p w14:paraId="62A887EB"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6733D1A"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0713275A" w14:textId="77777777" w:rsidR="00C46B61" w:rsidRDefault="00C46B61"/>
        </w:tc>
      </w:tr>
    </w:tbl>
    <w:p w14:paraId="227FCDAA"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51A2294" w14:textId="77777777">
        <w:tc>
          <w:tcPr>
            <w:tcW w:w="5000" w:type="pct"/>
            <w:tcMar>
              <w:top w:w="0" w:type="dxa"/>
              <w:left w:w="0" w:type="dxa"/>
              <w:bottom w:w="0" w:type="dxa"/>
              <w:right w:w="0" w:type="dxa"/>
            </w:tcMar>
            <w:vAlign w:val="center"/>
          </w:tcPr>
          <w:p w14:paraId="1C01C721" w14:textId="77777777" w:rsidR="00C46B61" w:rsidRDefault="009D0DB6">
            <w:pPr>
              <w:pStyle w:val="p"/>
            </w:pPr>
            <w:r>
              <w:rPr>
                <w:rFonts w:ascii="Times New Roman" w:eastAsia="Times New Roman" w:hAnsi="Times New Roman" w:cs="Times New Roman"/>
                <w:color w:val="000000"/>
                <w:sz w:val="22"/>
                <w:szCs w:val="22"/>
              </w:rPr>
              <w:t>54. Information is produced by processing 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3"/>
            </w:tblGrid>
            <w:tr w:rsidR="00C46B61" w14:paraId="2765E3CA" w14:textId="77777777">
              <w:tc>
                <w:tcPr>
                  <w:tcW w:w="0" w:type="auto"/>
                  <w:tcMar>
                    <w:top w:w="30" w:type="dxa"/>
                    <w:left w:w="0" w:type="dxa"/>
                    <w:bottom w:w="30" w:type="dxa"/>
                    <w:right w:w="0" w:type="dxa"/>
                  </w:tcMar>
                </w:tcPr>
                <w:p w14:paraId="0B4104B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85DF3FC" w14:textId="77777777" w:rsidR="00C46B61" w:rsidRDefault="009D0DB6">
                  <w:pPr>
                    <w:pStyle w:val="p"/>
                  </w:pPr>
                  <w:r>
                    <w:rPr>
                      <w:rFonts w:ascii="Times New Roman" w:eastAsia="Times New Roman" w:hAnsi="Times New Roman" w:cs="Times New Roman"/>
                      <w:color w:val="000000"/>
                      <w:sz w:val="22"/>
                      <w:szCs w:val="22"/>
                    </w:rPr>
                    <w:t>data</w:t>
                  </w:r>
                </w:p>
              </w:tc>
            </w:tr>
            <w:tr w:rsidR="00C46B61" w14:paraId="7CCE87E9" w14:textId="77777777">
              <w:tc>
                <w:tcPr>
                  <w:tcW w:w="0" w:type="auto"/>
                  <w:tcMar>
                    <w:top w:w="30" w:type="dxa"/>
                    <w:left w:w="0" w:type="dxa"/>
                    <w:bottom w:w="30" w:type="dxa"/>
                    <w:right w:w="0" w:type="dxa"/>
                  </w:tcMar>
                </w:tcPr>
                <w:p w14:paraId="0AE07CAD"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11BA67A" w14:textId="77777777" w:rsidR="00C46B61" w:rsidRDefault="009D0DB6">
                  <w:r>
                    <w:rPr>
                      <w:rFonts w:ascii="Times New Roman" w:eastAsia="Times New Roman" w:hAnsi="Times New Roman" w:cs="Times New Roman"/>
                      <w:color w:val="000000"/>
                      <w:sz w:val="22"/>
                      <w:szCs w:val="22"/>
                    </w:rPr>
                    <w:t>Easy</w:t>
                  </w:r>
                </w:p>
              </w:tc>
            </w:tr>
            <w:tr w:rsidR="00C46B61" w14:paraId="0122A48D" w14:textId="77777777">
              <w:tc>
                <w:tcPr>
                  <w:tcW w:w="0" w:type="auto"/>
                  <w:tcMar>
                    <w:top w:w="30" w:type="dxa"/>
                    <w:left w:w="0" w:type="dxa"/>
                    <w:bottom w:w="30" w:type="dxa"/>
                    <w:right w:w="0" w:type="dxa"/>
                  </w:tcMar>
                </w:tcPr>
                <w:p w14:paraId="1A40DD93"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581017B" w14:textId="77777777" w:rsidR="00C46B61" w:rsidRDefault="009D0DB6">
                  <w:r>
                    <w:rPr>
                      <w:rFonts w:ascii="Times New Roman" w:eastAsia="Times New Roman" w:hAnsi="Times New Roman" w:cs="Times New Roman"/>
                      <w:color w:val="000000"/>
                      <w:sz w:val="22"/>
                      <w:szCs w:val="22"/>
                    </w:rPr>
                    <w:t>1-2 Data versus Information</w:t>
                  </w:r>
                </w:p>
              </w:tc>
            </w:tr>
            <w:tr w:rsidR="00C46B61" w14:paraId="77BD2014" w14:textId="77777777">
              <w:tc>
                <w:tcPr>
                  <w:tcW w:w="0" w:type="auto"/>
                  <w:tcMar>
                    <w:top w:w="30" w:type="dxa"/>
                    <w:left w:w="0" w:type="dxa"/>
                    <w:bottom w:w="30" w:type="dxa"/>
                    <w:right w:w="0" w:type="dxa"/>
                  </w:tcMar>
                </w:tcPr>
                <w:p w14:paraId="290F7909"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1A31082" w14:textId="77777777" w:rsidR="00C46B61" w:rsidRDefault="009D0DB6">
                  <w:r>
                    <w:rPr>
                      <w:rFonts w:ascii="Times New Roman" w:eastAsia="Times New Roman" w:hAnsi="Times New Roman" w:cs="Times New Roman"/>
                      <w:color w:val="000000"/>
                      <w:sz w:val="22"/>
                      <w:szCs w:val="22"/>
                    </w:rPr>
                    <w:t>01.01 - Define the difference between data and information</w:t>
                  </w:r>
                </w:p>
              </w:tc>
            </w:tr>
          </w:tbl>
          <w:p w14:paraId="2D84A77D" w14:textId="77777777" w:rsidR="00C46B61" w:rsidRDefault="00C46B61"/>
        </w:tc>
      </w:tr>
    </w:tbl>
    <w:p w14:paraId="66AD5C22"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1182876" w14:textId="77777777">
        <w:tc>
          <w:tcPr>
            <w:tcW w:w="5000" w:type="pct"/>
            <w:tcMar>
              <w:top w:w="0" w:type="dxa"/>
              <w:left w:w="0" w:type="dxa"/>
              <w:bottom w:w="0" w:type="dxa"/>
              <w:right w:w="0" w:type="dxa"/>
            </w:tcMar>
            <w:vAlign w:val="center"/>
          </w:tcPr>
          <w:p w14:paraId="23B4726C" w14:textId="77777777" w:rsidR="00C46B61" w:rsidRDefault="009D0DB6">
            <w:pPr>
              <w:pStyle w:val="p"/>
            </w:pPr>
            <w:r>
              <w:rPr>
                <w:rFonts w:ascii="Times New Roman" w:eastAsia="Times New Roman" w:hAnsi="Times New Roman" w:cs="Times New Roman"/>
                <w:color w:val="000000"/>
                <w:sz w:val="22"/>
                <w:szCs w:val="22"/>
              </w:rPr>
              <w:t>55. _____ is data about data through which the end-user data are integrated and managed.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5B28F14E" w14:textId="77777777">
              <w:tc>
                <w:tcPr>
                  <w:tcW w:w="0" w:type="auto"/>
                  <w:tcMar>
                    <w:top w:w="30" w:type="dxa"/>
                    <w:left w:w="0" w:type="dxa"/>
                    <w:bottom w:w="30" w:type="dxa"/>
                    <w:right w:w="0" w:type="dxa"/>
                  </w:tcMar>
                </w:tcPr>
                <w:p w14:paraId="5C966C8E"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1CF5CD4" w14:textId="77777777" w:rsidR="00C46B61" w:rsidRDefault="009D0DB6">
                  <w:pPr>
                    <w:pStyle w:val="p"/>
                  </w:pPr>
                  <w:r>
                    <w:rPr>
                      <w:rFonts w:ascii="Times New Roman" w:eastAsia="Times New Roman" w:hAnsi="Times New Roman" w:cs="Times New Roman"/>
                      <w:color w:val="000000"/>
                      <w:sz w:val="22"/>
                      <w:szCs w:val="22"/>
                    </w:rPr>
                    <w:t>Metadata</w:t>
                  </w:r>
                </w:p>
              </w:tc>
            </w:tr>
            <w:tr w:rsidR="00C46B61" w14:paraId="004FB4BD" w14:textId="77777777">
              <w:tc>
                <w:tcPr>
                  <w:tcW w:w="0" w:type="auto"/>
                  <w:tcMar>
                    <w:top w:w="30" w:type="dxa"/>
                    <w:left w:w="0" w:type="dxa"/>
                    <w:bottom w:w="30" w:type="dxa"/>
                    <w:right w:w="0" w:type="dxa"/>
                  </w:tcMar>
                </w:tcPr>
                <w:p w14:paraId="4CBE115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2ABB51C" w14:textId="77777777" w:rsidR="00C46B61" w:rsidRDefault="009D0DB6">
                  <w:r>
                    <w:rPr>
                      <w:rFonts w:ascii="Times New Roman" w:eastAsia="Times New Roman" w:hAnsi="Times New Roman" w:cs="Times New Roman"/>
                      <w:color w:val="000000"/>
                      <w:sz w:val="22"/>
                      <w:szCs w:val="22"/>
                    </w:rPr>
                    <w:t>Easy</w:t>
                  </w:r>
                </w:p>
              </w:tc>
            </w:tr>
            <w:tr w:rsidR="00C46B61" w14:paraId="20CA2157" w14:textId="77777777">
              <w:tc>
                <w:tcPr>
                  <w:tcW w:w="0" w:type="auto"/>
                  <w:tcMar>
                    <w:top w:w="30" w:type="dxa"/>
                    <w:left w:w="0" w:type="dxa"/>
                    <w:bottom w:w="30" w:type="dxa"/>
                    <w:right w:w="0" w:type="dxa"/>
                  </w:tcMar>
                </w:tcPr>
                <w:p w14:paraId="0CD567AB"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1F6B6A7" w14:textId="77777777" w:rsidR="00C46B61" w:rsidRDefault="009D0DB6">
                  <w:r>
                    <w:rPr>
                      <w:rFonts w:ascii="Times New Roman" w:eastAsia="Times New Roman" w:hAnsi="Times New Roman" w:cs="Times New Roman"/>
                      <w:color w:val="000000"/>
                      <w:sz w:val="22"/>
                      <w:szCs w:val="22"/>
                    </w:rPr>
                    <w:t>1-3 Introducing the Database</w:t>
                  </w:r>
                </w:p>
              </w:tc>
            </w:tr>
            <w:tr w:rsidR="00C46B61" w14:paraId="0681547A" w14:textId="77777777">
              <w:tc>
                <w:tcPr>
                  <w:tcW w:w="0" w:type="auto"/>
                  <w:tcMar>
                    <w:top w:w="30" w:type="dxa"/>
                    <w:left w:w="0" w:type="dxa"/>
                    <w:bottom w:w="30" w:type="dxa"/>
                    <w:right w:w="0" w:type="dxa"/>
                  </w:tcMar>
                </w:tcPr>
                <w:p w14:paraId="056DDAE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27390A7"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A927ED3" w14:textId="77777777" w:rsidR="00C46B61" w:rsidRDefault="00C46B61"/>
        </w:tc>
      </w:tr>
    </w:tbl>
    <w:p w14:paraId="26D51F78"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0BB0BF2" w14:textId="77777777">
        <w:tc>
          <w:tcPr>
            <w:tcW w:w="5000" w:type="pct"/>
            <w:tcMar>
              <w:top w:w="0" w:type="dxa"/>
              <w:left w:w="0" w:type="dxa"/>
              <w:bottom w:w="0" w:type="dxa"/>
              <w:right w:w="0" w:type="dxa"/>
            </w:tcMar>
            <w:vAlign w:val="center"/>
          </w:tcPr>
          <w:p w14:paraId="592507F3" w14:textId="77777777" w:rsidR="00C46B61" w:rsidRDefault="009D0DB6">
            <w:pPr>
              <w:pStyle w:val="p"/>
            </w:pPr>
            <w:r>
              <w:rPr>
                <w:rFonts w:ascii="Times New Roman" w:eastAsia="Times New Roman" w:hAnsi="Times New Roman" w:cs="Times New Roman"/>
                <w:color w:val="000000"/>
                <w:sz w:val="22"/>
                <w:szCs w:val="22"/>
              </w:rPr>
              <w:t>56. A(n) _____ is a collection of programs that manages the database structure and controls access to the data stored in the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676EC94E" w14:textId="77777777">
              <w:tc>
                <w:tcPr>
                  <w:tcW w:w="0" w:type="auto"/>
                  <w:tcMar>
                    <w:top w:w="30" w:type="dxa"/>
                    <w:left w:w="0" w:type="dxa"/>
                    <w:bottom w:w="30" w:type="dxa"/>
                    <w:right w:w="0" w:type="dxa"/>
                  </w:tcMar>
                </w:tcPr>
                <w:p w14:paraId="7CAEC872"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84CAF14" w14:textId="77777777" w:rsidR="00C46B61" w:rsidRDefault="009D0DB6">
                  <w:pPr>
                    <w:pStyle w:val="p"/>
                  </w:pPr>
                  <w:r>
                    <w:rPr>
                      <w:rFonts w:ascii="Times New Roman" w:eastAsia="Times New Roman" w:hAnsi="Times New Roman" w:cs="Times New Roman"/>
                      <w:color w:val="000000"/>
                      <w:sz w:val="22"/>
                      <w:szCs w:val="22"/>
                    </w:rPr>
                    <w:t>DBMS (database management system)</w:t>
                  </w:r>
                </w:p>
                <w:p w14:paraId="10E5813D" w14:textId="77777777" w:rsidR="00C46B61" w:rsidRDefault="009D0DB6">
                  <w:pPr>
                    <w:pStyle w:val="p"/>
                  </w:pPr>
                  <w:r>
                    <w:rPr>
                      <w:rFonts w:ascii="Times New Roman" w:eastAsia="Times New Roman" w:hAnsi="Times New Roman" w:cs="Times New Roman"/>
                      <w:color w:val="000000"/>
                      <w:sz w:val="22"/>
                      <w:szCs w:val="22"/>
                    </w:rPr>
                    <w:t>database management system (DBMS)</w:t>
                  </w:r>
                </w:p>
                <w:p w14:paraId="4F9BB503" w14:textId="77777777" w:rsidR="00C46B61" w:rsidRDefault="009D0DB6">
                  <w:pPr>
                    <w:pStyle w:val="p"/>
                  </w:pPr>
                  <w:r>
                    <w:rPr>
                      <w:rFonts w:ascii="Times New Roman" w:eastAsia="Times New Roman" w:hAnsi="Times New Roman" w:cs="Times New Roman"/>
                      <w:color w:val="000000"/>
                      <w:sz w:val="22"/>
                      <w:szCs w:val="22"/>
                    </w:rPr>
                    <w:t>database management system</w:t>
                  </w:r>
                </w:p>
                <w:p w14:paraId="237C023E" w14:textId="77777777" w:rsidR="00C46B61" w:rsidRDefault="009D0DB6">
                  <w:pPr>
                    <w:pStyle w:val="p"/>
                  </w:pPr>
                  <w:r>
                    <w:rPr>
                      <w:rFonts w:ascii="Times New Roman" w:eastAsia="Times New Roman" w:hAnsi="Times New Roman" w:cs="Times New Roman"/>
                      <w:color w:val="000000"/>
                      <w:sz w:val="22"/>
                      <w:szCs w:val="22"/>
                    </w:rPr>
                    <w:t>DBMS</w:t>
                  </w:r>
                </w:p>
              </w:tc>
            </w:tr>
            <w:tr w:rsidR="00C46B61" w14:paraId="7CF33270" w14:textId="77777777">
              <w:tc>
                <w:tcPr>
                  <w:tcW w:w="0" w:type="auto"/>
                  <w:tcMar>
                    <w:top w:w="30" w:type="dxa"/>
                    <w:left w:w="0" w:type="dxa"/>
                    <w:bottom w:w="30" w:type="dxa"/>
                    <w:right w:w="0" w:type="dxa"/>
                  </w:tcMar>
                </w:tcPr>
                <w:p w14:paraId="202DABCD"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324919F" w14:textId="77777777" w:rsidR="00C46B61" w:rsidRDefault="009D0DB6">
                  <w:r>
                    <w:rPr>
                      <w:rFonts w:ascii="Times New Roman" w:eastAsia="Times New Roman" w:hAnsi="Times New Roman" w:cs="Times New Roman"/>
                      <w:color w:val="000000"/>
                      <w:sz w:val="22"/>
                      <w:szCs w:val="22"/>
                    </w:rPr>
                    <w:t>Easy</w:t>
                  </w:r>
                </w:p>
              </w:tc>
            </w:tr>
            <w:tr w:rsidR="00C46B61" w14:paraId="62E223AA" w14:textId="77777777">
              <w:tc>
                <w:tcPr>
                  <w:tcW w:w="0" w:type="auto"/>
                  <w:tcMar>
                    <w:top w:w="30" w:type="dxa"/>
                    <w:left w:w="0" w:type="dxa"/>
                    <w:bottom w:w="30" w:type="dxa"/>
                    <w:right w:w="0" w:type="dxa"/>
                  </w:tcMar>
                </w:tcPr>
                <w:p w14:paraId="18E2DCF0" w14:textId="77777777" w:rsidR="00C46B61" w:rsidRDefault="009D0DB6">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14:paraId="5242AC8B" w14:textId="77777777" w:rsidR="00C46B61" w:rsidRDefault="009D0DB6">
                  <w:r>
                    <w:rPr>
                      <w:rFonts w:ascii="Times New Roman" w:eastAsia="Times New Roman" w:hAnsi="Times New Roman" w:cs="Times New Roman"/>
                      <w:color w:val="000000"/>
                      <w:sz w:val="22"/>
                      <w:szCs w:val="22"/>
                    </w:rPr>
                    <w:t>1-3 Introducing the Database</w:t>
                  </w:r>
                </w:p>
              </w:tc>
            </w:tr>
            <w:tr w:rsidR="00C46B61" w14:paraId="3D055D3C" w14:textId="77777777">
              <w:tc>
                <w:tcPr>
                  <w:tcW w:w="0" w:type="auto"/>
                  <w:tcMar>
                    <w:top w:w="30" w:type="dxa"/>
                    <w:left w:w="0" w:type="dxa"/>
                    <w:bottom w:w="30" w:type="dxa"/>
                    <w:right w:w="0" w:type="dxa"/>
                  </w:tcMar>
                </w:tcPr>
                <w:p w14:paraId="187F226D"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0587820"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11D69912" w14:textId="77777777" w:rsidR="00C46B61" w:rsidRDefault="00C46B61"/>
        </w:tc>
      </w:tr>
    </w:tbl>
    <w:p w14:paraId="52C63CE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B6A546A" w14:textId="77777777">
        <w:tc>
          <w:tcPr>
            <w:tcW w:w="5000" w:type="pct"/>
            <w:tcMar>
              <w:top w:w="0" w:type="dxa"/>
              <w:left w:w="0" w:type="dxa"/>
              <w:bottom w:w="0" w:type="dxa"/>
              <w:right w:w="0" w:type="dxa"/>
            </w:tcMar>
            <w:vAlign w:val="center"/>
          </w:tcPr>
          <w:p w14:paraId="1A1B124F" w14:textId="77777777" w:rsidR="00C46B61" w:rsidRDefault="009D0DB6">
            <w:pPr>
              <w:pStyle w:val="p"/>
            </w:pPr>
            <w:r>
              <w:rPr>
                <w:rFonts w:ascii="Times New Roman" w:eastAsia="Times New Roman" w:hAnsi="Times New Roman" w:cs="Times New Roman"/>
                <w:color w:val="000000"/>
                <w:sz w:val="22"/>
                <w:szCs w:val="22"/>
              </w:rPr>
              <w:t>57. A(n) _____ is a spur-of-the-moment question.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15CC5891" w14:textId="77777777">
              <w:tc>
                <w:tcPr>
                  <w:tcW w:w="0" w:type="auto"/>
                  <w:tcMar>
                    <w:top w:w="30" w:type="dxa"/>
                    <w:left w:w="0" w:type="dxa"/>
                    <w:bottom w:w="30" w:type="dxa"/>
                    <w:right w:w="0" w:type="dxa"/>
                  </w:tcMar>
                </w:tcPr>
                <w:p w14:paraId="1B9A1082"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077FA5C" w14:textId="77777777" w:rsidR="00C46B61" w:rsidRDefault="009D0DB6">
                  <w:pPr>
                    <w:pStyle w:val="p"/>
                  </w:pPr>
                  <w:r>
                    <w:rPr>
                      <w:rFonts w:ascii="Times New Roman" w:eastAsia="Times New Roman" w:hAnsi="Times New Roman" w:cs="Times New Roman"/>
                      <w:color w:val="000000"/>
                      <w:sz w:val="22"/>
                      <w:szCs w:val="22"/>
                    </w:rPr>
                    <w:t>ad hoc query</w:t>
                  </w:r>
                </w:p>
              </w:tc>
            </w:tr>
            <w:tr w:rsidR="00C46B61" w14:paraId="5B8E1C5C" w14:textId="77777777">
              <w:tc>
                <w:tcPr>
                  <w:tcW w:w="0" w:type="auto"/>
                  <w:tcMar>
                    <w:top w:w="30" w:type="dxa"/>
                    <w:left w:w="0" w:type="dxa"/>
                    <w:bottom w:w="30" w:type="dxa"/>
                    <w:right w:w="0" w:type="dxa"/>
                  </w:tcMar>
                </w:tcPr>
                <w:p w14:paraId="5B6E6E8B"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693B4DC" w14:textId="77777777" w:rsidR="00C46B61" w:rsidRDefault="009D0DB6">
                  <w:r>
                    <w:rPr>
                      <w:rFonts w:ascii="Times New Roman" w:eastAsia="Times New Roman" w:hAnsi="Times New Roman" w:cs="Times New Roman"/>
                      <w:color w:val="000000"/>
                      <w:sz w:val="22"/>
                      <w:szCs w:val="22"/>
                    </w:rPr>
                    <w:t>Moderate</w:t>
                  </w:r>
                </w:p>
              </w:tc>
            </w:tr>
            <w:tr w:rsidR="00C46B61" w14:paraId="4F9F6BD2" w14:textId="77777777">
              <w:tc>
                <w:tcPr>
                  <w:tcW w:w="0" w:type="auto"/>
                  <w:tcMar>
                    <w:top w:w="30" w:type="dxa"/>
                    <w:left w:w="0" w:type="dxa"/>
                    <w:bottom w:w="30" w:type="dxa"/>
                    <w:right w:w="0" w:type="dxa"/>
                  </w:tcMar>
                </w:tcPr>
                <w:p w14:paraId="75E2D75A"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A6C810C"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04D1E456" w14:textId="77777777">
              <w:tc>
                <w:tcPr>
                  <w:tcW w:w="0" w:type="auto"/>
                  <w:tcMar>
                    <w:top w:w="30" w:type="dxa"/>
                    <w:left w:w="0" w:type="dxa"/>
                    <w:bottom w:w="30" w:type="dxa"/>
                    <w:right w:w="0" w:type="dxa"/>
                  </w:tcMar>
                </w:tcPr>
                <w:p w14:paraId="31F8358D"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A2B2908"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03317536" w14:textId="77777777" w:rsidR="00C46B61" w:rsidRDefault="00C46B61"/>
        </w:tc>
      </w:tr>
    </w:tbl>
    <w:p w14:paraId="59351809"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6509C68" w14:textId="77777777">
        <w:tc>
          <w:tcPr>
            <w:tcW w:w="5000" w:type="pct"/>
            <w:tcMar>
              <w:top w:w="0" w:type="dxa"/>
              <w:left w:w="0" w:type="dxa"/>
              <w:bottom w:w="0" w:type="dxa"/>
              <w:right w:w="0" w:type="dxa"/>
            </w:tcMar>
            <w:vAlign w:val="center"/>
          </w:tcPr>
          <w:p w14:paraId="64E80495" w14:textId="77777777" w:rsidR="00C46B61" w:rsidRDefault="009D0DB6">
            <w:pPr>
              <w:pStyle w:val="p"/>
            </w:pPr>
            <w:r>
              <w:rPr>
                <w:rFonts w:ascii="Times New Roman" w:eastAsia="Times New Roman" w:hAnsi="Times New Roman" w:cs="Times New Roman"/>
                <w:color w:val="000000"/>
                <w:sz w:val="22"/>
                <w:szCs w:val="22"/>
              </w:rPr>
              <w:t>58. A(n) _____ is a specific request issued to the DBMS for data manipulation.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77D13816" w14:textId="77777777">
              <w:tc>
                <w:tcPr>
                  <w:tcW w:w="0" w:type="auto"/>
                  <w:tcMar>
                    <w:top w:w="30" w:type="dxa"/>
                    <w:left w:w="0" w:type="dxa"/>
                    <w:bottom w:w="30" w:type="dxa"/>
                    <w:right w:w="0" w:type="dxa"/>
                  </w:tcMar>
                </w:tcPr>
                <w:p w14:paraId="3404B6E0"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3E874AF" w14:textId="77777777" w:rsidR="00C46B61" w:rsidRDefault="009D0DB6">
                  <w:pPr>
                    <w:pStyle w:val="p"/>
                  </w:pPr>
                  <w:r>
                    <w:rPr>
                      <w:rFonts w:ascii="Times New Roman" w:eastAsia="Times New Roman" w:hAnsi="Times New Roman" w:cs="Times New Roman"/>
                      <w:color w:val="000000"/>
                      <w:sz w:val="22"/>
                      <w:szCs w:val="22"/>
                    </w:rPr>
                    <w:t>query</w:t>
                  </w:r>
                </w:p>
              </w:tc>
            </w:tr>
            <w:tr w:rsidR="00C46B61" w14:paraId="629DD25D" w14:textId="77777777">
              <w:tc>
                <w:tcPr>
                  <w:tcW w:w="0" w:type="auto"/>
                  <w:tcMar>
                    <w:top w:w="30" w:type="dxa"/>
                    <w:left w:w="0" w:type="dxa"/>
                    <w:bottom w:w="30" w:type="dxa"/>
                    <w:right w:w="0" w:type="dxa"/>
                  </w:tcMar>
                </w:tcPr>
                <w:p w14:paraId="30618E04"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9920A31" w14:textId="77777777" w:rsidR="00C46B61" w:rsidRDefault="009D0DB6">
                  <w:r>
                    <w:rPr>
                      <w:rFonts w:ascii="Times New Roman" w:eastAsia="Times New Roman" w:hAnsi="Times New Roman" w:cs="Times New Roman"/>
                      <w:color w:val="000000"/>
                      <w:sz w:val="22"/>
                      <w:szCs w:val="22"/>
                    </w:rPr>
                    <w:t>Easy</w:t>
                  </w:r>
                </w:p>
              </w:tc>
            </w:tr>
            <w:tr w:rsidR="00C46B61" w14:paraId="78B52A5A" w14:textId="77777777">
              <w:tc>
                <w:tcPr>
                  <w:tcW w:w="0" w:type="auto"/>
                  <w:tcMar>
                    <w:top w:w="30" w:type="dxa"/>
                    <w:left w:w="0" w:type="dxa"/>
                    <w:bottom w:w="30" w:type="dxa"/>
                    <w:right w:w="0" w:type="dxa"/>
                  </w:tcMar>
                </w:tcPr>
                <w:p w14:paraId="5B9C2E7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1AEC480"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010AF062" w14:textId="77777777">
              <w:tc>
                <w:tcPr>
                  <w:tcW w:w="0" w:type="auto"/>
                  <w:tcMar>
                    <w:top w:w="30" w:type="dxa"/>
                    <w:left w:w="0" w:type="dxa"/>
                    <w:bottom w:w="30" w:type="dxa"/>
                    <w:right w:w="0" w:type="dxa"/>
                  </w:tcMar>
                </w:tcPr>
                <w:p w14:paraId="5926C650"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F92E29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1BB47DF3" w14:textId="77777777" w:rsidR="00C46B61" w:rsidRDefault="00C46B61"/>
        </w:tc>
      </w:tr>
    </w:tbl>
    <w:p w14:paraId="0D8D31EA"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72D1405" w14:textId="77777777">
        <w:tc>
          <w:tcPr>
            <w:tcW w:w="5000" w:type="pct"/>
            <w:tcMar>
              <w:top w:w="0" w:type="dxa"/>
              <w:left w:w="0" w:type="dxa"/>
              <w:bottom w:w="0" w:type="dxa"/>
              <w:right w:w="0" w:type="dxa"/>
            </w:tcMar>
            <w:vAlign w:val="center"/>
          </w:tcPr>
          <w:p w14:paraId="7CC09E11" w14:textId="77777777" w:rsidR="00C46B61" w:rsidRDefault="009D0DB6">
            <w:pPr>
              <w:pStyle w:val="p"/>
            </w:pPr>
            <w:r>
              <w:rPr>
                <w:rFonts w:ascii="Times New Roman" w:eastAsia="Times New Roman" w:hAnsi="Times New Roman" w:cs="Times New Roman"/>
                <w:color w:val="000000"/>
                <w:sz w:val="22"/>
                <w:szCs w:val="22"/>
              </w:rPr>
              <w:t>59. _____ databases focus primarily on storing data used to generate information required to make tactical or strategic decisions.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1AE754D5" w14:textId="77777777">
              <w:tc>
                <w:tcPr>
                  <w:tcW w:w="0" w:type="auto"/>
                  <w:tcMar>
                    <w:top w:w="30" w:type="dxa"/>
                    <w:left w:w="0" w:type="dxa"/>
                    <w:bottom w:w="30" w:type="dxa"/>
                    <w:right w:w="0" w:type="dxa"/>
                  </w:tcMar>
                </w:tcPr>
                <w:p w14:paraId="047CFDFF"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A28D104" w14:textId="77777777" w:rsidR="00C46B61" w:rsidRDefault="009D0DB6">
                  <w:pPr>
                    <w:pStyle w:val="p"/>
                  </w:pPr>
                  <w:r>
                    <w:rPr>
                      <w:rFonts w:ascii="Times New Roman" w:eastAsia="Times New Roman" w:hAnsi="Times New Roman" w:cs="Times New Roman"/>
                      <w:color w:val="000000"/>
                      <w:sz w:val="22"/>
                      <w:szCs w:val="22"/>
                    </w:rPr>
                    <w:t>Analytical</w:t>
                  </w:r>
                </w:p>
              </w:tc>
            </w:tr>
            <w:tr w:rsidR="00C46B61" w14:paraId="0921C60C" w14:textId="77777777">
              <w:tc>
                <w:tcPr>
                  <w:tcW w:w="0" w:type="auto"/>
                  <w:tcMar>
                    <w:top w:w="30" w:type="dxa"/>
                    <w:left w:w="0" w:type="dxa"/>
                    <w:bottom w:w="30" w:type="dxa"/>
                    <w:right w:w="0" w:type="dxa"/>
                  </w:tcMar>
                </w:tcPr>
                <w:p w14:paraId="37AE22B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E763D7E" w14:textId="77777777" w:rsidR="00C46B61" w:rsidRDefault="009D0DB6">
                  <w:r>
                    <w:rPr>
                      <w:rFonts w:ascii="Times New Roman" w:eastAsia="Times New Roman" w:hAnsi="Times New Roman" w:cs="Times New Roman"/>
                      <w:color w:val="000000"/>
                      <w:sz w:val="22"/>
                      <w:szCs w:val="22"/>
                    </w:rPr>
                    <w:t>Easy</w:t>
                  </w:r>
                </w:p>
              </w:tc>
            </w:tr>
            <w:tr w:rsidR="00C46B61" w14:paraId="06388804" w14:textId="77777777">
              <w:tc>
                <w:tcPr>
                  <w:tcW w:w="0" w:type="auto"/>
                  <w:tcMar>
                    <w:top w:w="30" w:type="dxa"/>
                    <w:left w:w="0" w:type="dxa"/>
                    <w:bottom w:w="30" w:type="dxa"/>
                    <w:right w:w="0" w:type="dxa"/>
                  </w:tcMar>
                </w:tcPr>
                <w:p w14:paraId="6FB76178"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92331C0" w14:textId="77777777" w:rsidR="00C46B61" w:rsidRDefault="009D0DB6">
                  <w:r>
                    <w:rPr>
                      <w:rFonts w:ascii="Times New Roman" w:eastAsia="Times New Roman" w:hAnsi="Times New Roman" w:cs="Times New Roman"/>
                      <w:color w:val="000000"/>
                      <w:sz w:val="22"/>
                      <w:szCs w:val="22"/>
                    </w:rPr>
                    <w:t>1-3b Types of Databases</w:t>
                  </w:r>
                </w:p>
              </w:tc>
            </w:tr>
            <w:tr w:rsidR="00C46B61" w14:paraId="55ACFCC3" w14:textId="77777777">
              <w:tc>
                <w:tcPr>
                  <w:tcW w:w="0" w:type="auto"/>
                  <w:tcMar>
                    <w:top w:w="30" w:type="dxa"/>
                    <w:left w:w="0" w:type="dxa"/>
                    <w:bottom w:w="30" w:type="dxa"/>
                    <w:right w:w="0" w:type="dxa"/>
                  </w:tcMar>
                </w:tcPr>
                <w:p w14:paraId="41C6BF32"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0A1AE6B"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6869A007" w14:textId="77777777" w:rsidR="00C46B61" w:rsidRDefault="00C46B61"/>
        </w:tc>
      </w:tr>
    </w:tbl>
    <w:p w14:paraId="5765D7BC"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F929204" w14:textId="77777777">
        <w:tc>
          <w:tcPr>
            <w:tcW w:w="5000" w:type="pct"/>
            <w:tcMar>
              <w:top w:w="0" w:type="dxa"/>
              <w:left w:w="0" w:type="dxa"/>
              <w:bottom w:w="0" w:type="dxa"/>
              <w:right w:w="0" w:type="dxa"/>
            </w:tcMar>
            <w:vAlign w:val="center"/>
          </w:tcPr>
          <w:p w14:paraId="791231EB" w14:textId="77777777" w:rsidR="00C46B61" w:rsidRDefault="009D0DB6">
            <w:pPr>
              <w:pStyle w:val="p"/>
            </w:pPr>
            <w:r>
              <w:rPr>
                <w:rFonts w:ascii="Times New Roman" w:eastAsia="Times New Roman" w:hAnsi="Times New Roman" w:cs="Times New Roman"/>
                <w:color w:val="000000"/>
                <w:sz w:val="22"/>
                <w:szCs w:val="22"/>
              </w:rPr>
              <w:t>60. _____ is a special language used to represent and manipulate data elements in a textual format.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141D8601" w14:textId="77777777">
              <w:tc>
                <w:tcPr>
                  <w:tcW w:w="0" w:type="auto"/>
                  <w:tcMar>
                    <w:top w:w="30" w:type="dxa"/>
                    <w:left w:w="0" w:type="dxa"/>
                    <w:bottom w:w="30" w:type="dxa"/>
                    <w:right w:w="0" w:type="dxa"/>
                  </w:tcMar>
                </w:tcPr>
                <w:p w14:paraId="4A11F06B"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D411004" w14:textId="77777777" w:rsidR="00C46B61" w:rsidRDefault="009D0DB6">
                  <w:pPr>
                    <w:pStyle w:val="p"/>
                  </w:pPr>
                  <w:r>
                    <w:rPr>
                      <w:rFonts w:ascii="Times New Roman" w:eastAsia="Times New Roman" w:hAnsi="Times New Roman" w:cs="Times New Roman"/>
                      <w:color w:val="000000"/>
                      <w:sz w:val="22"/>
                      <w:szCs w:val="22"/>
                    </w:rPr>
                    <w:t>XML (Extensible Markup Language)</w:t>
                  </w:r>
                </w:p>
                <w:p w14:paraId="34102672" w14:textId="77777777" w:rsidR="00C46B61" w:rsidRDefault="009D0DB6">
                  <w:pPr>
                    <w:pStyle w:val="p"/>
                  </w:pPr>
                  <w:r>
                    <w:rPr>
                      <w:rFonts w:ascii="Times New Roman" w:eastAsia="Times New Roman" w:hAnsi="Times New Roman" w:cs="Times New Roman"/>
                      <w:color w:val="000000"/>
                      <w:sz w:val="22"/>
                      <w:szCs w:val="22"/>
                    </w:rPr>
                    <w:t>Extensible Markup Language (XML)</w:t>
                  </w:r>
                </w:p>
                <w:p w14:paraId="6A9FB7B5" w14:textId="77777777" w:rsidR="00C46B61" w:rsidRDefault="009D0DB6">
                  <w:pPr>
                    <w:pStyle w:val="p"/>
                  </w:pPr>
                  <w:r>
                    <w:rPr>
                      <w:rFonts w:ascii="Times New Roman" w:eastAsia="Times New Roman" w:hAnsi="Times New Roman" w:cs="Times New Roman"/>
                      <w:color w:val="000000"/>
                      <w:sz w:val="22"/>
                      <w:szCs w:val="22"/>
                    </w:rPr>
                    <w:t>Extensible Markup Language</w:t>
                  </w:r>
                </w:p>
                <w:p w14:paraId="0C5781DC" w14:textId="77777777" w:rsidR="00C46B61" w:rsidRDefault="009D0DB6">
                  <w:pPr>
                    <w:pStyle w:val="p"/>
                  </w:pPr>
                  <w:r>
                    <w:rPr>
                      <w:rFonts w:ascii="Times New Roman" w:eastAsia="Times New Roman" w:hAnsi="Times New Roman" w:cs="Times New Roman"/>
                      <w:color w:val="000000"/>
                      <w:sz w:val="22"/>
                      <w:szCs w:val="22"/>
                    </w:rPr>
                    <w:t>XML</w:t>
                  </w:r>
                </w:p>
              </w:tc>
            </w:tr>
            <w:tr w:rsidR="00C46B61" w14:paraId="17D88F1B" w14:textId="77777777">
              <w:tc>
                <w:tcPr>
                  <w:tcW w:w="0" w:type="auto"/>
                  <w:tcMar>
                    <w:top w:w="30" w:type="dxa"/>
                    <w:left w:w="0" w:type="dxa"/>
                    <w:bottom w:w="30" w:type="dxa"/>
                    <w:right w:w="0" w:type="dxa"/>
                  </w:tcMar>
                </w:tcPr>
                <w:p w14:paraId="4BAA86DD"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804B675" w14:textId="77777777" w:rsidR="00C46B61" w:rsidRDefault="009D0DB6">
                  <w:r>
                    <w:rPr>
                      <w:rFonts w:ascii="Times New Roman" w:eastAsia="Times New Roman" w:hAnsi="Times New Roman" w:cs="Times New Roman"/>
                      <w:color w:val="000000"/>
                      <w:sz w:val="22"/>
                      <w:szCs w:val="22"/>
                    </w:rPr>
                    <w:t>Easy</w:t>
                  </w:r>
                </w:p>
              </w:tc>
            </w:tr>
            <w:tr w:rsidR="00C46B61" w14:paraId="63EE3543" w14:textId="77777777">
              <w:tc>
                <w:tcPr>
                  <w:tcW w:w="0" w:type="auto"/>
                  <w:tcMar>
                    <w:top w:w="30" w:type="dxa"/>
                    <w:left w:w="0" w:type="dxa"/>
                    <w:bottom w:w="30" w:type="dxa"/>
                    <w:right w:w="0" w:type="dxa"/>
                  </w:tcMar>
                </w:tcPr>
                <w:p w14:paraId="69F6C829"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3B69C66E" w14:textId="77777777" w:rsidR="00C46B61" w:rsidRDefault="009D0DB6">
                  <w:r>
                    <w:rPr>
                      <w:rFonts w:ascii="Times New Roman" w:eastAsia="Times New Roman" w:hAnsi="Times New Roman" w:cs="Times New Roman"/>
                      <w:color w:val="000000"/>
                      <w:sz w:val="22"/>
                      <w:szCs w:val="22"/>
                    </w:rPr>
                    <w:t>1-3b Types of Databases</w:t>
                  </w:r>
                </w:p>
              </w:tc>
            </w:tr>
            <w:tr w:rsidR="00C46B61" w14:paraId="6CEEEF44" w14:textId="77777777">
              <w:tc>
                <w:tcPr>
                  <w:tcW w:w="0" w:type="auto"/>
                  <w:tcMar>
                    <w:top w:w="30" w:type="dxa"/>
                    <w:left w:w="0" w:type="dxa"/>
                    <w:bottom w:w="30" w:type="dxa"/>
                    <w:right w:w="0" w:type="dxa"/>
                  </w:tcMar>
                </w:tcPr>
                <w:p w14:paraId="447E3A3C"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98CE30B"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55DEE7A" w14:textId="77777777" w:rsidR="00C46B61" w:rsidRDefault="00C46B61"/>
        </w:tc>
      </w:tr>
    </w:tbl>
    <w:p w14:paraId="54F8792C"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5AB75E8" w14:textId="77777777">
        <w:tc>
          <w:tcPr>
            <w:tcW w:w="5000" w:type="pct"/>
            <w:tcMar>
              <w:top w:w="0" w:type="dxa"/>
              <w:left w:w="0" w:type="dxa"/>
              <w:bottom w:w="0" w:type="dxa"/>
              <w:right w:w="0" w:type="dxa"/>
            </w:tcMar>
            <w:vAlign w:val="center"/>
          </w:tcPr>
          <w:p w14:paraId="5B4D5F08" w14:textId="77777777" w:rsidR="00C46B61" w:rsidRDefault="009D0DB6">
            <w:pPr>
              <w:pStyle w:val="p"/>
            </w:pPr>
            <w:r>
              <w:rPr>
                <w:rFonts w:ascii="Times New Roman" w:eastAsia="Times New Roman" w:hAnsi="Times New Roman" w:cs="Times New Roman"/>
                <w:color w:val="000000"/>
                <w:sz w:val="22"/>
                <w:szCs w:val="22"/>
              </w:rPr>
              <w:t>61. _____ exists when it is possible to make changes in the data storage characteristics without affecting an application program’s ability to access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63ED80A2" w14:textId="77777777">
              <w:tc>
                <w:tcPr>
                  <w:tcW w:w="0" w:type="auto"/>
                  <w:tcMar>
                    <w:top w:w="30" w:type="dxa"/>
                    <w:left w:w="0" w:type="dxa"/>
                    <w:bottom w:w="30" w:type="dxa"/>
                    <w:right w:w="0" w:type="dxa"/>
                  </w:tcMar>
                </w:tcPr>
                <w:p w14:paraId="42438BC6"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4560AEA" w14:textId="77777777" w:rsidR="00C46B61" w:rsidRDefault="009D0DB6">
                  <w:pPr>
                    <w:pStyle w:val="p"/>
                  </w:pPr>
                  <w:r>
                    <w:rPr>
                      <w:rFonts w:ascii="Times New Roman" w:eastAsia="Times New Roman" w:hAnsi="Times New Roman" w:cs="Times New Roman"/>
                      <w:color w:val="000000"/>
                      <w:sz w:val="22"/>
                      <w:szCs w:val="22"/>
                    </w:rPr>
                    <w:t>Data independence</w:t>
                  </w:r>
                </w:p>
              </w:tc>
            </w:tr>
            <w:tr w:rsidR="00C46B61" w14:paraId="091E72CB" w14:textId="77777777">
              <w:tc>
                <w:tcPr>
                  <w:tcW w:w="0" w:type="auto"/>
                  <w:tcMar>
                    <w:top w:w="30" w:type="dxa"/>
                    <w:left w:w="0" w:type="dxa"/>
                    <w:bottom w:w="30" w:type="dxa"/>
                    <w:right w:w="0" w:type="dxa"/>
                  </w:tcMar>
                </w:tcPr>
                <w:p w14:paraId="296CA796"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865EC13" w14:textId="77777777" w:rsidR="00C46B61" w:rsidRDefault="009D0DB6">
                  <w:r>
                    <w:rPr>
                      <w:rFonts w:ascii="Times New Roman" w:eastAsia="Times New Roman" w:hAnsi="Times New Roman" w:cs="Times New Roman"/>
                      <w:color w:val="000000"/>
                      <w:sz w:val="22"/>
                      <w:szCs w:val="22"/>
                    </w:rPr>
                    <w:t>Moderate</w:t>
                  </w:r>
                </w:p>
              </w:tc>
            </w:tr>
            <w:tr w:rsidR="00C46B61" w14:paraId="2AFCC056" w14:textId="77777777">
              <w:tc>
                <w:tcPr>
                  <w:tcW w:w="0" w:type="auto"/>
                  <w:tcMar>
                    <w:top w:w="30" w:type="dxa"/>
                    <w:left w:w="0" w:type="dxa"/>
                    <w:bottom w:w="30" w:type="dxa"/>
                    <w:right w:w="0" w:type="dxa"/>
                  </w:tcMar>
                </w:tcPr>
                <w:p w14:paraId="702679B6"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0F181C27" w14:textId="77777777" w:rsidR="00C46B61" w:rsidRDefault="009D0DB6">
                  <w:r>
                    <w:rPr>
                      <w:rFonts w:ascii="Times New Roman" w:eastAsia="Times New Roman" w:hAnsi="Times New Roman" w:cs="Times New Roman"/>
                      <w:color w:val="000000"/>
                      <w:sz w:val="22"/>
                      <w:szCs w:val="22"/>
                    </w:rPr>
                    <w:t>1-6a Structural and Data Dependence</w:t>
                  </w:r>
                </w:p>
              </w:tc>
            </w:tr>
            <w:tr w:rsidR="00C46B61" w14:paraId="34291158" w14:textId="77777777">
              <w:tc>
                <w:tcPr>
                  <w:tcW w:w="0" w:type="auto"/>
                  <w:tcMar>
                    <w:top w:w="30" w:type="dxa"/>
                    <w:left w:w="0" w:type="dxa"/>
                    <w:bottom w:w="30" w:type="dxa"/>
                    <w:right w:w="0" w:type="dxa"/>
                  </w:tcMar>
                </w:tcPr>
                <w:p w14:paraId="3D6B779D"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ED889BD"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268B3636" w14:textId="77777777" w:rsidR="00C46B61" w:rsidRDefault="00C46B61"/>
        </w:tc>
      </w:tr>
    </w:tbl>
    <w:p w14:paraId="5DD71946"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0CDBA5C9" w14:textId="77777777">
        <w:tc>
          <w:tcPr>
            <w:tcW w:w="5000" w:type="pct"/>
            <w:tcMar>
              <w:top w:w="0" w:type="dxa"/>
              <w:left w:w="0" w:type="dxa"/>
              <w:bottom w:w="0" w:type="dxa"/>
              <w:right w:w="0" w:type="dxa"/>
            </w:tcMar>
            <w:vAlign w:val="center"/>
          </w:tcPr>
          <w:p w14:paraId="1FF18406" w14:textId="77777777" w:rsidR="00C46B61" w:rsidRDefault="009D0DB6">
            <w:pPr>
              <w:pStyle w:val="p"/>
            </w:pPr>
            <w:r>
              <w:rPr>
                <w:rFonts w:ascii="Times New Roman" w:eastAsia="Times New Roman" w:hAnsi="Times New Roman" w:cs="Times New Roman"/>
                <w:color w:val="000000"/>
                <w:sz w:val="22"/>
                <w:szCs w:val="22"/>
              </w:rPr>
              <w:t>62. The term _____ refers to scattered locations storing the same basic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20D8913A" w14:textId="77777777">
              <w:tc>
                <w:tcPr>
                  <w:tcW w:w="0" w:type="auto"/>
                  <w:tcMar>
                    <w:top w:w="30" w:type="dxa"/>
                    <w:left w:w="0" w:type="dxa"/>
                    <w:bottom w:w="30" w:type="dxa"/>
                    <w:right w:w="0" w:type="dxa"/>
                  </w:tcMar>
                </w:tcPr>
                <w:p w14:paraId="0F629BBF"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4FD9F64" w14:textId="77777777" w:rsidR="00C46B61" w:rsidRDefault="009D0DB6">
                  <w:pPr>
                    <w:pStyle w:val="p"/>
                  </w:pPr>
                  <w:r>
                    <w:rPr>
                      <w:rFonts w:ascii="Times New Roman" w:eastAsia="Times New Roman" w:hAnsi="Times New Roman" w:cs="Times New Roman"/>
                      <w:color w:val="000000"/>
                      <w:sz w:val="22"/>
                      <w:szCs w:val="22"/>
                    </w:rPr>
                    <w:t>islands of information</w:t>
                  </w:r>
                </w:p>
              </w:tc>
            </w:tr>
            <w:tr w:rsidR="00C46B61" w14:paraId="16E99BF3" w14:textId="77777777">
              <w:tc>
                <w:tcPr>
                  <w:tcW w:w="0" w:type="auto"/>
                  <w:tcMar>
                    <w:top w:w="30" w:type="dxa"/>
                    <w:left w:w="0" w:type="dxa"/>
                    <w:bottom w:w="30" w:type="dxa"/>
                    <w:right w:w="0" w:type="dxa"/>
                  </w:tcMar>
                </w:tcPr>
                <w:p w14:paraId="2F482601"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DE6B639" w14:textId="77777777" w:rsidR="00C46B61" w:rsidRDefault="009D0DB6">
                  <w:r>
                    <w:rPr>
                      <w:rFonts w:ascii="Times New Roman" w:eastAsia="Times New Roman" w:hAnsi="Times New Roman" w:cs="Times New Roman"/>
                      <w:color w:val="000000"/>
                      <w:sz w:val="22"/>
                      <w:szCs w:val="22"/>
                    </w:rPr>
                    <w:t>Easy</w:t>
                  </w:r>
                </w:p>
              </w:tc>
            </w:tr>
            <w:tr w:rsidR="00C46B61" w14:paraId="1AB930DB" w14:textId="77777777">
              <w:tc>
                <w:tcPr>
                  <w:tcW w:w="0" w:type="auto"/>
                  <w:tcMar>
                    <w:top w:w="30" w:type="dxa"/>
                    <w:left w:w="0" w:type="dxa"/>
                    <w:bottom w:w="30" w:type="dxa"/>
                    <w:right w:w="0" w:type="dxa"/>
                  </w:tcMar>
                </w:tcPr>
                <w:p w14:paraId="1B107AD8" w14:textId="77777777" w:rsidR="00C46B61" w:rsidRDefault="009D0DB6">
                  <w:r>
                    <w:rPr>
                      <w:rFonts w:ascii="Times New Roman" w:eastAsia="Times New Roman" w:hAnsi="Times New Roman" w:cs="Times New Roman"/>
                      <w:i/>
                      <w:iCs/>
                      <w:color w:val="000000"/>
                      <w:sz w:val="22"/>
                      <w:szCs w:val="22"/>
                    </w:rPr>
                    <w:lastRenderedPageBreak/>
                    <w:t>REFERENCES:  </w:t>
                  </w:r>
                </w:p>
              </w:tc>
              <w:tc>
                <w:tcPr>
                  <w:tcW w:w="0" w:type="auto"/>
                  <w:tcMar>
                    <w:top w:w="30" w:type="dxa"/>
                    <w:left w:w="0" w:type="dxa"/>
                    <w:bottom w:w="30" w:type="dxa"/>
                    <w:right w:w="0" w:type="dxa"/>
                  </w:tcMar>
                </w:tcPr>
                <w:p w14:paraId="62456178" w14:textId="77777777" w:rsidR="00C46B61" w:rsidRDefault="009D0DB6">
                  <w:r>
                    <w:rPr>
                      <w:rFonts w:ascii="Times New Roman" w:eastAsia="Times New Roman" w:hAnsi="Times New Roman" w:cs="Times New Roman"/>
                      <w:color w:val="000000"/>
                      <w:sz w:val="22"/>
                      <w:szCs w:val="22"/>
                    </w:rPr>
                    <w:t>1-6b Data Redundancy</w:t>
                  </w:r>
                </w:p>
              </w:tc>
            </w:tr>
            <w:tr w:rsidR="00C46B61" w14:paraId="12B58218" w14:textId="77777777">
              <w:tc>
                <w:tcPr>
                  <w:tcW w:w="0" w:type="auto"/>
                  <w:tcMar>
                    <w:top w:w="30" w:type="dxa"/>
                    <w:left w:w="0" w:type="dxa"/>
                    <w:bottom w:w="30" w:type="dxa"/>
                    <w:right w:w="0" w:type="dxa"/>
                  </w:tcMar>
                </w:tcPr>
                <w:p w14:paraId="4D94097D"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33CE8A3"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584C9421" w14:textId="77777777" w:rsidR="00C46B61" w:rsidRDefault="00C46B61"/>
        </w:tc>
      </w:tr>
    </w:tbl>
    <w:p w14:paraId="6173C3CB"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14F0E1D4" w14:textId="77777777">
        <w:tc>
          <w:tcPr>
            <w:tcW w:w="5000" w:type="pct"/>
            <w:tcMar>
              <w:top w:w="0" w:type="dxa"/>
              <w:left w:w="0" w:type="dxa"/>
              <w:bottom w:w="0" w:type="dxa"/>
              <w:right w:w="0" w:type="dxa"/>
            </w:tcMar>
            <w:vAlign w:val="center"/>
          </w:tcPr>
          <w:p w14:paraId="312B304B" w14:textId="77777777" w:rsidR="00C46B61" w:rsidRDefault="009D0DB6">
            <w:pPr>
              <w:pStyle w:val="p"/>
            </w:pPr>
            <w:r>
              <w:rPr>
                <w:rFonts w:ascii="Times New Roman" w:eastAsia="Times New Roman" w:hAnsi="Times New Roman" w:cs="Times New Roman"/>
                <w:color w:val="000000"/>
                <w:sz w:val="22"/>
                <w:szCs w:val="22"/>
              </w:rPr>
              <w:t>63. _____ exists when different and conflicting versions of the same data appear in different places.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75625FDB" w14:textId="77777777">
              <w:tc>
                <w:tcPr>
                  <w:tcW w:w="0" w:type="auto"/>
                  <w:tcMar>
                    <w:top w:w="30" w:type="dxa"/>
                    <w:left w:w="0" w:type="dxa"/>
                    <w:bottom w:w="30" w:type="dxa"/>
                    <w:right w:w="0" w:type="dxa"/>
                  </w:tcMar>
                </w:tcPr>
                <w:p w14:paraId="60E87626"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10985E4" w14:textId="77777777" w:rsidR="00C46B61" w:rsidRDefault="009D0DB6">
                  <w:pPr>
                    <w:pStyle w:val="p"/>
                  </w:pPr>
                  <w:r>
                    <w:rPr>
                      <w:rFonts w:ascii="Times New Roman" w:eastAsia="Times New Roman" w:hAnsi="Times New Roman" w:cs="Times New Roman"/>
                      <w:color w:val="000000"/>
                      <w:sz w:val="22"/>
                      <w:szCs w:val="22"/>
                    </w:rPr>
                    <w:t>Data inconsistency</w:t>
                  </w:r>
                </w:p>
              </w:tc>
            </w:tr>
            <w:tr w:rsidR="00C46B61" w14:paraId="5487DB42" w14:textId="77777777">
              <w:tc>
                <w:tcPr>
                  <w:tcW w:w="0" w:type="auto"/>
                  <w:tcMar>
                    <w:top w:w="30" w:type="dxa"/>
                    <w:left w:w="0" w:type="dxa"/>
                    <w:bottom w:w="30" w:type="dxa"/>
                    <w:right w:w="0" w:type="dxa"/>
                  </w:tcMar>
                </w:tcPr>
                <w:p w14:paraId="5A044134"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046506A" w14:textId="77777777" w:rsidR="00C46B61" w:rsidRDefault="009D0DB6">
                  <w:r>
                    <w:rPr>
                      <w:rFonts w:ascii="Times New Roman" w:eastAsia="Times New Roman" w:hAnsi="Times New Roman" w:cs="Times New Roman"/>
                      <w:color w:val="000000"/>
                      <w:sz w:val="22"/>
                      <w:szCs w:val="22"/>
                    </w:rPr>
                    <w:t>Easy</w:t>
                  </w:r>
                </w:p>
              </w:tc>
            </w:tr>
            <w:tr w:rsidR="00C46B61" w14:paraId="1AB3ED9F" w14:textId="77777777">
              <w:tc>
                <w:tcPr>
                  <w:tcW w:w="0" w:type="auto"/>
                  <w:tcMar>
                    <w:top w:w="30" w:type="dxa"/>
                    <w:left w:w="0" w:type="dxa"/>
                    <w:bottom w:w="30" w:type="dxa"/>
                    <w:right w:w="0" w:type="dxa"/>
                  </w:tcMar>
                </w:tcPr>
                <w:p w14:paraId="7AF34A6A"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27AC3BC" w14:textId="77777777" w:rsidR="00C46B61" w:rsidRDefault="009D0DB6">
                  <w:r>
                    <w:rPr>
                      <w:rFonts w:ascii="Times New Roman" w:eastAsia="Times New Roman" w:hAnsi="Times New Roman" w:cs="Times New Roman"/>
                      <w:color w:val="000000"/>
                      <w:sz w:val="22"/>
                      <w:szCs w:val="22"/>
                    </w:rPr>
                    <w:t>1-6b Data Redundancy</w:t>
                  </w:r>
                </w:p>
              </w:tc>
            </w:tr>
            <w:tr w:rsidR="00C46B61" w14:paraId="1DE1D1E5" w14:textId="77777777">
              <w:tc>
                <w:tcPr>
                  <w:tcW w:w="0" w:type="auto"/>
                  <w:tcMar>
                    <w:top w:w="30" w:type="dxa"/>
                    <w:left w:w="0" w:type="dxa"/>
                    <w:bottom w:w="30" w:type="dxa"/>
                    <w:right w:w="0" w:type="dxa"/>
                  </w:tcMar>
                </w:tcPr>
                <w:p w14:paraId="03AFBCF0"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7F0044E"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7B3E0273" w14:textId="77777777" w:rsidR="00C46B61" w:rsidRDefault="00C46B61"/>
        </w:tc>
      </w:tr>
    </w:tbl>
    <w:p w14:paraId="781432CA"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2F19445" w14:textId="77777777">
        <w:tc>
          <w:tcPr>
            <w:tcW w:w="5000" w:type="pct"/>
            <w:tcMar>
              <w:top w:w="0" w:type="dxa"/>
              <w:left w:w="0" w:type="dxa"/>
              <w:bottom w:w="0" w:type="dxa"/>
              <w:right w:w="0" w:type="dxa"/>
            </w:tcMar>
            <w:vAlign w:val="center"/>
          </w:tcPr>
          <w:p w14:paraId="39ED791A" w14:textId="77777777" w:rsidR="00C46B61" w:rsidRDefault="009D0DB6">
            <w:pPr>
              <w:pStyle w:val="p"/>
            </w:pPr>
            <w:r>
              <w:rPr>
                <w:rFonts w:ascii="Times New Roman" w:eastAsia="Times New Roman" w:hAnsi="Times New Roman" w:cs="Times New Roman"/>
                <w:color w:val="000000"/>
                <w:sz w:val="22"/>
                <w:szCs w:val="22"/>
              </w:rPr>
              <w:t>64. _____ exists when the same data are stored unnecessarily at different places.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7708370F" w14:textId="77777777">
              <w:tc>
                <w:tcPr>
                  <w:tcW w:w="0" w:type="auto"/>
                  <w:tcMar>
                    <w:top w:w="30" w:type="dxa"/>
                    <w:left w:w="0" w:type="dxa"/>
                    <w:bottom w:w="30" w:type="dxa"/>
                    <w:right w:w="0" w:type="dxa"/>
                  </w:tcMar>
                </w:tcPr>
                <w:p w14:paraId="664BAEE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0812F82" w14:textId="77777777" w:rsidR="00C46B61" w:rsidRDefault="009D0DB6">
                  <w:pPr>
                    <w:pStyle w:val="p"/>
                  </w:pPr>
                  <w:r>
                    <w:rPr>
                      <w:rFonts w:ascii="Times New Roman" w:eastAsia="Times New Roman" w:hAnsi="Times New Roman" w:cs="Times New Roman"/>
                      <w:color w:val="000000"/>
                      <w:sz w:val="22"/>
                      <w:szCs w:val="22"/>
                    </w:rPr>
                    <w:t>Data redundancy</w:t>
                  </w:r>
                </w:p>
              </w:tc>
            </w:tr>
            <w:tr w:rsidR="00C46B61" w14:paraId="616D5368" w14:textId="77777777">
              <w:tc>
                <w:tcPr>
                  <w:tcW w:w="0" w:type="auto"/>
                  <w:tcMar>
                    <w:top w:w="30" w:type="dxa"/>
                    <w:left w:w="0" w:type="dxa"/>
                    <w:bottom w:w="30" w:type="dxa"/>
                    <w:right w:w="0" w:type="dxa"/>
                  </w:tcMar>
                </w:tcPr>
                <w:p w14:paraId="11353A6E"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20F5644" w14:textId="77777777" w:rsidR="00C46B61" w:rsidRDefault="009D0DB6">
                  <w:r>
                    <w:rPr>
                      <w:rFonts w:ascii="Times New Roman" w:eastAsia="Times New Roman" w:hAnsi="Times New Roman" w:cs="Times New Roman"/>
                      <w:color w:val="000000"/>
                      <w:sz w:val="22"/>
                      <w:szCs w:val="22"/>
                    </w:rPr>
                    <w:t>Easy</w:t>
                  </w:r>
                </w:p>
              </w:tc>
            </w:tr>
            <w:tr w:rsidR="00C46B61" w14:paraId="4AC6ABB7" w14:textId="77777777">
              <w:tc>
                <w:tcPr>
                  <w:tcW w:w="0" w:type="auto"/>
                  <w:tcMar>
                    <w:top w:w="30" w:type="dxa"/>
                    <w:left w:w="0" w:type="dxa"/>
                    <w:bottom w:w="30" w:type="dxa"/>
                    <w:right w:w="0" w:type="dxa"/>
                  </w:tcMar>
                </w:tcPr>
                <w:p w14:paraId="3A259B6B"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FC81B28" w14:textId="77777777" w:rsidR="00C46B61" w:rsidRDefault="009D0DB6">
                  <w:r>
                    <w:rPr>
                      <w:rFonts w:ascii="Times New Roman" w:eastAsia="Times New Roman" w:hAnsi="Times New Roman" w:cs="Times New Roman"/>
                      <w:color w:val="000000"/>
                      <w:sz w:val="22"/>
                      <w:szCs w:val="22"/>
                    </w:rPr>
                    <w:t>1-6b Data Redundancy</w:t>
                  </w:r>
                </w:p>
              </w:tc>
            </w:tr>
            <w:tr w:rsidR="00C46B61" w14:paraId="2567E438" w14:textId="77777777">
              <w:tc>
                <w:tcPr>
                  <w:tcW w:w="0" w:type="auto"/>
                  <w:tcMar>
                    <w:top w:w="30" w:type="dxa"/>
                    <w:left w:w="0" w:type="dxa"/>
                    <w:bottom w:w="30" w:type="dxa"/>
                    <w:right w:w="0" w:type="dxa"/>
                  </w:tcMar>
                </w:tcPr>
                <w:p w14:paraId="42B671AF"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C34171F"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1DAAF7CF" w14:textId="77777777" w:rsidR="00C46B61" w:rsidRDefault="00C46B61"/>
        </w:tc>
      </w:tr>
    </w:tbl>
    <w:p w14:paraId="48D1ED43"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F9C7F13" w14:textId="77777777">
        <w:tc>
          <w:tcPr>
            <w:tcW w:w="5000" w:type="pct"/>
            <w:tcMar>
              <w:top w:w="0" w:type="dxa"/>
              <w:left w:w="0" w:type="dxa"/>
              <w:bottom w:w="0" w:type="dxa"/>
              <w:right w:w="0" w:type="dxa"/>
            </w:tcMar>
            <w:vAlign w:val="center"/>
          </w:tcPr>
          <w:p w14:paraId="38880725" w14:textId="77777777" w:rsidR="00C46B61" w:rsidRDefault="009D0DB6">
            <w:pPr>
              <w:pStyle w:val="p"/>
            </w:pPr>
            <w:r>
              <w:rPr>
                <w:rFonts w:ascii="Times New Roman" w:eastAsia="Times New Roman" w:hAnsi="Times New Roman" w:cs="Times New Roman"/>
                <w:color w:val="000000"/>
                <w:sz w:val="22"/>
                <w:szCs w:val="22"/>
              </w:rPr>
              <w:t>65. A(n) _____ develops when all required changes in the redundant data are not made successfully.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65"/>
            </w:tblGrid>
            <w:tr w:rsidR="00C46B61" w14:paraId="7C876753" w14:textId="77777777">
              <w:tc>
                <w:tcPr>
                  <w:tcW w:w="0" w:type="auto"/>
                  <w:tcMar>
                    <w:top w:w="30" w:type="dxa"/>
                    <w:left w:w="0" w:type="dxa"/>
                    <w:bottom w:w="30" w:type="dxa"/>
                    <w:right w:w="0" w:type="dxa"/>
                  </w:tcMar>
                </w:tcPr>
                <w:p w14:paraId="5586EE2E"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46C4F73" w14:textId="77777777" w:rsidR="00C46B61" w:rsidRDefault="009D0DB6">
                  <w:pPr>
                    <w:pStyle w:val="p"/>
                  </w:pPr>
                  <w:r>
                    <w:rPr>
                      <w:rFonts w:ascii="Times New Roman" w:eastAsia="Times New Roman" w:hAnsi="Times New Roman" w:cs="Times New Roman"/>
                      <w:color w:val="000000"/>
                      <w:sz w:val="22"/>
                      <w:szCs w:val="22"/>
                    </w:rPr>
                    <w:t>data anomaly</w:t>
                  </w:r>
                </w:p>
                <w:p w14:paraId="3A30C878" w14:textId="77777777" w:rsidR="00C46B61" w:rsidRDefault="009D0DB6">
                  <w:pPr>
                    <w:pStyle w:val="p"/>
                  </w:pPr>
                  <w:r>
                    <w:rPr>
                      <w:rFonts w:ascii="Times New Roman" w:eastAsia="Times New Roman" w:hAnsi="Times New Roman" w:cs="Times New Roman"/>
                      <w:color w:val="000000"/>
                      <w:sz w:val="22"/>
                      <w:szCs w:val="22"/>
                    </w:rPr>
                    <w:t>anomaly</w:t>
                  </w:r>
                </w:p>
              </w:tc>
            </w:tr>
            <w:tr w:rsidR="00C46B61" w14:paraId="6860DAE5" w14:textId="77777777">
              <w:tc>
                <w:tcPr>
                  <w:tcW w:w="0" w:type="auto"/>
                  <w:tcMar>
                    <w:top w:w="30" w:type="dxa"/>
                    <w:left w:w="0" w:type="dxa"/>
                    <w:bottom w:w="30" w:type="dxa"/>
                    <w:right w:w="0" w:type="dxa"/>
                  </w:tcMar>
                </w:tcPr>
                <w:p w14:paraId="7193E32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17DF65B" w14:textId="77777777" w:rsidR="00C46B61" w:rsidRDefault="009D0DB6">
                  <w:r>
                    <w:rPr>
                      <w:rFonts w:ascii="Times New Roman" w:eastAsia="Times New Roman" w:hAnsi="Times New Roman" w:cs="Times New Roman"/>
                      <w:color w:val="000000"/>
                      <w:sz w:val="22"/>
                      <w:szCs w:val="22"/>
                    </w:rPr>
                    <w:t>Easy</w:t>
                  </w:r>
                </w:p>
              </w:tc>
            </w:tr>
            <w:tr w:rsidR="00C46B61" w14:paraId="3EA73218" w14:textId="77777777">
              <w:tc>
                <w:tcPr>
                  <w:tcW w:w="0" w:type="auto"/>
                  <w:tcMar>
                    <w:top w:w="30" w:type="dxa"/>
                    <w:left w:w="0" w:type="dxa"/>
                    <w:bottom w:w="30" w:type="dxa"/>
                    <w:right w:w="0" w:type="dxa"/>
                  </w:tcMar>
                </w:tcPr>
                <w:p w14:paraId="66BA7B39"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1B163976" w14:textId="77777777" w:rsidR="00C46B61" w:rsidRDefault="009D0DB6">
                  <w:r>
                    <w:rPr>
                      <w:rFonts w:ascii="Times New Roman" w:eastAsia="Times New Roman" w:hAnsi="Times New Roman" w:cs="Times New Roman"/>
                      <w:color w:val="000000"/>
                      <w:sz w:val="22"/>
                      <w:szCs w:val="22"/>
                    </w:rPr>
                    <w:t>1-6c Data Anomalies</w:t>
                  </w:r>
                </w:p>
              </w:tc>
            </w:tr>
            <w:tr w:rsidR="00C46B61" w14:paraId="10A148B6" w14:textId="77777777">
              <w:tc>
                <w:tcPr>
                  <w:tcW w:w="0" w:type="auto"/>
                  <w:tcMar>
                    <w:top w:w="30" w:type="dxa"/>
                    <w:left w:w="0" w:type="dxa"/>
                    <w:bottom w:w="30" w:type="dxa"/>
                    <w:right w:w="0" w:type="dxa"/>
                  </w:tcMar>
                </w:tcPr>
                <w:p w14:paraId="2F398E79"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E1B83EF"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166F1C47" w14:textId="77777777" w:rsidR="00C46B61" w:rsidRDefault="00C46B61"/>
        </w:tc>
      </w:tr>
    </w:tbl>
    <w:p w14:paraId="71C3C6FA"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1BA8987" w14:textId="77777777">
        <w:tc>
          <w:tcPr>
            <w:tcW w:w="5000" w:type="pct"/>
            <w:tcMar>
              <w:top w:w="0" w:type="dxa"/>
              <w:left w:w="0" w:type="dxa"/>
              <w:bottom w:w="0" w:type="dxa"/>
              <w:right w:w="0" w:type="dxa"/>
            </w:tcMar>
            <w:vAlign w:val="center"/>
          </w:tcPr>
          <w:p w14:paraId="7EB5652B" w14:textId="77777777" w:rsidR="00C46B61" w:rsidRDefault="009D0DB6">
            <w:pPr>
              <w:pStyle w:val="p"/>
            </w:pPr>
            <w:r>
              <w:rPr>
                <w:rFonts w:ascii="Times New Roman" w:eastAsia="Times New Roman" w:hAnsi="Times New Roman" w:cs="Times New Roman"/>
                <w:color w:val="000000"/>
                <w:sz w:val="22"/>
                <w:szCs w:val="22"/>
              </w:rPr>
              <w:t>66. The DBMS uses the _____ to look up the required data component structures and relationships, thus relieving programmers from having to code such complex relationships in each program.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16"/>
            </w:tblGrid>
            <w:tr w:rsidR="00C46B61" w14:paraId="0778CEE3" w14:textId="77777777">
              <w:tc>
                <w:tcPr>
                  <w:tcW w:w="0" w:type="auto"/>
                  <w:tcMar>
                    <w:top w:w="30" w:type="dxa"/>
                    <w:left w:w="0" w:type="dxa"/>
                    <w:bottom w:w="30" w:type="dxa"/>
                    <w:right w:w="0" w:type="dxa"/>
                  </w:tcMar>
                </w:tcPr>
                <w:p w14:paraId="0FF728A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7E00051" w14:textId="77777777" w:rsidR="00C46B61" w:rsidRDefault="009D0DB6">
                  <w:pPr>
                    <w:pStyle w:val="p"/>
                  </w:pPr>
                  <w:r>
                    <w:rPr>
                      <w:rFonts w:ascii="Times New Roman" w:eastAsia="Times New Roman" w:hAnsi="Times New Roman" w:cs="Times New Roman"/>
                      <w:color w:val="000000"/>
                      <w:sz w:val="22"/>
                      <w:szCs w:val="22"/>
                    </w:rPr>
                    <w:t>data dictionary</w:t>
                  </w:r>
                </w:p>
              </w:tc>
            </w:tr>
            <w:tr w:rsidR="00C46B61" w14:paraId="76ED606A" w14:textId="77777777">
              <w:tc>
                <w:tcPr>
                  <w:tcW w:w="0" w:type="auto"/>
                  <w:tcMar>
                    <w:top w:w="30" w:type="dxa"/>
                    <w:left w:w="0" w:type="dxa"/>
                    <w:bottom w:w="30" w:type="dxa"/>
                    <w:right w:w="0" w:type="dxa"/>
                  </w:tcMar>
                </w:tcPr>
                <w:p w14:paraId="40A59B6E"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C4890F2" w14:textId="77777777" w:rsidR="00C46B61" w:rsidRDefault="009D0DB6">
                  <w:r>
                    <w:rPr>
                      <w:rFonts w:ascii="Times New Roman" w:eastAsia="Times New Roman" w:hAnsi="Times New Roman" w:cs="Times New Roman"/>
                      <w:color w:val="000000"/>
                      <w:sz w:val="22"/>
                      <w:szCs w:val="22"/>
                    </w:rPr>
                    <w:t>Easy</w:t>
                  </w:r>
                </w:p>
              </w:tc>
            </w:tr>
            <w:tr w:rsidR="00C46B61" w14:paraId="5D926447" w14:textId="77777777">
              <w:tc>
                <w:tcPr>
                  <w:tcW w:w="0" w:type="auto"/>
                  <w:tcMar>
                    <w:top w:w="30" w:type="dxa"/>
                    <w:left w:w="0" w:type="dxa"/>
                    <w:bottom w:w="30" w:type="dxa"/>
                    <w:right w:w="0" w:type="dxa"/>
                  </w:tcMar>
                </w:tcPr>
                <w:p w14:paraId="0B98ADCF"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7B5095DE" w14:textId="77777777" w:rsidR="00C46B61" w:rsidRDefault="009D0DB6">
                  <w:r>
                    <w:rPr>
                      <w:rFonts w:ascii="Times New Roman" w:eastAsia="Times New Roman" w:hAnsi="Times New Roman" w:cs="Times New Roman"/>
                      <w:color w:val="000000"/>
                      <w:sz w:val="22"/>
                      <w:szCs w:val="22"/>
                    </w:rPr>
                    <w:t>1-7b DBMS Functions</w:t>
                  </w:r>
                </w:p>
              </w:tc>
            </w:tr>
            <w:tr w:rsidR="00C46B61" w14:paraId="4B93C861" w14:textId="77777777">
              <w:tc>
                <w:tcPr>
                  <w:tcW w:w="0" w:type="auto"/>
                  <w:tcMar>
                    <w:top w:w="30" w:type="dxa"/>
                    <w:left w:w="0" w:type="dxa"/>
                    <w:bottom w:w="30" w:type="dxa"/>
                    <w:right w:w="0" w:type="dxa"/>
                  </w:tcMar>
                </w:tcPr>
                <w:p w14:paraId="541DD0BB"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6DD8714" w14:textId="77777777" w:rsidR="00C46B61" w:rsidRDefault="009D0DB6">
                  <w:r>
                    <w:rPr>
                      <w:rFonts w:ascii="Times New Roman" w:eastAsia="Times New Roman" w:hAnsi="Times New Roman" w:cs="Times New Roman"/>
                      <w:color w:val="000000"/>
                      <w:sz w:val="22"/>
                      <w:szCs w:val="22"/>
                    </w:rPr>
                    <w:t>01.06 - Outline the main components of the database system</w:t>
                  </w:r>
                </w:p>
              </w:tc>
            </w:tr>
          </w:tbl>
          <w:p w14:paraId="7F7B2154" w14:textId="77777777" w:rsidR="00C46B61" w:rsidRDefault="00C46B61"/>
        </w:tc>
      </w:tr>
    </w:tbl>
    <w:p w14:paraId="5C3ADD2D"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07B1172" w14:textId="77777777">
        <w:tc>
          <w:tcPr>
            <w:tcW w:w="5000" w:type="pct"/>
            <w:tcMar>
              <w:top w:w="0" w:type="dxa"/>
              <w:left w:w="0" w:type="dxa"/>
              <w:bottom w:w="0" w:type="dxa"/>
              <w:right w:w="0" w:type="dxa"/>
            </w:tcMar>
            <w:vAlign w:val="center"/>
          </w:tcPr>
          <w:p w14:paraId="5943FF15" w14:textId="77777777" w:rsidR="00C46B61" w:rsidRDefault="009D0DB6">
            <w:pPr>
              <w:pStyle w:val="p"/>
            </w:pPr>
            <w:r>
              <w:rPr>
                <w:rFonts w:ascii="Times New Roman" w:eastAsia="Times New Roman" w:hAnsi="Times New Roman" w:cs="Times New Roman"/>
                <w:color w:val="000000"/>
                <w:sz w:val="22"/>
                <w:szCs w:val="22"/>
              </w:rPr>
              <w:t>67. _____ relates to activities that make a database operate more efficiently in terms of storage and access speed.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316"/>
            </w:tblGrid>
            <w:tr w:rsidR="00C46B61" w14:paraId="1AEF2272" w14:textId="77777777">
              <w:tc>
                <w:tcPr>
                  <w:tcW w:w="0" w:type="auto"/>
                  <w:tcMar>
                    <w:top w:w="30" w:type="dxa"/>
                    <w:left w:w="0" w:type="dxa"/>
                    <w:bottom w:w="30" w:type="dxa"/>
                    <w:right w:w="0" w:type="dxa"/>
                  </w:tcMar>
                </w:tcPr>
                <w:p w14:paraId="209DAC8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BEFD5EF" w14:textId="77777777" w:rsidR="00C46B61" w:rsidRDefault="009D0DB6">
                  <w:pPr>
                    <w:pStyle w:val="p"/>
                  </w:pPr>
                  <w:r>
                    <w:rPr>
                      <w:rFonts w:ascii="Times New Roman" w:eastAsia="Times New Roman" w:hAnsi="Times New Roman" w:cs="Times New Roman"/>
                      <w:color w:val="000000"/>
                      <w:sz w:val="22"/>
                      <w:szCs w:val="22"/>
                    </w:rPr>
                    <w:t>Performance tuning</w:t>
                  </w:r>
                </w:p>
              </w:tc>
            </w:tr>
            <w:tr w:rsidR="00C46B61" w14:paraId="1DB28390" w14:textId="77777777">
              <w:tc>
                <w:tcPr>
                  <w:tcW w:w="0" w:type="auto"/>
                  <w:tcMar>
                    <w:top w:w="30" w:type="dxa"/>
                    <w:left w:w="0" w:type="dxa"/>
                    <w:bottom w:w="30" w:type="dxa"/>
                    <w:right w:w="0" w:type="dxa"/>
                  </w:tcMar>
                </w:tcPr>
                <w:p w14:paraId="6309231D"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094F61C" w14:textId="77777777" w:rsidR="00C46B61" w:rsidRDefault="009D0DB6">
                  <w:r>
                    <w:rPr>
                      <w:rFonts w:ascii="Times New Roman" w:eastAsia="Times New Roman" w:hAnsi="Times New Roman" w:cs="Times New Roman"/>
                      <w:color w:val="000000"/>
                      <w:sz w:val="22"/>
                      <w:szCs w:val="22"/>
                    </w:rPr>
                    <w:t>Easy</w:t>
                  </w:r>
                </w:p>
              </w:tc>
            </w:tr>
            <w:tr w:rsidR="00C46B61" w14:paraId="369B7ACE" w14:textId="77777777">
              <w:tc>
                <w:tcPr>
                  <w:tcW w:w="0" w:type="auto"/>
                  <w:tcMar>
                    <w:top w:w="30" w:type="dxa"/>
                    <w:left w:w="0" w:type="dxa"/>
                    <w:bottom w:w="30" w:type="dxa"/>
                    <w:right w:w="0" w:type="dxa"/>
                  </w:tcMar>
                </w:tcPr>
                <w:p w14:paraId="646DFAA9"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A360CF1" w14:textId="77777777" w:rsidR="00C46B61" w:rsidRDefault="009D0DB6">
                  <w:r>
                    <w:rPr>
                      <w:rFonts w:ascii="Times New Roman" w:eastAsia="Times New Roman" w:hAnsi="Times New Roman" w:cs="Times New Roman"/>
                      <w:color w:val="000000"/>
                      <w:sz w:val="22"/>
                      <w:szCs w:val="22"/>
                    </w:rPr>
                    <w:t>1-7b DBMS Functions</w:t>
                  </w:r>
                </w:p>
              </w:tc>
            </w:tr>
            <w:tr w:rsidR="00C46B61" w14:paraId="7294C735" w14:textId="77777777">
              <w:tc>
                <w:tcPr>
                  <w:tcW w:w="0" w:type="auto"/>
                  <w:tcMar>
                    <w:top w:w="30" w:type="dxa"/>
                    <w:left w:w="0" w:type="dxa"/>
                    <w:bottom w:w="30" w:type="dxa"/>
                    <w:right w:w="0" w:type="dxa"/>
                  </w:tcMar>
                </w:tcPr>
                <w:p w14:paraId="05C2F0F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2A36CE1" w14:textId="77777777" w:rsidR="00C46B61" w:rsidRDefault="009D0DB6">
                  <w:r>
                    <w:rPr>
                      <w:rFonts w:ascii="Times New Roman" w:eastAsia="Times New Roman" w:hAnsi="Times New Roman" w:cs="Times New Roman"/>
                      <w:color w:val="000000"/>
                      <w:sz w:val="22"/>
                      <w:szCs w:val="22"/>
                    </w:rPr>
                    <w:t>01.06 - Outline the main components of the database system</w:t>
                  </w:r>
                </w:p>
              </w:tc>
            </w:tr>
          </w:tbl>
          <w:p w14:paraId="50AB236E" w14:textId="77777777" w:rsidR="00C46B61" w:rsidRDefault="00C46B61"/>
        </w:tc>
      </w:tr>
    </w:tbl>
    <w:p w14:paraId="1C591E21"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751AAEAC" w14:textId="77777777">
        <w:tc>
          <w:tcPr>
            <w:tcW w:w="5000" w:type="pct"/>
            <w:tcMar>
              <w:top w:w="0" w:type="dxa"/>
              <w:left w:w="0" w:type="dxa"/>
              <w:bottom w:w="0" w:type="dxa"/>
              <w:right w:w="0" w:type="dxa"/>
            </w:tcMar>
            <w:vAlign w:val="center"/>
          </w:tcPr>
          <w:p w14:paraId="21E5980E" w14:textId="77777777" w:rsidR="00C46B61" w:rsidRDefault="009D0DB6">
            <w:pPr>
              <w:pStyle w:val="p"/>
            </w:pPr>
            <w:r>
              <w:rPr>
                <w:rFonts w:ascii="Times New Roman" w:eastAsia="Times New Roman" w:hAnsi="Times New Roman" w:cs="Times New Roman"/>
                <w:color w:val="000000"/>
                <w:sz w:val="22"/>
                <w:szCs w:val="22"/>
              </w:rPr>
              <w:t>68. Web and mobile technologies that enable “anywhere, anytime, always on” human interactions are forms of 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05C78EFF" w14:textId="77777777">
              <w:tc>
                <w:tcPr>
                  <w:tcW w:w="0" w:type="auto"/>
                  <w:tcMar>
                    <w:top w:w="30" w:type="dxa"/>
                    <w:left w:w="0" w:type="dxa"/>
                    <w:bottom w:w="30" w:type="dxa"/>
                    <w:right w:w="0" w:type="dxa"/>
                  </w:tcMar>
                </w:tcPr>
                <w:p w14:paraId="0007102E"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A0465F1" w14:textId="77777777" w:rsidR="00C46B61" w:rsidRDefault="009D0DB6">
                  <w:pPr>
                    <w:pStyle w:val="p"/>
                  </w:pPr>
                  <w:r>
                    <w:rPr>
                      <w:rFonts w:ascii="Times New Roman" w:eastAsia="Times New Roman" w:hAnsi="Times New Roman" w:cs="Times New Roman"/>
                      <w:color w:val="000000"/>
                      <w:sz w:val="22"/>
                      <w:szCs w:val="22"/>
                    </w:rPr>
                    <w:t>social media</w:t>
                  </w:r>
                </w:p>
              </w:tc>
            </w:tr>
            <w:tr w:rsidR="00C46B61" w14:paraId="710EB8EA" w14:textId="77777777">
              <w:tc>
                <w:tcPr>
                  <w:tcW w:w="0" w:type="auto"/>
                  <w:tcMar>
                    <w:top w:w="30" w:type="dxa"/>
                    <w:left w:w="0" w:type="dxa"/>
                    <w:bottom w:w="30" w:type="dxa"/>
                    <w:right w:w="0" w:type="dxa"/>
                  </w:tcMar>
                </w:tcPr>
                <w:p w14:paraId="53C56F7A"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85286EB" w14:textId="77777777" w:rsidR="00C46B61" w:rsidRDefault="009D0DB6">
                  <w:r>
                    <w:rPr>
                      <w:rFonts w:ascii="Times New Roman" w:eastAsia="Times New Roman" w:hAnsi="Times New Roman" w:cs="Times New Roman"/>
                      <w:color w:val="000000"/>
                      <w:sz w:val="22"/>
                      <w:szCs w:val="22"/>
                    </w:rPr>
                    <w:t>Easy</w:t>
                  </w:r>
                </w:p>
              </w:tc>
            </w:tr>
            <w:tr w:rsidR="00C46B61" w14:paraId="1D56965E" w14:textId="77777777">
              <w:tc>
                <w:tcPr>
                  <w:tcW w:w="0" w:type="auto"/>
                  <w:tcMar>
                    <w:top w:w="30" w:type="dxa"/>
                    <w:left w:w="0" w:type="dxa"/>
                    <w:bottom w:w="30" w:type="dxa"/>
                    <w:right w:w="0" w:type="dxa"/>
                  </w:tcMar>
                </w:tcPr>
                <w:p w14:paraId="5CD8D727"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05C2CD9C" w14:textId="77777777" w:rsidR="00C46B61" w:rsidRDefault="009D0DB6">
                  <w:r>
                    <w:rPr>
                      <w:rFonts w:ascii="Times New Roman" w:eastAsia="Times New Roman" w:hAnsi="Times New Roman" w:cs="Times New Roman"/>
                      <w:color w:val="000000"/>
                      <w:sz w:val="22"/>
                      <w:szCs w:val="22"/>
                    </w:rPr>
                    <w:t>1-3b Types of Databases</w:t>
                  </w:r>
                </w:p>
              </w:tc>
            </w:tr>
            <w:tr w:rsidR="00C46B61" w14:paraId="3B203649" w14:textId="77777777">
              <w:tc>
                <w:tcPr>
                  <w:tcW w:w="0" w:type="auto"/>
                  <w:tcMar>
                    <w:top w:w="30" w:type="dxa"/>
                    <w:left w:w="0" w:type="dxa"/>
                    <w:bottom w:w="30" w:type="dxa"/>
                    <w:right w:w="0" w:type="dxa"/>
                  </w:tcMar>
                </w:tcPr>
                <w:p w14:paraId="1DD34C92"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E2D4E43"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5DCF4F1B" w14:textId="77777777" w:rsidR="00C46B61" w:rsidRDefault="00C46B61"/>
        </w:tc>
      </w:tr>
    </w:tbl>
    <w:p w14:paraId="1BAC03F5"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DA62B2C" w14:textId="77777777">
        <w:tc>
          <w:tcPr>
            <w:tcW w:w="5000" w:type="pct"/>
            <w:tcMar>
              <w:top w:w="0" w:type="dxa"/>
              <w:left w:w="0" w:type="dxa"/>
              <w:bottom w:w="0" w:type="dxa"/>
              <w:right w:w="0" w:type="dxa"/>
            </w:tcMar>
            <w:vAlign w:val="center"/>
          </w:tcPr>
          <w:p w14:paraId="31209111" w14:textId="77777777" w:rsidR="00C46B61" w:rsidRDefault="009D0DB6">
            <w:pPr>
              <w:pStyle w:val="p"/>
            </w:pPr>
            <w:r>
              <w:rPr>
                <w:rFonts w:ascii="Times New Roman" w:eastAsia="Times New Roman" w:hAnsi="Times New Roman" w:cs="Times New Roman"/>
                <w:color w:val="000000"/>
                <w:sz w:val="22"/>
                <w:szCs w:val="22"/>
              </w:rPr>
              <w:t>69. A database that is created and maintained using services such as Microsoft Azure or Amazon AWS is called a(n) _____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5B5A052D" w14:textId="77777777">
              <w:tc>
                <w:tcPr>
                  <w:tcW w:w="0" w:type="auto"/>
                  <w:tcMar>
                    <w:top w:w="30" w:type="dxa"/>
                    <w:left w:w="0" w:type="dxa"/>
                    <w:bottom w:w="30" w:type="dxa"/>
                    <w:right w:w="0" w:type="dxa"/>
                  </w:tcMar>
                </w:tcPr>
                <w:p w14:paraId="496A0275"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2ED0EB6" w14:textId="77777777" w:rsidR="00C46B61" w:rsidRDefault="009D0DB6">
                  <w:pPr>
                    <w:pStyle w:val="p"/>
                  </w:pPr>
                  <w:r>
                    <w:rPr>
                      <w:rFonts w:ascii="Times New Roman" w:eastAsia="Times New Roman" w:hAnsi="Times New Roman" w:cs="Times New Roman"/>
                      <w:color w:val="000000"/>
                      <w:sz w:val="22"/>
                      <w:szCs w:val="22"/>
                    </w:rPr>
                    <w:t>cloud</w:t>
                  </w:r>
                </w:p>
              </w:tc>
            </w:tr>
            <w:tr w:rsidR="00C46B61" w14:paraId="2E6935AF" w14:textId="77777777">
              <w:tc>
                <w:tcPr>
                  <w:tcW w:w="0" w:type="auto"/>
                  <w:tcMar>
                    <w:top w:w="30" w:type="dxa"/>
                    <w:left w:w="0" w:type="dxa"/>
                    <w:bottom w:w="30" w:type="dxa"/>
                    <w:right w:w="0" w:type="dxa"/>
                  </w:tcMar>
                </w:tcPr>
                <w:p w14:paraId="27857DDF" w14:textId="77777777" w:rsidR="00C46B61" w:rsidRDefault="009D0DB6">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14:paraId="473A9B6B" w14:textId="77777777" w:rsidR="00C46B61" w:rsidRDefault="009D0DB6">
                  <w:r>
                    <w:rPr>
                      <w:rFonts w:ascii="Times New Roman" w:eastAsia="Times New Roman" w:hAnsi="Times New Roman" w:cs="Times New Roman"/>
                      <w:color w:val="000000"/>
                      <w:sz w:val="22"/>
                      <w:szCs w:val="22"/>
                    </w:rPr>
                    <w:t>Easy</w:t>
                  </w:r>
                </w:p>
              </w:tc>
            </w:tr>
            <w:tr w:rsidR="00C46B61" w14:paraId="1CDFFEE7" w14:textId="77777777">
              <w:tc>
                <w:tcPr>
                  <w:tcW w:w="0" w:type="auto"/>
                  <w:tcMar>
                    <w:top w:w="30" w:type="dxa"/>
                    <w:left w:w="0" w:type="dxa"/>
                    <w:bottom w:w="30" w:type="dxa"/>
                    <w:right w:w="0" w:type="dxa"/>
                  </w:tcMar>
                </w:tcPr>
                <w:p w14:paraId="153D3DF0"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697DDEFA" w14:textId="77777777" w:rsidR="00C46B61" w:rsidRDefault="009D0DB6">
                  <w:r>
                    <w:rPr>
                      <w:rFonts w:ascii="Times New Roman" w:eastAsia="Times New Roman" w:hAnsi="Times New Roman" w:cs="Times New Roman"/>
                      <w:color w:val="000000"/>
                      <w:sz w:val="22"/>
                      <w:szCs w:val="22"/>
                    </w:rPr>
                    <w:t>1-3b Types of Databases</w:t>
                  </w:r>
                </w:p>
              </w:tc>
            </w:tr>
            <w:tr w:rsidR="00C46B61" w14:paraId="03568B36" w14:textId="77777777">
              <w:tc>
                <w:tcPr>
                  <w:tcW w:w="0" w:type="auto"/>
                  <w:tcMar>
                    <w:top w:w="30" w:type="dxa"/>
                    <w:left w:w="0" w:type="dxa"/>
                    <w:bottom w:w="30" w:type="dxa"/>
                    <w:right w:w="0" w:type="dxa"/>
                  </w:tcMar>
                </w:tcPr>
                <w:p w14:paraId="5842B4D7"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2207C8B"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2A273843" w14:textId="77777777" w:rsidR="00C46B61" w:rsidRDefault="00C46B61"/>
        </w:tc>
      </w:tr>
    </w:tbl>
    <w:p w14:paraId="2AD2FFBE"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69CFDC60" w14:textId="77777777">
        <w:tc>
          <w:tcPr>
            <w:tcW w:w="5000" w:type="pct"/>
            <w:tcMar>
              <w:top w:w="0" w:type="dxa"/>
              <w:left w:w="0" w:type="dxa"/>
              <w:bottom w:w="0" w:type="dxa"/>
              <w:right w:w="0" w:type="dxa"/>
            </w:tcMar>
            <w:vAlign w:val="center"/>
          </w:tcPr>
          <w:p w14:paraId="7BA9DDCF" w14:textId="77777777" w:rsidR="00C46B61" w:rsidRDefault="009D0DB6">
            <w:pPr>
              <w:pStyle w:val="p"/>
            </w:pPr>
            <w:r>
              <w:rPr>
                <w:rFonts w:ascii="Times New Roman" w:eastAsia="Times New Roman" w:hAnsi="Times New Roman" w:cs="Times New Roman"/>
                <w:color w:val="000000"/>
                <w:sz w:val="22"/>
                <w:szCs w:val="22"/>
              </w:rPr>
              <w:t>70. When a database stores the majority of data in RAM rather than in hard disks, it is referred to as a(n) _____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026"/>
            </w:tblGrid>
            <w:tr w:rsidR="00C46B61" w14:paraId="670CFFB2" w14:textId="77777777">
              <w:tc>
                <w:tcPr>
                  <w:tcW w:w="0" w:type="auto"/>
                  <w:tcMar>
                    <w:top w:w="30" w:type="dxa"/>
                    <w:left w:w="0" w:type="dxa"/>
                    <w:bottom w:w="30" w:type="dxa"/>
                    <w:right w:w="0" w:type="dxa"/>
                  </w:tcMar>
                </w:tcPr>
                <w:p w14:paraId="3EAF3A79"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362F990" w14:textId="77777777" w:rsidR="00C46B61" w:rsidRDefault="009D0DB6">
                  <w:pPr>
                    <w:pStyle w:val="p"/>
                  </w:pPr>
                  <w:r>
                    <w:rPr>
                      <w:rFonts w:ascii="Times New Roman" w:eastAsia="Times New Roman" w:hAnsi="Times New Roman" w:cs="Times New Roman"/>
                      <w:color w:val="000000"/>
                      <w:sz w:val="22"/>
                      <w:szCs w:val="22"/>
                    </w:rPr>
                    <w:t>in-memory</w:t>
                  </w:r>
                </w:p>
              </w:tc>
            </w:tr>
            <w:tr w:rsidR="00C46B61" w14:paraId="609C80C4" w14:textId="77777777">
              <w:tc>
                <w:tcPr>
                  <w:tcW w:w="0" w:type="auto"/>
                  <w:tcMar>
                    <w:top w:w="30" w:type="dxa"/>
                    <w:left w:w="0" w:type="dxa"/>
                    <w:bottom w:w="30" w:type="dxa"/>
                    <w:right w:w="0" w:type="dxa"/>
                  </w:tcMar>
                </w:tcPr>
                <w:p w14:paraId="78BA4F90"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E8B49D7" w14:textId="77777777" w:rsidR="00C46B61" w:rsidRDefault="009D0DB6">
                  <w:r>
                    <w:rPr>
                      <w:rFonts w:ascii="Times New Roman" w:eastAsia="Times New Roman" w:hAnsi="Times New Roman" w:cs="Times New Roman"/>
                      <w:color w:val="000000"/>
                      <w:sz w:val="22"/>
                      <w:szCs w:val="22"/>
                    </w:rPr>
                    <w:t>Easy</w:t>
                  </w:r>
                </w:p>
              </w:tc>
            </w:tr>
            <w:tr w:rsidR="00C46B61" w14:paraId="00628263" w14:textId="77777777">
              <w:tc>
                <w:tcPr>
                  <w:tcW w:w="0" w:type="auto"/>
                  <w:tcMar>
                    <w:top w:w="30" w:type="dxa"/>
                    <w:left w:w="0" w:type="dxa"/>
                    <w:bottom w:w="30" w:type="dxa"/>
                    <w:right w:w="0" w:type="dxa"/>
                  </w:tcMar>
                </w:tcPr>
                <w:p w14:paraId="6F04B9DD"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235B4B3F" w14:textId="77777777" w:rsidR="00C46B61" w:rsidRDefault="009D0DB6">
                  <w:r>
                    <w:rPr>
                      <w:rFonts w:ascii="Times New Roman" w:eastAsia="Times New Roman" w:hAnsi="Times New Roman" w:cs="Times New Roman"/>
                      <w:color w:val="000000"/>
                      <w:sz w:val="22"/>
                      <w:szCs w:val="22"/>
                    </w:rPr>
                    <w:t>1-8 Preparing for Your Database Professional</w:t>
                  </w:r>
                </w:p>
              </w:tc>
            </w:tr>
            <w:tr w:rsidR="00C46B61" w14:paraId="4CCA96BF" w14:textId="77777777">
              <w:tc>
                <w:tcPr>
                  <w:tcW w:w="0" w:type="auto"/>
                  <w:tcMar>
                    <w:top w:w="30" w:type="dxa"/>
                    <w:left w:w="0" w:type="dxa"/>
                    <w:bottom w:w="30" w:type="dxa"/>
                    <w:right w:w="0" w:type="dxa"/>
                  </w:tcMar>
                </w:tcPr>
                <w:p w14:paraId="5E30C2E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FB278A2" w14:textId="77777777" w:rsidR="00C46B61" w:rsidRDefault="009D0DB6">
                  <w:r>
                    <w:rPr>
                      <w:rFonts w:ascii="Times New Roman" w:eastAsia="Times New Roman" w:hAnsi="Times New Roman" w:cs="Times New Roman"/>
                      <w:color w:val="000000"/>
                      <w:sz w:val="22"/>
                      <w:szCs w:val="22"/>
                    </w:rPr>
                    <w:t>01.07 - Describe the main functions of a database management system (DBMS)</w:t>
                  </w:r>
                </w:p>
              </w:tc>
            </w:tr>
          </w:tbl>
          <w:p w14:paraId="13060A8F" w14:textId="77777777" w:rsidR="00C46B61" w:rsidRDefault="00C46B61"/>
        </w:tc>
      </w:tr>
    </w:tbl>
    <w:p w14:paraId="66463334"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1048840" w14:textId="77777777">
        <w:tc>
          <w:tcPr>
            <w:tcW w:w="5000" w:type="pct"/>
            <w:tcMar>
              <w:top w:w="0" w:type="dxa"/>
              <w:left w:w="0" w:type="dxa"/>
              <w:bottom w:w="0" w:type="dxa"/>
              <w:right w:w="0" w:type="dxa"/>
            </w:tcMar>
            <w:vAlign w:val="center"/>
          </w:tcPr>
          <w:p w14:paraId="2E27340C" w14:textId="77777777" w:rsidR="00C46B61" w:rsidRDefault="009D0DB6">
            <w:pPr>
              <w:pStyle w:val="p"/>
            </w:pPr>
            <w:r>
              <w:rPr>
                <w:rFonts w:ascii="Times New Roman" w:eastAsia="Times New Roman" w:hAnsi="Times New Roman" w:cs="Times New Roman"/>
                <w:color w:val="000000"/>
                <w:sz w:val="22"/>
                <w:szCs w:val="22"/>
              </w:rPr>
              <w:t>Essay</w:t>
            </w:r>
          </w:p>
        </w:tc>
      </w:tr>
    </w:tbl>
    <w:p w14:paraId="15EBDB91" w14:textId="77777777" w:rsidR="00C46B61" w:rsidRDefault="00C46B61">
      <w:pPr>
        <w:spacing w:after="90"/>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6996ACCF" w14:textId="77777777">
        <w:tc>
          <w:tcPr>
            <w:tcW w:w="5000" w:type="pct"/>
            <w:tcMar>
              <w:top w:w="0" w:type="dxa"/>
              <w:left w:w="0" w:type="dxa"/>
              <w:bottom w:w="0" w:type="dxa"/>
              <w:right w:w="0" w:type="dxa"/>
            </w:tcMar>
            <w:vAlign w:val="center"/>
          </w:tcPr>
          <w:p w14:paraId="1452F4C3" w14:textId="77777777" w:rsidR="00C46B61" w:rsidRDefault="009D0DB6">
            <w:pPr>
              <w:pStyle w:val="p"/>
            </w:pPr>
            <w:r>
              <w:rPr>
                <w:rFonts w:ascii="Times New Roman" w:eastAsia="Times New Roman" w:hAnsi="Times New Roman" w:cs="Times New Roman"/>
                <w:color w:val="000000"/>
                <w:sz w:val="22"/>
                <w:szCs w:val="22"/>
              </w:rPr>
              <w:t>71. Describe what metadata are and what value they provide to the database system.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1B548EA8" w14:textId="77777777">
              <w:tc>
                <w:tcPr>
                  <w:tcW w:w="0" w:type="auto"/>
                  <w:tcMar>
                    <w:top w:w="30" w:type="dxa"/>
                    <w:left w:w="0" w:type="dxa"/>
                    <w:bottom w:w="30" w:type="dxa"/>
                    <w:right w:w="0" w:type="dxa"/>
                  </w:tcMar>
                </w:tcPr>
                <w:p w14:paraId="4D84A153"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42DC7BD" w14:textId="77777777" w:rsidR="00C46B61" w:rsidRDefault="009D0DB6">
                  <w:pPr>
                    <w:pStyle w:val="p"/>
                  </w:pPr>
                  <w:r>
                    <w:rPr>
                      <w:rFonts w:ascii="Times New Roman" w:eastAsia="Times New Roman" w:hAnsi="Times New Roman" w:cs="Times New Roman"/>
                      <w:color w:val="000000"/>
                      <w:sz w:val="22"/>
                      <w:szCs w:val="22"/>
                    </w:rPr>
                    <w:t>The metadata describe the data characteristics and the set of relationships that links the data found within the database. For example, the metadata component stores information such as the name of each data element, the type of values (numeric, dates, or text) stored on each data element, and whether the data element can be left empty. The metadata provide information that complements and expands the value and use of the data. In short, metadata present a more complete picture of the data in the database. Given the characteristics of metadata, you might hear a database described as a “collection of self-describing data.”</w:t>
                  </w:r>
                </w:p>
              </w:tc>
            </w:tr>
            <w:tr w:rsidR="00C46B61" w14:paraId="55CC5FC1" w14:textId="77777777">
              <w:tc>
                <w:tcPr>
                  <w:tcW w:w="0" w:type="auto"/>
                  <w:tcMar>
                    <w:top w:w="30" w:type="dxa"/>
                    <w:left w:w="0" w:type="dxa"/>
                    <w:bottom w:w="30" w:type="dxa"/>
                    <w:right w:w="0" w:type="dxa"/>
                  </w:tcMar>
                </w:tcPr>
                <w:p w14:paraId="15F17337"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ADDB096" w14:textId="77777777" w:rsidR="00C46B61" w:rsidRDefault="009D0DB6">
                  <w:r>
                    <w:rPr>
                      <w:rFonts w:ascii="Times New Roman" w:eastAsia="Times New Roman" w:hAnsi="Times New Roman" w:cs="Times New Roman"/>
                      <w:color w:val="000000"/>
                      <w:sz w:val="22"/>
                      <w:szCs w:val="22"/>
                    </w:rPr>
                    <w:t>Moderate</w:t>
                  </w:r>
                </w:p>
              </w:tc>
            </w:tr>
            <w:tr w:rsidR="00C46B61" w14:paraId="0BFD0D5E" w14:textId="77777777">
              <w:tc>
                <w:tcPr>
                  <w:tcW w:w="0" w:type="auto"/>
                  <w:tcMar>
                    <w:top w:w="30" w:type="dxa"/>
                    <w:left w:w="0" w:type="dxa"/>
                    <w:bottom w:w="30" w:type="dxa"/>
                    <w:right w:w="0" w:type="dxa"/>
                  </w:tcMar>
                </w:tcPr>
                <w:p w14:paraId="1C82534B"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EC23877" w14:textId="77777777" w:rsidR="00C46B61" w:rsidRDefault="009D0DB6">
                  <w:r>
                    <w:rPr>
                      <w:rFonts w:ascii="Times New Roman" w:eastAsia="Times New Roman" w:hAnsi="Times New Roman" w:cs="Times New Roman"/>
                      <w:color w:val="000000"/>
                      <w:sz w:val="22"/>
                      <w:szCs w:val="22"/>
                    </w:rPr>
                    <w:t>1-3 Introducing the Database</w:t>
                  </w:r>
                </w:p>
              </w:tc>
            </w:tr>
            <w:tr w:rsidR="00C46B61" w14:paraId="0084BFFD" w14:textId="77777777">
              <w:tc>
                <w:tcPr>
                  <w:tcW w:w="0" w:type="auto"/>
                  <w:tcMar>
                    <w:top w:w="30" w:type="dxa"/>
                    <w:left w:w="0" w:type="dxa"/>
                    <w:bottom w:w="30" w:type="dxa"/>
                    <w:right w:w="0" w:type="dxa"/>
                  </w:tcMar>
                </w:tcPr>
                <w:p w14:paraId="05F6845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D4022D2"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7FC5FD63" w14:textId="77777777" w:rsidR="00C46B61" w:rsidRDefault="00C46B61"/>
        </w:tc>
      </w:tr>
    </w:tbl>
    <w:p w14:paraId="54707184"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6636391" w14:textId="77777777">
        <w:tc>
          <w:tcPr>
            <w:tcW w:w="5000" w:type="pct"/>
            <w:tcMar>
              <w:top w:w="0" w:type="dxa"/>
              <w:left w:w="0" w:type="dxa"/>
              <w:bottom w:w="0" w:type="dxa"/>
              <w:right w:w="0" w:type="dxa"/>
            </w:tcMar>
            <w:vAlign w:val="center"/>
          </w:tcPr>
          <w:p w14:paraId="78BFB981" w14:textId="77777777" w:rsidR="00C46B61" w:rsidRDefault="009D0DB6">
            <w:pPr>
              <w:pStyle w:val="p"/>
            </w:pPr>
            <w:r>
              <w:rPr>
                <w:rFonts w:ascii="Times New Roman" w:eastAsia="Times New Roman" w:hAnsi="Times New Roman" w:cs="Times New Roman"/>
                <w:color w:val="000000"/>
                <w:sz w:val="22"/>
                <w:szCs w:val="22"/>
              </w:rPr>
              <w:t>72. What are the advantages of having the DBMS between the end user’s applications and the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5F6EEA81" w14:textId="77777777">
              <w:tc>
                <w:tcPr>
                  <w:tcW w:w="0" w:type="auto"/>
                  <w:tcMar>
                    <w:top w:w="30" w:type="dxa"/>
                    <w:left w:w="0" w:type="dxa"/>
                    <w:bottom w:w="30" w:type="dxa"/>
                    <w:right w:w="0" w:type="dxa"/>
                  </w:tcMar>
                </w:tcPr>
                <w:p w14:paraId="6E3C80E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22ACFB4" w14:textId="77777777" w:rsidR="00C46B61" w:rsidRDefault="009D0DB6">
                  <w:pPr>
                    <w:pStyle w:val="p"/>
                  </w:pPr>
                  <w:r>
                    <w:rPr>
                      <w:rFonts w:ascii="Times New Roman" w:eastAsia="Times New Roman" w:hAnsi="Times New Roman" w:cs="Times New Roman"/>
                      <w:color w:val="000000"/>
                      <w:sz w:val="22"/>
                      <w:szCs w:val="22"/>
                    </w:rPr>
                    <w:t>Having a DBMS between the end user’s applications and the database offers some important advantages. First, the DBMS enables the data in the database to be shared among multiple applications or users. Second, the DBMS integrates the many different users’ views of the data into a single all-encompassing data repository.</w:t>
                  </w:r>
                </w:p>
              </w:tc>
            </w:tr>
            <w:tr w:rsidR="00C46B61" w14:paraId="128B87BB" w14:textId="77777777">
              <w:tc>
                <w:tcPr>
                  <w:tcW w:w="0" w:type="auto"/>
                  <w:tcMar>
                    <w:top w:w="30" w:type="dxa"/>
                    <w:left w:w="0" w:type="dxa"/>
                    <w:bottom w:w="30" w:type="dxa"/>
                    <w:right w:w="0" w:type="dxa"/>
                  </w:tcMar>
                </w:tcPr>
                <w:p w14:paraId="3D2746F5"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6D9F4A8" w14:textId="77777777" w:rsidR="00C46B61" w:rsidRDefault="009D0DB6">
                  <w:r>
                    <w:rPr>
                      <w:rFonts w:ascii="Times New Roman" w:eastAsia="Times New Roman" w:hAnsi="Times New Roman" w:cs="Times New Roman"/>
                      <w:color w:val="000000"/>
                      <w:sz w:val="22"/>
                      <w:szCs w:val="22"/>
                    </w:rPr>
                    <w:t>Moderate</w:t>
                  </w:r>
                </w:p>
              </w:tc>
            </w:tr>
            <w:tr w:rsidR="00C46B61" w14:paraId="0F63DADD" w14:textId="77777777">
              <w:tc>
                <w:tcPr>
                  <w:tcW w:w="0" w:type="auto"/>
                  <w:tcMar>
                    <w:top w:w="30" w:type="dxa"/>
                    <w:left w:w="0" w:type="dxa"/>
                    <w:bottom w:w="30" w:type="dxa"/>
                    <w:right w:w="0" w:type="dxa"/>
                  </w:tcMar>
                </w:tcPr>
                <w:p w14:paraId="0DE2DB57"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53055A3E" w14:textId="77777777" w:rsidR="00C46B61" w:rsidRDefault="009D0DB6">
                  <w:r>
                    <w:rPr>
                      <w:rFonts w:ascii="Times New Roman" w:eastAsia="Times New Roman" w:hAnsi="Times New Roman" w:cs="Times New Roman"/>
                      <w:color w:val="000000"/>
                      <w:sz w:val="22"/>
                      <w:szCs w:val="22"/>
                    </w:rPr>
                    <w:t>1-3a Role and Advantages of the DBMS</w:t>
                  </w:r>
                </w:p>
              </w:tc>
            </w:tr>
            <w:tr w:rsidR="00C46B61" w14:paraId="7322DF94" w14:textId="77777777">
              <w:tc>
                <w:tcPr>
                  <w:tcW w:w="0" w:type="auto"/>
                  <w:tcMar>
                    <w:top w:w="30" w:type="dxa"/>
                    <w:left w:w="0" w:type="dxa"/>
                    <w:bottom w:w="30" w:type="dxa"/>
                    <w:right w:w="0" w:type="dxa"/>
                  </w:tcMar>
                </w:tcPr>
                <w:p w14:paraId="04CFF7B4"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95E5655" w14:textId="77777777" w:rsidR="00C46B61" w:rsidRDefault="009D0DB6">
                  <w:r>
                    <w:rPr>
                      <w:rFonts w:ascii="Times New Roman" w:eastAsia="Times New Roman" w:hAnsi="Times New Roman" w:cs="Times New Roman"/>
                      <w:color w:val="000000"/>
                      <w:sz w:val="22"/>
                      <w:szCs w:val="22"/>
                    </w:rPr>
                    <w:t>01.02 - Describe what a database is, the various types of databases, and why they are valuable assets for decision making</w:t>
                  </w:r>
                </w:p>
              </w:tc>
            </w:tr>
          </w:tbl>
          <w:p w14:paraId="1BE835C4" w14:textId="77777777" w:rsidR="00C46B61" w:rsidRDefault="00C46B61"/>
        </w:tc>
      </w:tr>
    </w:tbl>
    <w:p w14:paraId="1DEF7078"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556DDB6A" w14:textId="77777777">
        <w:tc>
          <w:tcPr>
            <w:tcW w:w="5000" w:type="pct"/>
            <w:tcMar>
              <w:top w:w="0" w:type="dxa"/>
              <w:left w:w="0" w:type="dxa"/>
              <w:bottom w:w="0" w:type="dxa"/>
              <w:right w:w="0" w:type="dxa"/>
            </w:tcMar>
            <w:vAlign w:val="center"/>
          </w:tcPr>
          <w:p w14:paraId="05BA6751" w14:textId="77777777" w:rsidR="00C46B61" w:rsidRDefault="009D0DB6">
            <w:pPr>
              <w:pStyle w:val="p"/>
            </w:pPr>
            <w:r>
              <w:rPr>
                <w:rFonts w:ascii="Times New Roman" w:eastAsia="Times New Roman" w:hAnsi="Times New Roman" w:cs="Times New Roman"/>
                <w:color w:val="000000"/>
                <w:sz w:val="22"/>
                <w:szCs w:val="22"/>
              </w:rPr>
              <w:t>73. Discuss some considerations when designing a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54E3F060" w14:textId="77777777">
              <w:tc>
                <w:tcPr>
                  <w:tcW w:w="0" w:type="auto"/>
                  <w:tcMar>
                    <w:top w:w="30" w:type="dxa"/>
                    <w:left w:w="0" w:type="dxa"/>
                    <w:bottom w:w="30" w:type="dxa"/>
                    <w:right w:w="0" w:type="dxa"/>
                  </w:tcMar>
                </w:tcPr>
                <w:p w14:paraId="5B1A38F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808FBFB" w14:textId="77777777" w:rsidR="00C46B61" w:rsidRDefault="009D0DB6">
                  <w:pPr>
                    <w:pStyle w:val="p"/>
                  </w:pPr>
                  <w:r>
                    <w:rPr>
                      <w:rFonts w:ascii="Times New Roman" w:eastAsia="Times New Roman" w:hAnsi="Times New Roman" w:cs="Times New Roman"/>
                      <w:color w:val="000000"/>
                      <w:sz w:val="22"/>
                      <w:szCs w:val="22"/>
                    </w:rPr>
                    <w:t>Proper database design requires the designer to identify precisely the database’s expected use. Designing a transactional database emphasizes accurate and consistent data and operational speed. Designing a data warehouse database emphasizes the use of historical and aggregated data. Designing a database to be used in a centralized, single-user environment requires a different approach from that used in the design of a distributed, multiuser database.</w:t>
                  </w:r>
                </w:p>
                <w:p w14:paraId="2BB79D42" w14:textId="77777777" w:rsidR="00C46B61" w:rsidRDefault="009D0DB6">
                  <w:pPr>
                    <w:pStyle w:val="p"/>
                  </w:pPr>
                  <w:r>
                    <w:rPr>
                      <w:rFonts w:ascii="Times New Roman" w:eastAsia="Times New Roman" w:hAnsi="Times New Roman" w:cs="Times New Roman"/>
                      <w:color w:val="000000"/>
                      <w:sz w:val="22"/>
                      <w:szCs w:val="22"/>
                    </w:rPr>
                    <w:t>​</w:t>
                  </w:r>
                </w:p>
                <w:p w14:paraId="3E18B4FC" w14:textId="77777777" w:rsidR="00C46B61" w:rsidRDefault="009D0DB6">
                  <w:pPr>
                    <w:pStyle w:val="p"/>
                  </w:pPr>
                  <w:r>
                    <w:rPr>
                      <w:rFonts w:ascii="Times New Roman" w:eastAsia="Times New Roman" w:hAnsi="Times New Roman" w:cs="Times New Roman"/>
                      <w:color w:val="000000"/>
                      <w:sz w:val="22"/>
                      <w:szCs w:val="22"/>
                    </w:rPr>
                    <w:t xml:space="preserve">Designing appropriate data repositories of integrated information using the two-dimensional table structures found in most databases is a process of decomposition. The integrated data must be decomposed properly into its constituent parts, with each part stored in its own table. Further, the relationships between these tables must be carefully considered and implemented so the integrated view of the data can be re-created later as information for the end user. A </w:t>
                  </w:r>
                  <w:r>
                    <w:rPr>
                      <w:rFonts w:ascii="Times New Roman" w:eastAsia="Times New Roman" w:hAnsi="Times New Roman" w:cs="Times New Roman"/>
                      <w:color w:val="000000"/>
                      <w:sz w:val="22"/>
                      <w:szCs w:val="22"/>
                    </w:rPr>
                    <w:lastRenderedPageBreak/>
                    <w:t>well-designed database facilitates data management and generates accurate and valuable information. A poorly designed database is likely to become a breeding ground for difficult-to-trace errors that may lead to bad decision making—and bad decision making can lead to the failure of an organization. Database design is simply too important to be left to luck. That’s why college students study database design, why organizations of all types and sizes send personnel to database design seminars, and why database design consultants often make an excellent living.</w:t>
                  </w:r>
                </w:p>
              </w:tc>
            </w:tr>
            <w:tr w:rsidR="00C46B61" w14:paraId="7BA47C81" w14:textId="77777777">
              <w:tc>
                <w:tcPr>
                  <w:tcW w:w="0" w:type="auto"/>
                  <w:tcMar>
                    <w:top w:w="30" w:type="dxa"/>
                    <w:left w:w="0" w:type="dxa"/>
                    <w:bottom w:w="30" w:type="dxa"/>
                    <w:right w:w="0" w:type="dxa"/>
                  </w:tcMar>
                </w:tcPr>
                <w:p w14:paraId="478981FE" w14:textId="77777777" w:rsidR="00C46B61" w:rsidRDefault="009D0DB6">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14:paraId="014CD56E" w14:textId="77777777" w:rsidR="00C46B61" w:rsidRDefault="009D0DB6">
                  <w:r>
                    <w:rPr>
                      <w:rFonts w:ascii="Times New Roman" w:eastAsia="Times New Roman" w:hAnsi="Times New Roman" w:cs="Times New Roman"/>
                      <w:color w:val="000000"/>
                      <w:sz w:val="22"/>
                      <w:szCs w:val="22"/>
                    </w:rPr>
                    <w:t>Moderate</w:t>
                  </w:r>
                </w:p>
              </w:tc>
            </w:tr>
            <w:tr w:rsidR="00C46B61" w14:paraId="31FAE403" w14:textId="77777777">
              <w:tc>
                <w:tcPr>
                  <w:tcW w:w="0" w:type="auto"/>
                  <w:tcMar>
                    <w:top w:w="30" w:type="dxa"/>
                    <w:left w:w="0" w:type="dxa"/>
                    <w:bottom w:w="30" w:type="dxa"/>
                    <w:right w:w="0" w:type="dxa"/>
                  </w:tcMar>
                </w:tcPr>
                <w:p w14:paraId="70494CC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4712A96F" w14:textId="77777777" w:rsidR="00C46B61" w:rsidRDefault="009D0DB6">
                  <w:r>
                    <w:rPr>
                      <w:rFonts w:ascii="Times New Roman" w:eastAsia="Times New Roman" w:hAnsi="Times New Roman" w:cs="Times New Roman"/>
                      <w:color w:val="000000"/>
                      <w:sz w:val="22"/>
                      <w:szCs w:val="22"/>
                    </w:rPr>
                    <w:t>1-4 Why Database Design Is Important</w:t>
                  </w:r>
                </w:p>
              </w:tc>
            </w:tr>
            <w:tr w:rsidR="00C46B61" w14:paraId="5AEE5920" w14:textId="77777777">
              <w:tc>
                <w:tcPr>
                  <w:tcW w:w="0" w:type="auto"/>
                  <w:tcMar>
                    <w:top w:w="30" w:type="dxa"/>
                    <w:left w:w="0" w:type="dxa"/>
                    <w:bottom w:w="30" w:type="dxa"/>
                    <w:right w:w="0" w:type="dxa"/>
                  </w:tcMar>
                </w:tcPr>
                <w:p w14:paraId="010A1505"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AD510B1" w14:textId="77777777" w:rsidR="00C46B61" w:rsidRDefault="009D0DB6">
                  <w:r>
                    <w:rPr>
                      <w:rFonts w:ascii="Times New Roman" w:eastAsia="Times New Roman" w:hAnsi="Times New Roman" w:cs="Times New Roman"/>
                      <w:color w:val="000000"/>
                      <w:sz w:val="22"/>
                      <w:szCs w:val="22"/>
                    </w:rPr>
                    <w:t>01.03 - Explain the importance of database design</w:t>
                  </w:r>
                </w:p>
              </w:tc>
            </w:tr>
          </w:tbl>
          <w:p w14:paraId="04DE0B8D" w14:textId="77777777" w:rsidR="00C46B61" w:rsidRDefault="00C46B61"/>
        </w:tc>
      </w:tr>
    </w:tbl>
    <w:p w14:paraId="72875E60"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48A481AB" w14:textId="77777777">
        <w:tc>
          <w:tcPr>
            <w:tcW w:w="5000" w:type="pct"/>
            <w:tcMar>
              <w:top w:w="0" w:type="dxa"/>
              <w:left w:w="0" w:type="dxa"/>
              <w:bottom w:w="0" w:type="dxa"/>
              <w:right w:w="0" w:type="dxa"/>
            </w:tcMar>
            <w:vAlign w:val="center"/>
          </w:tcPr>
          <w:p w14:paraId="4E3C8628" w14:textId="77777777" w:rsidR="00C46B61" w:rsidRDefault="009D0DB6">
            <w:pPr>
              <w:pStyle w:val="p"/>
            </w:pPr>
            <w:r>
              <w:rPr>
                <w:rFonts w:ascii="Times New Roman" w:eastAsia="Times New Roman" w:hAnsi="Times New Roman" w:cs="Times New Roman"/>
                <w:color w:val="000000"/>
                <w:sz w:val="22"/>
                <w:szCs w:val="22"/>
              </w:rPr>
              <w:t>74. What are the problems associated with file systems? How do they challenge the types of information that can be created from the data as well as the accuracy of the information?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0677FE0B" w14:textId="77777777">
              <w:tc>
                <w:tcPr>
                  <w:tcW w:w="0" w:type="auto"/>
                  <w:tcMar>
                    <w:top w:w="30" w:type="dxa"/>
                    <w:left w:w="0" w:type="dxa"/>
                    <w:bottom w:w="30" w:type="dxa"/>
                    <w:right w:w="0" w:type="dxa"/>
                  </w:tcMar>
                </w:tcPr>
                <w:p w14:paraId="02F37AF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1C1CFD7" w14:textId="77777777" w:rsidR="00C46B61" w:rsidRDefault="009D0DB6">
                  <w:pPr>
                    <w:pStyle w:val="p"/>
                    <w:spacing w:before="180"/>
                    <w:jc w:val="both"/>
                  </w:pPr>
                  <w:r>
                    <w:rPr>
                      <w:rFonts w:ascii="Times New Roman" w:eastAsia="Times New Roman" w:hAnsi="Times New Roman" w:cs="Times New Roman"/>
                      <w:color w:val="000000"/>
                      <w:sz w:val="22"/>
                      <w:szCs w:val="22"/>
                    </w:rPr>
                    <w:t>The following problems associated with file systems, whether created by DP specialists or through a series of spread-sheets, severely challenge the types of information that can be created from the data as well as the accuracy of the information:</w:t>
                  </w:r>
                </w:p>
                <w:p w14:paraId="134F5117" w14:textId="77777777" w:rsidR="00C46B61" w:rsidRDefault="009D0DB6">
                  <w:pPr>
                    <w:numPr>
                      <w:ilvl w:val="0"/>
                      <w:numId w:val="1"/>
                    </w:numPr>
                    <w:spacing w:before="240"/>
                  </w:pPr>
                  <w:r>
                    <w:rPr>
                      <w:rFonts w:ascii="Times New Roman" w:eastAsia="Times New Roman" w:hAnsi="Times New Roman" w:cs="Times New Roman"/>
                      <w:i/>
                      <w:iCs/>
                      <w:color w:val="000000"/>
                      <w:sz w:val="22"/>
                      <w:szCs w:val="22"/>
                    </w:rPr>
                    <w:t>Lengthy development times.</w:t>
                  </w:r>
                  <w:r>
                    <w:rPr>
                      <w:rFonts w:ascii="itc souvenir std light" w:eastAsia="itc souvenir std light" w:hAnsi="itc souvenir std light" w:cs="itc souvenir std light"/>
                      <w:color w:val="000000"/>
                      <w:sz w:val="24"/>
                    </w:rPr>
                    <w:t xml:space="preserve"> </w:t>
                  </w:r>
                  <w:r>
                    <w:rPr>
                      <w:rFonts w:ascii="Times New Roman" w:eastAsia="Times New Roman" w:hAnsi="Times New Roman" w:cs="Times New Roman"/>
                      <w:color w:val="000000"/>
                      <w:sz w:val="22"/>
                      <w:szCs w:val="22"/>
                    </w:rPr>
                    <w:t>The first and most glaring problem with the file system approach is that even the simplest data-retrieval task requires extensive programming. With the older file systems, programmers had to specify what must be done and how to do it.</w:t>
                  </w:r>
                </w:p>
                <w:p w14:paraId="64E68BA3" w14:textId="77777777" w:rsidR="00C46B61" w:rsidRDefault="009D0DB6">
                  <w:pPr>
                    <w:numPr>
                      <w:ilvl w:val="0"/>
                      <w:numId w:val="1"/>
                    </w:numPr>
                  </w:pPr>
                  <w:r>
                    <w:rPr>
                      <w:rFonts w:ascii="Times New Roman" w:eastAsia="Times New Roman" w:hAnsi="Times New Roman" w:cs="Times New Roman"/>
                      <w:i/>
                      <w:iCs/>
                      <w:color w:val="000000"/>
                      <w:sz w:val="22"/>
                      <w:szCs w:val="22"/>
                    </w:rPr>
                    <w:t>Difficulty of getting quick answers.</w:t>
                  </w:r>
                  <w:r>
                    <w:rPr>
                      <w:rFonts w:ascii="itc souvenir std light" w:eastAsia="itc souvenir std light" w:hAnsi="itc souvenir std light" w:cs="itc souvenir std light"/>
                      <w:color w:val="000000"/>
                      <w:sz w:val="24"/>
                    </w:rPr>
                    <w:t xml:space="preserve"> </w:t>
                  </w:r>
                  <w:r>
                    <w:rPr>
                      <w:rFonts w:ascii="Times New Roman" w:eastAsia="Times New Roman" w:hAnsi="Times New Roman" w:cs="Times New Roman"/>
                      <w:color w:val="000000"/>
                      <w:sz w:val="22"/>
                      <w:szCs w:val="22"/>
                    </w:rPr>
                    <w:t>The need to write programs to produce even the simplest reports makes ad hoc queries impossible. Harried DP specialists who worked with mature file systems often received numerous requests for new reports. They were often forced to say that the report will be ready “next week” or even “next month.” If you need the information now, getting it next week or next month will not serve your information needs.</w:t>
                  </w:r>
                </w:p>
                <w:p w14:paraId="7B87D376" w14:textId="77777777" w:rsidR="00C46B61" w:rsidRDefault="009D0DB6">
                  <w:pPr>
                    <w:numPr>
                      <w:ilvl w:val="0"/>
                      <w:numId w:val="1"/>
                    </w:numPr>
                  </w:pPr>
                  <w:r>
                    <w:rPr>
                      <w:rFonts w:ascii="Times New Roman" w:eastAsia="Times New Roman" w:hAnsi="Times New Roman" w:cs="Times New Roman"/>
                      <w:i/>
                      <w:iCs/>
                      <w:color w:val="000000"/>
                      <w:sz w:val="22"/>
                      <w:szCs w:val="22"/>
                    </w:rPr>
                    <w:t>Complex system administration.</w:t>
                  </w:r>
                  <w:r>
                    <w:rPr>
                      <w:rFonts w:ascii="itc souvenir std light" w:eastAsia="itc souvenir std light" w:hAnsi="itc souvenir std light" w:cs="itc souvenir std light"/>
                      <w:color w:val="000000"/>
                      <w:sz w:val="24"/>
                    </w:rPr>
                    <w:t xml:space="preserve"> </w:t>
                  </w:r>
                  <w:r>
                    <w:rPr>
                      <w:rFonts w:ascii="Times New Roman" w:eastAsia="Times New Roman" w:hAnsi="Times New Roman" w:cs="Times New Roman"/>
                      <w:color w:val="000000"/>
                      <w:sz w:val="22"/>
                      <w:szCs w:val="22"/>
                    </w:rPr>
                    <w:t>System administration becomes more difficult as the number of files in the system expands. Even a simple file system with a few files requires creating and maintaining several file management programs. Each file must have its own file management programs that allow the user to add, modify, and delete records; to list the file contents; and to generate reports. Because ad hoc queries are not possible, the file reporting programs can multiply quickly. The problem is compounded by the fact that each department in the organization “owns” its data by creating its own files.</w:t>
                  </w:r>
                </w:p>
                <w:p w14:paraId="24C8619C" w14:textId="77777777" w:rsidR="00C46B61" w:rsidRDefault="009D0DB6">
                  <w:pPr>
                    <w:numPr>
                      <w:ilvl w:val="0"/>
                      <w:numId w:val="1"/>
                    </w:numPr>
                  </w:pPr>
                  <w:r>
                    <w:rPr>
                      <w:rFonts w:ascii="Times New Roman" w:eastAsia="Times New Roman" w:hAnsi="Times New Roman" w:cs="Times New Roman"/>
                      <w:i/>
                      <w:iCs/>
                      <w:color w:val="000000"/>
                      <w:sz w:val="22"/>
                      <w:szCs w:val="22"/>
                    </w:rPr>
                    <w:t>Lack of security and limited data sharing.</w:t>
                  </w:r>
                  <w:r>
                    <w:rPr>
                      <w:rFonts w:ascii="itc souvenir std light" w:eastAsia="itc souvenir std light" w:hAnsi="itc souvenir std light" w:cs="itc souvenir std light"/>
                      <w:color w:val="000000"/>
                      <w:sz w:val="24"/>
                    </w:rPr>
                    <w:t xml:space="preserve"> </w:t>
                  </w:r>
                  <w:r>
                    <w:rPr>
                      <w:rFonts w:ascii="Times New Roman" w:eastAsia="Times New Roman" w:hAnsi="Times New Roman" w:cs="Times New Roman"/>
                      <w:color w:val="000000"/>
                      <w:sz w:val="22"/>
                      <w:szCs w:val="22"/>
                    </w:rPr>
                    <w:t>Another fault of a file system data repository is a lack of security and limited data sharing. Data sharing and security are closely related. Sharing data among multiple geographically dispersed users introduces a lot of security risks. In terms of spreadsheet data, while many spreadsheet programs provide rudimentary security options, they are not always used, and even when they are, they are insufficient for robust data sharing among users. In terms of creating data management and reporting programs, security and data-sharing features are difficult to program and consequently are often omitted from a file system environment. Such features include effective password protection, the ability to lock out parts of files or parts of the system itself, and other measures designed to safeguard data confidentiality. Even when an attempt is made to improve system and data security, the security devices tend to be limited in scope and effectiveness.</w:t>
                  </w:r>
                </w:p>
                <w:p w14:paraId="36556E5F" w14:textId="77777777" w:rsidR="00C46B61" w:rsidRDefault="009D0DB6">
                  <w:pPr>
                    <w:numPr>
                      <w:ilvl w:val="0"/>
                      <w:numId w:val="1"/>
                    </w:numPr>
                  </w:pPr>
                  <w:r>
                    <w:rPr>
                      <w:rFonts w:ascii="Times New Roman" w:eastAsia="Times New Roman" w:hAnsi="Times New Roman" w:cs="Times New Roman"/>
                      <w:i/>
                      <w:iCs/>
                      <w:color w:val="000000"/>
                      <w:sz w:val="22"/>
                      <w:szCs w:val="22"/>
                    </w:rPr>
                    <w:lastRenderedPageBreak/>
                    <w:t>Extensive programming.</w:t>
                  </w:r>
                  <w:r>
                    <w:rPr>
                      <w:rFonts w:ascii="itc souvenir std light" w:eastAsia="itc souvenir std light" w:hAnsi="itc souvenir std light" w:cs="itc souvenir std light"/>
                      <w:color w:val="000000"/>
                      <w:sz w:val="24"/>
                    </w:rPr>
                    <w:t xml:space="preserve"> </w:t>
                  </w:r>
                  <w:r>
                    <w:rPr>
                      <w:rFonts w:ascii="Times New Roman" w:eastAsia="Times New Roman" w:hAnsi="Times New Roman" w:cs="Times New Roman"/>
                      <w:color w:val="000000"/>
                      <w:sz w:val="22"/>
                      <w:szCs w:val="22"/>
                    </w:rPr>
                    <w:t>Making changes to an existing file structure can be difficult in a file system environment.</w:t>
                  </w:r>
                </w:p>
              </w:tc>
            </w:tr>
            <w:tr w:rsidR="00C46B61" w14:paraId="3069F2A1" w14:textId="77777777">
              <w:tc>
                <w:tcPr>
                  <w:tcW w:w="0" w:type="auto"/>
                  <w:tcMar>
                    <w:top w:w="30" w:type="dxa"/>
                    <w:left w:w="0" w:type="dxa"/>
                    <w:bottom w:w="30" w:type="dxa"/>
                    <w:right w:w="0" w:type="dxa"/>
                  </w:tcMar>
                </w:tcPr>
                <w:p w14:paraId="4459A312" w14:textId="77777777" w:rsidR="00C46B61" w:rsidRDefault="009D0DB6">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14:paraId="3DD1B06C" w14:textId="77777777" w:rsidR="00C46B61" w:rsidRDefault="009D0DB6">
                  <w:r>
                    <w:rPr>
                      <w:rFonts w:ascii="Times New Roman" w:eastAsia="Times New Roman" w:hAnsi="Times New Roman" w:cs="Times New Roman"/>
                      <w:color w:val="000000"/>
                      <w:sz w:val="22"/>
                      <w:szCs w:val="22"/>
                    </w:rPr>
                    <w:t>Moderate</w:t>
                  </w:r>
                </w:p>
              </w:tc>
            </w:tr>
            <w:tr w:rsidR="00C46B61" w14:paraId="25DBFF9C" w14:textId="77777777">
              <w:tc>
                <w:tcPr>
                  <w:tcW w:w="0" w:type="auto"/>
                  <w:tcMar>
                    <w:top w:w="30" w:type="dxa"/>
                    <w:left w:w="0" w:type="dxa"/>
                    <w:bottom w:w="30" w:type="dxa"/>
                    <w:right w:w="0" w:type="dxa"/>
                  </w:tcMar>
                </w:tcPr>
                <w:p w14:paraId="6B8DEAB2"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3E719132" w14:textId="77777777" w:rsidR="00C46B61" w:rsidRDefault="009D0DB6">
                  <w:r>
                    <w:rPr>
                      <w:rFonts w:ascii="Times New Roman" w:eastAsia="Times New Roman" w:hAnsi="Times New Roman" w:cs="Times New Roman"/>
                      <w:color w:val="000000"/>
                      <w:sz w:val="22"/>
                      <w:szCs w:val="22"/>
                    </w:rPr>
                    <w:t>1-6 Problems with File System Data Processing</w:t>
                  </w:r>
                </w:p>
              </w:tc>
            </w:tr>
            <w:tr w:rsidR="00C46B61" w14:paraId="35BE8E05" w14:textId="77777777">
              <w:tc>
                <w:tcPr>
                  <w:tcW w:w="0" w:type="auto"/>
                  <w:tcMar>
                    <w:top w:w="30" w:type="dxa"/>
                    <w:left w:w="0" w:type="dxa"/>
                    <w:bottom w:w="30" w:type="dxa"/>
                    <w:right w:w="0" w:type="dxa"/>
                  </w:tcMar>
                </w:tcPr>
                <w:p w14:paraId="03E9D25A"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C376F88" w14:textId="77777777" w:rsidR="00C46B61" w:rsidRDefault="009D0DB6">
                  <w:r>
                    <w:rPr>
                      <w:rFonts w:ascii="Times New Roman" w:eastAsia="Times New Roman" w:hAnsi="Times New Roman" w:cs="Times New Roman"/>
                      <w:color w:val="000000"/>
                      <w:sz w:val="22"/>
                      <w:szCs w:val="22"/>
                    </w:rPr>
                    <w:t>01.05 - Understand flaws in file system data management</w:t>
                  </w:r>
                </w:p>
              </w:tc>
            </w:tr>
          </w:tbl>
          <w:p w14:paraId="6A5B38F2" w14:textId="77777777" w:rsidR="00C46B61" w:rsidRDefault="00C46B61"/>
        </w:tc>
      </w:tr>
    </w:tbl>
    <w:p w14:paraId="6A0F4A38" w14:textId="77777777" w:rsidR="00C46B61" w:rsidRDefault="00C46B6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C46B61" w14:paraId="3ABC1DCA" w14:textId="77777777">
        <w:tc>
          <w:tcPr>
            <w:tcW w:w="5000" w:type="pct"/>
            <w:tcMar>
              <w:top w:w="0" w:type="dxa"/>
              <w:left w:w="0" w:type="dxa"/>
              <w:bottom w:w="0" w:type="dxa"/>
              <w:right w:w="0" w:type="dxa"/>
            </w:tcMar>
            <w:vAlign w:val="center"/>
          </w:tcPr>
          <w:p w14:paraId="679F4306" w14:textId="77777777" w:rsidR="00C46B61" w:rsidRDefault="009D0DB6">
            <w:pPr>
              <w:pStyle w:val="p"/>
            </w:pPr>
            <w:r>
              <w:rPr>
                <w:rFonts w:ascii="Times New Roman" w:eastAsia="Times New Roman" w:hAnsi="Times New Roman" w:cs="Times New Roman"/>
                <w:color w:val="000000"/>
                <w:sz w:val="22"/>
                <w:szCs w:val="22"/>
              </w:rPr>
              <w:t>75. Discuss any three functions performed by the DBMS that guarantee the integrity and consistency of the data in the database.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C46B61" w14:paraId="3CFD309F" w14:textId="77777777">
              <w:tc>
                <w:tcPr>
                  <w:tcW w:w="0" w:type="auto"/>
                  <w:tcMar>
                    <w:top w:w="30" w:type="dxa"/>
                    <w:left w:w="0" w:type="dxa"/>
                    <w:bottom w:w="30" w:type="dxa"/>
                    <w:right w:w="0" w:type="dxa"/>
                  </w:tcMar>
                </w:tcPr>
                <w:p w14:paraId="63DB209C" w14:textId="77777777" w:rsidR="00C46B61" w:rsidRDefault="009D0DB6">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87EDBEF" w14:textId="77777777" w:rsidR="00C46B61" w:rsidRDefault="009D0DB6">
                  <w:pPr>
                    <w:pStyle w:val="p"/>
                    <w:spacing w:after="200" w:line="276" w:lineRule="auto"/>
                  </w:pPr>
                  <w:r>
                    <w:rPr>
                      <w:rFonts w:ascii="Times New Roman" w:eastAsia="Times New Roman" w:hAnsi="Times New Roman" w:cs="Times New Roman"/>
                      <w:color w:val="000000"/>
                      <w:sz w:val="22"/>
                      <w:szCs w:val="22"/>
                    </w:rPr>
                    <w:t>(answers may vary)</w:t>
                  </w:r>
                </w:p>
                <w:p w14:paraId="65C842CD" w14:textId="77777777" w:rsidR="00C46B61" w:rsidRDefault="009D0DB6">
                  <w:pPr>
                    <w:numPr>
                      <w:ilvl w:val="0"/>
                      <w:numId w:val="2"/>
                    </w:numPr>
                    <w:spacing w:before="220"/>
                  </w:pPr>
                  <w:r>
                    <w:rPr>
                      <w:rFonts w:ascii="Times New Roman" w:eastAsia="Times New Roman" w:hAnsi="Times New Roman" w:cs="Times New Roman"/>
                      <w:i/>
                      <w:iCs/>
                      <w:color w:val="000000"/>
                      <w:sz w:val="22"/>
                      <w:szCs w:val="22"/>
                    </w:rPr>
                    <w:t>Data dictionary management</w:t>
                  </w:r>
                  <w:r>
                    <w:rPr>
                      <w:rFonts w:ascii="Times New Roman" w:eastAsia="Times New Roman" w:hAnsi="Times New Roman" w:cs="Times New Roman"/>
                      <w:color w:val="000000"/>
                      <w:sz w:val="22"/>
                      <w:szCs w:val="22"/>
                    </w:rPr>
                    <w:t>. The DBMS stores definitions of the data elements and their relationships (metadata) in a data dictionary. In turn, all programs that access the data in the database work through the DBMS. The DBMS uses the data dictionary to look up the required data component structures and relationships, thus relieving you from having to code such complex relationships in each program. Additionally, any changes made in a database structure are automatically recorded in the data dictionary, thereby freeing you from having to modify all of the programs that access the changed structure. In other words, the DBMS provides data abstraction, and it removes structural and data dependence from the system.</w:t>
                  </w:r>
                </w:p>
                <w:p w14:paraId="4EB7B0A7" w14:textId="77777777" w:rsidR="00C46B61" w:rsidRDefault="009D0DB6">
                  <w:pPr>
                    <w:numPr>
                      <w:ilvl w:val="0"/>
                      <w:numId w:val="2"/>
                    </w:numPr>
                  </w:pPr>
                  <w:r>
                    <w:rPr>
                      <w:rFonts w:ascii="Times New Roman" w:eastAsia="Times New Roman" w:hAnsi="Times New Roman" w:cs="Times New Roman"/>
                      <w:i/>
                      <w:iCs/>
                      <w:color w:val="000000"/>
                      <w:sz w:val="22"/>
                      <w:szCs w:val="22"/>
                    </w:rPr>
                    <w:t>Data storage management</w:t>
                  </w:r>
                  <w:r>
                    <w:rPr>
                      <w:rFonts w:ascii="Times New Roman" w:eastAsia="Times New Roman" w:hAnsi="Times New Roman" w:cs="Times New Roman"/>
                      <w:color w:val="000000"/>
                      <w:sz w:val="22"/>
                      <w:szCs w:val="22"/>
                    </w:rPr>
                    <w:t xml:space="preserve">. The DBMS creates and manages the complex structures required for data </w:t>
                  </w:r>
                  <w:proofErr w:type="spellStart"/>
                  <w:r>
                    <w:rPr>
                      <w:rFonts w:ascii="Times New Roman" w:eastAsia="Times New Roman" w:hAnsi="Times New Roman" w:cs="Times New Roman"/>
                      <w:color w:val="000000"/>
                      <w:sz w:val="22"/>
                      <w:szCs w:val="22"/>
                    </w:rPr>
                    <w:t>stor</w:t>
                  </w:r>
                  <w:proofErr w:type="spellEnd"/>
                  <w:r>
                    <w:rPr>
                      <w:rFonts w:ascii="Times New Roman" w:eastAsia="Times New Roman" w:hAnsi="Times New Roman" w:cs="Times New Roman"/>
                      <w:color w:val="000000"/>
                      <w:sz w:val="22"/>
                      <w:szCs w:val="22"/>
                    </w:rPr>
                    <w:t>-age, thus relieving you from the difficult task of defining and programming the physical data characteristics. A modern DBMS provides storage not only for the data but for related data-entry forms or screen definitions, report definitions, data validation rules, procedural code, structures to handle video and picture formats, and so on. Data storage management is also important for database performance tuning. Performance tuning relates to the activities that make the database perform more efficiently in terms of storage and access speed. Although the user sees the database as a single data storage unit, the DBMS actually stores the database in multiple physical data files. Such data files may even be stored on different storage media. Therefore, the DBMS doesn’t have to wait for one disk request to finish before the next one starts. In other words, the DBMS can fulfill database requests concurrently.</w:t>
                  </w:r>
                </w:p>
                <w:p w14:paraId="7800CC02" w14:textId="77777777" w:rsidR="00C46B61" w:rsidRDefault="009D0DB6">
                  <w:pPr>
                    <w:numPr>
                      <w:ilvl w:val="0"/>
                      <w:numId w:val="2"/>
                    </w:numPr>
                  </w:pPr>
                  <w:r>
                    <w:rPr>
                      <w:rFonts w:ascii="Times New Roman" w:eastAsia="Times New Roman" w:hAnsi="Times New Roman" w:cs="Times New Roman"/>
                      <w:i/>
                      <w:iCs/>
                      <w:color w:val="000000"/>
                      <w:sz w:val="22"/>
                      <w:szCs w:val="22"/>
                    </w:rPr>
                    <w:t>Data transformation and presentation</w:t>
                  </w:r>
                  <w:r>
                    <w:rPr>
                      <w:rFonts w:ascii="Times New Roman" w:eastAsia="Times New Roman" w:hAnsi="Times New Roman" w:cs="Times New Roman"/>
                      <w:color w:val="000000"/>
                      <w:sz w:val="22"/>
                      <w:szCs w:val="22"/>
                    </w:rPr>
                    <w:t>. The DBMS transforms entered data to conform to required data structures. The DBMS relieves you of the chore of distinguishing between the logical data format and the physical data format. That is, the DBMS formats the physically retrieved data to make it conform to the user’s logical expectations.</w:t>
                  </w:r>
                </w:p>
                <w:p w14:paraId="519F64A8" w14:textId="77777777" w:rsidR="00C46B61" w:rsidRDefault="009D0DB6">
                  <w:pPr>
                    <w:numPr>
                      <w:ilvl w:val="0"/>
                      <w:numId w:val="2"/>
                    </w:numPr>
                  </w:pPr>
                  <w:r>
                    <w:rPr>
                      <w:rFonts w:ascii="Times New Roman" w:eastAsia="Times New Roman" w:hAnsi="Times New Roman" w:cs="Times New Roman"/>
                      <w:color w:val="000000"/>
                      <w:sz w:val="22"/>
                      <w:szCs w:val="22"/>
                    </w:rPr>
                    <w:t> </w:t>
                  </w:r>
                  <w:r>
                    <w:rPr>
                      <w:rFonts w:ascii="Times New Roman" w:eastAsia="Times New Roman" w:hAnsi="Times New Roman" w:cs="Times New Roman"/>
                      <w:i/>
                      <w:iCs/>
                      <w:color w:val="000000"/>
                      <w:sz w:val="22"/>
                      <w:szCs w:val="22"/>
                    </w:rPr>
                    <w:t>Security management</w:t>
                  </w:r>
                  <w:r>
                    <w:rPr>
                      <w:rFonts w:ascii="Times New Roman" w:eastAsia="Times New Roman" w:hAnsi="Times New Roman" w:cs="Times New Roman"/>
                      <w:color w:val="000000"/>
                      <w:sz w:val="22"/>
                      <w:szCs w:val="22"/>
                    </w:rPr>
                    <w:t>. The DBMS creates a security system that enforces user security and data privacy. Security rules determine which users can access the database, which data items each user can access, and which data operations (read, add, delete, or modify) the user can perform. This is especially important in multiuser database systems.</w:t>
                  </w:r>
                </w:p>
                <w:p w14:paraId="6AE56BA7" w14:textId="77777777" w:rsidR="00C46B61" w:rsidRDefault="009D0DB6">
                  <w:pPr>
                    <w:pStyle w:val="p"/>
                  </w:pPr>
                  <w:r>
                    <w:rPr>
                      <w:rFonts w:ascii="Calibri" w:eastAsia="Calibri" w:hAnsi="Calibri" w:cs="Calibri"/>
                      <w:color w:val="000000"/>
                      <w:sz w:val="22"/>
                      <w:szCs w:val="22"/>
                    </w:rPr>
                    <w:t> </w:t>
                  </w:r>
                </w:p>
                <w:p w14:paraId="7E5FD1B6" w14:textId="77777777" w:rsidR="00C46B61" w:rsidRDefault="009D0DB6">
                  <w:pPr>
                    <w:pStyle w:val="p"/>
                  </w:pPr>
                  <w:r>
                    <w:rPr>
                      <w:rFonts w:ascii="Calibri" w:eastAsia="Calibri" w:hAnsi="Calibri" w:cs="Calibri"/>
                      <w:color w:val="000000"/>
                      <w:sz w:val="22"/>
                      <w:szCs w:val="22"/>
                    </w:rPr>
                    <w:t> </w:t>
                  </w:r>
                </w:p>
              </w:tc>
            </w:tr>
            <w:tr w:rsidR="00C46B61" w14:paraId="73586ECA" w14:textId="77777777">
              <w:tc>
                <w:tcPr>
                  <w:tcW w:w="0" w:type="auto"/>
                  <w:tcMar>
                    <w:top w:w="30" w:type="dxa"/>
                    <w:left w:w="0" w:type="dxa"/>
                    <w:bottom w:w="30" w:type="dxa"/>
                    <w:right w:w="0" w:type="dxa"/>
                  </w:tcMar>
                </w:tcPr>
                <w:p w14:paraId="583F2731" w14:textId="77777777" w:rsidR="00C46B61" w:rsidRDefault="009D0DB6">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9CF5E11" w14:textId="77777777" w:rsidR="00C46B61" w:rsidRDefault="009D0DB6">
                  <w:r>
                    <w:rPr>
                      <w:rFonts w:ascii="Times New Roman" w:eastAsia="Times New Roman" w:hAnsi="Times New Roman" w:cs="Times New Roman"/>
                      <w:color w:val="000000"/>
                      <w:sz w:val="22"/>
                      <w:szCs w:val="22"/>
                    </w:rPr>
                    <w:t>Moderate</w:t>
                  </w:r>
                </w:p>
              </w:tc>
            </w:tr>
            <w:tr w:rsidR="00C46B61" w14:paraId="5554E899" w14:textId="77777777">
              <w:tc>
                <w:tcPr>
                  <w:tcW w:w="0" w:type="auto"/>
                  <w:tcMar>
                    <w:top w:w="30" w:type="dxa"/>
                    <w:left w:w="0" w:type="dxa"/>
                    <w:bottom w:w="30" w:type="dxa"/>
                    <w:right w:w="0" w:type="dxa"/>
                  </w:tcMar>
                </w:tcPr>
                <w:p w14:paraId="229F3990" w14:textId="77777777" w:rsidR="00C46B61" w:rsidRDefault="009D0DB6">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14:paraId="51701EA8" w14:textId="77777777" w:rsidR="00C46B61" w:rsidRDefault="009D0DB6">
                  <w:r>
                    <w:rPr>
                      <w:rFonts w:ascii="Times New Roman" w:eastAsia="Times New Roman" w:hAnsi="Times New Roman" w:cs="Times New Roman"/>
                      <w:color w:val="000000"/>
                      <w:sz w:val="22"/>
                      <w:szCs w:val="22"/>
                    </w:rPr>
                    <w:t>1-7b DBMS Functions</w:t>
                  </w:r>
                </w:p>
              </w:tc>
            </w:tr>
            <w:tr w:rsidR="00C46B61" w14:paraId="4DB33866" w14:textId="77777777">
              <w:tc>
                <w:tcPr>
                  <w:tcW w:w="0" w:type="auto"/>
                  <w:tcMar>
                    <w:top w:w="30" w:type="dxa"/>
                    <w:left w:w="0" w:type="dxa"/>
                    <w:bottom w:w="30" w:type="dxa"/>
                    <w:right w:w="0" w:type="dxa"/>
                  </w:tcMar>
                </w:tcPr>
                <w:p w14:paraId="356C200E" w14:textId="77777777" w:rsidR="00C46B61" w:rsidRDefault="009D0DB6">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0169733" w14:textId="77777777" w:rsidR="00C46B61" w:rsidRDefault="009D0DB6">
                  <w:r>
                    <w:rPr>
                      <w:rFonts w:ascii="Times New Roman" w:eastAsia="Times New Roman" w:hAnsi="Times New Roman" w:cs="Times New Roman"/>
                      <w:color w:val="000000"/>
                      <w:sz w:val="22"/>
                      <w:szCs w:val="22"/>
                    </w:rPr>
                    <w:t>01.07 - Describe the main functions of a database management system (DBMS)</w:t>
                  </w:r>
                </w:p>
              </w:tc>
            </w:tr>
          </w:tbl>
          <w:p w14:paraId="6F8775B9" w14:textId="77777777" w:rsidR="00C46B61" w:rsidRDefault="00C46B61"/>
        </w:tc>
      </w:tr>
    </w:tbl>
    <w:p w14:paraId="5DCF914B" w14:textId="77777777" w:rsidR="00C46B61" w:rsidRDefault="00C46B61">
      <w:pPr>
        <w:spacing w:after="75"/>
      </w:pPr>
    </w:p>
    <w:p w14:paraId="7F05CBF3" w14:textId="77777777" w:rsidR="00C46B61" w:rsidRDefault="00C46B61">
      <w:pPr>
        <w:spacing w:after="75"/>
      </w:pPr>
    </w:p>
    <w:sectPr w:rsidR="00C46B61">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90CF" w14:textId="77777777" w:rsidR="0016206C" w:rsidRDefault="0016206C">
      <w:r>
        <w:separator/>
      </w:r>
    </w:p>
  </w:endnote>
  <w:endnote w:type="continuationSeparator" w:id="0">
    <w:p w14:paraId="0BC96661" w14:textId="77777777" w:rsidR="0016206C" w:rsidRDefault="0016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itc souvenir std 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gridCol w:w="1080"/>
    </w:tblGrid>
    <w:tr w:rsidR="00C46B61" w14:paraId="3418E1BF" w14:textId="77777777" w:rsidTr="00DA16A0">
      <w:tc>
        <w:tcPr>
          <w:tcW w:w="4500" w:type="pct"/>
          <w:tcBorders>
            <w:top w:val="nil"/>
            <w:left w:val="nil"/>
            <w:bottom w:val="nil"/>
            <w:right w:val="nil"/>
          </w:tcBorders>
        </w:tcPr>
        <w:p w14:paraId="484BBD4A" w14:textId="77777777" w:rsidR="00C46B61" w:rsidRDefault="009D0DB6">
          <w:r>
            <w:rPr>
              <w:i/>
              <w:iCs/>
              <w:szCs w:val="16"/>
            </w:rPr>
            <w:t xml:space="preserve">Copyright Cengage Learning. Powered by </w:t>
          </w:r>
          <w:proofErr w:type="spellStart"/>
          <w:r>
            <w:rPr>
              <w:i/>
              <w:iCs/>
              <w:szCs w:val="16"/>
            </w:rPr>
            <w:t>Cognero</w:t>
          </w:r>
          <w:proofErr w:type="spellEnd"/>
          <w:r>
            <w:rPr>
              <w:i/>
              <w:iCs/>
              <w:szCs w:val="16"/>
            </w:rPr>
            <w:t>.</w:t>
          </w:r>
        </w:p>
      </w:tc>
      <w:tc>
        <w:tcPr>
          <w:tcW w:w="500" w:type="pct"/>
          <w:tcBorders>
            <w:top w:val="nil"/>
            <w:left w:val="nil"/>
            <w:bottom w:val="nil"/>
            <w:right w:val="nil"/>
          </w:tcBorders>
        </w:tcPr>
        <w:p w14:paraId="1CA9AB2F" w14:textId="77777777" w:rsidR="00C46B61" w:rsidRDefault="009D0DB6">
          <w:pPr>
            <w:jc w:val="right"/>
          </w:pPr>
          <w:r>
            <w:rPr>
              <w:szCs w:val="16"/>
            </w:rPr>
            <w:t>Page </w:t>
          </w:r>
          <w:r>
            <w:fldChar w:fldCharType="begin"/>
          </w:r>
          <w:r>
            <w:instrText>PAGE</w:instrText>
          </w:r>
          <w:r>
            <w:fldChar w:fldCharType="separate"/>
          </w:r>
          <w:r w:rsidR="00237710">
            <w:rPr>
              <w:noProof/>
            </w:rPr>
            <w:t>16</w:t>
          </w:r>
          <w:r>
            <w:fldChar w:fldCharType="end"/>
          </w:r>
        </w:p>
      </w:tc>
    </w:tr>
  </w:tbl>
  <w:p w14:paraId="7F3D7AF6" w14:textId="77777777" w:rsidR="00DA16A0" w:rsidRDefault="00DA16A0" w:rsidP="00DA16A0">
    <w:pPr>
      <w:pStyle w:val="Header"/>
      <w:rPr>
        <w:highlight w:val="yellow"/>
      </w:rPr>
    </w:pPr>
    <w:r>
      <w:rPr>
        <w:color w:val="FF0000"/>
      </w:rPr>
      <w:t>Contact me in order to access the whole complete document</w:t>
    </w:r>
    <w:r>
      <w:t>. //</w:t>
    </w:r>
    <w:r>
      <w:rPr>
        <w:highlight w:val="yellow"/>
      </w:rPr>
      <w:t>Email: solution9159@gmail.com //</w:t>
    </w:r>
  </w:p>
  <w:p w14:paraId="74A33868" w14:textId="77777777" w:rsidR="00DA16A0" w:rsidRDefault="00DA16A0" w:rsidP="00DA16A0">
    <w:pPr>
      <w:pStyle w:val="Header"/>
    </w:pPr>
    <w:r>
      <w:rPr>
        <w:color w:val="00B050"/>
      </w:rPr>
      <w:t>WhatsApp: https://wa.me/message/2H3BV2L5TTSUF1</w:t>
    </w:r>
    <w:r>
      <w:t xml:space="preserve"> // </w:t>
    </w:r>
    <w:r>
      <w:rPr>
        <w:color w:val="00B0F0"/>
      </w:rPr>
      <w:t>Telegram: https://t.me/solutionmanual</w:t>
    </w:r>
  </w:p>
  <w:p w14:paraId="399934A7" w14:textId="77777777" w:rsidR="00C46B61" w:rsidRDefault="00C46B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B1BA9" w14:textId="77777777" w:rsidR="0016206C" w:rsidRDefault="0016206C">
      <w:r>
        <w:separator/>
      </w:r>
    </w:p>
  </w:footnote>
  <w:footnote w:type="continuationSeparator" w:id="0">
    <w:p w14:paraId="677FFF29" w14:textId="77777777" w:rsidR="0016206C" w:rsidRDefault="0016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AE43" w14:textId="77777777" w:rsidR="00C46B61" w:rsidRDefault="009D0DB6">
    <w:r>
      <w:rPr>
        <w:rFonts w:ascii="Times New Roman" w:eastAsia="Times New Roman" w:hAnsi="Times New Roman" w:cs="Times New Roman"/>
        <w:color w:val="000000"/>
        <w:sz w:val="22"/>
        <w:szCs w:val="22"/>
      </w:rPr>
      <w:t>Chapter 01: Database Systems</w:t>
    </w:r>
  </w:p>
  <w:p w14:paraId="429E014E" w14:textId="77777777" w:rsidR="00C46B61" w:rsidRDefault="00C46B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9502F1C6">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EE9EE85E">
      <w:start w:val="1"/>
      <w:numFmt w:val="bullet"/>
      <w:lvlText w:val="o"/>
      <w:lvlJc w:val="left"/>
      <w:pPr>
        <w:tabs>
          <w:tab w:val="num" w:pos="1440"/>
        </w:tabs>
        <w:ind w:left="1440" w:hanging="360"/>
      </w:pPr>
      <w:rPr>
        <w:rFonts w:ascii="Courier New" w:hAnsi="Courier New"/>
      </w:rPr>
    </w:lvl>
    <w:lvl w:ilvl="2" w:tplc="1458CCFE">
      <w:start w:val="1"/>
      <w:numFmt w:val="bullet"/>
      <w:lvlText w:val=""/>
      <w:lvlJc w:val="left"/>
      <w:pPr>
        <w:tabs>
          <w:tab w:val="num" w:pos="2160"/>
        </w:tabs>
        <w:ind w:left="2160" w:hanging="360"/>
      </w:pPr>
      <w:rPr>
        <w:rFonts w:ascii="Wingdings" w:hAnsi="Wingdings"/>
      </w:rPr>
    </w:lvl>
    <w:lvl w:ilvl="3" w:tplc="A80E981C">
      <w:start w:val="1"/>
      <w:numFmt w:val="bullet"/>
      <w:lvlText w:val=""/>
      <w:lvlJc w:val="left"/>
      <w:pPr>
        <w:tabs>
          <w:tab w:val="num" w:pos="2880"/>
        </w:tabs>
        <w:ind w:left="2880" w:hanging="360"/>
      </w:pPr>
      <w:rPr>
        <w:rFonts w:ascii="Symbol" w:hAnsi="Symbol"/>
      </w:rPr>
    </w:lvl>
    <w:lvl w:ilvl="4" w:tplc="D03AD80E">
      <w:start w:val="1"/>
      <w:numFmt w:val="bullet"/>
      <w:lvlText w:val="o"/>
      <w:lvlJc w:val="left"/>
      <w:pPr>
        <w:tabs>
          <w:tab w:val="num" w:pos="3600"/>
        </w:tabs>
        <w:ind w:left="3600" w:hanging="360"/>
      </w:pPr>
      <w:rPr>
        <w:rFonts w:ascii="Courier New" w:hAnsi="Courier New"/>
      </w:rPr>
    </w:lvl>
    <w:lvl w:ilvl="5" w:tplc="45B24FC0">
      <w:start w:val="1"/>
      <w:numFmt w:val="bullet"/>
      <w:lvlText w:val=""/>
      <w:lvlJc w:val="left"/>
      <w:pPr>
        <w:tabs>
          <w:tab w:val="num" w:pos="4320"/>
        </w:tabs>
        <w:ind w:left="4320" w:hanging="360"/>
      </w:pPr>
      <w:rPr>
        <w:rFonts w:ascii="Wingdings" w:hAnsi="Wingdings"/>
      </w:rPr>
    </w:lvl>
    <w:lvl w:ilvl="6" w:tplc="DEF29F84">
      <w:start w:val="1"/>
      <w:numFmt w:val="bullet"/>
      <w:lvlText w:val=""/>
      <w:lvlJc w:val="left"/>
      <w:pPr>
        <w:tabs>
          <w:tab w:val="num" w:pos="5040"/>
        </w:tabs>
        <w:ind w:left="5040" w:hanging="360"/>
      </w:pPr>
      <w:rPr>
        <w:rFonts w:ascii="Symbol" w:hAnsi="Symbol"/>
      </w:rPr>
    </w:lvl>
    <w:lvl w:ilvl="7" w:tplc="18B4F2D4">
      <w:start w:val="1"/>
      <w:numFmt w:val="bullet"/>
      <w:lvlText w:val="o"/>
      <w:lvlJc w:val="left"/>
      <w:pPr>
        <w:tabs>
          <w:tab w:val="num" w:pos="5760"/>
        </w:tabs>
        <w:ind w:left="5760" w:hanging="360"/>
      </w:pPr>
      <w:rPr>
        <w:rFonts w:ascii="Courier New" w:hAnsi="Courier New"/>
      </w:rPr>
    </w:lvl>
    <w:lvl w:ilvl="8" w:tplc="64F2298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58A557C">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CC14CE94">
      <w:start w:val="1"/>
      <w:numFmt w:val="bullet"/>
      <w:lvlText w:val="o"/>
      <w:lvlJc w:val="left"/>
      <w:pPr>
        <w:tabs>
          <w:tab w:val="num" w:pos="1440"/>
        </w:tabs>
        <w:ind w:left="1440" w:hanging="360"/>
      </w:pPr>
      <w:rPr>
        <w:rFonts w:ascii="Courier New" w:hAnsi="Courier New"/>
      </w:rPr>
    </w:lvl>
    <w:lvl w:ilvl="2" w:tplc="9BEE5FE2">
      <w:start w:val="1"/>
      <w:numFmt w:val="bullet"/>
      <w:lvlText w:val=""/>
      <w:lvlJc w:val="left"/>
      <w:pPr>
        <w:tabs>
          <w:tab w:val="num" w:pos="2160"/>
        </w:tabs>
        <w:ind w:left="2160" w:hanging="360"/>
      </w:pPr>
      <w:rPr>
        <w:rFonts w:ascii="Wingdings" w:hAnsi="Wingdings"/>
      </w:rPr>
    </w:lvl>
    <w:lvl w:ilvl="3" w:tplc="F3D614F0">
      <w:start w:val="1"/>
      <w:numFmt w:val="bullet"/>
      <w:lvlText w:val=""/>
      <w:lvlJc w:val="left"/>
      <w:pPr>
        <w:tabs>
          <w:tab w:val="num" w:pos="2880"/>
        </w:tabs>
        <w:ind w:left="2880" w:hanging="360"/>
      </w:pPr>
      <w:rPr>
        <w:rFonts w:ascii="Symbol" w:hAnsi="Symbol"/>
      </w:rPr>
    </w:lvl>
    <w:lvl w:ilvl="4" w:tplc="9EEC3B46">
      <w:start w:val="1"/>
      <w:numFmt w:val="bullet"/>
      <w:lvlText w:val="o"/>
      <w:lvlJc w:val="left"/>
      <w:pPr>
        <w:tabs>
          <w:tab w:val="num" w:pos="3600"/>
        </w:tabs>
        <w:ind w:left="3600" w:hanging="360"/>
      </w:pPr>
      <w:rPr>
        <w:rFonts w:ascii="Courier New" w:hAnsi="Courier New"/>
      </w:rPr>
    </w:lvl>
    <w:lvl w:ilvl="5" w:tplc="3D8C7BF8">
      <w:start w:val="1"/>
      <w:numFmt w:val="bullet"/>
      <w:lvlText w:val=""/>
      <w:lvlJc w:val="left"/>
      <w:pPr>
        <w:tabs>
          <w:tab w:val="num" w:pos="4320"/>
        </w:tabs>
        <w:ind w:left="4320" w:hanging="360"/>
      </w:pPr>
      <w:rPr>
        <w:rFonts w:ascii="Wingdings" w:hAnsi="Wingdings"/>
      </w:rPr>
    </w:lvl>
    <w:lvl w:ilvl="6" w:tplc="50DC8AF8">
      <w:start w:val="1"/>
      <w:numFmt w:val="bullet"/>
      <w:lvlText w:val=""/>
      <w:lvlJc w:val="left"/>
      <w:pPr>
        <w:tabs>
          <w:tab w:val="num" w:pos="5040"/>
        </w:tabs>
        <w:ind w:left="5040" w:hanging="360"/>
      </w:pPr>
      <w:rPr>
        <w:rFonts w:ascii="Symbol" w:hAnsi="Symbol"/>
      </w:rPr>
    </w:lvl>
    <w:lvl w:ilvl="7" w:tplc="D9BEDF74">
      <w:start w:val="1"/>
      <w:numFmt w:val="bullet"/>
      <w:lvlText w:val="o"/>
      <w:lvlJc w:val="left"/>
      <w:pPr>
        <w:tabs>
          <w:tab w:val="num" w:pos="5760"/>
        </w:tabs>
        <w:ind w:left="5760" w:hanging="360"/>
      </w:pPr>
      <w:rPr>
        <w:rFonts w:ascii="Courier New" w:hAnsi="Courier New"/>
      </w:rPr>
    </w:lvl>
    <w:lvl w:ilvl="8" w:tplc="EC28663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61"/>
    <w:rsid w:val="000A7F7B"/>
    <w:rsid w:val="0016206C"/>
    <w:rsid w:val="00237710"/>
    <w:rsid w:val="00956F16"/>
    <w:rsid w:val="009D0DB6"/>
    <w:rsid w:val="00C46B61"/>
    <w:rsid w:val="00DA16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93F4E"/>
  <w15:docId w15:val="{3CE95C07-A7ED-41E8-BD1D-E5E0D7AF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customStyle="1" w:styleId="NormalText">
    <w:name w:val="Normal Text"/>
    <w:rsid w:val="00237710"/>
    <w:pPr>
      <w:widowControl w:val="0"/>
      <w:autoSpaceDE w:val="0"/>
      <w:autoSpaceDN w:val="0"/>
      <w:adjustRightInd w:val="0"/>
    </w:pPr>
    <w:rPr>
      <w:rFonts w:ascii="Palatino Linotype" w:hAnsi="Palatino Linotype" w:cs="Palatino Linotype"/>
      <w:color w:val="000000"/>
    </w:rPr>
  </w:style>
  <w:style w:type="paragraph" w:styleId="Header">
    <w:name w:val="header"/>
    <w:basedOn w:val="Normal"/>
    <w:link w:val="HeaderChar"/>
    <w:unhideWhenUsed/>
    <w:rsid w:val="00DA16A0"/>
    <w:pPr>
      <w:tabs>
        <w:tab w:val="center" w:pos="4680"/>
        <w:tab w:val="right" w:pos="9360"/>
      </w:tabs>
    </w:pPr>
    <w:rPr>
      <w:rFonts w:ascii="Times New Roman" w:eastAsia="Calibri" w:hAnsi="Times New Roman" w:cs="Times New Roman"/>
      <w:sz w:val="20"/>
      <w:szCs w:val="20"/>
      <w:bdr w:val="none" w:sz="0" w:space="0" w:color="auto"/>
      <w:lang w:eastAsia="ja-JP"/>
    </w:rPr>
  </w:style>
  <w:style w:type="character" w:customStyle="1" w:styleId="HeaderChar">
    <w:name w:val="Header Char"/>
    <w:basedOn w:val="DefaultParagraphFont"/>
    <w:link w:val="Header"/>
    <w:rsid w:val="00DA16A0"/>
    <w:rPr>
      <w:rFonts w:eastAsia="Calibri"/>
      <w:lang w:eastAsia="ja-JP"/>
    </w:rPr>
  </w:style>
  <w:style w:type="paragraph" w:styleId="Footer">
    <w:name w:val="footer"/>
    <w:basedOn w:val="Normal"/>
    <w:link w:val="FooterChar"/>
    <w:uiPriority w:val="99"/>
    <w:unhideWhenUsed/>
    <w:rsid w:val="00DA16A0"/>
    <w:pPr>
      <w:tabs>
        <w:tab w:val="center" w:pos="4680"/>
        <w:tab w:val="right" w:pos="9360"/>
      </w:tabs>
    </w:pPr>
  </w:style>
  <w:style w:type="character" w:customStyle="1" w:styleId="FooterChar">
    <w:name w:val="Footer Char"/>
    <w:basedOn w:val="DefaultParagraphFont"/>
    <w:link w:val="Footer"/>
    <w:uiPriority w:val="99"/>
    <w:rsid w:val="00DA16A0"/>
    <w:rPr>
      <w:rFonts w:ascii="Arial" w:eastAsia="Arial" w:hAnsi="Arial" w:cs="Arial"/>
      <w:sz w:val="16"/>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4420">
      <w:bodyDiv w:val="1"/>
      <w:marLeft w:val="0"/>
      <w:marRight w:val="0"/>
      <w:marTop w:val="0"/>
      <w:marBottom w:val="0"/>
      <w:divBdr>
        <w:top w:val="none" w:sz="0" w:space="0" w:color="auto"/>
        <w:left w:val="none" w:sz="0" w:space="0" w:color="auto"/>
        <w:bottom w:val="none" w:sz="0" w:space="0" w:color="auto"/>
        <w:right w:val="none" w:sz="0" w:space="0" w:color="auto"/>
      </w:divBdr>
    </w:div>
    <w:div w:id="251012335">
      <w:bodyDiv w:val="1"/>
      <w:marLeft w:val="0"/>
      <w:marRight w:val="0"/>
      <w:marTop w:val="0"/>
      <w:marBottom w:val="0"/>
      <w:divBdr>
        <w:top w:val="none" w:sz="0" w:space="0" w:color="auto"/>
        <w:left w:val="none" w:sz="0" w:space="0" w:color="auto"/>
        <w:bottom w:val="none" w:sz="0" w:space="0" w:color="auto"/>
        <w:right w:val="none" w:sz="0" w:space="0" w:color="auto"/>
      </w:divBdr>
    </w:div>
    <w:div w:id="1314793097">
      <w:bodyDiv w:val="1"/>
      <w:marLeft w:val="0"/>
      <w:marRight w:val="0"/>
      <w:marTop w:val="0"/>
      <w:marBottom w:val="0"/>
      <w:divBdr>
        <w:top w:val="none" w:sz="0" w:space="0" w:color="auto"/>
        <w:left w:val="none" w:sz="0" w:space="0" w:color="auto"/>
        <w:bottom w:val="none" w:sz="0" w:space="0" w:color="auto"/>
        <w:right w:val="none" w:sz="0" w:space="0" w:color="auto"/>
      </w:divBdr>
    </w:div>
    <w:div w:id="1349023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4951</Words>
  <Characters>28222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Chapter 01: Database Systems</vt:lpstr>
    </vt:vector>
  </TitlesOfParts>
  <Company>Cengage Learning Testing, Powered by Cognero</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Database Systems</dc:title>
  <dc:creator>Milad</dc:creator>
  <cp:lastModifiedBy>Shayan</cp:lastModifiedBy>
  <cp:revision>4</cp:revision>
  <dcterms:created xsi:type="dcterms:W3CDTF">2019-11-07T05:10:00Z</dcterms:created>
  <dcterms:modified xsi:type="dcterms:W3CDTF">2023-05-18T10:28:00Z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Maria Garguilo</vt:lpwstr>
  </property>
</Properties>
</file>